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3755" w14:textId="1e63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наградалары туралы" Қазақстан Республикасының Заңына толықтыру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қарашадағы № 1388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Үкіметі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наградалары туралы» Қазақстан Республикасының Заңына толықтыру енгізу туралы» Қазақстан Республикасы Заңының жобасы Қазақстан Республикасы Парламентінің 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ЖОБА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«Қазақстан Республикасының мемлекеттік наградалары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 «Қазақстан Республикасының мемлекеттік наградалары туралы» 1995 жылғы 12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Кеңесінің Жаршысы, 1995 ж., № 23, 143-құжат; Қазақстан Республикасы Парламентінің Жаршысы, 1996 ж., № 18, 366-құжат; 1997 ж., № 7, 79-құжат; № 12, 184-құжат; 1999 ж., № 8, 247-құжат; № 21, 782-құжат; 2001 ж., № 10, 121-құжат; 2002 ж., № 15, 147-құжат; 2003 ж., № 15, 131-құжат; 2007 ж., № 10, 69-құжат; № 17, 139-құжат; № 20; 152-құжат; 2008 ж., № 21, 94-құжат; 2009 ж., № 23, 111-құжат; 2010 ж., № 11, 59-құжат; 2011 ж., № 1, 7-құжат)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10-бап мынадай мазмұндағы үшінші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Тұңғыш Президенті – Елбасы өзінің мәртебесі бойынша айрықша ерекшелiк белгiсi – Алтын жұлдыз және «Отан» ордені тапсырыла отырып, «Халық қаһарманы» (Народный герой) атағының иегерi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 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