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065" w14:textId="6a91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қарашадағы № 1407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тұрақтылыққа қатер төндіретін жағдайлардың алдын алу және оларды жою мақсатында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министрлігіне Алматы қаласының әкіміне аудару үшін 2011 - 2012 жылдардағы жылыту маусымына отын сатып алуға 2011 жылға арналған республикалық бюджетте шұғыл шығындарға - көзделген Қазақстан Республикасы Үкіметінің резервінен ағымдағы нысаналы трансферттер түрінде 4400000000 (төрт миллиард төрт жүз миллион) теңге сомасында ақшалай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