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136f" w14:textId="e281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1417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2009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Қазақстан Республикасының және басқа мемлекеттердің аумақтарындағы табиғи және техногендік сипаттағы төтенше жағдайларды жою үшін 2011 жылға арналған республикалық бюджетте көзделген Қазақстан Республикасы Үкіметінің төтенше резервінен Ауғанстан Ислам Республикасына ізгілік көмек көрсету шеңберінде 2011 жылы материалдық құндылықтарды жеткізу бойынша көлік шығыстарын өтеу үшін 46508799,24 теңгені (қырық алты миллион бес жүз сегіз мың жеті жүз тоқсан тоғыз теңге, жиырма төрт тиын)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