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47f0" w14:textId="4f44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1429 Қаулысы. Күші жойылды - Қазақстан Республикасы Үкіметінің 2012 жылғы 1 қарашадағы № 1392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2012.11.01 </w:t>
      </w:r>
      <w:r>
        <w:rPr>
          <w:rFonts w:ascii="Times New Roman"/>
          <w:b w:val="false"/>
          <w:i w:val="false"/>
          <w:color w:val="ff0000"/>
          <w:sz w:val="28"/>
        </w:rPr>
        <w:t>N 1392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15-16, 132-құжат)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23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"Тұрақты жер пайдалану құқығына актілер ресімдеу және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34 және 43 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тұрақты жер пайдалану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35, 37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Мемлекеттік қызмет Қазақстан Республикасының 2003 жылғы 20 маусымдағы Жер кодексінің 35, 36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2012 жылғы 30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