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21ea" w14:textId="4592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"Дипломатиялық қызмет персоналын шет елдерде тұрғын үймен қамтамасыз ету нормативтерін бекіту туралы" Қазақстан Республикасы Үкіметінің 2006 жылғы 15 наурыздағы № 165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желтоқсандағы № 1436 Қаулысы. Күші жойылды - Қазақстан Республикасы Үкіметінің 2022 жылғы 29 маусымдағы № 445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29.06.2022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"Дипломатиялық қызмет персоналын шет елдерде тұрғын үймен қамтамасыз ету нормативтерін бекіту туралы" Қазақстан Республикасы Үкіметінің 2006 жылғы 15 наурыздағы № 165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дипломатиялық қызмет персоналын шет елдерде тұрғын үймен қамтамасыз ету нормативтері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Дипломатиялық қызмет персоналын шет елдерде тұрғын үймен қамтамасыз ету нормативтері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 мемлекеті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тұрғын үй алаңының шекті нормасы (шаршы метр)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 Араб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Әзірбайжан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Социалистік Халықтық Ливия Араб Жамахириясы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 Мемлекеті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Палестина Мемлекеті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 Хашимит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 Ислам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 Ислам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Пәкістан Ислам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 Арабиясы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Араб Әмірліктері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Үндістан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40-қа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мен Солтүстік Ирландия Құрама Корольдігі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Сұлтанаты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Түрікменстан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 Федеративтік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 Федерациясы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 Республикасы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35-ке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Дипломатиялық қызмет персоналын шет елдерде тұрғын үймен қамтамасыз етудің осы нормативтері Қазақстан Республикасының Төтенше және Өкілетті Елшілеріне, сондай-ақ дипломатиялық қызмет персоналы баратын мемлекеттердің дипломатиялық кешендерінде орналастырылған жағдайда қолданылмайды.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