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6224" w14:textId="fbe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1458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29 қыркүйектегі № 762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15-бабы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 берушінің қаражаты есебінен қызметкерлерге сүт беру </w:t>
      </w:r>
      <w:r>
        <w:rPr>
          <w:rFonts w:ascii="Times New Roman"/>
          <w:b w:val="false"/>
          <w:i w:val="false"/>
          <w:color w:val="000000"/>
          <w:sz w:val="28"/>
        </w:rPr>
        <w:t>нормалары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 берушінің қаражаты есебінен қызметкерлерге емдік-профилактикалық тағам беру </w:t>
      </w:r>
      <w:r>
        <w:rPr>
          <w:rFonts w:ascii="Times New Roman"/>
          <w:b w:val="false"/>
          <w:i w:val="false"/>
          <w:color w:val="000000"/>
          <w:sz w:val="28"/>
        </w:rPr>
        <w:t>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желтоқсандағы </w:t>
      </w:r>
      <w:r>
        <w:br/>
      </w:r>
      <w:r>
        <w:rPr>
          <w:rFonts w:ascii="Times New Roman"/>
          <w:b w:val="false"/>
          <w:i w:val="false"/>
          <w:color w:val="000000"/>
          <w:sz w:val="28"/>
        </w:rPr>
        <w:t xml:space="preserve">
№ 1458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 1. Жалпы ережелер</w:t>
      </w:r>
    </w:p>
    <w:bookmarkEnd w:id="2"/>
    <w:bookmarkStart w:name="z231" w:id="3"/>
    <w:p>
      <w:pPr>
        <w:spacing w:after="0"/>
        <w:ind w:left="0"/>
        <w:jc w:val="both"/>
      </w:pPr>
      <w:r>
        <w:rPr>
          <w:rFonts w:ascii="Times New Roman"/>
          <w:b w:val="false"/>
          <w:i w:val="false"/>
          <w:color w:val="000000"/>
          <w:sz w:val="28"/>
        </w:rPr>
        <w:t>
      1. Осы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 (бұдан әрі – Қағидалар) 2007 жылғы 15 мамырдағы Қазақстан Республикасының Еңбек кодексі 15-бабының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жұмыс берушінің қаражаты есебінен қызметкерлерді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 еңбек жағдайлары зиянды (ерекше зиянды) және қауіпті ұжымдарда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жеке қорғану құралдары – қызметкерді зиянды және (немесе) қауіпті өндірістік факторлардан қорғауға арналған құралдар, соның ішінде арнайы киім;</w:t>
      </w:r>
      <w:r>
        <w:br/>
      </w:r>
      <w:r>
        <w:rPr>
          <w:rFonts w:ascii="Times New Roman"/>
          <w:b w:val="false"/>
          <w:i w:val="false"/>
          <w:color w:val="000000"/>
          <w:sz w:val="28"/>
        </w:rPr>
        <w:t>
</w:t>
      </w:r>
      <w:r>
        <w:rPr>
          <w:rFonts w:ascii="Times New Roman"/>
          <w:b w:val="false"/>
          <w:i w:val="false"/>
          <w:color w:val="000000"/>
          <w:sz w:val="28"/>
        </w:rPr>
        <w:t>
      2) ұжымдық қорғану құралдары – екі және одан да көп қызметкерді зиянды және (немесе) қауіпті өндірістік факторлардан бір мезгілде қорғауға арналған техникалық құралдар.</w:t>
      </w:r>
    </w:p>
    <w:bookmarkEnd w:id="3"/>
    <w:bookmarkStart w:name="z9" w:id="4"/>
    <w:p>
      <w:pPr>
        <w:spacing w:after="0"/>
        <w:ind w:left="0"/>
        <w:jc w:val="left"/>
      </w:pPr>
      <w:r>
        <w:rPr>
          <w:rFonts w:ascii="Times New Roman"/>
          <w:b/>
          <w:i w:val="false"/>
          <w:color w:val="000000"/>
        </w:rPr>
        <w:t xml:space="preserve"> 
2. Қызметкерлерге сүт және емдік-профилактикалық тағам беру тәртібі</w:t>
      </w:r>
    </w:p>
    <w:bookmarkEnd w:id="4"/>
    <w:bookmarkStart w:name="z10" w:id="5"/>
    <w:p>
      <w:pPr>
        <w:spacing w:after="0"/>
        <w:ind w:left="0"/>
        <w:jc w:val="both"/>
      </w:pPr>
      <w:r>
        <w:rPr>
          <w:rFonts w:ascii="Times New Roman"/>
          <w:b w:val="false"/>
          <w:i w:val="false"/>
          <w:color w:val="000000"/>
          <w:sz w:val="28"/>
        </w:rPr>
        <w:t>
      4. Сүт және емдік-профилактикалық тағам (бұдан әрі – ЕПТ) қызметкерлерге өндірістік объектілерді еңбек жағдайлары бойынша аттестациялау нәтижелері бойынша кәсіптік аурулар мен уланудың алдын алу, олардың денсаулығын нығайту мақсатында беріледі.</w:t>
      </w:r>
      <w:r>
        <w:br/>
      </w:r>
      <w:r>
        <w:rPr>
          <w:rFonts w:ascii="Times New Roman"/>
          <w:b w:val="false"/>
          <w:i w:val="false"/>
          <w:color w:val="000000"/>
          <w:sz w:val="28"/>
        </w:rPr>
        <w:t>
</w:t>
      </w:r>
      <w:r>
        <w:rPr>
          <w:rFonts w:ascii="Times New Roman"/>
          <w:b w:val="false"/>
          <w:i w:val="false"/>
          <w:color w:val="000000"/>
          <w:sz w:val="28"/>
        </w:rPr>
        <w:t>
      5. Сүт ұзақтығына қарамастан, әр ауысымға (үзіліс уақытында) химиялық заттарды өндіруге немесе қолдануға байланысты жұмыстарда қызметкердің нақты жұмыс iстеген күндеріне Қазақстан Республикасының Үкіметі бекіткен нормалар бойынша беріледі.</w:t>
      </w:r>
      <w:r>
        <w:br/>
      </w:r>
      <w:r>
        <w:rPr>
          <w:rFonts w:ascii="Times New Roman"/>
          <w:b w:val="false"/>
          <w:i w:val="false"/>
          <w:color w:val="000000"/>
          <w:sz w:val="28"/>
        </w:rPr>
        <w:t>
</w:t>
      </w:r>
      <w:r>
        <w:rPr>
          <w:rFonts w:ascii="Times New Roman"/>
          <w:b w:val="false"/>
          <w:i w:val="false"/>
          <w:color w:val="000000"/>
          <w:sz w:val="28"/>
        </w:rPr>
        <w:t>
      6. ЕПТ белгілеу және беру Қазақстан Республикасының Үкіметі бекіткен нормаларға сәйкес беріледі.</w:t>
      </w:r>
      <w:r>
        <w:br/>
      </w:r>
      <w:r>
        <w:rPr>
          <w:rFonts w:ascii="Times New Roman"/>
          <w:b w:val="false"/>
          <w:i w:val="false"/>
          <w:color w:val="000000"/>
          <w:sz w:val="28"/>
        </w:rPr>
        <w:t>
</w:t>
      </w:r>
      <w:r>
        <w:rPr>
          <w:rFonts w:ascii="Times New Roman"/>
          <w:b w:val="false"/>
          <w:i w:val="false"/>
          <w:color w:val="000000"/>
          <w:sz w:val="28"/>
        </w:rPr>
        <w:t>
      7. ЕПТ жұмыс басталар алдында таңертеңгі ыстық ас түрінде беріледі. Кейбір жағдайларда, ұйымның медициналық-санитариялық бөлімінің, ал ол болмаған жағдайда тиісті аумақтың мемлекеттік санитариялық-эпидемиологиялық бақылау органдарының келісімімен ЕПТ түскі ас кезінде беруге де болады. Жоғары қысым жағдайындағы (кессондарда, барокамераларда, суда жүзетін жұмыстарда) қызметкерлерге ЕПТ шлюзға өткеннен кейін беріледі.</w:t>
      </w:r>
      <w:r>
        <w:br/>
      </w:r>
      <w:r>
        <w:rPr>
          <w:rFonts w:ascii="Times New Roman"/>
          <w:b w:val="false"/>
          <w:i w:val="false"/>
          <w:color w:val="000000"/>
          <w:sz w:val="28"/>
        </w:rPr>
        <w:t>
</w:t>
      </w:r>
      <w:r>
        <w:rPr>
          <w:rFonts w:ascii="Times New Roman"/>
          <w:b w:val="false"/>
          <w:i w:val="false"/>
          <w:color w:val="000000"/>
          <w:sz w:val="28"/>
        </w:rPr>
        <w:t>
      8. ЕПТ сондай-ақ, толық жұмыс күнін құрылыс, құру-жабдықтау, жөндеу-құру және іске қосу және баптау жұмыстарында өткізетін қызметкерлерге, ЕПТ белгіленген негізгі қызметкерлерге, жөндеу персоналына, ерекше зиянды еңбек жағдайларында жұмыс істейтін өндірістердегі құрылғыларды тазалауды жүргізетін, жөндеу және консервацияға дайындайтын қызметкерлерге беріледі.</w:t>
      </w:r>
      <w:r>
        <w:br/>
      </w:r>
      <w:r>
        <w:rPr>
          <w:rFonts w:ascii="Times New Roman"/>
          <w:b w:val="false"/>
          <w:i w:val="false"/>
          <w:color w:val="000000"/>
          <w:sz w:val="28"/>
        </w:rPr>
        <w:t>
</w:t>
      </w:r>
      <w:r>
        <w:rPr>
          <w:rFonts w:ascii="Times New Roman"/>
          <w:b w:val="false"/>
          <w:i w:val="false"/>
          <w:color w:val="000000"/>
          <w:sz w:val="28"/>
        </w:rPr>
        <w:t>
      9. ЕПТ және сүт:</w:t>
      </w:r>
      <w:r>
        <w:br/>
      </w:r>
      <w:r>
        <w:rPr>
          <w:rFonts w:ascii="Times New Roman"/>
          <w:b w:val="false"/>
          <w:i w:val="false"/>
          <w:color w:val="000000"/>
          <w:sz w:val="28"/>
        </w:rPr>
        <w:t>
</w:t>
      </w:r>
      <w:r>
        <w:rPr>
          <w:rFonts w:ascii="Times New Roman"/>
          <w:b w:val="false"/>
          <w:i w:val="false"/>
          <w:color w:val="000000"/>
          <w:sz w:val="28"/>
        </w:rPr>
        <w:t>
      1) жұмыс істемейтін күндері;</w:t>
      </w:r>
      <w:r>
        <w:br/>
      </w:r>
      <w:r>
        <w:rPr>
          <w:rFonts w:ascii="Times New Roman"/>
          <w:b w:val="false"/>
          <w:i w:val="false"/>
          <w:color w:val="000000"/>
          <w:sz w:val="28"/>
        </w:rPr>
        <w:t>
</w:t>
      </w:r>
      <w:r>
        <w:rPr>
          <w:rFonts w:ascii="Times New Roman"/>
          <w:b w:val="false"/>
          <w:i w:val="false"/>
          <w:color w:val="000000"/>
          <w:sz w:val="28"/>
        </w:rPr>
        <w:t>
      2) демалыс күндері;</w:t>
      </w:r>
      <w:r>
        <w:br/>
      </w:r>
      <w:r>
        <w:rPr>
          <w:rFonts w:ascii="Times New Roman"/>
          <w:b w:val="false"/>
          <w:i w:val="false"/>
          <w:color w:val="000000"/>
          <w:sz w:val="28"/>
        </w:rPr>
        <w:t>
</w:t>
      </w:r>
      <w:r>
        <w:rPr>
          <w:rFonts w:ascii="Times New Roman"/>
          <w:b w:val="false"/>
          <w:i w:val="false"/>
          <w:color w:val="000000"/>
          <w:sz w:val="28"/>
        </w:rPr>
        <w:t>
      3) қызметтік іссапар күндері;</w:t>
      </w:r>
      <w:r>
        <w:br/>
      </w:r>
      <w:r>
        <w:rPr>
          <w:rFonts w:ascii="Times New Roman"/>
          <w:b w:val="false"/>
          <w:i w:val="false"/>
          <w:color w:val="000000"/>
          <w:sz w:val="28"/>
        </w:rPr>
        <w:t>
</w:t>
      </w:r>
      <w:r>
        <w:rPr>
          <w:rFonts w:ascii="Times New Roman"/>
          <w:b w:val="false"/>
          <w:i w:val="false"/>
          <w:color w:val="000000"/>
          <w:sz w:val="28"/>
        </w:rPr>
        <w:t>
      4) өндірістен қол үзіп оқу күндері;</w:t>
      </w:r>
      <w:r>
        <w:br/>
      </w:r>
      <w:r>
        <w:rPr>
          <w:rFonts w:ascii="Times New Roman"/>
          <w:b w:val="false"/>
          <w:i w:val="false"/>
          <w:color w:val="000000"/>
          <w:sz w:val="28"/>
        </w:rPr>
        <w:t>
</w:t>
      </w:r>
      <w:r>
        <w:rPr>
          <w:rFonts w:ascii="Times New Roman"/>
          <w:b w:val="false"/>
          <w:i w:val="false"/>
          <w:color w:val="000000"/>
          <w:sz w:val="28"/>
        </w:rPr>
        <w:t>
      5) ЕПТ көзделмеген басқа жерлердегі жұмыстарды орындаған күндері;</w:t>
      </w:r>
      <w:r>
        <w:br/>
      </w:r>
      <w:r>
        <w:rPr>
          <w:rFonts w:ascii="Times New Roman"/>
          <w:b w:val="false"/>
          <w:i w:val="false"/>
          <w:color w:val="000000"/>
          <w:sz w:val="28"/>
        </w:rPr>
        <w:t>
</w:t>
      </w:r>
      <w:r>
        <w:rPr>
          <w:rFonts w:ascii="Times New Roman"/>
          <w:b w:val="false"/>
          <w:i w:val="false"/>
          <w:color w:val="000000"/>
          <w:sz w:val="28"/>
        </w:rPr>
        <w:t>
      6) жұмысқа уақытша жарамсыз кезеңде берілмейді.</w:t>
      </w:r>
      <w:r>
        <w:br/>
      </w:r>
      <w:r>
        <w:rPr>
          <w:rFonts w:ascii="Times New Roman"/>
          <w:b w:val="false"/>
          <w:i w:val="false"/>
          <w:color w:val="000000"/>
          <w:sz w:val="28"/>
        </w:rPr>
        <w:t>
</w:t>
      </w:r>
      <w:r>
        <w:rPr>
          <w:rFonts w:ascii="Times New Roman"/>
          <w:b w:val="false"/>
          <w:i w:val="false"/>
          <w:color w:val="000000"/>
          <w:sz w:val="28"/>
        </w:rPr>
        <w:t>
      10. ЕПТ өткен уақытқа немесе бірнеше ауысымға алдын ала беруге, сондай-ақ өз уақытында алынбаған ЕПТ үшін өтемақы төлеуге рұқсат етілмейді.</w:t>
      </w:r>
      <w:r>
        <w:br/>
      </w:r>
      <w:r>
        <w:rPr>
          <w:rFonts w:ascii="Times New Roman"/>
          <w:b w:val="false"/>
          <w:i w:val="false"/>
          <w:color w:val="000000"/>
          <w:sz w:val="28"/>
        </w:rPr>
        <w:t>
</w:t>
      </w:r>
      <w:r>
        <w:rPr>
          <w:rFonts w:ascii="Times New Roman"/>
          <w:b w:val="false"/>
          <w:i w:val="false"/>
          <w:color w:val="000000"/>
          <w:sz w:val="28"/>
        </w:rPr>
        <w:t>
      11. Азық-түліктің бір түрін ЕПТ екінші түрімен ауыстыруға ЕПТ беру нормаларында айқындалған азық-түлікті өзара алмастыру нормалары шегінде жол беріледі.</w:t>
      </w:r>
      <w:r>
        <w:br/>
      </w:r>
      <w:r>
        <w:rPr>
          <w:rFonts w:ascii="Times New Roman"/>
          <w:b w:val="false"/>
          <w:i w:val="false"/>
          <w:color w:val="000000"/>
          <w:sz w:val="28"/>
        </w:rPr>
        <w:t>
</w:t>
      </w:r>
      <w:r>
        <w:rPr>
          <w:rFonts w:ascii="Times New Roman"/>
          <w:b w:val="false"/>
          <w:i w:val="false"/>
          <w:color w:val="000000"/>
          <w:sz w:val="28"/>
        </w:rPr>
        <w:t>
      12. ЕПТ дайындау және беру негізінде әр күнге мәзір-тарату жасалатын рациондар бойынша ЕПТ-ның таңертеңгі ыстық асының шамамен алты күндік мәзірін таратуға сәйкес жасалады.</w:t>
      </w:r>
      <w:r>
        <w:br/>
      </w:r>
      <w:r>
        <w:rPr>
          <w:rFonts w:ascii="Times New Roman"/>
          <w:b w:val="false"/>
          <w:i w:val="false"/>
          <w:color w:val="000000"/>
          <w:sz w:val="28"/>
        </w:rPr>
        <w:t>
</w:t>
      </w:r>
      <w:r>
        <w:rPr>
          <w:rFonts w:ascii="Times New Roman"/>
          <w:b w:val="false"/>
          <w:i w:val="false"/>
          <w:color w:val="000000"/>
          <w:sz w:val="28"/>
        </w:rPr>
        <w:t>
      13. Мәзірді қызметкерлерге тамақ дайындауды жүзеге асыратын ұйым өндірісінің меңгерушісі құрастырады.</w:t>
      </w:r>
      <w:r>
        <w:br/>
      </w:r>
      <w:r>
        <w:rPr>
          <w:rFonts w:ascii="Times New Roman"/>
          <w:b w:val="false"/>
          <w:i w:val="false"/>
          <w:color w:val="000000"/>
          <w:sz w:val="28"/>
        </w:rPr>
        <w:t>
</w:t>
      </w:r>
      <w:r>
        <w:rPr>
          <w:rFonts w:ascii="Times New Roman"/>
          <w:b w:val="false"/>
          <w:i w:val="false"/>
          <w:color w:val="000000"/>
          <w:sz w:val="28"/>
        </w:rPr>
        <w:t>
      14. Еңбек жағдайының ерекше зияндылығына байланысты жұмыс берушінің есебінен ЕПТ алатын қызметкерлерге сүт немесе оған теңестірілген басқа да азық-түлік берілмейді.</w:t>
      </w:r>
    </w:p>
    <w:bookmarkEnd w:id="5"/>
    <w:bookmarkStart w:name="z27" w:id="6"/>
    <w:p>
      <w:pPr>
        <w:spacing w:after="0"/>
        <w:ind w:left="0"/>
        <w:jc w:val="left"/>
      </w:pPr>
      <w:r>
        <w:rPr>
          <w:rFonts w:ascii="Times New Roman"/>
          <w:b/>
          <w:i w:val="false"/>
          <w:color w:val="000000"/>
        </w:rPr>
        <w:t xml:space="preserve"> 
3. Қызметкерлерге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тәртібі</w:t>
      </w:r>
    </w:p>
    <w:bookmarkEnd w:id="6"/>
    <w:bookmarkStart w:name="z28" w:id="7"/>
    <w:p>
      <w:pPr>
        <w:spacing w:after="0"/>
        <w:ind w:left="0"/>
        <w:jc w:val="both"/>
      </w:pPr>
      <w:r>
        <w:rPr>
          <w:rFonts w:ascii="Times New Roman"/>
          <w:b w:val="false"/>
          <w:i w:val="false"/>
          <w:color w:val="000000"/>
          <w:sz w:val="28"/>
        </w:rPr>
        <w:t>
      15. Жеке қорғану құралдары қызметкерлерді жұмысқа қабылдау не оны басқа жұмысқа ауыстыру кезінде не осы құралдарды пайдалану мерзімінің аяқталуына байланысты белгіленген нормада беріледі.</w:t>
      </w:r>
      <w:r>
        <w:br/>
      </w:r>
      <w:r>
        <w:rPr>
          <w:rFonts w:ascii="Times New Roman"/>
          <w:b w:val="false"/>
          <w:i w:val="false"/>
          <w:color w:val="000000"/>
          <w:sz w:val="28"/>
        </w:rPr>
        <w:t>
</w:t>
      </w:r>
      <w:r>
        <w:rPr>
          <w:rFonts w:ascii="Times New Roman"/>
          <w:b w:val="false"/>
          <w:i w:val="false"/>
          <w:color w:val="000000"/>
          <w:sz w:val="28"/>
        </w:rPr>
        <w:t>
      16. Жеке қорғану құралдарын пайдалану мерзімдері күнтізбемен белгіленеді және ол қызметкерге нақты берілген күнінен бастап есептеледі.</w:t>
      </w:r>
      <w:r>
        <w:br/>
      </w:r>
      <w:r>
        <w:rPr>
          <w:rFonts w:ascii="Times New Roman"/>
          <w:b w:val="false"/>
          <w:i w:val="false"/>
          <w:color w:val="000000"/>
          <w:sz w:val="28"/>
        </w:rPr>
        <w:t>
</w:t>
      </w:r>
      <w:r>
        <w:rPr>
          <w:rFonts w:ascii="Times New Roman"/>
          <w:b w:val="false"/>
          <w:i w:val="false"/>
          <w:color w:val="000000"/>
          <w:sz w:val="28"/>
        </w:rPr>
        <w:t>
      17. Жеке қорғану құралдары сертификатталған болуға және де киюге ыңғайлы, қозғалуға бөгет жасамайтын болып, қызметкерлердің өлшемдеріне сәйкес іріктеліп берілуге тиіс.</w:t>
      </w:r>
      <w:r>
        <w:br/>
      </w:r>
      <w:r>
        <w:rPr>
          <w:rFonts w:ascii="Times New Roman"/>
          <w:b w:val="false"/>
          <w:i w:val="false"/>
          <w:color w:val="000000"/>
          <w:sz w:val="28"/>
        </w:rPr>
        <w:t>
</w:t>
      </w:r>
      <w:r>
        <w:rPr>
          <w:rFonts w:ascii="Times New Roman"/>
          <w:b w:val="false"/>
          <w:i w:val="false"/>
          <w:color w:val="000000"/>
          <w:sz w:val="28"/>
        </w:rPr>
        <w:t>
      18. Жеке қорғану құралдары (противогаздар, өздігінен құтқарғыштар, сақтандыру белбеулері, масаханалар, каскалар және де өзге де құралдар) жүйелі түрде сынақтан өткізілуге және олардың дұрыстығы тексерілуге тиіс, қорғаныш қасиеттері төмендеген сүзгіштер, шынылар және де өзге де бөлшектер уақытында ауыстырылуы керек. Тексеруден кейін жеке қорғану құралдарында келесі сынақ мерзімдері туралы белгі (таңба, мөртаңба) қойылуға тиіс.</w:t>
      </w:r>
      <w:r>
        <w:br/>
      </w:r>
      <w:r>
        <w:rPr>
          <w:rFonts w:ascii="Times New Roman"/>
          <w:b w:val="false"/>
          <w:i w:val="false"/>
          <w:color w:val="000000"/>
          <w:sz w:val="28"/>
        </w:rPr>
        <w:t>
</w:t>
      </w:r>
      <w:r>
        <w:rPr>
          <w:rFonts w:ascii="Times New Roman"/>
          <w:b w:val="false"/>
          <w:i w:val="false"/>
          <w:color w:val="000000"/>
          <w:sz w:val="28"/>
        </w:rPr>
        <w:t>
      19. Жұмыс беруші жеке және ұжымдық қорғану құралдарына тиісті күтімді ұйымдастырады, жеке және ұжымдық қорғану құралдарын алдын-ала өңдеуді, сондай-ақ оларды жөндеуді уақытында жүзеге асырады.</w:t>
      </w:r>
      <w:r>
        <w:br/>
      </w:r>
      <w:r>
        <w:rPr>
          <w:rFonts w:ascii="Times New Roman"/>
          <w:b w:val="false"/>
          <w:i w:val="false"/>
          <w:color w:val="000000"/>
          <w:sz w:val="28"/>
        </w:rPr>
        <w:t>
</w:t>
      </w:r>
      <w:r>
        <w:rPr>
          <w:rFonts w:ascii="Times New Roman"/>
          <w:b w:val="false"/>
          <w:i w:val="false"/>
          <w:color w:val="000000"/>
          <w:sz w:val="28"/>
        </w:rPr>
        <w:t>
      20. Еңбек жағдайлары бойынша қажет болған жағдайда ұйымдарда жеке қорғану құралдарын алдын ала өңдеуге арналған кептіргіштер, камералар мен қондырғылар орнатылуға тиіс.</w:t>
      </w:r>
      <w:r>
        <w:br/>
      </w:r>
      <w:r>
        <w:rPr>
          <w:rFonts w:ascii="Times New Roman"/>
          <w:b w:val="false"/>
          <w:i w:val="false"/>
          <w:color w:val="000000"/>
          <w:sz w:val="28"/>
        </w:rPr>
        <w:t>
</w:t>
      </w:r>
      <w:r>
        <w:rPr>
          <w:rFonts w:ascii="Times New Roman"/>
          <w:b w:val="false"/>
          <w:i w:val="false"/>
          <w:color w:val="000000"/>
          <w:sz w:val="28"/>
        </w:rPr>
        <w:t>
      21. Жеке қорғану құралдарын алдын ала өңдеу және жөндеу қызметкерлер жұмыстан бос уақытта (демалыс күндері) немесе ауысымаралық үзілістер кезінде жүргізілуге тиіс.</w:t>
      </w:r>
      <w:r>
        <w:br/>
      </w:r>
      <w:r>
        <w:rPr>
          <w:rFonts w:ascii="Times New Roman"/>
          <w:b w:val="false"/>
          <w:i w:val="false"/>
          <w:color w:val="000000"/>
          <w:sz w:val="28"/>
        </w:rPr>
        <w:t>
      Егер Қазақстан Республикасының Үкіметі бекіткен нормалар бойынша қызметкерлерге арнайы киім мен арнайы аяқ киімнің екі немесе үш жинақтамасын беру көзделсе, жеке қорғану құралдарын профилактикалық өңдеу және жөндеу жұмыс уақытында жүзеге асырылуы мүмкін, ал қызметкерлерге осы уақытқа жұмыс берушілерде осы мақсаттарға қажетті мөлшерде болуға тиіс арнайы киімнің, арнайы аяқ киімнің ауысымдық жинақтамалары беріледі.</w:t>
      </w:r>
      <w:r>
        <w:br/>
      </w:r>
      <w:r>
        <w:rPr>
          <w:rFonts w:ascii="Times New Roman"/>
          <w:b w:val="false"/>
          <w:i w:val="false"/>
          <w:color w:val="000000"/>
          <w:sz w:val="28"/>
        </w:rPr>
        <w:t>
</w:t>
      </w:r>
      <w:r>
        <w:rPr>
          <w:rFonts w:ascii="Times New Roman"/>
          <w:b w:val="false"/>
          <w:i w:val="false"/>
          <w:color w:val="000000"/>
          <w:sz w:val="28"/>
        </w:rPr>
        <w:t>
      22. Осы кезеңге белгіленген жұмыс уақыты нормасын толық орындаған қызметкерге сабын берудің айлық нормасы 500 грамнан төмен болмауға тиіс.</w:t>
      </w:r>
      <w:r>
        <w:br/>
      </w:r>
      <w:r>
        <w:rPr>
          <w:rFonts w:ascii="Times New Roman"/>
          <w:b w:val="false"/>
          <w:i w:val="false"/>
          <w:color w:val="000000"/>
          <w:sz w:val="28"/>
        </w:rPr>
        <w:t>
</w:t>
      </w:r>
      <w:r>
        <w:rPr>
          <w:rFonts w:ascii="Times New Roman"/>
          <w:b w:val="false"/>
          <w:i w:val="false"/>
          <w:color w:val="000000"/>
          <w:sz w:val="28"/>
        </w:rPr>
        <w:t>
      23. Ұжымдық қорғаныс, санитариялық-тұрмыстық ғимараттар мен құрылғы жабдықтары өндірістік ғимараттарды жобалау, құрылысын салу және реконструкциялау кезінде, технологиялық процестерді, машина конструкцияларын, тетіктерді, жабдықтарды және басқа да өнімдерді ескере отырып, ұлттық стандарттарға және құрылыс нормалары мен қағидаларына сәйкес көзделеді.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Гардероб, душ, жуынатын, емдік-профилактикалық құралдар, медициналық қобдишалар, дәретхана, жартылай душтарды, ауыз сумен жабдықтау қондырғылары орналасатын орындар, арнайы киімді, арнайы аяқ киімді жылытуға немесе салқындатуға, өңдеуге, сақтауға және беруге арналған, басқа да санитариялық-тұрмыстық үй-жайлармен және құрылғылармен қамтамасыз ету тәртібі мен шарттары ұжымдық шарттарда немесе жұмыс берушінің актісінде айқындалады.</w:t>
      </w:r>
      <w:r>
        <w:br/>
      </w:r>
      <w:r>
        <w:rPr>
          <w:rFonts w:ascii="Times New Roman"/>
          <w:b w:val="false"/>
          <w:i w:val="false"/>
          <w:color w:val="000000"/>
          <w:sz w:val="28"/>
        </w:rPr>
        <w:t>
</w:t>
      </w:r>
      <w:r>
        <w:rPr>
          <w:rFonts w:ascii="Times New Roman"/>
          <w:b w:val="false"/>
          <w:i w:val="false"/>
          <w:color w:val="000000"/>
          <w:sz w:val="28"/>
        </w:rPr>
        <w:t>
      25. Қойылатын талаптарға сәйкес келмейтін немесе қызметкерге байланысты емес себептер бойынша белгіленген мерзімінен бұрын жарамсыз болып қалған арнайы киім мен арнайы аяқ киім ауыстырылуға тиіс.</w:t>
      </w:r>
      <w:r>
        <w:br/>
      </w:r>
      <w:r>
        <w:rPr>
          <w:rFonts w:ascii="Times New Roman"/>
          <w:b w:val="false"/>
          <w:i w:val="false"/>
          <w:color w:val="000000"/>
          <w:sz w:val="28"/>
        </w:rPr>
        <w:t>
</w:t>
      </w:r>
      <w:r>
        <w:rPr>
          <w:rFonts w:ascii="Times New Roman"/>
          <w:b w:val="false"/>
          <w:i w:val="false"/>
          <w:color w:val="000000"/>
          <w:sz w:val="28"/>
        </w:rPr>
        <w:t>
      26. Маусым басталғанда арнайы киім мен арнайы аяқ киім олар алдыңғы маусымда берілген қызметкерлерге қайтарылуға тиіс.</w:t>
      </w:r>
      <w:r>
        <w:br/>
      </w:r>
      <w:r>
        <w:rPr>
          <w:rFonts w:ascii="Times New Roman"/>
          <w:b w:val="false"/>
          <w:i w:val="false"/>
          <w:color w:val="000000"/>
          <w:sz w:val="28"/>
        </w:rPr>
        <w:t>
</w:t>
      </w:r>
      <w:r>
        <w:rPr>
          <w:rFonts w:ascii="Times New Roman"/>
          <w:b w:val="false"/>
          <w:i w:val="false"/>
          <w:color w:val="000000"/>
          <w:sz w:val="28"/>
        </w:rPr>
        <w:t>
      27. Қызметкерлерге берілген арнайы киімді, арнайы аяқ киімді және басқа жеке қорғану құралдарын сақтау үшін жұмыс беруші қызметкерлерге құрылыстық нормалар мен ережелер, санитарлық-эпидемиологиялық нормалар мен қағидалардың талаптарына сәйкес арнайы жабдықталған бөлмелер (гардеробтар) береді.</w:t>
      </w:r>
      <w:r>
        <w:br/>
      </w:r>
      <w:r>
        <w:rPr>
          <w:rFonts w:ascii="Times New Roman"/>
          <w:b w:val="false"/>
          <w:i w:val="false"/>
          <w:color w:val="000000"/>
          <w:sz w:val="28"/>
        </w:rPr>
        <w:t>
</w:t>
      </w:r>
      <w:r>
        <w:rPr>
          <w:rFonts w:ascii="Times New Roman"/>
          <w:b w:val="false"/>
          <w:i w:val="false"/>
          <w:color w:val="000000"/>
          <w:sz w:val="28"/>
        </w:rPr>
        <w:t>
      28. Сақтау кезінде арнайы киім мен арнайы аяқ киім зарарсыздандырылуға, кір мен шаңнан тазартылуға, кептіріліп жөнделуге тиіс.</w:t>
      </w:r>
    </w:p>
    <w:bookmarkEnd w:id="7"/>
    <w:bookmarkStart w:name="z4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желтоқсандағы </w:t>
      </w:r>
      <w:r>
        <w:br/>
      </w:r>
      <w:r>
        <w:rPr>
          <w:rFonts w:ascii="Times New Roman"/>
          <w:b w:val="false"/>
          <w:i w:val="false"/>
          <w:color w:val="000000"/>
          <w:sz w:val="28"/>
        </w:rPr>
        <w:t xml:space="preserve">
№ 1458 қаулысымен   </w:t>
      </w:r>
      <w:r>
        <w:br/>
      </w:r>
      <w:r>
        <w:rPr>
          <w:rFonts w:ascii="Times New Roman"/>
          <w:b w:val="false"/>
          <w:i w:val="false"/>
          <w:color w:val="000000"/>
          <w:sz w:val="28"/>
        </w:rPr>
        <w:t xml:space="preserve">
бекітілген      </w:t>
      </w:r>
    </w:p>
    <w:bookmarkEnd w:id="8"/>
    <w:bookmarkStart w:name="z43" w:id="9"/>
    <w:p>
      <w:pPr>
        <w:spacing w:after="0"/>
        <w:ind w:left="0"/>
        <w:jc w:val="left"/>
      </w:pPr>
      <w:r>
        <w:rPr>
          <w:rFonts w:ascii="Times New Roman"/>
          <w:b/>
          <w:i w:val="false"/>
          <w:color w:val="000000"/>
        </w:rPr>
        <w:t xml:space="preserve"> 
Жұмыс берушінің қаражаты есебінен қызметкерлерге сүт беру нормалары</w:t>
      </w:r>
    </w:p>
    <w:bookmarkEnd w:id="9"/>
    <w:bookmarkStart w:name="z44" w:id="10"/>
    <w:p>
      <w:pPr>
        <w:spacing w:after="0"/>
        <w:ind w:left="0"/>
        <w:jc w:val="both"/>
      </w:pPr>
      <w:r>
        <w:rPr>
          <w:rFonts w:ascii="Times New Roman"/>
          <w:b w:val="false"/>
          <w:i w:val="false"/>
          <w:color w:val="000000"/>
          <w:sz w:val="28"/>
        </w:rPr>
        <w:t>
      1. Сүт бір ауысымға майлылығы 3,2 пайызға дейін 0,5 литрден төмендегідей химиялық заттарды өндіру немесе қолдануға байланысты жұмыстарда қызметкердің нақты жұмыс iстеген күндеріне оның ұзақтығына қарамастан беріледі:</w:t>
      </w:r>
      <w:r>
        <w:br/>
      </w:r>
      <w:r>
        <w:rPr>
          <w:rFonts w:ascii="Times New Roman"/>
          <w:b w:val="false"/>
          <w:i w:val="false"/>
          <w:color w:val="000000"/>
          <w:sz w:val="28"/>
        </w:rPr>
        <w:t>
</w:t>
      </w:r>
      <w:r>
        <w:rPr>
          <w:rFonts w:ascii="Times New Roman"/>
          <w:b w:val="false"/>
          <w:i w:val="false"/>
          <w:color w:val="000000"/>
          <w:sz w:val="28"/>
        </w:rPr>
        <w:t>
      1) алифатикалық және алициклдiк көмiрсутектер (қаныққан және қанықпаған):</w:t>
      </w:r>
      <w:r>
        <w:br/>
      </w:r>
      <w:r>
        <w:rPr>
          <w:rFonts w:ascii="Times New Roman"/>
          <w:b w:val="false"/>
          <w:i w:val="false"/>
          <w:color w:val="000000"/>
          <w:sz w:val="28"/>
        </w:rPr>
        <w:t>
      метанға жататын көмiрсутектер: бутан, изобутан, пентан, изопентан, гексан, октан, изооктан, нонан;</w:t>
      </w:r>
      <w:r>
        <w:br/>
      </w:r>
      <w:r>
        <w:rPr>
          <w:rFonts w:ascii="Times New Roman"/>
          <w:b w:val="false"/>
          <w:i w:val="false"/>
          <w:color w:val="000000"/>
          <w:sz w:val="28"/>
        </w:rPr>
        <w:t>
      этиленге жататын көмiрсутектер: бутилендер, амилендер, изобутилендер;</w:t>
      </w:r>
      <w:r>
        <w:br/>
      </w:r>
      <w:r>
        <w:rPr>
          <w:rFonts w:ascii="Times New Roman"/>
          <w:b w:val="false"/>
          <w:i w:val="false"/>
          <w:color w:val="000000"/>
          <w:sz w:val="28"/>
        </w:rPr>
        <w:t>
      циклдiк шексiз көмiрсутектер: циклопентадиен, дициклопентадиен, марганецтiң циклопентадиенилтрикарбонилi;</w:t>
      </w:r>
      <w:r>
        <w:br/>
      </w:r>
      <w:r>
        <w:rPr>
          <w:rFonts w:ascii="Times New Roman"/>
          <w:b w:val="false"/>
          <w:i w:val="false"/>
          <w:color w:val="000000"/>
          <w:sz w:val="28"/>
        </w:rPr>
        <w:t>
      бiр-көп ядролық хош иiстi көмiрсутектер: бензол, ксилол, толуол, этилбензол, кумол (диизотропиленбензол), ксилолдар, стиролдар, дефенил, нафталин және оның туындылары;</w:t>
      </w:r>
      <w:r>
        <w:br/>
      </w:r>
      <w:r>
        <w:rPr>
          <w:rFonts w:ascii="Times New Roman"/>
          <w:b w:val="false"/>
          <w:i w:val="false"/>
          <w:color w:val="000000"/>
          <w:sz w:val="28"/>
        </w:rPr>
        <w:t>
</w:t>
      </w:r>
      <w:r>
        <w:rPr>
          <w:rFonts w:ascii="Times New Roman"/>
          <w:b w:val="false"/>
          <w:i w:val="false"/>
          <w:color w:val="000000"/>
          <w:sz w:val="28"/>
        </w:rPr>
        <w:t>
      2) майлылар қатарына жататын галоген туынды көмiрсутектер,</w:t>
      </w:r>
      <w:r>
        <w:br/>
      </w:r>
      <w:r>
        <w:rPr>
          <w:rFonts w:ascii="Times New Roman"/>
          <w:b w:val="false"/>
          <w:i w:val="false"/>
          <w:color w:val="000000"/>
          <w:sz w:val="28"/>
        </w:rPr>
        <w:t>
      фтортуындылар: фторэтилен, дифторэтилен, трифторэтилен, тетрафторэтилен, трифторпропилен, дифторэтан, декафторбутан;</w:t>
      </w:r>
      <w:r>
        <w:br/>
      </w:r>
      <w:r>
        <w:rPr>
          <w:rFonts w:ascii="Times New Roman"/>
          <w:b w:val="false"/>
          <w:i w:val="false"/>
          <w:color w:val="000000"/>
          <w:sz w:val="28"/>
        </w:rPr>
        <w:t>
      хлортуындылар: хлорлы метил, хлорлы метилен, хлороформ, төрт дәрежелi хлорлы көмiртегi,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w:t>
      </w:r>
      <w:r>
        <w:br/>
      </w:r>
      <w:r>
        <w:rPr>
          <w:rFonts w:ascii="Times New Roman"/>
          <w:b w:val="false"/>
          <w:i w:val="false"/>
          <w:color w:val="000000"/>
          <w:sz w:val="28"/>
        </w:rPr>
        <w:t>
      бромтуындылар: бромды метилен, бромды этил, дибромэтан, тетрапромэтан, дибромпропан, бромоформ және басқалары;</w:t>
      </w:r>
      <w:r>
        <w:br/>
      </w:r>
      <w:r>
        <w:rPr>
          <w:rFonts w:ascii="Times New Roman"/>
          <w:b w:val="false"/>
          <w:i w:val="false"/>
          <w:color w:val="000000"/>
          <w:sz w:val="28"/>
        </w:rPr>
        <w:t>
      йодты туындылар: йодты метил, йодоформ, йодты этил және басқалары;</w:t>
      </w:r>
      <w:r>
        <w:br/>
      </w:r>
      <w:r>
        <w:rPr>
          <w:rFonts w:ascii="Times New Roman"/>
          <w:b w:val="false"/>
          <w:i w:val="false"/>
          <w:color w:val="000000"/>
          <w:sz w:val="28"/>
        </w:rPr>
        <w:t>
      аралас галоген туындылар: дифторхлорметан, фтордихлорметан және басқалары;</w:t>
      </w:r>
      <w:r>
        <w:br/>
      </w:r>
      <w:r>
        <w:rPr>
          <w:rFonts w:ascii="Times New Roman"/>
          <w:b w:val="false"/>
          <w:i w:val="false"/>
          <w:color w:val="000000"/>
          <w:sz w:val="28"/>
        </w:rPr>
        <w:t>
</w:t>
      </w:r>
      <w:r>
        <w:rPr>
          <w:rFonts w:ascii="Times New Roman"/>
          <w:b w:val="false"/>
          <w:i w:val="false"/>
          <w:color w:val="000000"/>
          <w:sz w:val="28"/>
        </w:rPr>
        <w:t>
      3) хош иiстi көмiрсутектерiне жататын галоген туындылар:</w:t>
      </w:r>
      <w:r>
        <w:br/>
      </w:r>
      <w:r>
        <w:rPr>
          <w:rFonts w:ascii="Times New Roman"/>
          <w:b w:val="false"/>
          <w:i w:val="false"/>
          <w:color w:val="000000"/>
          <w:sz w:val="28"/>
        </w:rPr>
        <w:t>
      хлорбензол, дихлорбензон, трихлорбензон, тетрахлорбензол, гексахлорбензол, хлорлы бензил, бензотрихлорид, хлорстирал, бромбензол, бромды бензил және басқа да осы топқа жататын галоген туындылар;</w:t>
      </w:r>
      <w:r>
        <w:br/>
      </w:r>
      <w:r>
        <w:rPr>
          <w:rFonts w:ascii="Times New Roman"/>
          <w:b w:val="false"/>
          <w:i w:val="false"/>
          <w:color w:val="000000"/>
          <w:sz w:val="28"/>
        </w:rPr>
        <w:t>
</w:t>
      </w:r>
      <w:r>
        <w:rPr>
          <w:rFonts w:ascii="Times New Roman"/>
          <w:b w:val="false"/>
          <w:i w:val="false"/>
          <w:color w:val="000000"/>
          <w:sz w:val="28"/>
        </w:rPr>
        <w:t>
      4) бiр циклді көп ядролық көмiрсутегiнiң хлор 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w:t>
      </w:r>
      <w:r>
        <w:br/>
      </w:r>
      <w:r>
        <w:rPr>
          <w:rFonts w:ascii="Times New Roman"/>
          <w:b w:val="false"/>
          <w:i w:val="false"/>
          <w:color w:val="000000"/>
          <w:sz w:val="28"/>
        </w:rPr>
        <w:t>
</w:t>
      </w:r>
      <w:r>
        <w:rPr>
          <w:rFonts w:ascii="Times New Roman"/>
          <w:b w:val="false"/>
          <w:i w:val="false"/>
          <w:color w:val="000000"/>
          <w:sz w:val="28"/>
        </w:rPr>
        <w:t>
      5) спирттер:</w:t>
      </w:r>
      <w:r>
        <w:br/>
      </w:r>
      <w:r>
        <w:rPr>
          <w:rFonts w:ascii="Times New Roman"/>
          <w:b w:val="false"/>
          <w:i w:val="false"/>
          <w:color w:val="000000"/>
          <w:sz w:val="28"/>
        </w:rPr>
        <w:t>
      майлы қатарға жататын шектi және шексiз гликолдар және спирттер: метилдi спирт, аллилдi, кротонилдi және басқалары;</w:t>
      </w:r>
      <w:r>
        <w:br/>
      </w:r>
      <w:r>
        <w:rPr>
          <w:rFonts w:ascii="Times New Roman"/>
          <w:b w:val="false"/>
          <w:i w:val="false"/>
          <w:color w:val="000000"/>
          <w:sz w:val="28"/>
        </w:rPr>
        <w:t>
      майлы қатарға жататын галоген туынды спирттер: октафторамилдi, тетрафтор пропилдi және басқалары;</w:t>
      </w:r>
      <w:r>
        <w:br/>
      </w:r>
      <w:r>
        <w:rPr>
          <w:rFonts w:ascii="Times New Roman"/>
          <w:b w:val="false"/>
          <w:i w:val="false"/>
          <w:color w:val="000000"/>
          <w:sz w:val="28"/>
        </w:rPr>
        <w:t>
      алициклдi: және хош иiстi қатарындағы спирттер: бензилдi спирт, циклогексенол және басқалары;</w:t>
      </w:r>
      <w:r>
        <w:br/>
      </w:r>
      <w:r>
        <w:rPr>
          <w:rFonts w:ascii="Times New Roman"/>
          <w:b w:val="false"/>
          <w:i w:val="false"/>
          <w:color w:val="000000"/>
          <w:sz w:val="28"/>
        </w:rPr>
        <w:t>
</w:t>
      </w:r>
      <w:r>
        <w:rPr>
          <w:rFonts w:ascii="Times New Roman"/>
          <w:b w:val="false"/>
          <w:i w:val="false"/>
          <w:color w:val="000000"/>
          <w:sz w:val="28"/>
        </w:rPr>
        <w:t>
      6) фенолдар: фенол, хлорфенолдар, пентахлорфенол, крезолдар, гидрохинон, натрийдiң пентахлорфенолы және басқалары;</w:t>
      </w:r>
      <w:r>
        <w:br/>
      </w:r>
      <w:r>
        <w:rPr>
          <w:rFonts w:ascii="Times New Roman"/>
          <w:b w:val="false"/>
          <w:i w:val="false"/>
          <w:color w:val="000000"/>
          <w:sz w:val="28"/>
        </w:rPr>
        <w:t>
</w:t>
      </w:r>
      <w:r>
        <w:rPr>
          <w:rFonts w:ascii="Times New Roman"/>
          <w:b w:val="false"/>
          <w:i w:val="false"/>
          <w:color w:val="000000"/>
          <w:sz w:val="28"/>
        </w:rPr>
        <w:t>
      7) алициклдi және алифатикалық қатардағы эфирлер және олардың галоген туындылары: диметилдi, диэтилдi, диизопропилдi, дибутилдi, винибутилдi, дивинилдi, монохлордиметилдi, дихлордиэтилдi, тетрахлордиэтилдi, этиленгликолдың, пропиленгликолдiң, глицириннiң эфирлерi, полигликолдi эфирлер;</w:t>
      </w:r>
      <w:r>
        <w:br/>
      </w:r>
      <w:r>
        <w:rPr>
          <w:rFonts w:ascii="Times New Roman"/>
          <w:b w:val="false"/>
          <w:i w:val="false"/>
          <w:color w:val="000000"/>
          <w:sz w:val="28"/>
        </w:rPr>
        <w:t>
</w:t>
      </w:r>
      <w:r>
        <w:rPr>
          <w:rFonts w:ascii="Times New Roman"/>
          <w:b w:val="false"/>
          <w:i w:val="false"/>
          <w:color w:val="000000"/>
          <w:sz w:val="28"/>
        </w:rPr>
        <w:t>
      8) фенолды эфирлер: гваякол, гидрохинонның монобензилдi эфирi, динил және осы топқа жататын басқалары;</w:t>
      </w:r>
      <w:r>
        <w:br/>
      </w:r>
      <w:r>
        <w:rPr>
          <w:rFonts w:ascii="Times New Roman"/>
          <w:b w:val="false"/>
          <w:i w:val="false"/>
          <w:color w:val="000000"/>
          <w:sz w:val="28"/>
        </w:rPr>
        <w:t>
</w:t>
      </w:r>
      <w:r>
        <w:rPr>
          <w:rFonts w:ascii="Times New Roman"/>
          <w:b w:val="false"/>
          <w:i w:val="false"/>
          <w:color w:val="000000"/>
          <w:sz w:val="28"/>
        </w:rPr>
        <w:t>
      9)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құрамдардың өкiлдерi;</w:t>
      </w:r>
      <w:r>
        <w:br/>
      </w:r>
      <w:r>
        <w:rPr>
          <w:rFonts w:ascii="Times New Roman"/>
          <w:b w:val="false"/>
          <w:i w:val="false"/>
          <w:color w:val="000000"/>
          <w:sz w:val="28"/>
        </w:rPr>
        <w:t>
</w:t>
      </w:r>
      <w:r>
        <w:rPr>
          <w:rFonts w:ascii="Times New Roman"/>
          <w:b w:val="false"/>
          <w:i w:val="false"/>
          <w:color w:val="000000"/>
          <w:sz w:val="28"/>
        </w:rPr>
        <w:t>
      10) тиоспирттер, тиофенолдар және тиоэфирлер: метил және этилмеркаптандар, трихлортиофенол және пентахлортиофенол; 2,4-Д, трихлорфеноксиуксус қышқылы тұзы;</w:t>
      </w:r>
      <w:r>
        <w:br/>
      </w:r>
      <w:r>
        <w:rPr>
          <w:rFonts w:ascii="Times New Roman"/>
          <w:b w:val="false"/>
          <w:i w:val="false"/>
          <w:color w:val="000000"/>
          <w:sz w:val="28"/>
        </w:rPr>
        <w:t>
</w:t>
      </w:r>
      <w:r>
        <w:rPr>
          <w:rFonts w:ascii="Times New Roman"/>
          <w:b w:val="false"/>
          <w:i w:val="false"/>
          <w:color w:val="000000"/>
          <w:sz w:val="28"/>
        </w:rPr>
        <w:t>
      11) қаныққан және қанықпаған альдегидтер және кетондар: ацетальдегид, формальдегид, бензальдегид, акромин, ацетон, бромацетон, хлорацетон, пентахлорацетон, гексахлорацетон, хлорацетофенон және осы қатарға жататын басқалары;</w:t>
      </w:r>
      <w:r>
        <w:br/>
      </w:r>
      <w:r>
        <w:rPr>
          <w:rFonts w:ascii="Times New Roman"/>
          <w:b w:val="false"/>
          <w:i w:val="false"/>
          <w:color w:val="000000"/>
          <w:sz w:val="28"/>
        </w:rPr>
        <w:t>
</w:t>
      </w:r>
      <w:r>
        <w:rPr>
          <w:rFonts w:ascii="Times New Roman"/>
          <w:b w:val="false"/>
          <w:i w:val="false"/>
          <w:color w:val="000000"/>
          <w:sz w:val="28"/>
        </w:rPr>
        <w:t>
      12) органикалық қышқылдар, олардың ангидридтерi, амидтерi және галогеноагидридтерi, малеиндi, фталдi ангидрид қышқылдары: құмырсқа, сiрке, пропион және олардың ангидридтерi, нафтендi қышқылдар, хлорлы бензоил, хлорфеноксоисiрке қышқылы, карбамин қышқылының қоспалары, тиодитиокарбаминдi қышқылдар, диметильформамид және осы топтағы басқалары, сондай-ақ диазокетоны және диазоэфирлер;</w:t>
      </w:r>
      <w:r>
        <w:br/>
      </w:r>
      <w:r>
        <w:rPr>
          <w:rFonts w:ascii="Times New Roman"/>
          <w:b w:val="false"/>
          <w:i w:val="false"/>
          <w:color w:val="000000"/>
          <w:sz w:val="28"/>
        </w:rPr>
        <w:t>
</w:t>
      </w:r>
      <w:r>
        <w:rPr>
          <w:rFonts w:ascii="Times New Roman"/>
          <w:b w:val="false"/>
          <w:i w:val="false"/>
          <w:color w:val="000000"/>
          <w:sz w:val="28"/>
        </w:rPr>
        <w:t>
      13) күрделі эфирлер: азотталған күкiрт, хлорсульфонды, құмырсқа, сiрке, припиондi април, метакрил қышқылдары және олардың галоген туындылары;</w:t>
      </w:r>
      <w:r>
        <w:br/>
      </w:r>
      <w:r>
        <w:rPr>
          <w:rFonts w:ascii="Times New Roman"/>
          <w:b w:val="false"/>
          <w:i w:val="false"/>
          <w:color w:val="000000"/>
          <w:sz w:val="28"/>
        </w:rPr>
        <w:t>
</w:t>
      </w:r>
      <w:r>
        <w:rPr>
          <w:rFonts w:ascii="Times New Roman"/>
          <w:b w:val="false"/>
          <w:i w:val="false"/>
          <w:color w:val="000000"/>
          <w:sz w:val="28"/>
        </w:rPr>
        <w:t>
      14) күрделi эфирлер және фосфор қышқылының амидтерi: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қалғандары фосфорорганикалық улы химикаттар;</w:t>
      </w:r>
      <w:r>
        <w:br/>
      </w:r>
      <w:r>
        <w:rPr>
          <w:rFonts w:ascii="Times New Roman"/>
          <w:b w:val="false"/>
          <w:i w:val="false"/>
          <w:color w:val="000000"/>
          <w:sz w:val="28"/>
        </w:rPr>
        <w:t>
</w:t>
      </w:r>
      <w:r>
        <w:rPr>
          <w:rFonts w:ascii="Times New Roman"/>
          <w:b w:val="false"/>
          <w:i w:val="false"/>
          <w:color w:val="000000"/>
          <w:sz w:val="28"/>
        </w:rPr>
        <w:t>
      15) майлы полиметилен қатарына жататын нитро және амино қосылыстары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w:t>
      </w:r>
      <w:r>
        <w:br/>
      </w:r>
      <w:r>
        <w:rPr>
          <w:rFonts w:ascii="Times New Roman"/>
          <w:b w:val="false"/>
          <w:i w:val="false"/>
          <w:color w:val="000000"/>
          <w:sz w:val="28"/>
        </w:rPr>
        <w:t>
</w:t>
      </w:r>
      <w:r>
        <w:rPr>
          <w:rFonts w:ascii="Times New Roman"/>
          <w:b w:val="false"/>
          <w:i w:val="false"/>
          <w:color w:val="000000"/>
          <w:sz w:val="28"/>
        </w:rPr>
        <w:t>
      16) майлы полиметилен қатарына жататын нитро және амино қосылыстары: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хлоранимендер, фенилендиаминдер, бензидин, парокфтидин;</w:t>
      </w:r>
      <w:r>
        <w:br/>
      </w:r>
      <w:r>
        <w:rPr>
          <w:rFonts w:ascii="Times New Roman"/>
          <w:b w:val="false"/>
          <w:i w:val="false"/>
          <w:color w:val="000000"/>
          <w:sz w:val="28"/>
        </w:rPr>
        <w:t>
</w:t>
      </w:r>
      <w:r>
        <w:rPr>
          <w:rFonts w:ascii="Times New Roman"/>
          <w:b w:val="false"/>
          <w:i w:val="false"/>
          <w:color w:val="000000"/>
          <w:sz w:val="28"/>
        </w:rPr>
        <w:t>
      17) бензохинондар, нафтахинондар, антрахинондар, бензатрен, парабензохинон және дихлорнафтахинон;</w:t>
      </w:r>
      <w:r>
        <w:br/>
      </w:r>
      <w:r>
        <w:rPr>
          <w:rFonts w:ascii="Times New Roman"/>
          <w:b w:val="false"/>
          <w:i w:val="false"/>
          <w:color w:val="000000"/>
          <w:sz w:val="28"/>
        </w:rPr>
        <w:t>
</w:t>
      </w:r>
      <w:r>
        <w:rPr>
          <w:rFonts w:ascii="Times New Roman"/>
          <w:b w:val="false"/>
          <w:i w:val="false"/>
          <w:color w:val="000000"/>
          <w:sz w:val="28"/>
        </w:rPr>
        <w:t>
      18) органикалық бояғыштар: антрахинонды, нитро және нитро бояғыштар, азобояғыштар, азиндi, 2-метилфуран (силван);</w:t>
      </w:r>
      <w:r>
        <w:br/>
      </w:r>
      <w:r>
        <w:rPr>
          <w:rFonts w:ascii="Times New Roman"/>
          <w:b w:val="false"/>
          <w:i w:val="false"/>
          <w:color w:val="000000"/>
          <w:sz w:val="28"/>
        </w:rPr>
        <w:t>
</w:t>
      </w:r>
      <w:r>
        <w:rPr>
          <w:rFonts w:ascii="Times New Roman"/>
          <w:b w:val="false"/>
          <w:i w:val="false"/>
          <w:color w:val="000000"/>
          <w:sz w:val="28"/>
        </w:rPr>
        <w:t>
      19) гетероциклдi қосылыстар: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жартылай өнiмдерi және осы дәрі-дәрмектерді шығарудағы басқа заттар;</w:t>
      </w:r>
      <w:r>
        <w:br/>
      </w:r>
      <w:r>
        <w:rPr>
          <w:rFonts w:ascii="Times New Roman"/>
          <w:b w:val="false"/>
          <w:i w:val="false"/>
          <w:color w:val="000000"/>
          <w:sz w:val="28"/>
        </w:rPr>
        <w:t>
</w:t>
      </w:r>
      <w:r>
        <w:rPr>
          <w:rFonts w:ascii="Times New Roman"/>
          <w:b w:val="false"/>
          <w:i w:val="false"/>
          <w:color w:val="000000"/>
          <w:sz w:val="28"/>
        </w:rPr>
        <w:t>
      20) алколоидтар: атропин, кокаин, опий, морфин, кадеин, стрихнин, пилокарнин, скополамин, сальсолин, омнопок, папаверин, никотин, анатазин және осы дәрі-дәрмектерді шығарудағы басқалары, сондай-ақ құрамында жоғарыда көрсетiлген алколоидтары бар шикiзат пен дайын өнiмдер (темекi-махорка, сигар және сигарет өндiрiсi, темекi ферментi);</w:t>
      </w:r>
      <w:r>
        <w:br/>
      </w:r>
      <w:r>
        <w:rPr>
          <w:rFonts w:ascii="Times New Roman"/>
          <w:b w:val="false"/>
          <w:i w:val="false"/>
          <w:color w:val="000000"/>
          <w:sz w:val="28"/>
        </w:rPr>
        <w:t>
</w:t>
      </w:r>
      <w:r>
        <w:rPr>
          <w:rFonts w:ascii="Times New Roman"/>
          <w:b w:val="false"/>
          <w:i w:val="false"/>
          <w:color w:val="000000"/>
          <w:sz w:val="28"/>
        </w:rPr>
        <w:t>
      21) борсутектiлер;</w:t>
      </w:r>
      <w:r>
        <w:br/>
      </w:r>
      <w:r>
        <w:rPr>
          <w:rFonts w:ascii="Times New Roman"/>
          <w:b w:val="false"/>
          <w:i w:val="false"/>
          <w:color w:val="000000"/>
          <w:sz w:val="28"/>
        </w:rPr>
        <w:t>
</w:t>
      </w:r>
      <w:r>
        <w:rPr>
          <w:rFonts w:ascii="Times New Roman"/>
          <w:b w:val="false"/>
          <w:i w:val="false"/>
          <w:color w:val="000000"/>
          <w:sz w:val="28"/>
        </w:rPr>
        <w:t>
      22) галогендер және галоген туындылар: фтор, хлор, бром, иод, хлорлы, бромды, фторлы сутегi, плавиктi, кремний фторлы сутегi қышқылдары, фтор тотығы, хлордың тотығы және хлор тотығының екi есе тотығы, хлордың троифторидi, хлорлы йод, көмiрсутегiнiң хлорлы тотығы (фосген);</w:t>
      </w:r>
      <w:r>
        <w:br/>
      </w:r>
      <w:r>
        <w:rPr>
          <w:rFonts w:ascii="Times New Roman"/>
          <w:b w:val="false"/>
          <w:i w:val="false"/>
          <w:color w:val="000000"/>
          <w:sz w:val="28"/>
        </w:rPr>
        <w:t>
</w:t>
      </w:r>
      <w:r>
        <w:rPr>
          <w:rFonts w:ascii="Times New Roman"/>
          <w:b w:val="false"/>
          <w:i w:val="false"/>
          <w:color w:val="000000"/>
          <w:sz w:val="28"/>
        </w:rPr>
        <w:t>
      23) күкiрт қосылыстары: күкiрт сутегi, күкiрт көмiртегi, хлорлы сульфон қышқылы, күкiрттiң хлорангидридтерi, күкiрттi және күкiрт ангидридтерi;</w:t>
      </w:r>
      <w:r>
        <w:br/>
      </w:r>
      <w:r>
        <w:rPr>
          <w:rFonts w:ascii="Times New Roman"/>
          <w:b w:val="false"/>
          <w:i w:val="false"/>
          <w:color w:val="000000"/>
          <w:sz w:val="28"/>
        </w:rPr>
        <w:t>
</w:t>
      </w:r>
      <w:r>
        <w:rPr>
          <w:rFonts w:ascii="Times New Roman"/>
          <w:b w:val="false"/>
          <w:i w:val="false"/>
          <w:color w:val="000000"/>
          <w:sz w:val="28"/>
        </w:rPr>
        <w:t>
      24) селен және оның қосылыстары: селендi ангидрид, селендi қышқыл, олардың тұздары, селеннiң хлорлы тотығы, селеннiң органикалық қоспалары;</w:t>
      </w:r>
      <w:r>
        <w:br/>
      </w:r>
      <w:r>
        <w:rPr>
          <w:rFonts w:ascii="Times New Roman"/>
          <w:b w:val="false"/>
          <w:i w:val="false"/>
          <w:color w:val="000000"/>
          <w:sz w:val="28"/>
        </w:rPr>
        <w:t>
</w:t>
      </w:r>
      <w:r>
        <w:rPr>
          <w:rFonts w:ascii="Times New Roman"/>
          <w:b w:val="false"/>
          <w:i w:val="false"/>
          <w:color w:val="000000"/>
          <w:sz w:val="28"/>
        </w:rPr>
        <w:t>
      25) теллур және оның қоспалары;</w:t>
      </w:r>
      <w:r>
        <w:br/>
      </w:r>
      <w:r>
        <w:rPr>
          <w:rFonts w:ascii="Times New Roman"/>
          <w:b w:val="false"/>
          <w:i w:val="false"/>
          <w:color w:val="000000"/>
          <w:sz w:val="28"/>
        </w:rPr>
        <w:t>
</w:t>
      </w:r>
      <w:r>
        <w:rPr>
          <w:rFonts w:ascii="Times New Roman"/>
          <w:b w:val="false"/>
          <w:i w:val="false"/>
          <w:color w:val="000000"/>
          <w:sz w:val="28"/>
        </w:rPr>
        <w:t>
      26) азот қосылыстары: гидразин және оның туындылары, азоттың тотығы, азот қышқылы, натрийдiң азидi, аммиак, натрийдiң нитритi, хлорлы азот, хлорлы нитрозил, гидроксиламин;</w:t>
      </w:r>
      <w:r>
        <w:br/>
      </w:r>
      <w:r>
        <w:rPr>
          <w:rFonts w:ascii="Times New Roman"/>
          <w:b w:val="false"/>
          <w:i w:val="false"/>
          <w:color w:val="000000"/>
          <w:sz w:val="28"/>
        </w:rPr>
        <w:t>
</w:t>
      </w:r>
      <w:r>
        <w:rPr>
          <w:rFonts w:ascii="Times New Roman"/>
          <w:b w:val="false"/>
          <w:i w:val="false"/>
          <w:color w:val="000000"/>
          <w:sz w:val="28"/>
        </w:rPr>
        <w:t>
      27) сары (ақ) фосфор және оның қосылыстары: фосфорлы ангидрид, фосфор қышқылы және оның тұздары;</w:t>
      </w:r>
      <w:r>
        <w:br/>
      </w:r>
      <w:r>
        <w:rPr>
          <w:rFonts w:ascii="Times New Roman"/>
          <w:b w:val="false"/>
          <w:i w:val="false"/>
          <w:color w:val="000000"/>
          <w:sz w:val="28"/>
        </w:rPr>
        <w:t>
</w:t>
      </w:r>
      <w:r>
        <w:rPr>
          <w:rFonts w:ascii="Times New Roman"/>
          <w:b w:val="false"/>
          <w:i w:val="false"/>
          <w:color w:val="000000"/>
          <w:sz w:val="28"/>
        </w:rPr>
        <w:t>
      28) мышьяк және оның қосылыстары: мышьякты және мышьяктың ангидридтерi, кальцийдiң арсенитi, натрийдiң арсенитi, осарсол иприт;</w:t>
      </w:r>
      <w:r>
        <w:br/>
      </w:r>
      <w:r>
        <w:rPr>
          <w:rFonts w:ascii="Times New Roman"/>
          <w:b w:val="false"/>
          <w:i w:val="false"/>
          <w:color w:val="000000"/>
          <w:sz w:val="28"/>
        </w:rPr>
        <w:t>
</w:t>
      </w:r>
      <w:r>
        <w:rPr>
          <w:rFonts w:ascii="Times New Roman"/>
          <w:b w:val="false"/>
          <w:i w:val="false"/>
          <w:color w:val="000000"/>
          <w:sz w:val="28"/>
        </w:rPr>
        <w:t>
      29) сурьма және оның қосылыстары: сурьмалы және сурьманың ангидридтерi, сурьмалы сутегi, сурьманың хлоридтары;</w:t>
      </w:r>
      <w:r>
        <w:br/>
      </w:r>
      <w:r>
        <w:rPr>
          <w:rFonts w:ascii="Times New Roman"/>
          <w:b w:val="false"/>
          <w:i w:val="false"/>
          <w:color w:val="000000"/>
          <w:sz w:val="28"/>
        </w:rPr>
        <w:t>
</w:t>
      </w:r>
      <w:r>
        <w:rPr>
          <w:rFonts w:ascii="Times New Roman"/>
          <w:b w:val="false"/>
          <w:i w:val="false"/>
          <w:color w:val="000000"/>
          <w:sz w:val="28"/>
        </w:rPr>
        <w:t>
      30) цианидтер: цианды сутегi, натрий мен калийдiң цианидтерi, дициан, хлорциан, бромциан, кальцийдiң цианимидi, цианурхлорид, цианды бензил;</w:t>
      </w:r>
      <w:r>
        <w:br/>
      </w:r>
      <w:r>
        <w:rPr>
          <w:rFonts w:ascii="Times New Roman"/>
          <w:b w:val="false"/>
          <w:i w:val="false"/>
          <w:color w:val="000000"/>
          <w:sz w:val="28"/>
        </w:rPr>
        <w:t>
</w:t>
      </w:r>
      <w:r>
        <w:rPr>
          <w:rFonts w:ascii="Times New Roman"/>
          <w:b w:val="false"/>
          <w:i w:val="false"/>
          <w:color w:val="000000"/>
          <w:sz w:val="28"/>
        </w:rPr>
        <w:t>
      31) нитролдар: ацетонитрол, ацетонциангидрид, акрилонитрил, этиленциангидрин, бензонитрил және басқалары;</w:t>
      </w:r>
      <w:r>
        <w:br/>
      </w:r>
      <w:r>
        <w:rPr>
          <w:rFonts w:ascii="Times New Roman"/>
          <w:b w:val="false"/>
          <w:i w:val="false"/>
          <w:color w:val="000000"/>
          <w:sz w:val="28"/>
        </w:rPr>
        <w:t>
</w:t>
      </w:r>
      <w:r>
        <w:rPr>
          <w:rFonts w:ascii="Times New Roman"/>
          <w:b w:val="false"/>
          <w:i w:val="false"/>
          <w:color w:val="000000"/>
          <w:sz w:val="28"/>
        </w:rPr>
        <w:t>
      32) изоциананттар, фенилизоцианат, гексаметилендиизоцианат, толуилендиизоцианат және басқалары;</w:t>
      </w:r>
      <w:r>
        <w:br/>
      </w:r>
      <w:r>
        <w:rPr>
          <w:rFonts w:ascii="Times New Roman"/>
          <w:b w:val="false"/>
          <w:i w:val="false"/>
          <w:color w:val="000000"/>
          <w:sz w:val="28"/>
        </w:rPr>
        <w:t>
</w:t>
      </w:r>
      <w:r>
        <w:rPr>
          <w:rFonts w:ascii="Times New Roman"/>
          <w:b w:val="false"/>
          <w:i w:val="false"/>
          <w:color w:val="000000"/>
          <w:sz w:val="28"/>
        </w:rPr>
        <w:t>
      33) кремнийдiң құрамдарында аэрозол түрiндегi 10% жоғары кремнийдiң еркiн кристалды екi топтық тотықтары бары;</w:t>
      </w:r>
      <w:r>
        <w:br/>
      </w:r>
      <w:r>
        <w:rPr>
          <w:rFonts w:ascii="Times New Roman"/>
          <w:b w:val="false"/>
          <w:i w:val="false"/>
          <w:color w:val="000000"/>
          <w:sz w:val="28"/>
        </w:rPr>
        <w:t>
</w:t>
      </w:r>
      <w:r>
        <w:rPr>
          <w:rFonts w:ascii="Times New Roman"/>
          <w:b w:val="false"/>
          <w:i w:val="false"/>
          <w:color w:val="000000"/>
          <w:sz w:val="28"/>
        </w:rPr>
        <w:t>
      34) сынап және оның органикалық емес және органикалық қоспалары: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w:t>
      </w:r>
      <w:r>
        <w:br/>
      </w:r>
      <w:r>
        <w:rPr>
          <w:rFonts w:ascii="Times New Roman"/>
          <w:b w:val="false"/>
          <w:i w:val="false"/>
          <w:color w:val="000000"/>
          <w:sz w:val="28"/>
        </w:rPr>
        <w:t>
</w:t>
      </w:r>
      <w:r>
        <w:rPr>
          <w:rFonts w:ascii="Times New Roman"/>
          <w:b w:val="false"/>
          <w:i w:val="false"/>
          <w:color w:val="000000"/>
          <w:sz w:val="28"/>
        </w:rPr>
        <w:t>
      35) марганец және оның қосындылары: марганецтiң, сульфаттың, хлорлы марганецтiң тотықтары, оның қалған қоспаларының аэрозолдары;</w:t>
      </w:r>
      <w:r>
        <w:br/>
      </w:r>
      <w:r>
        <w:rPr>
          <w:rFonts w:ascii="Times New Roman"/>
          <w:b w:val="false"/>
          <w:i w:val="false"/>
          <w:color w:val="000000"/>
          <w:sz w:val="28"/>
        </w:rPr>
        <w:t>
</w:t>
      </w:r>
      <w:r>
        <w:rPr>
          <w:rFonts w:ascii="Times New Roman"/>
          <w:b w:val="false"/>
          <w:i w:val="false"/>
          <w:color w:val="000000"/>
          <w:sz w:val="28"/>
        </w:rPr>
        <w:t>
      36) бериллий және оның қоспалары: бериллий тотығы, гидрат бериллийдiң тотығы, бериллийдiң хлоридi, фтор бериллий тотығы және қалған бериллий қоспаларының қалдығы;</w:t>
      </w:r>
      <w:r>
        <w:br/>
      </w:r>
      <w:r>
        <w:rPr>
          <w:rFonts w:ascii="Times New Roman"/>
          <w:b w:val="false"/>
          <w:i w:val="false"/>
          <w:color w:val="000000"/>
          <w:sz w:val="28"/>
        </w:rPr>
        <w:t>
</w:t>
      </w:r>
      <w:r>
        <w:rPr>
          <w:rFonts w:ascii="Times New Roman"/>
          <w:b w:val="false"/>
          <w:i w:val="false"/>
          <w:color w:val="000000"/>
          <w:sz w:val="28"/>
        </w:rPr>
        <w:t>
      37) таллий және оның қоспалары: таллийдiң хлоридi, таллийдiң сульфаты, таллийдiң ацетаты, таллийдiң нитраты, таллийдiң карбонаты және басқалар;</w:t>
      </w:r>
      <w:r>
        <w:br/>
      </w:r>
      <w:r>
        <w:rPr>
          <w:rFonts w:ascii="Times New Roman"/>
          <w:b w:val="false"/>
          <w:i w:val="false"/>
          <w:color w:val="000000"/>
          <w:sz w:val="28"/>
        </w:rPr>
        <w:t>
</w:t>
      </w:r>
      <w:r>
        <w:rPr>
          <w:rFonts w:ascii="Times New Roman"/>
          <w:b w:val="false"/>
          <w:i w:val="false"/>
          <w:color w:val="000000"/>
          <w:sz w:val="28"/>
        </w:rPr>
        <w:t>
      38) титан және оның қоспалары;</w:t>
      </w:r>
      <w:r>
        <w:br/>
      </w:r>
      <w:r>
        <w:rPr>
          <w:rFonts w:ascii="Times New Roman"/>
          <w:b w:val="false"/>
          <w:i w:val="false"/>
          <w:color w:val="000000"/>
          <w:sz w:val="28"/>
        </w:rPr>
        <w:t>
</w:t>
      </w:r>
      <w:r>
        <w:rPr>
          <w:rFonts w:ascii="Times New Roman"/>
          <w:b w:val="false"/>
          <w:i w:val="false"/>
          <w:color w:val="000000"/>
          <w:sz w:val="28"/>
        </w:rPr>
        <w:t>
      39) ванадий және оның қоспалары: үш тотықты, бес тотықты ванадий, аммонийдiң, натрийдiң және кальцийдiң ванадаттары, ванадийдiң хлоридтерi;</w:t>
      </w:r>
      <w:r>
        <w:br/>
      </w:r>
      <w:r>
        <w:rPr>
          <w:rFonts w:ascii="Times New Roman"/>
          <w:b w:val="false"/>
          <w:i w:val="false"/>
          <w:color w:val="000000"/>
          <w:sz w:val="28"/>
        </w:rPr>
        <w:t>
</w:t>
      </w:r>
      <w:r>
        <w:rPr>
          <w:rFonts w:ascii="Times New Roman"/>
          <w:b w:val="false"/>
          <w:i w:val="false"/>
          <w:color w:val="000000"/>
          <w:sz w:val="28"/>
        </w:rPr>
        <w:t>
      40) хром және оның қоспалары: үш тотықты хром, хромның тотығы, хромдық квасцылар, натрийдiң бихроматы және басқалары;</w:t>
      </w:r>
      <w:r>
        <w:br/>
      </w:r>
      <w:r>
        <w:rPr>
          <w:rFonts w:ascii="Times New Roman"/>
          <w:b w:val="false"/>
          <w:i w:val="false"/>
          <w:color w:val="000000"/>
          <w:sz w:val="28"/>
        </w:rPr>
        <w:t>
</w:t>
      </w:r>
      <w:r>
        <w:rPr>
          <w:rFonts w:ascii="Times New Roman"/>
          <w:b w:val="false"/>
          <w:i w:val="false"/>
          <w:color w:val="000000"/>
          <w:sz w:val="28"/>
        </w:rPr>
        <w:t>
      41) молибден және оның қоспалары: үш тотықты молибден, аммониймолибденi;</w:t>
      </w:r>
      <w:r>
        <w:br/>
      </w:r>
      <w:r>
        <w:rPr>
          <w:rFonts w:ascii="Times New Roman"/>
          <w:b w:val="false"/>
          <w:i w:val="false"/>
          <w:color w:val="000000"/>
          <w:sz w:val="28"/>
        </w:rPr>
        <w:t>
</w:t>
      </w:r>
      <w:r>
        <w:rPr>
          <w:rFonts w:ascii="Times New Roman"/>
          <w:b w:val="false"/>
          <w:i w:val="false"/>
          <w:color w:val="000000"/>
          <w:sz w:val="28"/>
        </w:rPr>
        <w:t>
      42) никель және оның қоспалары: никельдiң шала тотығы, никель тотығы, шала тотықты никельдiң гидраты;</w:t>
      </w:r>
      <w:r>
        <w:br/>
      </w:r>
      <w:r>
        <w:rPr>
          <w:rFonts w:ascii="Times New Roman"/>
          <w:b w:val="false"/>
          <w:i w:val="false"/>
          <w:color w:val="000000"/>
          <w:sz w:val="28"/>
        </w:rPr>
        <w:t>
</w:t>
      </w:r>
      <w:r>
        <w:rPr>
          <w:rFonts w:ascii="Times New Roman"/>
          <w:b w:val="false"/>
          <w:i w:val="false"/>
          <w:color w:val="000000"/>
          <w:sz w:val="28"/>
        </w:rPr>
        <w:t>
      43) метанол;</w:t>
      </w:r>
      <w:r>
        <w:br/>
      </w:r>
      <w:r>
        <w:rPr>
          <w:rFonts w:ascii="Times New Roman"/>
          <w:b w:val="false"/>
          <w:i w:val="false"/>
          <w:color w:val="000000"/>
          <w:sz w:val="28"/>
        </w:rPr>
        <w:t>
</w:t>
      </w:r>
      <w:r>
        <w:rPr>
          <w:rFonts w:ascii="Times New Roman"/>
          <w:b w:val="false"/>
          <w:i w:val="false"/>
          <w:color w:val="000000"/>
          <w:sz w:val="28"/>
        </w:rPr>
        <w:t>
      44) қалайы органикалық, бор органикалық және кремний органикалық қоспалар;</w:t>
      </w:r>
      <w:r>
        <w:br/>
      </w:r>
      <w:r>
        <w:rPr>
          <w:rFonts w:ascii="Times New Roman"/>
          <w:b w:val="false"/>
          <w:i w:val="false"/>
          <w:color w:val="000000"/>
          <w:sz w:val="28"/>
        </w:rPr>
        <w:t>
</w:t>
      </w:r>
      <w:r>
        <w:rPr>
          <w:rFonts w:ascii="Times New Roman"/>
          <w:b w:val="false"/>
          <w:i w:val="false"/>
          <w:color w:val="000000"/>
          <w:sz w:val="28"/>
        </w:rPr>
        <w:t>
      45) қорғасын және оның қоспалары;</w:t>
      </w:r>
      <w:r>
        <w:br/>
      </w:r>
      <w:r>
        <w:rPr>
          <w:rFonts w:ascii="Times New Roman"/>
          <w:b w:val="false"/>
          <w:i w:val="false"/>
          <w:color w:val="000000"/>
          <w:sz w:val="28"/>
        </w:rPr>
        <w:t>
</w:t>
      </w:r>
      <w:r>
        <w:rPr>
          <w:rFonts w:ascii="Times New Roman"/>
          <w:b w:val="false"/>
          <w:i w:val="false"/>
          <w:color w:val="000000"/>
          <w:sz w:val="28"/>
        </w:rPr>
        <w:t>
      46) металл: никель, кобальт, марганец карбонилдерi;</w:t>
      </w:r>
      <w:r>
        <w:br/>
      </w:r>
      <w:r>
        <w:rPr>
          <w:rFonts w:ascii="Times New Roman"/>
          <w:b w:val="false"/>
          <w:i w:val="false"/>
          <w:color w:val="000000"/>
          <w:sz w:val="28"/>
        </w:rPr>
        <w:t>
</w:t>
      </w:r>
      <w:r>
        <w:rPr>
          <w:rFonts w:ascii="Times New Roman"/>
          <w:b w:val="false"/>
          <w:i w:val="false"/>
          <w:color w:val="000000"/>
          <w:sz w:val="28"/>
        </w:rPr>
        <w:t>
      47) литий, цезий, рубидий, қалғандары қышқылды жер элементтерi және олардың қоспалары;</w:t>
      </w:r>
      <w:r>
        <w:br/>
      </w:r>
      <w:r>
        <w:rPr>
          <w:rFonts w:ascii="Times New Roman"/>
          <w:b w:val="false"/>
          <w:i w:val="false"/>
          <w:color w:val="000000"/>
          <w:sz w:val="28"/>
        </w:rPr>
        <w:t>
</w:t>
      </w:r>
      <w:r>
        <w:rPr>
          <w:rFonts w:ascii="Times New Roman"/>
          <w:b w:val="false"/>
          <w:i w:val="false"/>
          <w:color w:val="000000"/>
          <w:sz w:val="28"/>
        </w:rPr>
        <w:t>
      48) жерде сирек кездесетiн элементтер (лантанидтер) және олардың қоспалары;</w:t>
      </w:r>
      <w:r>
        <w:br/>
      </w:r>
      <w:r>
        <w:rPr>
          <w:rFonts w:ascii="Times New Roman"/>
          <w:b w:val="false"/>
          <w:i w:val="false"/>
          <w:color w:val="000000"/>
          <w:sz w:val="28"/>
        </w:rPr>
        <w:t>
</w:t>
      </w:r>
      <w:r>
        <w:rPr>
          <w:rFonts w:ascii="Times New Roman"/>
          <w:b w:val="false"/>
          <w:i w:val="false"/>
          <w:color w:val="000000"/>
          <w:sz w:val="28"/>
        </w:rPr>
        <w:t>
      49) кадмий оксидтерi және олардың қоспалары;</w:t>
      </w:r>
      <w:r>
        <w:br/>
      </w:r>
      <w:r>
        <w:rPr>
          <w:rFonts w:ascii="Times New Roman"/>
          <w:b w:val="false"/>
          <w:i w:val="false"/>
          <w:color w:val="000000"/>
          <w:sz w:val="28"/>
        </w:rPr>
        <w:t>
</w:t>
      </w:r>
      <w:r>
        <w:rPr>
          <w:rFonts w:ascii="Times New Roman"/>
          <w:b w:val="false"/>
          <w:i w:val="false"/>
          <w:color w:val="000000"/>
          <w:sz w:val="28"/>
        </w:rPr>
        <w:t>
      50) антибиотиктер: биомицин, тетрацкилин, синтомицин, левомицитин және басқалары;</w:t>
      </w:r>
      <w:r>
        <w:br/>
      </w:r>
      <w:r>
        <w:rPr>
          <w:rFonts w:ascii="Times New Roman"/>
          <w:b w:val="false"/>
          <w:i w:val="false"/>
          <w:color w:val="000000"/>
          <w:sz w:val="28"/>
        </w:rPr>
        <w:t>
</w:t>
      </w:r>
      <w:r>
        <w:rPr>
          <w:rFonts w:ascii="Times New Roman"/>
          <w:b w:val="false"/>
          <w:i w:val="false"/>
          <w:color w:val="000000"/>
          <w:sz w:val="28"/>
        </w:rPr>
        <w:t>
      51) микробиологиялық тектiлердiң компоненттерi: бактериялы токсиндер, микротоксиндер, бiр клеткалы балдырлар және басқалары;</w:t>
      </w:r>
      <w:r>
        <w:br/>
      </w:r>
      <w:r>
        <w:rPr>
          <w:rFonts w:ascii="Times New Roman"/>
          <w:b w:val="false"/>
          <w:i w:val="false"/>
          <w:color w:val="000000"/>
          <w:sz w:val="28"/>
        </w:rPr>
        <w:t>
</w:t>
      </w:r>
      <w:r>
        <w:rPr>
          <w:rFonts w:ascii="Times New Roman"/>
          <w:b w:val="false"/>
          <w:i w:val="false"/>
          <w:color w:val="000000"/>
          <w:sz w:val="28"/>
        </w:rPr>
        <w:t>
      52) қатты әсер ететiн А және Б тiзiмiндегі улы заттарды өндiретiн аэрозолдар;</w:t>
      </w:r>
      <w:r>
        <w:br/>
      </w:r>
      <w:r>
        <w:rPr>
          <w:rFonts w:ascii="Times New Roman"/>
          <w:b w:val="false"/>
          <w:i w:val="false"/>
          <w:color w:val="000000"/>
          <w:sz w:val="28"/>
        </w:rPr>
        <w:t>
</w:t>
      </w:r>
      <w:r>
        <w:rPr>
          <w:rFonts w:ascii="Times New Roman"/>
          <w:b w:val="false"/>
          <w:i w:val="false"/>
          <w:color w:val="000000"/>
          <w:sz w:val="28"/>
        </w:rPr>
        <w:t>
      53) өндірістегі күлдің барлық түрi;</w:t>
      </w:r>
      <w:r>
        <w:br/>
      </w:r>
      <w:r>
        <w:rPr>
          <w:rFonts w:ascii="Times New Roman"/>
          <w:b w:val="false"/>
          <w:i w:val="false"/>
          <w:color w:val="000000"/>
          <w:sz w:val="28"/>
        </w:rPr>
        <w:t>
</w:t>
      </w:r>
      <w:r>
        <w:rPr>
          <w:rFonts w:ascii="Times New Roman"/>
          <w:b w:val="false"/>
          <w:i w:val="false"/>
          <w:color w:val="000000"/>
          <w:sz w:val="28"/>
        </w:rPr>
        <w:t>
      54) пестицидтер;</w:t>
      </w:r>
      <w:r>
        <w:br/>
      </w:r>
      <w:r>
        <w:rPr>
          <w:rFonts w:ascii="Times New Roman"/>
          <w:b w:val="false"/>
          <w:i w:val="false"/>
          <w:color w:val="000000"/>
          <w:sz w:val="28"/>
        </w:rPr>
        <w:t>
</w:t>
      </w:r>
      <w:r>
        <w:rPr>
          <w:rFonts w:ascii="Times New Roman"/>
          <w:b w:val="false"/>
          <w:i w:val="false"/>
          <w:color w:val="000000"/>
          <w:sz w:val="28"/>
        </w:rPr>
        <w:t>
      55) темір кенін және оны байытушыларды, кокс, көміртегі, әк және оны күйдіру, кокстау және жартылай кокстауды өндіру;</w:t>
      </w:r>
      <w:r>
        <w:br/>
      </w:r>
      <w:r>
        <w:rPr>
          <w:rFonts w:ascii="Times New Roman"/>
          <w:b w:val="false"/>
          <w:i w:val="false"/>
          <w:color w:val="000000"/>
          <w:sz w:val="28"/>
        </w:rPr>
        <w:t>
</w:t>
      </w:r>
      <w:r>
        <w:rPr>
          <w:rFonts w:ascii="Times New Roman"/>
          <w:b w:val="false"/>
          <w:i w:val="false"/>
          <w:color w:val="000000"/>
          <w:sz w:val="28"/>
        </w:rPr>
        <w:t>
      56) димитил сульфид, қаныққан моноэтаноламин, метиланилин-N, дихлорэтан, метил үшбутилді эфир (МҮБЭ), 1-агидол, мұнай тобы, мұнай өнімдерін өңдеу.</w:t>
      </w:r>
      <w:r>
        <w:br/>
      </w:r>
      <w:r>
        <w:rPr>
          <w:rFonts w:ascii="Times New Roman"/>
          <w:b w:val="false"/>
          <w:i w:val="false"/>
          <w:color w:val="000000"/>
          <w:sz w:val="28"/>
        </w:rPr>
        <w:t>
</w:t>
      </w:r>
      <w:r>
        <w:rPr>
          <w:rFonts w:ascii="Times New Roman"/>
          <w:b w:val="false"/>
          <w:i w:val="false"/>
          <w:color w:val="000000"/>
          <w:sz w:val="28"/>
        </w:rPr>
        <w:t>
      2. Түсті металдардың бейорганикалық қосылыстарымен жұмыс iстейтiн қызметкерлерге сүтке қосымша 2 грамм пектин онымен байытылған азық-түлiк өнiмдерi түрiндегi: сусындар, желе, джем, мармелад, жемiс және (немесе) шырындары және консервілер (пектиннiң нақты құрамын дайындаушы зауыт көрсетедi) беріледі.</w:t>
      </w:r>
      <w:r>
        <w:br/>
      </w:r>
      <w:r>
        <w:rPr>
          <w:rFonts w:ascii="Times New Roman"/>
          <w:b w:val="false"/>
          <w:i w:val="false"/>
          <w:color w:val="000000"/>
          <w:sz w:val="28"/>
        </w:rPr>
        <w:t>
      Бұл өнiмдердi 300 миллилитр жұмсағымен табиғи жемiс және (немесе) көкөніс шырындарымен ауыстыруға болады.</w:t>
      </w:r>
      <w:r>
        <w:br/>
      </w:r>
      <w:r>
        <w:rPr>
          <w:rFonts w:ascii="Times New Roman"/>
          <w:b w:val="false"/>
          <w:i w:val="false"/>
          <w:color w:val="000000"/>
          <w:sz w:val="28"/>
        </w:rPr>
        <w:t>
      Түсті металдардың бейорганикалық қосылыстарымен ұдайы байланыста болғанда сүттің орнына ашытылған сүт өнімдері немесе зиянды еңбек жағдайларында емдәмдік (емдік және профилактикалық) тамақ өнімдері беріледі.</w:t>
      </w:r>
      <w:r>
        <w:br/>
      </w:r>
      <w:r>
        <w:rPr>
          <w:rFonts w:ascii="Times New Roman"/>
          <w:b w:val="false"/>
          <w:i w:val="false"/>
          <w:color w:val="000000"/>
          <w:sz w:val="28"/>
        </w:rPr>
        <w:t>
      Пектинмен байытылған азық-түлік тағамдарын, сусындар, желе, джем, мармелад, жемістер мен (немесе) көкөністен жасалған шырын өнімдерін және консервілер беру жұмыс басталар алдын, ал ашытылған сүт өнімдерін – жұмыс күнінің ішінде ұйымдастырылуға тиіс.</w:t>
      </w:r>
      <w:r>
        <w:br/>
      </w:r>
      <w:r>
        <w:rPr>
          <w:rFonts w:ascii="Times New Roman"/>
          <w:b w:val="false"/>
          <w:i w:val="false"/>
          <w:color w:val="000000"/>
          <w:sz w:val="28"/>
        </w:rPr>
        <w:t>
</w:t>
      </w:r>
      <w:r>
        <w:rPr>
          <w:rFonts w:ascii="Times New Roman"/>
          <w:b w:val="false"/>
          <w:i w:val="false"/>
          <w:color w:val="000000"/>
          <w:sz w:val="28"/>
        </w:rPr>
        <w:t>
      3. Антибиотик өндірумен немесе өңдеумен айналысатын қызметкерлерге сүттің орнына пробиотиктермен (бифидобактериялар, қышқыл сүт бактериялары) байытылған, немесе қаймағы алынбаған сүттен жасалған ашытылған сүт өнімдері беріледі.</w:t>
      </w:r>
      <w:r>
        <w:br/>
      </w:r>
      <w:r>
        <w:rPr>
          <w:rFonts w:ascii="Times New Roman"/>
          <w:b w:val="false"/>
          <w:i w:val="false"/>
          <w:color w:val="000000"/>
          <w:sz w:val="28"/>
        </w:rPr>
        <w:t>
      Сүтті қаймақпен, сары май, басқа да өнімдермен (қызметкерлерге сүттің орнына беруге болатын тең бағалы азық-түлік өнімдерін тегін беру нормаларында көзделген тең бағалылардан басқа) ауыстыруға, сондай-ақ сүтті немесе басқа да азық-түлік өнімдерін бір немесе бірнеше ауысым алдын немесе өткен ауысымдар үшін беруге жол берілмейді.</w:t>
      </w:r>
      <w:r>
        <w:br/>
      </w:r>
      <w:r>
        <w:rPr>
          <w:rFonts w:ascii="Times New Roman"/>
          <w:b w:val="false"/>
          <w:i w:val="false"/>
          <w:color w:val="000000"/>
          <w:sz w:val="28"/>
        </w:rPr>
        <w:t>
      Сүтті тең бағалы азық-түлік өнімдерімен ауыстыруға қызметкерлердің келісімімен және бастауыш кәсіподақтар ұйымының немесе қызметкерлердің өзге де өкілетті органының пікіріне қарай ауыстыруға жол беріледі.</w:t>
      </w:r>
      <w:r>
        <w:br/>
      </w:r>
      <w:r>
        <w:rPr>
          <w:rFonts w:ascii="Times New Roman"/>
          <w:b w:val="false"/>
          <w:i w:val="false"/>
          <w:color w:val="000000"/>
          <w:sz w:val="28"/>
        </w:rPr>
        <w:t>
      Сүттің орнына қызметкерлерге беруге болатын тең бағалы азық-түлік өнімдерін тегін беру нормалары кестеде көрсетілген.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73"/>
        <w:gridCol w:w="41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атауы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ауысымға беру нормасы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сұйық сүт өнімдері, оның ішінде байытылған, құрамында 3,5 %-ға дейін майы бар (түрлі сұрыптағы айран, қатық, ацидофилин, майлы айран), құрамында 2,5 %-ға дейін майы бар йогурттар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9 % аспайтын сүзбе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грамм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24 % аспайтын ірімшік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грамм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жағдайларында емдәмдік (емдік және профилактикалық) тамақтануға арналған өнімдер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қолдануға рұқсат беретін қорытындыларда белгіленеді</w:t>
            </w:r>
          </w:p>
        </w:tc>
      </w:tr>
    </w:tbl>
    <w:p>
      <w:pPr>
        <w:spacing w:after="0"/>
        <w:ind w:left="0"/>
        <w:jc w:val="both"/>
      </w:pPr>
      <w:r>
        <w:rPr>
          <w:rFonts w:ascii="Times New Roman"/>
          <w:b w:val="false"/>
          <w:i w:val="false"/>
          <w:color w:val="000000"/>
          <w:sz w:val="28"/>
        </w:rPr>
        <w:t>      4. Сүт немесе соған тең бағалы басқа да азық-түлік өнімдері (айран, қатық, мацони және басқалар) І және ІІ сыныпты жұмыстарда радиобелсенді заттар ашық түрде қолданылатын жұмыспен айналысатын қызметкерлерге және жылына 1м</w:t>
      </w:r>
      <w:r>
        <w:rPr>
          <w:rFonts w:ascii="Times New Roman"/>
          <w:b w:val="false"/>
          <w:i w:val="false"/>
          <w:color w:val="000000"/>
          <w:vertAlign w:val="superscript"/>
        </w:rPr>
        <w:t>3</w:t>
      </w:r>
      <w:r>
        <w:rPr>
          <w:rFonts w:ascii="Times New Roman"/>
          <w:b w:val="false"/>
          <w:i w:val="false"/>
          <w:color w:val="000000"/>
          <w:sz w:val="28"/>
        </w:rPr>
        <w:t xml:space="preserve"> в артық иондаушы сәулелеу әсері жағдайында жұмыспен айналысатын қызметкерлерге беріледі.</w:t>
      </w:r>
    </w:p>
    <w:bookmarkStart w:name="z10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желтоқсандағы </w:t>
      </w:r>
      <w:r>
        <w:br/>
      </w:r>
      <w:r>
        <w:rPr>
          <w:rFonts w:ascii="Times New Roman"/>
          <w:b w:val="false"/>
          <w:i w:val="false"/>
          <w:color w:val="000000"/>
          <w:sz w:val="28"/>
        </w:rPr>
        <w:t xml:space="preserve">
№ 1458 қаулысымен    </w:t>
      </w:r>
      <w:r>
        <w:br/>
      </w:r>
      <w:r>
        <w:rPr>
          <w:rFonts w:ascii="Times New Roman"/>
          <w:b w:val="false"/>
          <w:i w:val="false"/>
          <w:color w:val="000000"/>
          <w:sz w:val="28"/>
        </w:rPr>
        <w:t xml:space="preserve">
бекітілген      </w:t>
      </w:r>
    </w:p>
    <w:bookmarkEnd w:id="11"/>
    <w:bookmarkStart w:name="z104" w:id="12"/>
    <w:p>
      <w:pPr>
        <w:spacing w:after="0"/>
        <w:ind w:left="0"/>
        <w:jc w:val="left"/>
      </w:pPr>
      <w:r>
        <w:rPr>
          <w:rFonts w:ascii="Times New Roman"/>
          <w:b/>
          <w:i w:val="false"/>
          <w:color w:val="000000"/>
        </w:rPr>
        <w:t xml:space="preserve"> 
Жұмыс берушінің қаражаты есебінен қызметкерлерге емдік-профилактикалық тағам беру нормалары</w:t>
      </w:r>
    </w:p>
    <w:bookmarkEnd w:id="12"/>
    <w:bookmarkStart w:name="z105" w:id="13"/>
    <w:p>
      <w:pPr>
        <w:spacing w:after="0"/>
        <w:ind w:left="0"/>
        <w:jc w:val="both"/>
      </w:pPr>
      <w:r>
        <w:rPr>
          <w:rFonts w:ascii="Times New Roman"/>
          <w:b w:val="false"/>
          <w:i w:val="false"/>
          <w:color w:val="000000"/>
          <w:sz w:val="28"/>
        </w:rPr>
        <w:t>
      1. Емдік-профилактикалық тағам (бұдан әрі – ЕПТ) аса зиянды еңбек жағдайларына байланысты ЕПТ бес рационына сәйкес жұмыс берушінің қаражаты есебінен беріледі:</w:t>
      </w:r>
    </w:p>
    <w:bookmarkEnd w:id="13"/>
    <w:p>
      <w:pPr>
        <w:spacing w:after="0"/>
        <w:ind w:left="0"/>
        <w:jc w:val="both"/>
      </w:pPr>
      <w:r>
        <w:rPr>
          <w:rFonts w:ascii="Times New Roman"/>
          <w:b w:val="false"/>
          <w:i w:val="false"/>
          <w:color w:val="000000"/>
          <w:sz w:val="28"/>
        </w:rPr>
        <w:t>      № 1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173"/>
        <w:gridCol w:w="4213"/>
        <w:gridCol w:w="11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макарондар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 (лимон)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bookmarkStart w:name="z106" w:id="14"/>
    <w:p>
      <w:pPr>
        <w:spacing w:after="0"/>
        <w:ind w:left="0"/>
        <w:jc w:val="both"/>
      </w:pPr>
      <w:r>
        <w:rPr>
          <w:rFonts w:ascii="Times New Roman"/>
          <w:b w:val="false"/>
          <w:i w:val="false"/>
          <w:color w:val="000000"/>
          <w:sz w:val="28"/>
        </w:rPr>
        <w:t>      Химиялық құрамы мен қуаты: ақуыздар – 59 грамм (бұдан әрі – г.), майлар – 51 г., көмірсулар – 159 г. Қуаты – 1380 ккал.</w:t>
      </w:r>
      <w:r>
        <w:br/>
      </w:r>
      <w:r>
        <w:rPr>
          <w:rFonts w:ascii="Times New Roman"/>
          <w:b w:val="false"/>
          <w:i w:val="false"/>
          <w:color w:val="000000"/>
          <w:sz w:val="28"/>
        </w:rPr>
        <w:t>
      Рационға қосымша 150 миллиграмм (бұдан әрі – мг.) аскорбин қышқылы беріледі.</w:t>
      </w:r>
      <w:r>
        <w:br/>
      </w:r>
      <w:r>
        <w:rPr>
          <w:rFonts w:ascii="Times New Roman"/>
          <w:b w:val="false"/>
          <w:i w:val="false"/>
          <w:color w:val="000000"/>
          <w:sz w:val="28"/>
        </w:rPr>
        <w:t>
      Ескертпе: ЕПТ (№ 1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уран мен торий радиоактивтік тұздар өндірісі (азотқышқылды уранил, сіркеқышқылды, күкіртқышқылды, хлорлы және сіркеқышқылды, азотқышқылды ураниламмоний, уран тотығы, азотқышқылды торий, сіркеқышқылды хлорлы, көмірқышқылды, қымыздыққышқылды, күкіртқышқылды және т.б.);</w:t>
      </w:r>
      <w:r>
        <w:br/>
      </w:r>
      <w:r>
        <w:rPr>
          <w:rFonts w:ascii="Times New Roman"/>
          <w:b w:val="false"/>
          <w:i w:val="false"/>
          <w:color w:val="000000"/>
          <w:sz w:val="28"/>
        </w:rPr>
        <w:t>
</w:t>
      </w:r>
      <w:r>
        <w:rPr>
          <w:rFonts w:ascii="Times New Roman"/>
          <w:b w:val="false"/>
          <w:i w:val="false"/>
          <w:color w:val="000000"/>
          <w:sz w:val="28"/>
        </w:rPr>
        <w:t>
      2) тау-кен байыту комбинаттарында лопарит концентраттары өндірісі:</w:t>
      </w:r>
      <w:r>
        <w:br/>
      </w:r>
      <w:r>
        <w:rPr>
          <w:rFonts w:ascii="Times New Roman"/>
          <w:b w:val="false"/>
          <w:i w:val="false"/>
          <w:color w:val="000000"/>
          <w:sz w:val="28"/>
        </w:rPr>
        <w:t>
      жер астындағы жұмыстар;</w:t>
      </w:r>
      <w:r>
        <w:br/>
      </w:r>
      <w:r>
        <w:rPr>
          <w:rFonts w:ascii="Times New Roman"/>
          <w:b w:val="false"/>
          <w:i w:val="false"/>
          <w:color w:val="000000"/>
          <w:sz w:val="28"/>
        </w:rPr>
        <w:t>
      жер үстіндегі жұмыстар;</w:t>
      </w:r>
      <w:r>
        <w:br/>
      </w:r>
      <w:r>
        <w:rPr>
          <w:rFonts w:ascii="Times New Roman"/>
          <w:b w:val="false"/>
          <w:i w:val="false"/>
          <w:color w:val="000000"/>
          <w:sz w:val="28"/>
        </w:rPr>
        <w:t>
      рудаларды байыту;</w:t>
      </w:r>
      <w:r>
        <w:br/>
      </w:r>
      <w:r>
        <w:rPr>
          <w:rFonts w:ascii="Times New Roman"/>
          <w:b w:val="false"/>
          <w:i w:val="false"/>
          <w:color w:val="000000"/>
          <w:sz w:val="28"/>
        </w:rPr>
        <w:t>
</w:t>
      </w:r>
      <w:r>
        <w:rPr>
          <w:rFonts w:ascii="Times New Roman"/>
          <w:b w:val="false"/>
          <w:i w:val="false"/>
          <w:color w:val="000000"/>
          <w:sz w:val="28"/>
        </w:rPr>
        <w:t>
      3) лопарит концентраттарды өндіру (зертханада);</w:t>
      </w:r>
      <w:r>
        <w:br/>
      </w:r>
      <w:r>
        <w:rPr>
          <w:rFonts w:ascii="Times New Roman"/>
          <w:b w:val="false"/>
          <w:i w:val="false"/>
          <w:color w:val="000000"/>
          <w:sz w:val="28"/>
        </w:rPr>
        <w:t>
</w:t>
      </w:r>
      <w:r>
        <w:rPr>
          <w:rFonts w:ascii="Times New Roman"/>
          <w:b w:val="false"/>
          <w:i w:val="false"/>
          <w:color w:val="000000"/>
          <w:sz w:val="28"/>
        </w:rPr>
        <w:t>
      4) радиоактивті заттармен және ионды сәуле таратушы көздермен жұмыстар:</w:t>
      </w:r>
      <w:r>
        <w:br/>
      </w:r>
      <w:r>
        <w:rPr>
          <w:rFonts w:ascii="Times New Roman"/>
          <w:b w:val="false"/>
          <w:i w:val="false"/>
          <w:color w:val="000000"/>
          <w:sz w:val="28"/>
        </w:rPr>
        <w:t>
      уран мен торий рудаларын шығару және өңдеумен (жүк тиеу жұмыстары мен сақтауды енгізгенде); уран, торий, тритий, радий, торий-228, радий-228, актиний-228, полоний, трансуран элементтерін, кәсіпорындар мен тәжірибе өндірісі мен қондырғыларындағы уран мен торийдың бөліну өнімдерін өндіру және өңдеумен тікелей айналысатын жұмысшылар;</w:t>
      </w:r>
      <w:r>
        <w:br/>
      </w:r>
      <w:r>
        <w:rPr>
          <w:rFonts w:ascii="Times New Roman"/>
          <w:b w:val="false"/>
          <w:i w:val="false"/>
          <w:color w:val="000000"/>
          <w:sz w:val="28"/>
        </w:rPr>
        <w:t>
      өндірістік, энергетикалық, көлік және тәжірибе-өндірістік ядролық реакторлармен, қуаты 0,5 кВт рентген сәулесін тудыратын жабдықтармен тікелей айналысатын жұмысшылар;</w:t>
      </w:r>
      <w:r>
        <w:br/>
      </w:r>
      <w:r>
        <w:rPr>
          <w:rFonts w:ascii="Times New Roman"/>
          <w:b w:val="false"/>
          <w:i w:val="false"/>
          <w:color w:val="000000"/>
          <w:sz w:val="28"/>
        </w:rPr>
        <w:t>
      жұмыс орындарында белсенділігі 1 милликюриден асатын нейтрон көздер (радий-берилий, полоний-берилий және өзге де ерекше жоғары радио уытты радиоактивті заттар негізіндегі нейтрон көздер) дайындаумен тікелей айналысатын жұмысшылар;</w:t>
      </w:r>
      <w:r>
        <w:br/>
      </w:r>
      <w:r>
        <w:rPr>
          <w:rFonts w:ascii="Times New Roman"/>
          <w:b w:val="false"/>
          <w:i w:val="false"/>
          <w:color w:val="000000"/>
          <w:sz w:val="28"/>
        </w:rPr>
        <w:t>
      радий, торий-228, радий-228, актиний-228, ашық түрдегі полонийді пайдалануда тұрақты әсері бар радиоактивтік жарық құрамын өндірумен тікелей айналысатын жұмысшылар;</w:t>
      </w:r>
      <w:r>
        <w:br/>
      </w:r>
      <w:r>
        <w:rPr>
          <w:rFonts w:ascii="Times New Roman"/>
          <w:b w:val="false"/>
          <w:i w:val="false"/>
          <w:color w:val="000000"/>
          <w:sz w:val="28"/>
        </w:rPr>
        <w:t>
      жұмыс орнында көз белсенділігі 1 миликюриден жоғары болатын радий манациясын айырып алумен айналысатын жұмысшылар;</w:t>
      </w:r>
      <w:r>
        <w:br/>
      </w:r>
      <w:r>
        <w:rPr>
          <w:rFonts w:ascii="Times New Roman"/>
          <w:b w:val="false"/>
          <w:i w:val="false"/>
          <w:color w:val="000000"/>
          <w:sz w:val="28"/>
        </w:rPr>
        <w:t>
      зертханалық және радий, торий-228, радий-228, актиний-228, полоний, плутоний, уран 233-235, стронций-90, цезий-137, церий-144, уранның ажырау өнімдерінің бөлінбеген қоспасын жұмыс орнында 1 миликюриден артық мөлшерде ашық түрде қолданатын басқа жұмыстармен айналысатын жұмысшылар.</w:t>
      </w:r>
      <w:r>
        <w:br/>
      </w:r>
      <w:r>
        <w:rPr>
          <w:rFonts w:ascii="Times New Roman"/>
          <w:b w:val="false"/>
          <w:i w:val="false"/>
          <w:color w:val="000000"/>
          <w:sz w:val="28"/>
        </w:rPr>
        <w:t>
      № 2 рацион (күнделікті норма граммен):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941"/>
        <w:gridCol w:w="4496"/>
        <w:gridCol w:w="1347"/>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макарондар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бұршақ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 қажетіне қарай 1 г.</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Химиялық құрамы мен қуаты: ақуыздар – 63 г., майлар – 50 г., көмірсулар – 185 г. Қуаты – 1481 ккал.</w:t>
      </w:r>
      <w:r>
        <w:br/>
      </w:r>
      <w:r>
        <w:rPr>
          <w:rFonts w:ascii="Times New Roman"/>
          <w:b w:val="false"/>
          <w:i w:val="false"/>
          <w:color w:val="000000"/>
          <w:sz w:val="28"/>
        </w:rPr>
        <w:t>
      Рационға қосымша:</w:t>
      </w:r>
      <w:r>
        <w:br/>
      </w:r>
      <w:r>
        <w:rPr>
          <w:rFonts w:ascii="Times New Roman"/>
          <w:b w:val="false"/>
          <w:i w:val="false"/>
          <w:color w:val="000000"/>
          <w:sz w:val="28"/>
        </w:rPr>
        <w:t>
      фтор қоспаларымен жұмыс істегенде – 2 мг. ретинол, 150 мг. аскорбин қышқылы;</w:t>
      </w:r>
      <w:r>
        <w:br/>
      </w:r>
      <w:r>
        <w:rPr>
          <w:rFonts w:ascii="Times New Roman"/>
          <w:b w:val="false"/>
          <w:i w:val="false"/>
          <w:color w:val="000000"/>
          <w:sz w:val="28"/>
        </w:rPr>
        <w:t>
      сілтілі металдармен, хлор және оның бейорганикалық қоспаларымен және азот тотықтарымен жұмыс істегенде – 2 мг. ретинол, 100 мг. аскорбин қышқылы; фосгенмен жұмыс істегенде – 100 мг. аскорбин қышқылы беріледі.</w:t>
      </w:r>
    </w:p>
    <w:p>
      <w:pPr>
        <w:spacing w:after="0"/>
        <w:ind w:left="0"/>
        <w:jc w:val="both"/>
      </w:pPr>
      <w:r>
        <w:rPr>
          <w:rFonts w:ascii="Times New Roman"/>
          <w:b w:val="false"/>
          <w:i w:val="false"/>
          <w:color w:val="000000"/>
          <w:sz w:val="28"/>
        </w:rPr>
        <w:t>      № 2 а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760"/>
        <w:gridCol w:w="4326"/>
        <w:gridCol w:w="761"/>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 (II сорт ұн)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 қатық</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 (қара бидай ұны)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(ақталған тары, қарақұмық, күріш)</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шырындар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жүрек (даяр күйінде)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жемістер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(майл. 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(майл. 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0" w:id="15"/>
    <w:p>
      <w:pPr>
        <w:spacing w:after="0"/>
        <w:ind w:left="0"/>
        <w:jc w:val="both"/>
      </w:pPr>
      <w:r>
        <w:rPr>
          <w:rFonts w:ascii="Times New Roman"/>
          <w:b w:val="false"/>
          <w:i w:val="false"/>
          <w:color w:val="000000"/>
          <w:sz w:val="28"/>
        </w:rPr>
        <w:t>      Химиялық құрамы мен қуаты: ақуыздар – 52 г., оның ішінде малдың – 34 г., майлар – 63 г., оның ішінде өсімдік – 23 г., көмірсулар – 156 г., амин қышқылдары: триптофан – 0,6, метионин+цистин – 2,4, лизин – 3,2, фениалалин+тирозин – 3,5, гистидин – 1,2. Қуаты – 1370 ккал.</w:t>
      </w:r>
      <w:r>
        <w:br/>
      </w:r>
      <w:r>
        <w:rPr>
          <w:rFonts w:ascii="Times New Roman"/>
          <w:b w:val="false"/>
          <w:i w:val="false"/>
          <w:color w:val="000000"/>
          <w:sz w:val="28"/>
        </w:rPr>
        <w:t>
      Рационға қосымша 100 мг. аскорбин қышқылы, 2 мг. ретинол, 15 мг. никотин қышқылы, 25 мг. витамин (метилметионинсульфоний хлориды), 150 мл. минералды суы беріледі.</w:t>
      </w:r>
      <w:r>
        <w:br/>
      </w:r>
      <w:r>
        <w:rPr>
          <w:rFonts w:ascii="Times New Roman"/>
          <w:b w:val="false"/>
          <w:i w:val="false"/>
          <w:color w:val="000000"/>
          <w:sz w:val="28"/>
        </w:rPr>
        <w:t>
      Ескертпе: ЕПТ (№ 2, 2а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күкiрт қышқылы өндiрiсi;</w:t>
      </w:r>
      <w:r>
        <w:br/>
      </w:r>
      <w:r>
        <w:rPr>
          <w:rFonts w:ascii="Times New Roman"/>
          <w:b w:val="false"/>
          <w:i w:val="false"/>
          <w:color w:val="000000"/>
          <w:sz w:val="28"/>
        </w:rPr>
        <w:t>
</w:t>
      </w:r>
      <w:r>
        <w:rPr>
          <w:rFonts w:ascii="Times New Roman"/>
          <w:b w:val="false"/>
          <w:i w:val="false"/>
          <w:color w:val="000000"/>
          <w:sz w:val="28"/>
        </w:rPr>
        <w:t>
      2) сұйық хлор өндiрiсi;</w:t>
      </w:r>
      <w:r>
        <w:br/>
      </w:r>
      <w:r>
        <w:rPr>
          <w:rFonts w:ascii="Times New Roman"/>
          <w:b w:val="false"/>
          <w:i w:val="false"/>
          <w:color w:val="000000"/>
          <w:sz w:val="28"/>
        </w:rPr>
        <w:t>
</w:t>
      </w:r>
      <w:r>
        <w:rPr>
          <w:rFonts w:ascii="Times New Roman"/>
          <w:b w:val="false"/>
          <w:i w:val="false"/>
          <w:color w:val="000000"/>
          <w:sz w:val="28"/>
        </w:rPr>
        <w:t>
      3) хлорлы әк өндiрiсi;</w:t>
      </w:r>
      <w:r>
        <w:br/>
      </w:r>
      <w:r>
        <w:rPr>
          <w:rFonts w:ascii="Times New Roman"/>
          <w:b w:val="false"/>
          <w:i w:val="false"/>
          <w:color w:val="000000"/>
          <w:sz w:val="28"/>
        </w:rPr>
        <w:t>
</w:t>
      </w:r>
      <w:r>
        <w:rPr>
          <w:rFonts w:ascii="Times New Roman"/>
          <w:b w:val="false"/>
          <w:i w:val="false"/>
          <w:color w:val="000000"/>
          <w:sz w:val="28"/>
        </w:rPr>
        <w:t>
      4) хлорлы темiр өндiрiсі;</w:t>
      </w:r>
      <w:r>
        <w:br/>
      </w:r>
      <w:r>
        <w:rPr>
          <w:rFonts w:ascii="Times New Roman"/>
          <w:b w:val="false"/>
          <w:i w:val="false"/>
          <w:color w:val="000000"/>
          <w:sz w:val="28"/>
        </w:rPr>
        <w:t>
</w:t>
      </w:r>
      <w:r>
        <w:rPr>
          <w:rFonts w:ascii="Times New Roman"/>
          <w:b w:val="false"/>
          <w:i w:val="false"/>
          <w:color w:val="000000"/>
          <w:sz w:val="28"/>
        </w:rPr>
        <w:t>
      5) хлорлы алюминий өндiрiсі;</w:t>
      </w:r>
      <w:r>
        <w:br/>
      </w:r>
      <w:r>
        <w:rPr>
          <w:rFonts w:ascii="Times New Roman"/>
          <w:b w:val="false"/>
          <w:i w:val="false"/>
          <w:color w:val="000000"/>
          <w:sz w:val="28"/>
        </w:rPr>
        <w:t>
</w:t>
      </w:r>
      <w:r>
        <w:rPr>
          <w:rFonts w:ascii="Times New Roman"/>
          <w:b w:val="false"/>
          <w:i w:val="false"/>
          <w:color w:val="000000"/>
          <w:sz w:val="28"/>
        </w:rPr>
        <w:t>
      6) фосген өндiрiсі;</w:t>
      </w:r>
      <w:r>
        <w:br/>
      </w:r>
      <w:r>
        <w:rPr>
          <w:rFonts w:ascii="Times New Roman"/>
          <w:b w:val="false"/>
          <w:i w:val="false"/>
          <w:color w:val="000000"/>
          <w:sz w:val="28"/>
        </w:rPr>
        <w:t>
</w:t>
      </w:r>
      <w:r>
        <w:rPr>
          <w:rFonts w:ascii="Times New Roman"/>
          <w:b w:val="false"/>
          <w:i w:val="false"/>
          <w:color w:val="000000"/>
          <w:sz w:val="28"/>
        </w:rPr>
        <w:t>
      7) бертолет тұзы өндiрiсі;</w:t>
      </w:r>
      <w:r>
        <w:br/>
      </w:r>
      <w:r>
        <w:rPr>
          <w:rFonts w:ascii="Times New Roman"/>
          <w:b w:val="false"/>
          <w:i w:val="false"/>
          <w:color w:val="000000"/>
          <w:sz w:val="28"/>
        </w:rPr>
        <w:t>
</w:t>
      </w:r>
      <w:r>
        <w:rPr>
          <w:rFonts w:ascii="Times New Roman"/>
          <w:b w:val="false"/>
          <w:i w:val="false"/>
          <w:color w:val="000000"/>
          <w:sz w:val="28"/>
        </w:rPr>
        <w:t>
      8) фторлы натрий өндiрiсі;</w:t>
      </w:r>
      <w:r>
        <w:br/>
      </w:r>
      <w:r>
        <w:rPr>
          <w:rFonts w:ascii="Times New Roman"/>
          <w:b w:val="false"/>
          <w:i w:val="false"/>
          <w:color w:val="000000"/>
          <w:sz w:val="28"/>
        </w:rPr>
        <w:t>
</w:t>
      </w:r>
      <w:r>
        <w:rPr>
          <w:rFonts w:ascii="Times New Roman"/>
          <w:b w:val="false"/>
          <w:i w:val="false"/>
          <w:color w:val="000000"/>
          <w:sz w:val="28"/>
        </w:rPr>
        <w:t>
      9) фторлы сутегі мен оның су ерітінділерінің өндiрiсі;</w:t>
      </w:r>
      <w:r>
        <w:br/>
      </w:r>
      <w:r>
        <w:rPr>
          <w:rFonts w:ascii="Times New Roman"/>
          <w:b w:val="false"/>
          <w:i w:val="false"/>
          <w:color w:val="000000"/>
          <w:sz w:val="28"/>
        </w:rPr>
        <w:t>
</w:t>
      </w:r>
      <w:r>
        <w:rPr>
          <w:rFonts w:ascii="Times New Roman"/>
          <w:b w:val="false"/>
          <w:i w:val="false"/>
          <w:color w:val="000000"/>
          <w:sz w:val="28"/>
        </w:rPr>
        <w:t>
      10) калий тетрафторборат өндiрiсі;</w:t>
      </w:r>
      <w:r>
        <w:br/>
      </w:r>
      <w:r>
        <w:rPr>
          <w:rFonts w:ascii="Times New Roman"/>
          <w:b w:val="false"/>
          <w:i w:val="false"/>
          <w:color w:val="000000"/>
          <w:sz w:val="28"/>
        </w:rPr>
        <w:t>
</w:t>
      </w:r>
      <w:r>
        <w:rPr>
          <w:rFonts w:ascii="Times New Roman"/>
          <w:b w:val="false"/>
          <w:i w:val="false"/>
          <w:color w:val="000000"/>
          <w:sz w:val="28"/>
        </w:rPr>
        <w:t>
      11) құрамында хромы бар шикізаттан күкіртті натрий өндірісі;</w:t>
      </w:r>
      <w:r>
        <w:br/>
      </w:r>
      <w:r>
        <w:rPr>
          <w:rFonts w:ascii="Times New Roman"/>
          <w:b w:val="false"/>
          <w:i w:val="false"/>
          <w:color w:val="000000"/>
          <w:sz w:val="28"/>
        </w:rPr>
        <w:t>
</w:t>
      </w:r>
      <w:r>
        <w:rPr>
          <w:rFonts w:ascii="Times New Roman"/>
          <w:b w:val="false"/>
          <w:i w:val="false"/>
          <w:color w:val="000000"/>
          <w:sz w:val="28"/>
        </w:rPr>
        <w:t>
      12) таллий қолданумен монокристалл өндірісі;</w:t>
      </w:r>
      <w:r>
        <w:br/>
      </w:r>
      <w:r>
        <w:rPr>
          <w:rFonts w:ascii="Times New Roman"/>
          <w:b w:val="false"/>
          <w:i w:val="false"/>
          <w:color w:val="000000"/>
          <w:sz w:val="28"/>
        </w:rPr>
        <w:t>
</w:t>
      </w:r>
      <w:r>
        <w:rPr>
          <w:rFonts w:ascii="Times New Roman"/>
          <w:b w:val="false"/>
          <w:i w:val="false"/>
          <w:color w:val="000000"/>
          <w:sz w:val="28"/>
        </w:rPr>
        <w:t>
      13) хлорпикрин өндiрiсі;</w:t>
      </w:r>
      <w:r>
        <w:br/>
      </w:r>
      <w:r>
        <w:rPr>
          <w:rFonts w:ascii="Times New Roman"/>
          <w:b w:val="false"/>
          <w:i w:val="false"/>
          <w:color w:val="000000"/>
          <w:sz w:val="28"/>
        </w:rPr>
        <w:t>
</w:t>
      </w:r>
      <w:r>
        <w:rPr>
          <w:rFonts w:ascii="Times New Roman"/>
          <w:b w:val="false"/>
          <w:i w:val="false"/>
          <w:color w:val="000000"/>
          <w:sz w:val="28"/>
        </w:rPr>
        <w:t>
      14) фосген арқылы сірке ангидриді өндірісі;</w:t>
      </w:r>
      <w:r>
        <w:br/>
      </w:r>
      <w:r>
        <w:rPr>
          <w:rFonts w:ascii="Times New Roman"/>
          <w:b w:val="false"/>
          <w:i w:val="false"/>
          <w:color w:val="000000"/>
          <w:sz w:val="28"/>
        </w:rPr>
        <w:t>
</w:t>
      </w:r>
      <w:r>
        <w:rPr>
          <w:rFonts w:ascii="Times New Roman"/>
          <w:b w:val="false"/>
          <w:i w:val="false"/>
          <w:color w:val="000000"/>
          <w:sz w:val="28"/>
        </w:rPr>
        <w:t>
      15) кетен арқылы сірке ангидриді өндірісі;</w:t>
      </w:r>
      <w:r>
        <w:br/>
      </w:r>
      <w:r>
        <w:rPr>
          <w:rFonts w:ascii="Times New Roman"/>
          <w:b w:val="false"/>
          <w:i w:val="false"/>
          <w:color w:val="000000"/>
          <w:sz w:val="28"/>
        </w:rPr>
        <w:t>
</w:t>
      </w:r>
      <w:r>
        <w:rPr>
          <w:rFonts w:ascii="Times New Roman"/>
          <w:b w:val="false"/>
          <w:i w:val="false"/>
          <w:color w:val="000000"/>
          <w:sz w:val="28"/>
        </w:rPr>
        <w:t>
      16) құрамында хром бар рудаларды шығару және өңдеу;</w:t>
      </w:r>
      <w:r>
        <w:br/>
      </w:r>
      <w:r>
        <w:rPr>
          <w:rFonts w:ascii="Times New Roman"/>
          <w:b w:val="false"/>
          <w:i w:val="false"/>
          <w:color w:val="000000"/>
          <w:sz w:val="28"/>
        </w:rPr>
        <w:t>
</w:t>
      </w:r>
      <w:r>
        <w:rPr>
          <w:rFonts w:ascii="Times New Roman"/>
          <w:b w:val="false"/>
          <w:i w:val="false"/>
          <w:color w:val="000000"/>
          <w:sz w:val="28"/>
        </w:rPr>
        <w:t>
      17) құрамында фтор бар тұздар және тұз-реактивтер өндірісі (кремний фтор сутекті алюминий, фторлы, сусыз алюминий, кремний фтор сутекті калий, фторлы титан-аммоний, фторлы магний, кремний фтор сутекті натрий, кремний фтор сутекті қышқыл, фторлы литий, фторлы натрий және фторлы калий):</w:t>
      </w:r>
      <w:r>
        <w:br/>
      </w:r>
      <w:r>
        <w:rPr>
          <w:rFonts w:ascii="Times New Roman"/>
          <w:b w:val="false"/>
          <w:i w:val="false"/>
          <w:color w:val="000000"/>
          <w:sz w:val="28"/>
        </w:rPr>
        <w:t>
</w:t>
      </w:r>
      <w:r>
        <w:rPr>
          <w:rFonts w:ascii="Times New Roman"/>
          <w:b w:val="false"/>
          <w:i w:val="false"/>
          <w:color w:val="000000"/>
          <w:sz w:val="28"/>
        </w:rPr>
        <w:t>
      18) хром және тұздар-реактив өндірісі (азоттықышқыл хром, гидрат тотығы, күкіртқышқылды, хлорлы, сіркеқышқылды);</w:t>
      </w:r>
      <w:r>
        <w:br/>
      </w:r>
      <w:r>
        <w:rPr>
          <w:rFonts w:ascii="Times New Roman"/>
          <w:b w:val="false"/>
          <w:i w:val="false"/>
          <w:color w:val="000000"/>
          <w:sz w:val="28"/>
        </w:rPr>
        <w:t>
</w:t>
      </w:r>
      <w:r>
        <w:rPr>
          <w:rFonts w:ascii="Times New Roman"/>
          <w:b w:val="false"/>
          <w:i w:val="false"/>
          <w:color w:val="000000"/>
          <w:sz w:val="28"/>
        </w:rPr>
        <w:t>
      19) теобромин, фенилацетамид, цианды бензил өндірісі;</w:t>
      </w:r>
      <w:r>
        <w:br/>
      </w:r>
      <w:r>
        <w:rPr>
          <w:rFonts w:ascii="Times New Roman"/>
          <w:b w:val="false"/>
          <w:i w:val="false"/>
          <w:color w:val="000000"/>
          <w:sz w:val="28"/>
        </w:rPr>
        <w:t>
</w:t>
      </w:r>
      <w:r>
        <w:rPr>
          <w:rFonts w:ascii="Times New Roman"/>
          <w:b w:val="false"/>
          <w:i w:val="false"/>
          <w:color w:val="000000"/>
          <w:sz w:val="28"/>
        </w:rPr>
        <w:t>
      20) бериллий өндірісі (оның ішінде бериллий гидрототығы, бериллий тотығы, металл бериллий және одан жасалған бұйымдар өндірісіндегі жұмыстармен тікелей айналасатын жұмыскерлерге беріледі);</w:t>
      </w:r>
      <w:r>
        <w:br/>
      </w:r>
      <w:r>
        <w:rPr>
          <w:rFonts w:ascii="Times New Roman"/>
          <w:b w:val="false"/>
          <w:i w:val="false"/>
          <w:color w:val="000000"/>
          <w:sz w:val="28"/>
        </w:rPr>
        <w:t>
</w:t>
      </w:r>
      <w:r>
        <w:rPr>
          <w:rFonts w:ascii="Times New Roman"/>
          <w:b w:val="false"/>
          <w:i w:val="false"/>
          <w:color w:val="000000"/>
          <w:sz w:val="28"/>
        </w:rPr>
        <w:t>
      21) Темір никель және кадмий никель (сілті) аккумуляторлар өндірісі;</w:t>
      </w:r>
      <w:r>
        <w:br/>
      </w:r>
      <w:r>
        <w:rPr>
          <w:rFonts w:ascii="Times New Roman"/>
          <w:b w:val="false"/>
          <w:i w:val="false"/>
          <w:color w:val="000000"/>
          <w:sz w:val="28"/>
        </w:rPr>
        <w:t>
</w:t>
      </w:r>
      <w:r>
        <w:rPr>
          <w:rFonts w:ascii="Times New Roman"/>
          <w:b w:val="false"/>
          <w:i w:val="false"/>
          <w:color w:val="000000"/>
          <w:sz w:val="28"/>
        </w:rPr>
        <w:t>
      22) Алюминий термиялық тәсілмен металл хромды және құрамында хром бар қорытпалар өндірісі.</w:t>
      </w:r>
    </w:p>
    <w:bookmarkEnd w:id="15"/>
    <w:p>
      <w:pPr>
        <w:spacing w:after="0"/>
        <w:ind w:left="0"/>
        <w:jc w:val="both"/>
      </w:pPr>
      <w:r>
        <w:rPr>
          <w:rFonts w:ascii="Times New Roman"/>
          <w:b w:val="false"/>
          <w:i w:val="false"/>
          <w:color w:val="000000"/>
          <w:sz w:val="28"/>
        </w:rPr>
        <w:t>      № 3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1214"/>
        <w:gridCol w:w="4116"/>
        <w:gridCol w:w="905"/>
      </w:tblGrid>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 қажетіне қарай</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 макарон өнімдері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басқа ашыған сүт өнімдері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 май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(майл.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132" w:id="16"/>
    <w:p>
      <w:pPr>
        <w:spacing w:after="0"/>
        <w:ind w:left="0"/>
        <w:jc w:val="both"/>
      </w:pPr>
      <w:r>
        <w:rPr>
          <w:rFonts w:ascii="Times New Roman"/>
          <w:b w:val="false"/>
          <w:i w:val="false"/>
          <w:color w:val="000000"/>
          <w:sz w:val="28"/>
        </w:rPr>
        <w:t>      Көкөністі (термиялық өңдеуге жатпаған) салат, винегрет және т.б. түрлерінде беру міндетті.</w:t>
      </w:r>
      <w:r>
        <w:br/>
      </w:r>
      <w:r>
        <w:rPr>
          <w:rFonts w:ascii="Times New Roman"/>
          <w:b w:val="false"/>
          <w:i w:val="false"/>
          <w:color w:val="000000"/>
          <w:sz w:val="28"/>
        </w:rPr>
        <w:t>
      Химиялық құрамы мен қуаты: ақуыздар – 64 г., майлар – 52 г., көмірсулар – 188 г. Қуаты – 1466 ккал.</w:t>
      </w:r>
      <w:r>
        <w:br/>
      </w:r>
      <w:r>
        <w:rPr>
          <w:rFonts w:ascii="Times New Roman"/>
          <w:b w:val="false"/>
          <w:i w:val="false"/>
          <w:color w:val="000000"/>
          <w:sz w:val="28"/>
        </w:rPr>
        <w:t>
      Рационға қосымша 150 мг. аскорбин қышқылы, 2 г. пектин немесе 300 мл. жұмсағымен шырын.</w:t>
      </w:r>
      <w:r>
        <w:br/>
      </w:r>
      <w:r>
        <w:rPr>
          <w:rFonts w:ascii="Times New Roman"/>
          <w:b w:val="false"/>
          <w:i w:val="false"/>
          <w:color w:val="000000"/>
          <w:sz w:val="28"/>
        </w:rPr>
        <w:t>
      Ескертпе: ЕПТ (№ 3 рацион) керамикалық бояғыш зат өндiрiсінде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ЕПТ (№ 3 және 2, 2а рациондарын апта сайын алмастырып отыру керек)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қорғасын глет және жоса өндірісі;</w:t>
      </w:r>
      <w:r>
        <w:br/>
      </w:r>
      <w:r>
        <w:rPr>
          <w:rFonts w:ascii="Times New Roman"/>
          <w:b w:val="false"/>
          <w:i w:val="false"/>
          <w:color w:val="000000"/>
          <w:sz w:val="28"/>
        </w:rPr>
        <w:t>
</w:t>
      </w:r>
      <w:r>
        <w:rPr>
          <w:rFonts w:ascii="Times New Roman"/>
          <w:b w:val="false"/>
          <w:i w:val="false"/>
          <w:color w:val="000000"/>
          <w:sz w:val="28"/>
        </w:rPr>
        <w:t>
      2) қорғасын сары бояу өндірісі;</w:t>
      </w:r>
      <w:r>
        <w:br/>
      </w:r>
      <w:r>
        <w:rPr>
          <w:rFonts w:ascii="Times New Roman"/>
          <w:b w:val="false"/>
          <w:i w:val="false"/>
          <w:color w:val="000000"/>
          <w:sz w:val="28"/>
        </w:rPr>
        <w:t>
</w:t>
      </w:r>
      <w:r>
        <w:rPr>
          <w:rFonts w:ascii="Times New Roman"/>
          <w:b w:val="false"/>
          <w:i w:val="false"/>
          <w:color w:val="000000"/>
          <w:sz w:val="28"/>
        </w:rPr>
        <w:t>
      3) қорғасын ақ бояу өндірісі;</w:t>
      </w:r>
      <w:r>
        <w:br/>
      </w:r>
      <w:r>
        <w:rPr>
          <w:rFonts w:ascii="Times New Roman"/>
          <w:b w:val="false"/>
          <w:i w:val="false"/>
          <w:color w:val="000000"/>
          <w:sz w:val="28"/>
        </w:rPr>
        <w:t>
</w:t>
      </w:r>
      <w:r>
        <w:rPr>
          <w:rFonts w:ascii="Times New Roman"/>
          <w:b w:val="false"/>
          <w:i w:val="false"/>
          <w:color w:val="000000"/>
          <w:sz w:val="28"/>
        </w:rPr>
        <w:t>
      4) ветерилді мырыш ақ бояу өндірісі;</w:t>
      </w:r>
      <w:r>
        <w:br/>
      </w:r>
      <w:r>
        <w:rPr>
          <w:rFonts w:ascii="Times New Roman"/>
          <w:b w:val="false"/>
          <w:i w:val="false"/>
          <w:color w:val="000000"/>
          <w:sz w:val="28"/>
        </w:rPr>
        <w:t>
</w:t>
      </w:r>
      <w:r>
        <w:rPr>
          <w:rFonts w:ascii="Times New Roman"/>
          <w:b w:val="false"/>
          <w:i w:val="false"/>
          <w:color w:val="000000"/>
          <w:sz w:val="28"/>
        </w:rPr>
        <w:t>
      5) қорғасын және тұздар-реактив өндірісі (хромқышқылды қорғасын, хлорлы қорғасын, екі тотықты қорғасын, темір қорғасын таяқшалары, йодты қорғасын, қымыздық қышқылды қорғасын, түйіршектелген қорғасын, қорғасын асқын тотығы, азоттықышқыл қорғасын, қорғасын тотығы, роданды қорғасын, күкіртқышқылды қорғасын, сіркеқышқылды қорғасын, күкіртті қышқылды қорғасын, қорғасын фталаты, көмірқышқылды қорғасын);</w:t>
      </w:r>
      <w:r>
        <w:br/>
      </w:r>
      <w:r>
        <w:rPr>
          <w:rFonts w:ascii="Times New Roman"/>
          <w:b w:val="false"/>
          <w:i w:val="false"/>
          <w:color w:val="000000"/>
          <w:sz w:val="28"/>
        </w:rPr>
        <w:t>
</w:t>
      </w:r>
      <w:r>
        <w:rPr>
          <w:rFonts w:ascii="Times New Roman"/>
          <w:b w:val="false"/>
          <w:i w:val="false"/>
          <w:color w:val="000000"/>
          <w:sz w:val="28"/>
        </w:rPr>
        <w:t>
      6) қорғасын мен қалайы өндірісі:</w:t>
      </w:r>
      <w:r>
        <w:br/>
      </w:r>
      <w:r>
        <w:rPr>
          <w:rFonts w:ascii="Times New Roman"/>
          <w:b w:val="false"/>
          <w:i w:val="false"/>
          <w:color w:val="000000"/>
          <w:sz w:val="28"/>
        </w:rPr>
        <w:t>
      қорғасын мен қалайы рудаларды, концентраттарды (агломератты) балқыту, қорғасын, қалайы және құрамында қорғасын бар қорытпаларды тазарту;</w:t>
      </w:r>
      <w:r>
        <w:br/>
      </w:r>
      <w:r>
        <w:rPr>
          <w:rFonts w:ascii="Times New Roman"/>
          <w:b w:val="false"/>
          <w:i w:val="false"/>
          <w:color w:val="000000"/>
          <w:sz w:val="28"/>
        </w:rPr>
        <w:t>
      қорғасын-қалайы рудаларын байыту;</w:t>
      </w:r>
      <w:r>
        <w:br/>
      </w:r>
      <w:r>
        <w:rPr>
          <w:rFonts w:ascii="Times New Roman"/>
          <w:b w:val="false"/>
          <w:i w:val="false"/>
          <w:color w:val="000000"/>
          <w:sz w:val="28"/>
        </w:rPr>
        <w:t>
</w:t>
      </w:r>
      <w:r>
        <w:rPr>
          <w:rFonts w:ascii="Times New Roman"/>
          <w:b w:val="false"/>
          <w:i w:val="false"/>
          <w:color w:val="000000"/>
          <w:sz w:val="28"/>
        </w:rPr>
        <w:t>
      7) мыс рудаларды, концентраттарды (агломератты) және құрамында қорғасыны бар басқа материалдарды балқыту және өңдеу;</w:t>
      </w:r>
      <w:r>
        <w:br/>
      </w:r>
      <w:r>
        <w:rPr>
          <w:rFonts w:ascii="Times New Roman"/>
          <w:b w:val="false"/>
          <w:i w:val="false"/>
          <w:color w:val="000000"/>
          <w:sz w:val="28"/>
        </w:rPr>
        <w:t>
</w:t>
      </w:r>
      <w:r>
        <w:rPr>
          <w:rFonts w:ascii="Times New Roman"/>
          <w:b w:val="false"/>
          <w:i w:val="false"/>
          <w:color w:val="000000"/>
          <w:sz w:val="28"/>
        </w:rPr>
        <w:t>
      8) қорғасын (қышқыл) аккумуляторлар өндірісі.</w:t>
      </w:r>
      <w:r>
        <w:br/>
      </w:r>
      <w:r>
        <w:rPr>
          <w:rFonts w:ascii="Times New Roman"/>
          <w:b w:val="false"/>
          <w:i w:val="false"/>
          <w:color w:val="000000"/>
          <w:sz w:val="28"/>
        </w:rPr>
        <w:t>
      № 4 рацион (күнделікті норма граммен):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933"/>
        <w:gridCol w:w="3973"/>
        <w:gridCol w:w="101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Химиялық құрамы мен қуаты: ақуыздар – 65 г., майлар – 45 г., көмірсулар – 181 г. Қуаты – 1428 ккал.</w:t>
      </w:r>
      <w:r>
        <w:br/>
      </w:r>
      <w:r>
        <w:rPr>
          <w:rFonts w:ascii="Times New Roman"/>
          <w:b w:val="false"/>
          <w:i w:val="false"/>
          <w:color w:val="000000"/>
          <w:sz w:val="28"/>
        </w:rPr>
        <w:t>
      Рационға қосымша 150 мг. аскорбин қышқылы; мышьяк, фосфор, сынап пен теллурдың қоспаларымен жұмыс істейтіндерге – 4 мг. тиамин беріледі.</w:t>
      </w:r>
    </w:p>
    <w:p>
      <w:pPr>
        <w:spacing w:after="0"/>
        <w:ind w:left="0"/>
        <w:jc w:val="both"/>
      </w:pPr>
      <w:r>
        <w:rPr>
          <w:rFonts w:ascii="Times New Roman"/>
          <w:b w:val="false"/>
          <w:i w:val="false"/>
          <w:color w:val="000000"/>
          <w:sz w:val="28"/>
        </w:rPr>
        <w:t>      № 4а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933"/>
        <w:gridCol w:w="4933"/>
        <w:gridCol w:w="10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 шырындар: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Қатырлақ нан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бұршақ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Томат-паста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Дәмдеуіш-шөптер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Химиялық құрамы мен қуаты: ақуыздар – 52 г., оның ішінде малдың – 26 г., майлар – 41 г., оның ішінде өсімдік – 15 г., көмірсулар – 206 г. Қуаты – 1342 ккал.</w:t>
      </w:r>
      <w:r>
        <w:br/>
      </w:r>
      <w:r>
        <w:rPr>
          <w:rFonts w:ascii="Times New Roman"/>
          <w:b w:val="false"/>
          <w:i w:val="false"/>
          <w:color w:val="000000"/>
          <w:sz w:val="28"/>
        </w:rPr>
        <w:t>
      Рационға қосымша 100 мг. аскорбин қышқылы және 2 мг. тиамин беріледі.</w:t>
      </w:r>
    </w:p>
    <w:p>
      <w:pPr>
        <w:spacing w:after="0"/>
        <w:ind w:left="0"/>
        <w:jc w:val="both"/>
      </w:pPr>
      <w:r>
        <w:rPr>
          <w:rFonts w:ascii="Times New Roman"/>
          <w:b w:val="false"/>
          <w:i w:val="false"/>
          <w:color w:val="000000"/>
          <w:sz w:val="28"/>
        </w:rPr>
        <w:t>      № 4 б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967"/>
        <w:gridCol w:w="4782"/>
        <w:gridCol w:w="1072"/>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(тары, күріш, қарақұмық және т.б.)</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(даяр күйінде)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еті (даяр күйінде)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Дәмдеуіш-шөптер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Шалғам, тұрып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140" w:id="17"/>
    <w:p>
      <w:pPr>
        <w:spacing w:after="0"/>
        <w:ind w:left="0"/>
        <w:jc w:val="both"/>
      </w:pPr>
      <w:r>
        <w:rPr>
          <w:rFonts w:ascii="Times New Roman"/>
          <w:b w:val="false"/>
          <w:i w:val="false"/>
          <w:color w:val="000000"/>
          <w:sz w:val="28"/>
        </w:rPr>
        <w:t>      Химиялық құрамы мен қуаты: ақуыздар – 56 г., оның ішінде малдың – 32 г., майлар – 56 г., оның ішінде өсімдік майы – 16 г., көмірсулар – 164 г., оның ішінде моно және дисахаридтар – 46 г., органикалық қышқылдар – 3,2 г., аминоқышқылдар; глютамин – 11,6, цистин+метионин – 2,2 г. Қуаты – 1380 ккал.</w:t>
      </w:r>
      <w:r>
        <w:br/>
      </w:r>
      <w:r>
        <w:rPr>
          <w:rFonts w:ascii="Times New Roman"/>
          <w:b w:val="false"/>
          <w:i w:val="false"/>
          <w:color w:val="000000"/>
          <w:sz w:val="28"/>
        </w:rPr>
        <w:t>
      Рационға қосымша тиамин – 2 мг., рибофлавин – 2 мг., пиридоксин – 3 мг., ниацин – 20 мг., аскорбин қышқылы – 100 мг., токоферол – 10 мг., глютамин қышқылы – 500 мг. беріледі.</w:t>
      </w:r>
      <w:r>
        <w:br/>
      </w:r>
      <w:r>
        <w:rPr>
          <w:rFonts w:ascii="Times New Roman"/>
          <w:b w:val="false"/>
          <w:i w:val="false"/>
          <w:color w:val="000000"/>
          <w:sz w:val="28"/>
        </w:rPr>
        <w:t>
      ЕПТ (№ 4, 4а, 4б рациондары)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фосфор қышқылы өндiрiсi;</w:t>
      </w:r>
      <w:r>
        <w:br/>
      </w:r>
      <w:r>
        <w:rPr>
          <w:rFonts w:ascii="Times New Roman"/>
          <w:b w:val="false"/>
          <w:i w:val="false"/>
          <w:color w:val="000000"/>
          <w:sz w:val="28"/>
        </w:rPr>
        <w:t>
</w:t>
      </w:r>
      <w:r>
        <w:rPr>
          <w:rFonts w:ascii="Times New Roman"/>
          <w:b w:val="false"/>
          <w:i w:val="false"/>
          <w:color w:val="000000"/>
          <w:sz w:val="28"/>
        </w:rPr>
        <w:t>
      2) фосфорлы кальций өндiрiсi;</w:t>
      </w:r>
      <w:r>
        <w:br/>
      </w:r>
      <w:r>
        <w:rPr>
          <w:rFonts w:ascii="Times New Roman"/>
          <w:b w:val="false"/>
          <w:i w:val="false"/>
          <w:color w:val="000000"/>
          <w:sz w:val="28"/>
        </w:rPr>
        <w:t>
</w:t>
      </w:r>
      <w:r>
        <w:rPr>
          <w:rFonts w:ascii="Times New Roman"/>
          <w:b w:val="false"/>
          <w:i w:val="false"/>
          <w:color w:val="000000"/>
          <w:sz w:val="28"/>
        </w:rPr>
        <w:t>
      3) фосфорлы ангидрид өндiрiсі;</w:t>
      </w:r>
      <w:r>
        <w:br/>
      </w:r>
      <w:r>
        <w:rPr>
          <w:rFonts w:ascii="Times New Roman"/>
          <w:b w:val="false"/>
          <w:i w:val="false"/>
          <w:color w:val="000000"/>
          <w:sz w:val="28"/>
        </w:rPr>
        <w:t>
</w:t>
      </w:r>
      <w:r>
        <w:rPr>
          <w:rFonts w:ascii="Times New Roman"/>
          <w:b w:val="false"/>
          <w:i w:val="false"/>
          <w:color w:val="000000"/>
          <w:sz w:val="28"/>
        </w:rPr>
        <w:t>
      4) сары және қызыл фосфор өндiрiсi;</w:t>
      </w:r>
      <w:r>
        <w:br/>
      </w:r>
      <w:r>
        <w:rPr>
          <w:rFonts w:ascii="Times New Roman"/>
          <w:b w:val="false"/>
          <w:i w:val="false"/>
          <w:color w:val="000000"/>
          <w:sz w:val="28"/>
        </w:rPr>
        <w:t>
</w:t>
      </w:r>
      <w:r>
        <w:rPr>
          <w:rFonts w:ascii="Times New Roman"/>
          <w:b w:val="false"/>
          <w:i w:val="false"/>
          <w:color w:val="000000"/>
          <w:sz w:val="28"/>
        </w:rPr>
        <w:t>
      5) балқытылған фосфорлы шлактан жасалатын құрылыс заттарының өндiрісі (ұсақ тас, пемза, мақта және т.б.);</w:t>
      </w:r>
      <w:r>
        <w:br/>
      </w:r>
      <w:r>
        <w:rPr>
          <w:rFonts w:ascii="Times New Roman"/>
          <w:b w:val="false"/>
          <w:i w:val="false"/>
          <w:color w:val="000000"/>
          <w:sz w:val="28"/>
        </w:rPr>
        <w:t>
</w:t>
      </w:r>
      <w:r>
        <w:rPr>
          <w:rFonts w:ascii="Times New Roman"/>
          <w:b w:val="false"/>
          <w:i w:val="false"/>
          <w:color w:val="000000"/>
          <w:sz w:val="28"/>
        </w:rPr>
        <w:t>
      6) бес күкiрттi фосфор өндiрiсi;</w:t>
      </w:r>
      <w:r>
        <w:br/>
      </w:r>
      <w:r>
        <w:rPr>
          <w:rFonts w:ascii="Times New Roman"/>
          <w:b w:val="false"/>
          <w:i w:val="false"/>
          <w:color w:val="000000"/>
          <w:sz w:val="28"/>
        </w:rPr>
        <w:t>
</w:t>
      </w:r>
      <w:r>
        <w:rPr>
          <w:rFonts w:ascii="Times New Roman"/>
          <w:b w:val="false"/>
          <w:i w:val="false"/>
          <w:color w:val="000000"/>
          <w:sz w:val="28"/>
        </w:rPr>
        <w:t>
      7) металл фосфидтерi өндiрiсi (мырыш, мыс және басқа);</w:t>
      </w:r>
      <w:r>
        <w:br/>
      </w:r>
      <w:r>
        <w:rPr>
          <w:rFonts w:ascii="Times New Roman"/>
          <w:b w:val="false"/>
          <w:i w:val="false"/>
          <w:color w:val="000000"/>
          <w:sz w:val="28"/>
        </w:rPr>
        <w:t>
</w:t>
      </w:r>
      <w:r>
        <w:rPr>
          <w:rFonts w:ascii="Times New Roman"/>
          <w:b w:val="false"/>
          <w:i w:val="false"/>
          <w:color w:val="000000"/>
          <w:sz w:val="28"/>
        </w:rPr>
        <w:t>
      8) суперфосфат, фторсыздалған фосфат, күрделi-аралас және күрделi тыңайтқыштар өндiрiсi;</w:t>
      </w:r>
      <w:r>
        <w:br/>
      </w:r>
      <w:r>
        <w:rPr>
          <w:rFonts w:ascii="Times New Roman"/>
          <w:b w:val="false"/>
          <w:i w:val="false"/>
          <w:color w:val="000000"/>
          <w:sz w:val="28"/>
        </w:rPr>
        <w:t>
</w:t>
      </w:r>
      <w:r>
        <w:rPr>
          <w:rFonts w:ascii="Times New Roman"/>
          <w:b w:val="false"/>
          <w:i w:val="false"/>
          <w:color w:val="000000"/>
          <w:sz w:val="28"/>
        </w:rPr>
        <w:t>
      9) аммофос өндiрiсi;</w:t>
      </w:r>
      <w:r>
        <w:br/>
      </w:r>
      <w:r>
        <w:rPr>
          <w:rFonts w:ascii="Times New Roman"/>
          <w:b w:val="false"/>
          <w:i w:val="false"/>
          <w:color w:val="000000"/>
          <w:sz w:val="28"/>
        </w:rPr>
        <w:t>
</w:t>
      </w:r>
      <w:r>
        <w:rPr>
          <w:rFonts w:ascii="Times New Roman"/>
          <w:b w:val="false"/>
          <w:i w:val="false"/>
          <w:color w:val="000000"/>
          <w:sz w:val="28"/>
        </w:rPr>
        <w:t>
      10) үшхлорлы фосфор және хлортотық фосфор өндірісі;</w:t>
      </w:r>
      <w:r>
        <w:br/>
      </w:r>
      <w:r>
        <w:rPr>
          <w:rFonts w:ascii="Times New Roman"/>
          <w:b w:val="false"/>
          <w:i w:val="false"/>
          <w:color w:val="000000"/>
          <w:sz w:val="28"/>
        </w:rPr>
        <w:t>
</w:t>
      </w:r>
      <w:r>
        <w:rPr>
          <w:rFonts w:ascii="Times New Roman"/>
          <w:b w:val="false"/>
          <w:i w:val="false"/>
          <w:color w:val="000000"/>
          <w:sz w:val="28"/>
        </w:rPr>
        <w:t>
      11) екi тотық хлор өндiрiсi;</w:t>
      </w:r>
      <w:r>
        <w:br/>
      </w:r>
      <w:r>
        <w:rPr>
          <w:rFonts w:ascii="Times New Roman"/>
          <w:b w:val="false"/>
          <w:i w:val="false"/>
          <w:color w:val="000000"/>
          <w:sz w:val="28"/>
        </w:rPr>
        <w:t>
</w:t>
      </w:r>
      <w:r>
        <w:rPr>
          <w:rFonts w:ascii="Times New Roman"/>
          <w:b w:val="false"/>
          <w:i w:val="false"/>
          <w:color w:val="000000"/>
          <w:sz w:val="28"/>
        </w:rPr>
        <w:t>
      12) кальций карбид өндiрiсі;</w:t>
      </w:r>
      <w:r>
        <w:br/>
      </w:r>
      <w:r>
        <w:rPr>
          <w:rFonts w:ascii="Times New Roman"/>
          <w:b w:val="false"/>
          <w:i w:val="false"/>
          <w:color w:val="000000"/>
          <w:sz w:val="28"/>
        </w:rPr>
        <w:t>
</w:t>
      </w:r>
      <w:r>
        <w:rPr>
          <w:rFonts w:ascii="Times New Roman"/>
          <w:b w:val="false"/>
          <w:i w:val="false"/>
          <w:color w:val="000000"/>
          <w:sz w:val="28"/>
        </w:rPr>
        <w:t>
      13) теллур өндiрiсі;</w:t>
      </w:r>
      <w:r>
        <w:br/>
      </w:r>
      <w:r>
        <w:rPr>
          <w:rFonts w:ascii="Times New Roman"/>
          <w:b w:val="false"/>
          <w:i w:val="false"/>
          <w:color w:val="000000"/>
          <w:sz w:val="28"/>
        </w:rPr>
        <w:t>
</w:t>
      </w:r>
      <w:r>
        <w:rPr>
          <w:rFonts w:ascii="Times New Roman"/>
          <w:b w:val="false"/>
          <w:i w:val="false"/>
          <w:color w:val="000000"/>
          <w:sz w:val="28"/>
        </w:rPr>
        <w:t>
      14) селен өндірісі - құрамында селен бар шламдарды байыту;</w:t>
      </w:r>
      <w:r>
        <w:br/>
      </w:r>
      <w:r>
        <w:rPr>
          <w:rFonts w:ascii="Times New Roman"/>
          <w:b w:val="false"/>
          <w:i w:val="false"/>
          <w:color w:val="000000"/>
          <w:sz w:val="28"/>
        </w:rPr>
        <w:t>
</w:t>
      </w:r>
      <w:r>
        <w:rPr>
          <w:rFonts w:ascii="Times New Roman"/>
          <w:b w:val="false"/>
          <w:i w:val="false"/>
          <w:color w:val="000000"/>
          <w:sz w:val="28"/>
        </w:rPr>
        <w:t>
      15) ванадий бес тотығы негізінде катализатор өндірісі;</w:t>
      </w:r>
      <w:r>
        <w:br/>
      </w:r>
      <w:r>
        <w:rPr>
          <w:rFonts w:ascii="Times New Roman"/>
          <w:b w:val="false"/>
          <w:i w:val="false"/>
          <w:color w:val="000000"/>
          <w:sz w:val="28"/>
        </w:rPr>
        <w:t>
</w:t>
      </w:r>
      <w:r>
        <w:rPr>
          <w:rFonts w:ascii="Times New Roman"/>
          <w:b w:val="false"/>
          <w:i w:val="false"/>
          <w:color w:val="000000"/>
          <w:sz w:val="28"/>
        </w:rPr>
        <w:t>
      16) аэросил өндiрiсі;</w:t>
      </w:r>
      <w:r>
        <w:br/>
      </w:r>
      <w:r>
        <w:rPr>
          <w:rFonts w:ascii="Times New Roman"/>
          <w:b w:val="false"/>
          <w:i w:val="false"/>
          <w:color w:val="000000"/>
          <w:sz w:val="28"/>
        </w:rPr>
        <w:t>
</w:t>
      </w:r>
      <w:r>
        <w:rPr>
          <w:rFonts w:ascii="Times New Roman"/>
          <w:b w:val="false"/>
          <w:i w:val="false"/>
          <w:color w:val="000000"/>
          <w:sz w:val="28"/>
        </w:rPr>
        <w:t>
      17) ақ күйе өндiрiсі;</w:t>
      </w:r>
      <w:r>
        <w:br/>
      </w:r>
      <w:r>
        <w:rPr>
          <w:rFonts w:ascii="Times New Roman"/>
          <w:b w:val="false"/>
          <w:i w:val="false"/>
          <w:color w:val="000000"/>
          <w:sz w:val="28"/>
        </w:rPr>
        <w:t>
</w:t>
      </w:r>
      <w:r>
        <w:rPr>
          <w:rFonts w:ascii="Times New Roman"/>
          <w:b w:val="false"/>
          <w:i w:val="false"/>
          <w:color w:val="000000"/>
          <w:sz w:val="28"/>
        </w:rPr>
        <w:t>
      18) техникалық асбест заттар өндірісі (тоқыма цехтары);</w:t>
      </w:r>
      <w:r>
        <w:br/>
      </w:r>
      <w:r>
        <w:rPr>
          <w:rFonts w:ascii="Times New Roman"/>
          <w:b w:val="false"/>
          <w:i w:val="false"/>
          <w:color w:val="000000"/>
          <w:sz w:val="28"/>
        </w:rPr>
        <w:t>
</w:t>
      </w:r>
      <w:r>
        <w:rPr>
          <w:rFonts w:ascii="Times New Roman"/>
          <w:b w:val="false"/>
          <w:i w:val="false"/>
          <w:color w:val="000000"/>
          <w:sz w:val="28"/>
        </w:rPr>
        <w:t>
      19) бейорганикалық өнімдер. Натрий монохроматы, хромдық ангидрид, хромдықилегіш, калий және натрий хромпикасы, хром тотығы, жерасты суларын хромнан тазарту;</w:t>
      </w:r>
      <w:r>
        <w:br/>
      </w:r>
      <w:r>
        <w:rPr>
          <w:rFonts w:ascii="Times New Roman"/>
          <w:b w:val="false"/>
          <w:i w:val="false"/>
          <w:color w:val="000000"/>
          <w:sz w:val="28"/>
        </w:rPr>
        <w:t>
</w:t>
      </w:r>
      <w:r>
        <w:rPr>
          <w:rFonts w:ascii="Times New Roman"/>
          <w:b w:val="false"/>
          <w:i w:val="false"/>
          <w:color w:val="000000"/>
          <w:sz w:val="28"/>
        </w:rPr>
        <w:t>
      20) хлорбензол, дихлорбензол, трихлорбензол, тетрахлорбензол, гексахлорбензол өндірісі;</w:t>
      </w:r>
      <w:r>
        <w:br/>
      </w:r>
      <w:r>
        <w:rPr>
          <w:rFonts w:ascii="Times New Roman"/>
          <w:b w:val="false"/>
          <w:i w:val="false"/>
          <w:color w:val="000000"/>
          <w:sz w:val="28"/>
        </w:rPr>
        <w:t>
</w:t>
      </w:r>
      <w:r>
        <w:rPr>
          <w:rFonts w:ascii="Times New Roman"/>
          <w:b w:val="false"/>
          <w:i w:val="false"/>
          <w:color w:val="000000"/>
          <w:sz w:val="28"/>
        </w:rPr>
        <w:t>
      21) эпирхлоргидрин өндiрiсі;</w:t>
      </w:r>
      <w:r>
        <w:br/>
      </w:r>
      <w:r>
        <w:rPr>
          <w:rFonts w:ascii="Times New Roman"/>
          <w:b w:val="false"/>
          <w:i w:val="false"/>
          <w:color w:val="000000"/>
          <w:sz w:val="28"/>
        </w:rPr>
        <w:t>
</w:t>
      </w:r>
      <w:r>
        <w:rPr>
          <w:rFonts w:ascii="Times New Roman"/>
          <w:b w:val="false"/>
          <w:i w:val="false"/>
          <w:color w:val="000000"/>
          <w:sz w:val="28"/>
        </w:rPr>
        <w:t>
      22) диносеб гербициді өндірісі;</w:t>
      </w:r>
      <w:r>
        <w:br/>
      </w:r>
      <w:r>
        <w:rPr>
          <w:rFonts w:ascii="Times New Roman"/>
          <w:b w:val="false"/>
          <w:i w:val="false"/>
          <w:color w:val="000000"/>
          <w:sz w:val="28"/>
        </w:rPr>
        <w:t>
</w:t>
      </w:r>
      <w:r>
        <w:rPr>
          <w:rFonts w:ascii="Times New Roman"/>
          <w:b w:val="false"/>
          <w:i w:val="false"/>
          <w:color w:val="000000"/>
          <w:sz w:val="28"/>
        </w:rPr>
        <w:t>
      23) бензолдан, хлорбензолдан және бензолдық басқа туындыларынан фенол өндірісі;</w:t>
      </w:r>
      <w:r>
        <w:br/>
      </w:r>
      <w:r>
        <w:rPr>
          <w:rFonts w:ascii="Times New Roman"/>
          <w:b w:val="false"/>
          <w:i w:val="false"/>
          <w:color w:val="000000"/>
          <w:sz w:val="28"/>
        </w:rPr>
        <w:t>
</w:t>
      </w:r>
      <w:r>
        <w:rPr>
          <w:rFonts w:ascii="Times New Roman"/>
          <w:b w:val="false"/>
          <w:i w:val="false"/>
          <w:color w:val="000000"/>
          <w:sz w:val="28"/>
        </w:rPr>
        <w:t>
      24) таза ванадий бестотығында фталдық ангидрид өндірісі (қойылтылған катализаторда);</w:t>
      </w:r>
      <w:r>
        <w:br/>
      </w:r>
      <w:r>
        <w:rPr>
          <w:rFonts w:ascii="Times New Roman"/>
          <w:b w:val="false"/>
          <w:i w:val="false"/>
          <w:color w:val="000000"/>
          <w:sz w:val="28"/>
        </w:rPr>
        <w:t>
</w:t>
      </w:r>
      <w:r>
        <w:rPr>
          <w:rFonts w:ascii="Times New Roman"/>
          <w:b w:val="false"/>
          <w:i w:val="false"/>
          <w:color w:val="000000"/>
          <w:sz w:val="28"/>
        </w:rPr>
        <w:t>
      25) төртхлорлы көміртегі өндiрiсі;</w:t>
      </w:r>
      <w:r>
        <w:br/>
      </w:r>
      <w:r>
        <w:rPr>
          <w:rFonts w:ascii="Times New Roman"/>
          <w:b w:val="false"/>
          <w:i w:val="false"/>
          <w:color w:val="000000"/>
          <w:sz w:val="28"/>
        </w:rPr>
        <w:t>
</w:t>
      </w:r>
      <w:r>
        <w:rPr>
          <w:rFonts w:ascii="Times New Roman"/>
          <w:b w:val="false"/>
          <w:i w:val="false"/>
          <w:color w:val="000000"/>
          <w:sz w:val="28"/>
        </w:rPr>
        <w:t>
      26) дихлорэтан өндiрiсі;</w:t>
      </w:r>
      <w:r>
        <w:br/>
      </w:r>
      <w:r>
        <w:rPr>
          <w:rFonts w:ascii="Times New Roman"/>
          <w:b w:val="false"/>
          <w:i w:val="false"/>
          <w:color w:val="000000"/>
          <w:sz w:val="28"/>
        </w:rPr>
        <w:t>
</w:t>
      </w:r>
      <w:r>
        <w:rPr>
          <w:rFonts w:ascii="Times New Roman"/>
          <w:b w:val="false"/>
          <w:i w:val="false"/>
          <w:color w:val="000000"/>
          <w:sz w:val="28"/>
        </w:rPr>
        <w:t>
      27) үшхлорэтан өндiрiсі;</w:t>
      </w:r>
      <w:r>
        <w:br/>
      </w:r>
      <w:r>
        <w:rPr>
          <w:rFonts w:ascii="Times New Roman"/>
          <w:b w:val="false"/>
          <w:i w:val="false"/>
          <w:color w:val="000000"/>
          <w:sz w:val="28"/>
        </w:rPr>
        <w:t>
</w:t>
      </w:r>
      <w:r>
        <w:rPr>
          <w:rFonts w:ascii="Times New Roman"/>
          <w:b w:val="false"/>
          <w:i w:val="false"/>
          <w:color w:val="000000"/>
          <w:sz w:val="28"/>
        </w:rPr>
        <w:t>
      28) гексахлорэтан өндiрiсі;</w:t>
      </w:r>
      <w:r>
        <w:br/>
      </w:r>
      <w:r>
        <w:rPr>
          <w:rFonts w:ascii="Times New Roman"/>
          <w:b w:val="false"/>
          <w:i w:val="false"/>
          <w:color w:val="000000"/>
          <w:sz w:val="28"/>
        </w:rPr>
        <w:t>
</w:t>
      </w:r>
      <w:r>
        <w:rPr>
          <w:rFonts w:ascii="Times New Roman"/>
          <w:b w:val="false"/>
          <w:i w:val="false"/>
          <w:color w:val="000000"/>
          <w:sz w:val="28"/>
        </w:rPr>
        <w:t>
      29) фенилэтил спирт өндiрiсі;</w:t>
      </w:r>
      <w:r>
        <w:br/>
      </w:r>
      <w:r>
        <w:rPr>
          <w:rFonts w:ascii="Times New Roman"/>
          <w:b w:val="false"/>
          <w:i w:val="false"/>
          <w:color w:val="000000"/>
          <w:sz w:val="28"/>
        </w:rPr>
        <w:t>
</w:t>
      </w:r>
      <w:r>
        <w:rPr>
          <w:rFonts w:ascii="Times New Roman"/>
          <w:b w:val="false"/>
          <w:i w:val="false"/>
          <w:color w:val="000000"/>
          <w:sz w:val="28"/>
        </w:rPr>
        <w:t>
      30) гербицид өндiрiсі;</w:t>
      </w:r>
      <w:r>
        <w:br/>
      </w:r>
      <w:r>
        <w:rPr>
          <w:rFonts w:ascii="Times New Roman"/>
          <w:b w:val="false"/>
          <w:i w:val="false"/>
          <w:color w:val="000000"/>
          <w:sz w:val="28"/>
        </w:rPr>
        <w:t>
</w:t>
      </w:r>
      <w:r>
        <w:rPr>
          <w:rFonts w:ascii="Times New Roman"/>
          <w:b w:val="false"/>
          <w:i w:val="false"/>
          <w:color w:val="000000"/>
          <w:sz w:val="28"/>
        </w:rPr>
        <w:t>
      31) өндіріс жабық ғимаратта болғанда ғана этилбензол өндірісі;</w:t>
      </w:r>
      <w:r>
        <w:br/>
      </w:r>
      <w:r>
        <w:rPr>
          <w:rFonts w:ascii="Times New Roman"/>
          <w:b w:val="false"/>
          <w:i w:val="false"/>
          <w:color w:val="000000"/>
          <w:sz w:val="28"/>
        </w:rPr>
        <w:t>
</w:t>
      </w:r>
      <w:r>
        <w:rPr>
          <w:rFonts w:ascii="Times New Roman"/>
          <w:b w:val="false"/>
          <w:i w:val="false"/>
          <w:color w:val="000000"/>
          <w:sz w:val="28"/>
        </w:rPr>
        <w:t>
      32) аралас улағыш өндірісі;</w:t>
      </w:r>
      <w:r>
        <w:br/>
      </w:r>
      <w:r>
        <w:rPr>
          <w:rFonts w:ascii="Times New Roman"/>
          <w:b w:val="false"/>
          <w:i w:val="false"/>
          <w:color w:val="000000"/>
          <w:sz w:val="28"/>
        </w:rPr>
        <w:t>
</w:t>
      </w:r>
      <w:r>
        <w:rPr>
          <w:rFonts w:ascii="Times New Roman"/>
          <w:b w:val="false"/>
          <w:i w:val="false"/>
          <w:color w:val="000000"/>
          <w:sz w:val="28"/>
        </w:rPr>
        <w:t>
      33) этил сұйықтығының өндiрiсі;</w:t>
      </w:r>
      <w:r>
        <w:br/>
      </w:r>
      <w:r>
        <w:rPr>
          <w:rFonts w:ascii="Times New Roman"/>
          <w:b w:val="false"/>
          <w:i w:val="false"/>
          <w:color w:val="000000"/>
          <w:sz w:val="28"/>
        </w:rPr>
        <w:t>
</w:t>
      </w:r>
      <w:r>
        <w:rPr>
          <w:rFonts w:ascii="Times New Roman"/>
          <w:b w:val="false"/>
          <w:i w:val="false"/>
          <w:color w:val="000000"/>
          <w:sz w:val="28"/>
        </w:rPr>
        <w:t>
      34) хлорпарафин өндiрiсі;</w:t>
      </w:r>
      <w:r>
        <w:br/>
      </w:r>
      <w:r>
        <w:rPr>
          <w:rFonts w:ascii="Times New Roman"/>
          <w:b w:val="false"/>
          <w:i w:val="false"/>
          <w:color w:val="000000"/>
          <w:sz w:val="28"/>
        </w:rPr>
        <w:t>
</w:t>
      </w:r>
      <w:r>
        <w:rPr>
          <w:rFonts w:ascii="Times New Roman"/>
          <w:b w:val="false"/>
          <w:i w:val="false"/>
          <w:color w:val="000000"/>
          <w:sz w:val="28"/>
        </w:rPr>
        <w:t>
      35) пенапоропласт өндiрiсі;</w:t>
      </w:r>
      <w:r>
        <w:br/>
      </w:r>
      <w:r>
        <w:rPr>
          <w:rFonts w:ascii="Times New Roman"/>
          <w:b w:val="false"/>
          <w:i w:val="false"/>
          <w:color w:val="000000"/>
          <w:sz w:val="28"/>
        </w:rPr>
        <w:t>
</w:t>
      </w:r>
      <w:r>
        <w:rPr>
          <w:rFonts w:ascii="Times New Roman"/>
          <w:b w:val="false"/>
          <w:i w:val="false"/>
          <w:color w:val="000000"/>
          <w:sz w:val="28"/>
        </w:rPr>
        <w:t>
      36) стирол, альфаметилстирол, дивинилстирол каучуктер мен латекстер, дивинилметилстирол, хлорпрен каучук, ацетилен (табиғи газдан) өндірісі;</w:t>
      </w:r>
      <w:r>
        <w:br/>
      </w:r>
      <w:r>
        <w:rPr>
          <w:rFonts w:ascii="Times New Roman"/>
          <w:b w:val="false"/>
          <w:i w:val="false"/>
          <w:color w:val="000000"/>
          <w:sz w:val="28"/>
        </w:rPr>
        <w:t>
</w:t>
      </w:r>
      <w:r>
        <w:rPr>
          <w:rFonts w:ascii="Times New Roman"/>
          <w:b w:val="false"/>
          <w:i w:val="false"/>
          <w:color w:val="000000"/>
          <w:sz w:val="28"/>
        </w:rPr>
        <w:t>
      37) бутилкаучук өндірісі (хлорлы метил ортада);</w:t>
      </w:r>
      <w:r>
        <w:br/>
      </w:r>
      <w:r>
        <w:rPr>
          <w:rFonts w:ascii="Times New Roman"/>
          <w:b w:val="false"/>
          <w:i w:val="false"/>
          <w:color w:val="000000"/>
          <w:sz w:val="28"/>
        </w:rPr>
        <w:t>
</w:t>
      </w:r>
      <w:r>
        <w:rPr>
          <w:rFonts w:ascii="Times New Roman"/>
          <w:b w:val="false"/>
          <w:i w:val="false"/>
          <w:color w:val="000000"/>
          <w:sz w:val="28"/>
        </w:rPr>
        <w:t>
      38) хлорвинил, оның негізінде сополимерлер, полихлорвинил шайыр өндірісі;</w:t>
      </w:r>
      <w:r>
        <w:br/>
      </w:r>
      <w:r>
        <w:rPr>
          <w:rFonts w:ascii="Times New Roman"/>
          <w:b w:val="false"/>
          <w:i w:val="false"/>
          <w:color w:val="000000"/>
          <w:sz w:val="28"/>
        </w:rPr>
        <w:t>
</w:t>
      </w:r>
      <w:r>
        <w:rPr>
          <w:rFonts w:ascii="Times New Roman"/>
          <w:b w:val="false"/>
          <w:i w:val="false"/>
          <w:color w:val="000000"/>
          <w:sz w:val="28"/>
        </w:rPr>
        <w:t>
      39) талшықты және асбест прессматериалдар өндірісі;</w:t>
      </w:r>
      <w:r>
        <w:br/>
      </w:r>
      <w:r>
        <w:rPr>
          <w:rFonts w:ascii="Times New Roman"/>
          <w:b w:val="false"/>
          <w:i w:val="false"/>
          <w:color w:val="000000"/>
          <w:sz w:val="28"/>
        </w:rPr>
        <w:t>
</w:t>
      </w:r>
      <w:r>
        <w:rPr>
          <w:rFonts w:ascii="Times New Roman"/>
          <w:b w:val="false"/>
          <w:i w:val="false"/>
          <w:color w:val="000000"/>
          <w:sz w:val="28"/>
        </w:rPr>
        <w:t>
      40) техникалық бензил спирт өндiрiсі;</w:t>
      </w:r>
      <w:r>
        <w:br/>
      </w:r>
      <w:r>
        <w:rPr>
          <w:rFonts w:ascii="Times New Roman"/>
          <w:b w:val="false"/>
          <w:i w:val="false"/>
          <w:color w:val="000000"/>
          <w:sz w:val="28"/>
        </w:rPr>
        <w:t>
</w:t>
      </w:r>
      <w:r>
        <w:rPr>
          <w:rFonts w:ascii="Times New Roman"/>
          <w:b w:val="false"/>
          <w:i w:val="false"/>
          <w:color w:val="000000"/>
          <w:sz w:val="28"/>
        </w:rPr>
        <w:t>
      41) контактілі қалыптау әдісімен және механикалық тәсілмен шыны пластиктер өндірісі;</w:t>
      </w:r>
      <w:r>
        <w:br/>
      </w:r>
      <w:r>
        <w:rPr>
          <w:rFonts w:ascii="Times New Roman"/>
          <w:b w:val="false"/>
          <w:i w:val="false"/>
          <w:color w:val="000000"/>
          <w:sz w:val="28"/>
        </w:rPr>
        <w:t>
</w:t>
      </w:r>
      <w:r>
        <w:rPr>
          <w:rFonts w:ascii="Times New Roman"/>
          <w:b w:val="false"/>
          <w:i w:val="false"/>
          <w:color w:val="000000"/>
          <w:sz w:val="28"/>
        </w:rPr>
        <w:t>
      42) апатит-нефелин рудаларды шығару және өңдеу;</w:t>
      </w:r>
      <w:r>
        <w:br/>
      </w:r>
      <w:r>
        <w:rPr>
          <w:rFonts w:ascii="Times New Roman"/>
          <w:b w:val="false"/>
          <w:i w:val="false"/>
          <w:color w:val="000000"/>
          <w:sz w:val="28"/>
        </w:rPr>
        <w:t>
</w:t>
      </w:r>
      <w:r>
        <w:rPr>
          <w:rFonts w:ascii="Times New Roman"/>
          <w:b w:val="false"/>
          <w:i w:val="false"/>
          <w:color w:val="000000"/>
          <w:sz w:val="28"/>
        </w:rPr>
        <w:t>
      43) құрамында фосфор бар тұздар және тұз-реактивтер өндірісі (фосфорлыватисті қышқыл аммоний, екі рет қосылған фосфорлы қышқыл барий, бесхлорлы фосфор);</w:t>
      </w:r>
      <w:r>
        <w:br/>
      </w:r>
      <w:r>
        <w:rPr>
          <w:rFonts w:ascii="Times New Roman"/>
          <w:b w:val="false"/>
          <w:i w:val="false"/>
          <w:color w:val="000000"/>
          <w:sz w:val="28"/>
        </w:rPr>
        <w:t>
</w:t>
      </w:r>
      <w:r>
        <w:rPr>
          <w:rFonts w:ascii="Times New Roman"/>
          <w:b w:val="false"/>
          <w:i w:val="false"/>
          <w:color w:val="000000"/>
          <w:sz w:val="28"/>
        </w:rPr>
        <w:t>
      44) аэрофлоттар өндірісі (ксиленондық, крезолдық, калийбутилдық);</w:t>
      </w:r>
      <w:r>
        <w:br/>
      </w:r>
      <w:r>
        <w:rPr>
          <w:rFonts w:ascii="Times New Roman"/>
          <w:b w:val="false"/>
          <w:i w:val="false"/>
          <w:color w:val="000000"/>
          <w:sz w:val="28"/>
        </w:rPr>
        <w:t>
</w:t>
      </w:r>
      <w:r>
        <w:rPr>
          <w:rFonts w:ascii="Times New Roman"/>
          <w:b w:val="false"/>
          <w:i w:val="false"/>
          <w:color w:val="000000"/>
          <w:sz w:val="28"/>
        </w:rPr>
        <w:t>
      45) аминөнімдер-реактивтер өндірісі (п-аминоацетофенон, аминоазо-бензол-пара, амидол, аминофенол-пара негізі, аминофенол-мета мен орто, анизидин-пара, тұз қышқылды анилин, антразо, тиоглеколь қышқылды анилид, ацетил-дифениламин, бензиламин, бутиламин, диазоаминобензол-пара, ортодианизидин, диметиламиноазобензол-пара, диметиламинобензальдегид-пара, тұз қышқылды диметилпарафенилендиамин, тұз қышқылды диметиланилин, дипикриламин, диэтиламин және оның тұздары, 2, 6-дихлорфенолиндифенолин, диэтиламин және оның тұздары, нитродифениламин, пропиламин, сульфанил қышқылы, стильбазо, толуидин тионалид, триптофан, фенилгидразин негізі, тұз қышқылды фенилгидразин, фенилендиамин-пара және оның тұздары, тұз қышқылды этиламин, дитиоанилин, азобензол, анилин, күкіртқышқылды анилин, сіркеқышқылды анилин, күкіртқышқылды аминофенол-пара, диметиланилин, дифенил-несеп, тұз қышқылды диметиламин, тұз қышқылды метиламин, альфанафтиламин, бетанафтохинон, альфанафтохинон, толидин-орто, толуидин-орта, -мета, -пара, толуилендиамид-мета, тұз қышқылды фенилгидразин, толуидин, хлоргидрат, стильбен, ацетнафталид-альфа, ацетофенон, бензо-хлор-2, 4-дихлоранилид, диметилпарафенилендиамин сульфат, барий және натрий ифениламиносульфонаты, дифенилкарбазид, диэтилпарафенилендиамин сульфаты, 2, 6-дибромфенолиндофенол, дибромфенилгидразин, дибутиламин, диметглиоксим, фенилгидрооксиламин, купферон);</w:t>
      </w:r>
      <w:r>
        <w:br/>
      </w:r>
      <w:r>
        <w:rPr>
          <w:rFonts w:ascii="Times New Roman"/>
          <w:b w:val="false"/>
          <w:i w:val="false"/>
          <w:color w:val="000000"/>
          <w:sz w:val="28"/>
        </w:rPr>
        <w:t>
</w:t>
      </w:r>
      <w:r>
        <w:rPr>
          <w:rFonts w:ascii="Times New Roman"/>
          <w:b w:val="false"/>
          <w:i w:val="false"/>
          <w:color w:val="000000"/>
          <w:sz w:val="28"/>
        </w:rPr>
        <w:t>
      46) промедол, фенацетин, аминазин, пропазин өндірісі;</w:t>
      </w:r>
      <w:r>
        <w:br/>
      </w:r>
      <w:r>
        <w:rPr>
          <w:rFonts w:ascii="Times New Roman"/>
          <w:b w:val="false"/>
          <w:i w:val="false"/>
          <w:color w:val="000000"/>
          <w:sz w:val="28"/>
        </w:rPr>
        <w:t>
</w:t>
      </w:r>
      <w:r>
        <w:rPr>
          <w:rFonts w:ascii="Times New Roman"/>
          <w:b w:val="false"/>
          <w:i w:val="false"/>
          <w:color w:val="000000"/>
          <w:sz w:val="28"/>
        </w:rPr>
        <w:t>
      47) нитрохлоракридин, аминохинол, трихомонацид, азидин, димеколин мен фосфакол фепраноны, армин және миотикалық дәрілер ерітінділерінің өндірісі;</w:t>
      </w:r>
      <w:r>
        <w:br/>
      </w:r>
      <w:r>
        <w:rPr>
          <w:rFonts w:ascii="Times New Roman"/>
          <w:b w:val="false"/>
          <w:i w:val="false"/>
          <w:color w:val="000000"/>
          <w:sz w:val="28"/>
        </w:rPr>
        <w:t>
</w:t>
      </w:r>
      <w:r>
        <w:rPr>
          <w:rFonts w:ascii="Times New Roman"/>
          <w:b w:val="false"/>
          <w:i w:val="false"/>
          <w:color w:val="000000"/>
          <w:sz w:val="28"/>
        </w:rPr>
        <w:t>
      48) оксиметил қоспаларының өндірісі;</w:t>
      </w:r>
      <w:r>
        <w:br/>
      </w:r>
      <w:r>
        <w:rPr>
          <w:rFonts w:ascii="Times New Roman"/>
          <w:b w:val="false"/>
          <w:i w:val="false"/>
          <w:color w:val="000000"/>
          <w:sz w:val="28"/>
        </w:rPr>
        <w:t>
</w:t>
      </w:r>
      <w:r>
        <w:rPr>
          <w:rFonts w:ascii="Times New Roman"/>
          <w:b w:val="false"/>
          <w:i w:val="false"/>
          <w:color w:val="000000"/>
          <w:sz w:val="28"/>
        </w:rPr>
        <w:t>
      49) наганин, карбохолин, прозерин өндірісі;</w:t>
      </w:r>
      <w:r>
        <w:br/>
      </w:r>
      <w:r>
        <w:rPr>
          <w:rFonts w:ascii="Times New Roman"/>
          <w:b w:val="false"/>
          <w:i w:val="false"/>
          <w:color w:val="000000"/>
          <w:sz w:val="28"/>
        </w:rPr>
        <w:t>
</w:t>
      </w:r>
      <w:r>
        <w:rPr>
          <w:rFonts w:ascii="Times New Roman"/>
          <w:b w:val="false"/>
          <w:i w:val="false"/>
          <w:color w:val="000000"/>
          <w:sz w:val="28"/>
        </w:rPr>
        <w:t>
      50) ампуладағы медициналық хлорэтил өндірісі;</w:t>
      </w:r>
      <w:r>
        <w:br/>
      </w:r>
      <w:r>
        <w:rPr>
          <w:rFonts w:ascii="Times New Roman"/>
          <w:b w:val="false"/>
          <w:i w:val="false"/>
          <w:color w:val="000000"/>
          <w:sz w:val="28"/>
        </w:rPr>
        <w:t>
</w:t>
      </w:r>
      <w:r>
        <w:rPr>
          <w:rFonts w:ascii="Times New Roman"/>
          <w:b w:val="false"/>
          <w:i w:val="false"/>
          <w:color w:val="000000"/>
          <w:sz w:val="28"/>
        </w:rPr>
        <w:t>
      51) кутизон өндірісі;</w:t>
      </w:r>
      <w:r>
        <w:br/>
      </w:r>
      <w:r>
        <w:rPr>
          <w:rFonts w:ascii="Times New Roman"/>
          <w:b w:val="false"/>
          <w:i w:val="false"/>
          <w:color w:val="000000"/>
          <w:sz w:val="28"/>
        </w:rPr>
        <w:t>
</w:t>
      </w:r>
      <w:r>
        <w:rPr>
          <w:rFonts w:ascii="Times New Roman"/>
          <w:b w:val="false"/>
          <w:i w:val="false"/>
          <w:color w:val="000000"/>
          <w:sz w:val="28"/>
        </w:rPr>
        <w:t>
      52) сынап өндірісі;</w:t>
      </w:r>
      <w:r>
        <w:br/>
      </w:r>
      <w:r>
        <w:rPr>
          <w:rFonts w:ascii="Times New Roman"/>
          <w:b w:val="false"/>
          <w:i w:val="false"/>
          <w:color w:val="000000"/>
          <w:sz w:val="28"/>
        </w:rPr>
        <w:t>
</w:t>
      </w:r>
      <w:r>
        <w:rPr>
          <w:rFonts w:ascii="Times New Roman"/>
          <w:b w:val="false"/>
          <w:i w:val="false"/>
          <w:color w:val="000000"/>
          <w:sz w:val="28"/>
        </w:rPr>
        <w:t>
      53) экономиканың қорғасын мырыш және мыс саласында, кендер немесе жыныстар құрамында 10 пайыз және одан да көп бос кремний екі тотығы бар кендерде (шахталарда) жер астында тау-кен қазу, дайындау және тазалау жұмыстары;</w:t>
      </w:r>
      <w:r>
        <w:br/>
      </w:r>
      <w:r>
        <w:rPr>
          <w:rFonts w:ascii="Times New Roman"/>
          <w:b w:val="false"/>
          <w:i w:val="false"/>
          <w:color w:val="000000"/>
          <w:sz w:val="28"/>
        </w:rPr>
        <w:t>
</w:t>
      </w:r>
      <w:r>
        <w:rPr>
          <w:rFonts w:ascii="Times New Roman"/>
          <w:b w:val="false"/>
          <w:i w:val="false"/>
          <w:color w:val="000000"/>
          <w:sz w:val="28"/>
        </w:rPr>
        <w:t>
      54) экономиканың қорғасын мырыш және мыс саласындағы кендер мен шахталарында құрамында кремний екі тотығы 10 пайыздан артық болған кендерді шығару және өңдеу:</w:t>
      </w:r>
      <w:r>
        <w:br/>
      </w:r>
      <w:r>
        <w:rPr>
          <w:rFonts w:ascii="Times New Roman"/>
          <w:b w:val="false"/>
          <w:i w:val="false"/>
          <w:color w:val="000000"/>
          <w:sz w:val="28"/>
        </w:rPr>
        <w:t>
      жер астындағы тау-кен жұмыстары;</w:t>
      </w:r>
      <w:r>
        <w:br/>
      </w:r>
      <w:r>
        <w:rPr>
          <w:rFonts w:ascii="Times New Roman"/>
          <w:b w:val="false"/>
          <w:i w:val="false"/>
          <w:color w:val="000000"/>
          <w:sz w:val="28"/>
        </w:rPr>
        <w:t>
      кеніштерді өңдеу;</w:t>
      </w:r>
      <w:r>
        <w:br/>
      </w:r>
      <w:r>
        <w:rPr>
          <w:rFonts w:ascii="Times New Roman"/>
          <w:b w:val="false"/>
          <w:i w:val="false"/>
          <w:color w:val="000000"/>
          <w:sz w:val="28"/>
        </w:rPr>
        <w:t>
</w:t>
      </w:r>
      <w:r>
        <w:rPr>
          <w:rFonts w:ascii="Times New Roman"/>
          <w:b w:val="false"/>
          <w:i w:val="false"/>
          <w:color w:val="000000"/>
          <w:sz w:val="28"/>
        </w:rPr>
        <w:t>
      55) сынап толтырылған газдан айыру құралдары және сынап түзеткіштер өндірісі;</w:t>
      </w:r>
      <w:r>
        <w:br/>
      </w:r>
      <w:r>
        <w:rPr>
          <w:rFonts w:ascii="Times New Roman"/>
          <w:b w:val="false"/>
          <w:i w:val="false"/>
          <w:color w:val="000000"/>
          <w:sz w:val="28"/>
        </w:rPr>
        <w:t>
</w:t>
      </w:r>
      <w:r>
        <w:rPr>
          <w:rFonts w:ascii="Times New Roman"/>
          <w:b w:val="false"/>
          <w:i w:val="false"/>
          <w:color w:val="000000"/>
          <w:sz w:val="28"/>
        </w:rPr>
        <w:t>
      56) арнайы химия ток көздері өндірісі (сынап, қорғасын және олардың қоспаларын пайдаланумен байланысты жұмыстарда);</w:t>
      </w:r>
      <w:r>
        <w:br/>
      </w:r>
      <w:r>
        <w:rPr>
          <w:rFonts w:ascii="Times New Roman"/>
          <w:b w:val="false"/>
          <w:i w:val="false"/>
          <w:color w:val="000000"/>
          <w:sz w:val="28"/>
        </w:rPr>
        <w:t>
</w:t>
      </w:r>
      <w:r>
        <w:rPr>
          <w:rFonts w:ascii="Times New Roman"/>
          <w:b w:val="false"/>
          <w:i w:val="false"/>
          <w:color w:val="000000"/>
          <w:sz w:val="28"/>
        </w:rPr>
        <w:t>
      57) фенолоформальдегид, анилиноформальдегид, полиэфирноэпоксид, полиэфиримидоэпоксид лактар, шайыр және компаунд өндірісі;</w:t>
      </w:r>
      <w:r>
        <w:br/>
      </w:r>
      <w:r>
        <w:rPr>
          <w:rFonts w:ascii="Times New Roman"/>
          <w:b w:val="false"/>
          <w:i w:val="false"/>
          <w:color w:val="000000"/>
          <w:sz w:val="28"/>
        </w:rPr>
        <w:t>
</w:t>
      </w:r>
      <w:r>
        <w:rPr>
          <w:rFonts w:ascii="Times New Roman"/>
          <w:b w:val="false"/>
          <w:i w:val="false"/>
          <w:color w:val="000000"/>
          <w:sz w:val="28"/>
        </w:rPr>
        <w:t>
      58) қабатты пластиктер, орауыш заттар мен профильді пластиктер өндірісі;</w:t>
      </w:r>
      <w:r>
        <w:br/>
      </w:r>
      <w:r>
        <w:rPr>
          <w:rFonts w:ascii="Times New Roman"/>
          <w:b w:val="false"/>
          <w:i w:val="false"/>
          <w:color w:val="000000"/>
          <w:sz w:val="28"/>
        </w:rPr>
        <w:t>
</w:t>
      </w:r>
      <w:r>
        <w:rPr>
          <w:rFonts w:ascii="Times New Roman"/>
          <w:b w:val="false"/>
          <w:i w:val="false"/>
          <w:color w:val="000000"/>
          <w:sz w:val="28"/>
        </w:rPr>
        <w:t>
      59) миканиттер, слюдопласттар, слюдоониттер және кремний органикалық, полиэфирэпоксид және полиэфиримидоэпоксидтағы жұқа шыны мата;</w:t>
      </w:r>
      <w:r>
        <w:br/>
      </w:r>
      <w:r>
        <w:rPr>
          <w:rFonts w:ascii="Times New Roman"/>
          <w:b w:val="false"/>
          <w:i w:val="false"/>
          <w:color w:val="000000"/>
          <w:sz w:val="28"/>
        </w:rPr>
        <w:t>
</w:t>
      </w:r>
      <w:r>
        <w:rPr>
          <w:rFonts w:ascii="Times New Roman"/>
          <w:b w:val="false"/>
          <w:i w:val="false"/>
          <w:color w:val="000000"/>
          <w:sz w:val="28"/>
        </w:rPr>
        <w:t>
      60) жоғары атмосфералық қысым жағдайларындағы жұмыстар:</w:t>
      </w:r>
      <w:r>
        <w:br/>
      </w:r>
      <w:r>
        <w:rPr>
          <w:rFonts w:ascii="Times New Roman"/>
          <w:b w:val="false"/>
          <w:i w:val="false"/>
          <w:color w:val="000000"/>
          <w:sz w:val="28"/>
        </w:rPr>
        <w:t>
      кессондардағы жұмыстармен тікелей айналысатын барлық жұмысшылар, инженер-техникалық жұмысшылар мен қызметшілер;</w:t>
      </w:r>
      <w:r>
        <w:br/>
      </w:r>
      <w:r>
        <w:rPr>
          <w:rFonts w:ascii="Times New Roman"/>
          <w:b w:val="false"/>
          <w:i w:val="false"/>
          <w:color w:val="000000"/>
          <w:sz w:val="28"/>
        </w:rPr>
        <w:t>
      жеңіл жабдықталған құтқарушы қызметі сүңгуірлерінен басқа су астындағы-техникалық, құрылыс-монтаж және жөндеу жұмыстарымен айналысатын сүңгуірлер;</w:t>
      </w:r>
      <w:r>
        <w:br/>
      </w:r>
      <w:r>
        <w:rPr>
          <w:rFonts w:ascii="Times New Roman"/>
          <w:b w:val="false"/>
          <w:i w:val="false"/>
          <w:color w:val="000000"/>
          <w:sz w:val="28"/>
        </w:rPr>
        <w:t>
      теңіз өнімдерін (трепанг, мидий, балдырлар және басқа) шығарумен айналысатын сүңгуірлер;</w:t>
      </w:r>
      <w:r>
        <w:br/>
      </w:r>
      <w:r>
        <w:rPr>
          <w:rFonts w:ascii="Times New Roman"/>
          <w:b w:val="false"/>
          <w:i w:val="false"/>
          <w:color w:val="000000"/>
          <w:sz w:val="28"/>
        </w:rPr>
        <w:t>
      емдеу барокамераларында тікелей жұмыс істейтін дәрігерлер, орта медициналық қызметкерлері және инженер-техникалық жұмысшылар;</w:t>
      </w:r>
      <w:r>
        <w:br/>
      </w:r>
      <w:r>
        <w:rPr>
          <w:rFonts w:ascii="Times New Roman"/>
          <w:b w:val="false"/>
          <w:i w:val="false"/>
          <w:color w:val="000000"/>
          <w:sz w:val="28"/>
        </w:rPr>
        <w:t>
</w:t>
      </w:r>
      <w:r>
        <w:rPr>
          <w:rFonts w:ascii="Times New Roman"/>
          <w:b w:val="false"/>
          <w:i w:val="false"/>
          <w:color w:val="000000"/>
          <w:sz w:val="28"/>
        </w:rPr>
        <w:t>
      61) болат балқыту және ферроқорытпа өндірісі.</w:t>
      </w:r>
      <w:r>
        <w:br/>
      </w:r>
      <w:r>
        <w:rPr>
          <w:rFonts w:ascii="Times New Roman"/>
          <w:b w:val="false"/>
          <w:i w:val="false"/>
          <w:color w:val="000000"/>
          <w:sz w:val="28"/>
        </w:rPr>
        <w:t>
      ЕПТ (№ 3 және 4 рациондары апта сайын алмастырып отыру керек) электр көмір заттар өндiрiсінде негiзгi технологиялық процеспен, жөндеу және жабдықтарға қызмет көрсетумен толық жұмыс күні айналысатын жұмысшылар мен шеберлерлерге беріледі.</w:t>
      </w:r>
    </w:p>
    <w:bookmarkEnd w:id="17"/>
    <w:p>
      <w:pPr>
        <w:spacing w:after="0"/>
        <w:ind w:left="0"/>
        <w:jc w:val="both"/>
      </w:pPr>
      <w:r>
        <w:rPr>
          <w:rFonts w:ascii="Times New Roman"/>
          <w:b w:val="false"/>
          <w:i w:val="false"/>
          <w:color w:val="000000"/>
          <w:sz w:val="28"/>
        </w:rPr>
        <w:t>      № 5 рацион (күнделікті норма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966"/>
        <w:gridCol w:w="4778"/>
        <w:gridCol w:w="1050"/>
      </w:tblGrid>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(даяр күйінде)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(даяр күйінде)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(даяр күйінде)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мен макарондар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Томат-пюре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8"/>
    <w:p>
      <w:pPr>
        <w:spacing w:after="0"/>
        <w:ind w:left="0"/>
        <w:jc w:val="both"/>
      </w:pPr>
      <w:r>
        <w:rPr>
          <w:rFonts w:ascii="Times New Roman"/>
          <w:b w:val="false"/>
          <w:i w:val="false"/>
          <w:color w:val="000000"/>
          <w:sz w:val="28"/>
        </w:rPr>
        <w:t>      Химиялық құрамы мен қуаты: ақуыздар – 58 г., майлар – 53 г., көмірсулар – 172 г. Қуаты – 1438 ккал.</w:t>
      </w:r>
      <w:r>
        <w:br/>
      </w:r>
      <w:r>
        <w:rPr>
          <w:rFonts w:ascii="Times New Roman"/>
          <w:b w:val="false"/>
          <w:i w:val="false"/>
          <w:color w:val="000000"/>
          <w:sz w:val="28"/>
        </w:rPr>
        <w:t>
      Рационға қосымша 150 мг. аскорбин қышқылы және 4 мг. тиамин беріледі.</w:t>
      </w:r>
      <w:r>
        <w:br/>
      </w:r>
      <w:r>
        <w:rPr>
          <w:rFonts w:ascii="Times New Roman"/>
          <w:b w:val="false"/>
          <w:i w:val="false"/>
          <w:color w:val="000000"/>
          <w:sz w:val="28"/>
        </w:rPr>
        <w:t>
      Ескертпе: ЕПТ (№ 5 рацион) келесі өндірістерде негiзгi технологиялық процеспен, жөндеу және жабдықтарға қызмет көрсетумен толық жұмыс күні айналысатын жұмысшылар мен шеберлерге беріледі:</w:t>
      </w:r>
      <w:r>
        <w:br/>
      </w:r>
      <w:r>
        <w:rPr>
          <w:rFonts w:ascii="Times New Roman"/>
          <w:b w:val="false"/>
          <w:i w:val="false"/>
          <w:color w:val="000000"/>
          <w:sz w:val="28"/>
        </w:rPr>
        <w:t>
      1) хлорлы барий өндiрiсі;</w:t>
      </w:r>
      <w:r>
        <w:br/>
      </w:r>
      <w:r>
        <w:rPr>
          <w:rFonts w:ascii="Times New Roman"/>
          <w:b w:val="false"/>
          <w:i w:val="false"/>
          <w:color w:val="000000"/>
          <w:sz w:val="28"/>
        </w:rPr>
        <w:t>
</w:t>
      </w:r>
      <w:r>
        <w:rPr>
          <w:rFonts w:ascii="Times New Roman"/>
          <w:b w:val="false"/>
          <w:i w:val="false"/>
          <w:color w:val="000000"/>
          <w:sz w:val="28"/>
        </w:rPr>
        <w:t>
      2) хром және марганец негізіндегі катализаторлар өндірісі;</w:t>
      </w:r>
      <w:r>
        <w:br/>
      </w:r>
      <w:r>
        <w:rPr>
          <w:rFonts w:ascii="Times New Roman"/>
          <w:b w:val="false"/>
          <w:i w:val="false"/>
          <w:color w:val="000000"/>
          <w:sz w:val="28"/>
        </w:rPr>
        <w:t>
</w:t>
      </w:r>
      <w:r>
        <w:rPr>
          <w:rFonts w:ascii="Times New Roman"/>
          <w:b w:val="false"/>
          <w:i w:val="false"/>
          <w:color w:val="000000"/>
          <w:sz w:val="28"/>
        </w:rPr>
        <w:t>
      3) жасанды марганец қос тотығының өндірісі;</w:t>
      </w:r>
      <w:r>
        <w:br/>
      </w:r>
      <w:r>
        <w:rPr>
          <w:rFonts w:ascii="Times New Roman"/>
          <w:b w:val="false"/>
          <w:i w:val="false"/>
          <w:color w:val="000000"/>
          <w:sz w:val="28"/>
        </w:rPr>
        <w:t>
</w:t>
      </w:r>
      <w:r>
        <w:rPr>
          <w:rFonts w:ascii="Times New Roman"/>
          <w:b w:val="false"/>
          <w:i w:val="false"/>
          <w:color w:val="000000"/>
          <w:sz w:val="28"/>
        </w:rPr>
        <w:t>
      4) қалайы органикалық қоспалар өндірісі;</w:t>
      </w:r>
      <w:r>
        <w:br/>
      </w:r>
      <w:r>
        <w:rPr>
          <w:rFonts w:ascii="Times New Roman"/>
          <w:b w:val="false"/>
          <w:i w:val="false"/>
          <w:color w:val="000000"/>
          <w:sz w:val="28"/>
        </w:rPr>
        <w:t>
</w:t>
      </w:r>
      <w:r>
        <w:rPr>
          <w:rFonts w:ascii="Times New Roman"/>
          <w:b w:val="false"/>
          <w:i w:val="false"/>
          <w:color w:val="000000"/>
          <w:sz w:val="28"/>
        </w:rPr>
        <w:t>
      5) экстралин өндiрiсі;</w:t>
      </w:r>
      <w:r>
        <w:br/>
      </w:r>
      <w:r>
        <w:rPr>
          <w:rFonts w:ascii="Times New Roman"/>
          <w:b w:val="false"/>
          <w:i w:val="false"/>
          <w:color w:val="000000"/>
          <w:sz w:val="28"/>
        </w:rPr>
        <w:t>
</w:t>
      </w:r>
      <w:r>
        <w:rPr>
          <w:rFonts w:ascii="Times New Roman"/>
          <w:b w:val="false"/>
          <w:i w:val="false"/>
          <w:color w:val="000000"/>
          <w:sz w:val="28"/>
        </w:rPr>
        <w:t>
      6) керосин пиролизы, пирогаз бөлу және тазарту өндірісі;</w:t>
      </w:r>
      <w:r>
        <w:br/>
      </w:r>
      <w:r>
        <w:rPr>
          <w:rFonts w:ascii="Times New Roman"/>
          <w:b w:val="false"/>
          <w:i w:val="false"/>
          <w:color w:val="000000"/>
          <w:sz w:val="28"/>
        </w:rPr>
        <w:t>
</w:t>
      </w:r>
      <w:r>
        <w:rPr>
          <w:rFonts w:ascii="Times New Roman"/>
          <w:b w:val="false"/>
          <w:i w:val="false"/>
          <w:color w:val="000000"/>
          <w:sz w:val="28"/>
        </w:rPr>
        <w:t>
      7) хлорлы этил, трихлорэтилен мен изопропил спирт өндірісі;</w:t>
      </w:r>
      <w:r>
        <w:br/>
      </w:r>
      <w:r>
        <w:rPr>
          <w:rFonts w:ascii="Times New Roman"/>
          <w:b w:val="false"/>
          <w:i w:val="false"/>
          <w:color w:val="000000"/>
          <w:sz w:val="28"/>
        </w:rPr>
        <w:t>
</w:t>
      </w:r>
      <w:r>
        <w:rPr>
          <w:rFonts w:ascii="Times New Roman"/>
          <w:b w:val="false"/>
          <w:i w:val="false"/>
          <w:color w:val="000000"/>
          <w:sz w:val="28"/>
        </w:rPr>
        <w:t>
      8) этилен тотығы және оның туындылары этилцеллозольва, хлорекс, этиленгликоль өндірісі;</w:t>
      </w:r>
      <w:r>
        <w:br/>
      </w:r>
      <w:r>
        <w:rPr>
          <w:rFonts w:ascii="Times New Roman"/>
          <w:b w:val="false"/>
          <w:i w:val="false"/>
          <w:color w:val="000000"/>
          <w:sz w:val="28"/>
        </w:rPr>
        <w:t>
</w:t>
      </w:r>
      <w:r>
        <w:rPr>
          <w:rFonts w:ascii="Times New Roman"/>
          <w:b w:val="false"/>
          <w:i w:val="false"/>
          <w:color w:val="000000"/>
          <w:sz w:val="28"/>
        </w:rPr>
        <w:t>
      9) ацетальдегид өндiрiсі;</w:t>
      </w:r>
      <w:r>
        <w:br/>
      </w:r>
      <w:r>
        <w:rPr>
          <w:rFonts w:ascii="Times New Roman"/>
          <w:b w:val="false"/>
          <w:i w:val="false"/>
          <w:color w:val="000000"/>
          <w:sz w:val="28"/>
        </w:rPr>
        <w:t>
</w:t>
      </w:r>
      <w:r>
        <w:rPr>
          <w:rFonts w:ascii="Times New Roman"/>
          <w:b w:val="false"/>
          <w:i w:val="false"/>
          <w:color w:val="000000"/>
          <w:sz w:val="28"/>
        </w:rPr>
        <w:t>
      10) синтетикалық, дивинилнитрил, полизопрен және полибутадиен каучук (СКБ, СКН, СКИ-3, СКД) өндірісі;</w:t>
      </w:r>
      <w:r>
        <w:br/>
      </w:r>
      <w:r>
        <w:rPr>
          <w:rFonts w:ascii="Times New Roman"/>
          <w:b w:val="false"/>
          <w:i w:val="false"/>
          <w:color w:val="000000"/>
          <w:sz w:val="28"/>
        </w:rPr>
        <w:t>
</w:t>
      </w:r>
      <w:r>
        <w:rPr>
          <w:rFonts w:ascii="Times New Roman"/>
          <w:b w:val="false"/>
          <w:i w:val="false"/>
          <w:color w:val="000000"/>
          <w:sz w:val="28"/>
        </w:rPr>
        <w:t>
      11) полиизобутилен өндiрiсі;</w:t>
      </w:r>
      <w:r>
        <w:br/>
      </w:r>
      <w:r>
        <w:rPr>
          <w:rFonts w:ascii="Times New Roman"/>
          <w:b w:val="false"/>
          <w:i w:val="false"/>
          <w:color w:val="000000"/>
          <w:sz w:val="28"/>
        </w:rPr>
        <w:t>
</w:t>
      </w:r>
      <w:r>
        <w:rPr>
          <w:rFonts w:ascii="Times New Roman"/>
          <w:b w:val="false"/>
          <w:i w:val="false"/>
          <w:color w:val="000000"/>
          <w:sz w:val="28"/>
        </w:rPr>
        <w:t>
      12) химиялық талшықтар өндiрiсі;</w:t>
      </w:r>
      <w:r>
        <w:br/>
      </w:r>
      <w:r>
        <w:rPr>
          <w:rFonts w:ascii="Times New Roman"/>
          <w:b w:val="false"/>
          <w:i w:val="false"/>
          <w:color w:val="000000"/>
          <w:sz w:val="28"/>
        </w:rPr>
        <w:t>
</w:t>
      </w:r>
      <w:r>
        <w:rPr>
          <w:rFonts w:ascii="Times New Roman"/>
          <w:b w:val="false"/>
          <w:i w:val="false"/>
          <w:color w:val="000000"/>
          <w:sz w:val="28"/>
        </w:rPr>
        <w:t>
      13) құрамында берилий бар тұздар және тұз-реактивтер өндірісі (азотқышқылды берилий, берилий тотығы, күкірттіқышқыл берилий, көмірқышқылды берилий, сіркеқышқылды берилий, хлорлы берилий, фторлы берилий фторлы аммония бериллаты);</w:t>
      </w:r>
      <w:r>
        <w:br/>
      </w:r>
      <w:r>
        <w:rPr>
          <w:rFonts w:ascii="Times New Roman"/>
          <w:b w:val="false"/>
          <w:i w:val="false"/>
          <w:color w:val="000000"/>
          <w:sz w:val="28"/>
        </w:rPr>
        <w:t>
</w:t>
      </w:r>
      <w:r>
        <w:rPr>
          <w:rFonts w:ascii="Times New Roman"/>
          <w:b w:val="false"/>
          <w:i w:val="false"/>
          <w:color w:val="000000"/>
          <w:sz w:val="28"/>
        </w:rPr>
        <w:t>
      14) марганец және тұздар -реактив өндірісі (көмірқышқылды марганец, асқын тотық, екітотық, азоттықышқыл, күкіртқышқылды);</w:t>
      </w:r>
      <w:r>
        <w:br/>
      </w:r>
      <w:r>
        <w:rPr>
          <w:rFonts w:ascii="Times New Roman"/>
          <w:b w:val="false"/>
          <w:i w:val="false"/>
          <w:color w:val="000000"/>
          <w:sz w:val="28"/>
        </w:rPr>
        <w:t>
</w:t>
      </w:r>
      <w:r>
        <w:rPr>
          <w:rFonts w:ascii="Times New Roman"/>
          <w:b w:val="false"/>
          <w:i w:val="false"/>
          <w:color w:val="000000"/>
          <w:sz w:val="28"/>
        </w:rPr>
        <w:t>
      15) үш фторлы бор мен оның негізіндегі өнімдер өндірісі;</w:t>
      </w:r>
      <w:r>
        <w:br/>
      </w:r>
      <w:r>
        <w:rPr>
          <w:rFonts w:ascii="Times New Roman"/>
          <w:b w:val="false"/>
          <w:i w:val="false"/>
          <w:color w:val="000000"/>
          <w:sz w:val="28"/>
        </w:rPr>
        <w:t>
</w:t>
      </w:r>
      <w:r>
        <w:rPr>
          <w:rFonts w:ascii="Times New Roman"/>
          <w:b w:val="false"/>
          <w:i w:val="false"/>
          <w:color w:val="000000"/>
          <w:sz w:val="28"/>
        </w:rPr>
        <w:t>
      16) гальваникалық элементтер және батареялер өндірісі марганец рудасын өңдеу және агломераттар дайындау.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ҚРҮкіметінің 2012.11.05 </w:t>
      </w:r>
      <w:r>
        <w:rPr>
          <w:rFonts w:ascii="Times New Roman"/>
          <w:b w:val="false"/>
          <w:i w:val="false"/>
          <w:color w:val="000000"/>
          <w:sz w:val="28"/>
        </w:rPr>
        <w:t>№ 1401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Азық-түліктің бір түрін екінші түрімен ауыстыруға осы Нормалардың 1-қосымшасына сәйкес азық-түлікті өзара алмастыру нормалары шегінде рұқсат етіледі.</w:t>
      </w:r>
      <w:r>
        <w:br/>
      </w:r>
      <w:r>
        <w:rPr>
          <w:rFonts w:ascii="Times New Roman"/>
          <w:b w:val="false"/>
          <w:i w:val="false"/>
          <w:color w:val="000000"/>
          <w:sz w:val="28"/>
        </w:rPr>
        <w:t>
</w:t>
      </w:r>
      <w:r>
        <w:rPr>
          <w:rFonts w:ascii="Times New Roman"/>
          <w:b w:val="false"/>
          <w:i w:val="false"/>
          <w:color w:val="000000"/>
          <w:sz w:val="28"/>
        </w:rPr>
        <w:t>
      3. ЕПТ таңертеңгі ыстық тамақ мәзірін тарату рациондар бойынша ЕПТ таңертеңгі ыстық тамақтың шамамен алты күндік мәзірін тарату осы Нормалардың 2-қосымшасына сәйкес жүргізіледі.</w:t>
      </w:r>
      <w:r>
        <w:br/>
      </w:r>
      <w:r>
        <w:rPr>
          <w:rFonts w:ascii="Times New Roman"/>
          <w:b w:val="false"/>
          <w:i w:val="false"/>
          <w:color w:val="000000"/>
          <w:sz w:val="28"/>
        </w:rPr>
        <w:t>
</w:t>
      </w:r>
      <w:r>
        <w:rPr>
          <w:rFonts w:ascii="Times New Roman"/>
          <w:b w:val="false"/>
          <w:i w:val="false"/>
          <w:color w:val="000000"/>
          <w:sz w:val="28"/>
        </w:rPr>
        <w:t>
      4. Әртүрлі санаттағы қызметкерлерге өндіріс сипаттамасына байланысты витаминдер беру тамақтану рационын витаминдермен байыту схемасы бойынша осы Норманың 3-қосымшасына сәйкес жүзеге асырылады.</w:t>
      </w:r>
      <w:r>
        <w:br/>
      </w:r>
      <w:r>
        <w:rPr>
          <w:rFonts w:ascii="Times New Roman"/>
          <w:b w:val="false"/>
          <w:i w:val="false"/>
          <w:color w:val="000000"/>
          <w:sz w:val="28"/>
        </w:rPr>
        <w:t>
      А, В1, В2 витаминдері қара және түсті металлургия өндірістерінің (домна өндірісі, илемдеу және құбыр өндiрiсi) негiзгi технологиялық процесімен айналысатын жұмысшыларға беріледі.</w:t>
      </w:r>
      <w:r>
        <w:br/>
      </w:r>
      <w:r>
        <w:rPr>
          <w:rFonts w:ascii="Times New Roman"/>
          <w:b w:val="false"/>
          <w:i w:val="false"/>
          <w:color w:val="000000"/>
          <w:sz w:val="28"/>
        </w:rPr>
        <w:t>
      В және С витаминдері темекі, шылым, сигарет, сигара, шегетін және иіскейтін махорка және темекіні ферментациялаумен (темекі-махорка өндірісі) тікелей айналысатын жұмысшылар мен мамандарға беріледі.</w:t>
      </w:r>
      <w:r>
        <w:br/>
      </w:r>
      <w:r>
        <w:rPr>
          <w:rFonts w:ascii="Times New Roman"/>
          <w:b w:val="false"/>
          <w:i w:val="false"/>
          <w:color w:val="000000"/>
          <w:sz w:val="28"/>
        </w:rPr>
        <w:t>
      С және РР витаминдері нан пісіру өндірісі (жидіту агрегатының машинисі, нан пісіруші) жұмысшыларына беріледі.</w:t>
      </w:r>
    </w:p>
    <w:bookmarkEnd w:id="18"/>
    <w:bookmarkStart w:name="z220" w:id="19"/>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w:t>
      </w:r>
      <w:r>
        <w:br/>
      </w:r>
      <w:r>
        <w:rPr>
          <w:rFonts w:ascii="Times New Roman"/>
          <w:b w:val="false"/>
          <w:i w:val="false"/>
          <w:color w:val="000000"/>
          <w:sz w:val="28"/>
        </w:rPr>
        <w:t xml:space="preserve">
тағам беру нормаларына  </w:t>
      </w:r>
      <w:r>
        <w:br/>
      </w:r>
      <w:r>
        <w:rPr>
          <w:rFonts w:ascii="Times New Roman"/>
          <w:b w:val="false"/>
          <w:i w:val="false"/>
          <w:color w:val="000000"/>
          <w:sz w:val="28"/>
        </w:rPr>
        <w:t xml:space="preserve">
1-қосымша        </w:t>
      </w:r>
    </w:p>
    <w:bookmarkEnd w:id="19"/>
    <w:bookmarkStart w:name="z221" w:id="20"/>
    <w:p>
      <w:pPr>
        <w:spacing w:after="0"/>
        <w:ind w:left="0"/>
        <w:jc w:val="left"/>
      </w:pPr>
      <w:r>
        <w:rPr>
          <w:rFonts w:ascii="Times New Roman"/>
          <w:b/>
          <w:i w:val="false"/>
          <w:color w:val="000000"/>
        </w:rPr>
        <w:t xml:space="preserve"> 
Емдік-профилактикалық тағамның</w:t>
      </w:r>
      <w:r>
        <w:br/>
      </w:r>
      <w:r>
        <w:rPr>
          <w:rFonts w:ascii="Times New Roman"/>
          <w:b/>
          <w:i w:val="false"/>
          <w:color w:val="000000"/>
        </w:rPr>
        <w:t>
таңертеңгі асын даярлау кезінде азық-түлікті</w:t>
      </w:r>
      <w:r>
        <w:br/>
      </w:r>
      <w:r>
        <w:rPr>
          <w:rFonts w:ascii="Times New Roman"/>
          <w:b/>
          <w:i w:val="false"/>
          <w:color w:val="000000"/>
        </w:rPr>
        <w:t>
өзара алмастыру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1955"/>
        <w:gridCol w:w="4754"/>
        <w:gridCol w:w="2521"/>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Алмастырылатын азық-түліктің атаулары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килограммен (брутто)</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Алмастыруға болатын азық-түліктің атаулары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салмағы килограммен (брутто)</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шошқа 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қой 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балық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жон 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(қабықсыз)</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үгіндісі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қойыртылған пастерленген сүт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құрғақ сүт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Ацидофилин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алынбаған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(жаңа жасалған)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сүзбе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(жаңа жасалған)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(майл. 30%)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Еріткен май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маргарины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жарма (қарақұмықтан басқа)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жарма, бұршақта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картоп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картоп</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көкөніс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көкөніс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 жидек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 жидек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Ескертпе: сиыр етін шошқаның, қойдың семіз еттерімен, құс етімен, тұздалған етпен, балықпен, май шабақпен және қақталған балықпен алмастыруға болмайды.</w:t>
      </w:r>
    </w:p>
    <w:bookmarkStart w:name="z222" w:id="21"/>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тағам </w:t>
      </w:r>
      <w:r>
        <w:br/>
      </w:r>
      <w:r>
        <w:rPr>
          <w:rFonts w:ascii="Times New Roman"/>
          <w:b w:val="false"/>
          <w:i w:val="false"/>
          <w:color w:val="000000"/>
          <w:sz w:val="28"/>
        </w:rPr>
        <w:t xml:space="preserve">
беру нормаларына    </w:t>
      </w:r>
      <w:r>
        <w:br/>
      </w:r>
      <w:r>
        <w:rPr>
          <w:rFonts w:ascii="Times New Roman"/>
          <w:b w:val="false"/>
          <w:i w:val="false"/>
          <w:color w:val="000000"/>
          <w:sz w:val="28"/>
        </w:rPr>
        <w:t xml:space="preserve">
2-қосымша        </w:t>
      </w:r>
    </w:p>
    <w:bookmarkEnd w:id="21"/>
    <w:bookmarkStart w:name="z223" w:id="22"/>
    <w:p>
      <w:pPr>
        <w:spacing w:after="0"/>
        <w:ind w:left="0"/>
        <w:jc w:val="left"/>
      </w:pPr>
      <w:r>
        <w:rPr>
          <w:rFonts w:ascii="Times New Roman"/>
          <w:b/>
          <w:i w:val="false"/>
          <w:color w:val="000000"/>
        </w:rPr>
        <w:t xml:space="preserve"> 
№ 1 рацион бойынша емдік-профилактикалық тағамның таңертеңгі ыстық асының шамамен алты күндік таратылу мәзірі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097"/>
        <w:gridCol w:w="907"/>
        <w:gridCol w:w="1019"/>
        <w:gridCol w:w="1063"/>
        <w:gridCol w:w="1086"/>
        <w:gridCol w:w="796"/>
        <w:gridCol w:w="1064"/>
        <w:gridCol w:w="729"/>
        <w:gridCol w:w="1108"/>
        <w:gridCol w:w="662"/>
        <w:gridCol w:w="1087"/>
        <w:gridCol w:w="1087"/>
      </w:tblGrid>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салу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картоп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макарон, бұршақ</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 бат салаты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Қаймақтағы бауыр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пудингі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сиыр 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611/733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 тпен бірге піскен омлет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салат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ет гарнирмен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 қаймақпен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балық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жұмыртқа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 ған қызылша жасыл бұршақпен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Строгандық бауыр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сүтпен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Винегрет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Тефтельмен вермишель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жұмыртқа ботқасы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 лген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377"/>
        <w:gridCol w:w="1191"/>
        <w:gridCol w:w="1026"/>
        <w:gridCol w:w="778"/>
        <w:gridCol w:w="1026"/>
        <w:gridCol w:w="881"/>
        <w:gridCol w:w="778"/>
        <w:gridCol w:w="985"/>
        <w:gridCol w:w="654"/>
        <w:gridCol w:w="675"/>
        <w:gridCol w:w="985"/>
        <w:gridCol w:w="160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Мүкжидек</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 бат салаты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Қаймақтағы бауыр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пудингі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сиыр еті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 тпен бірге піскен омлет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салат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ет гарнирмен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 қаймақпен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бірге піскен балық</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жұмыртқа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 ған қызылша жасыл бұршақпен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Строгандық бауыр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сүтпен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6-ші күн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Тефтельмен вермишель</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Ірімшікпен жұмыртқа ботқасы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 лген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шт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24" w:id="23"/>
    <w:p>
      <w:pPr>
        <w:spacing w:after="0"/>
        <w:ind w:left="0"/>
        <w:jc w:val="left"/>
      </w:pPr>
      <w:r>
        <w:rPr>
          <w:rFonts w:ascii="Times New Roman"/>
          <w:b/>
          <w:i w:val="false"/>
          <w:color w:val="000000"/>
        </w:rPr>
        <w:t xml:space="preserve"> 
№ 2 рацион бойынша емдік-профилактикалық тағамның таңертеңгі ыстық асының шамамен алты күндік таратылу мәзірі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808"/>
        <w:gridCol w:w="573"/>
        <w:gridCol w:w="940"/>
        <w:gridCol w:w="918"/>
        <w:gridCol w:w="1302"/>
        <w:gridCol w:w="986"/>
        <w:gridCol w:w="918"/>
        <w:gridCol w:w="851"/>
        <w:gridCol w:w="783"/>
        <w:gridCol w:w="805"/>
        <w:gridCol w:w="1077"/>
        <w:gridCol w:w="762"/>
      </w:tblGrid>
      <w:tr>
        <w:trPr>
          <w:trHeight w:val="3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 ылу мәзір 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 й наны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және макарондар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салаты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мен бұқтырылған сиыр еті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Қырыққабатты салат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күрішпен антекрот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шницель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Маринадтағы балық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Вермишельмен бауыр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Көкөністермен бұқтырылған картоп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ет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рагу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 құймақ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886"/>
        <w:gridCol w:w="1056"/>
        <w:gridCol w:w="1248"/>
        <w:gridCol w:w="1270"/>
        <w:gridCol w:w="759"/>
        <w:gridCol w:w="801"/>
        <w:gridCol w:w="865"/>
        <w:gridCol w:w="993"/>
        <w:gridCol w:w="1291"/>
        <w:gridCol w:w="1185"/>
        <w:gridCol w:w="108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салаты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мен бұқтырылған сиыр еті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Қырыққабатты салат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күрішпен антекрот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шницель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Маринадтағы балық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Вермишельмен бауыр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Көкөністермен бұқтырылған картоп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рагу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Етпен құймақ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шай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225" w:id="24"/>
    <w:p>
      <w:pPr>
        <w:spacing w:after="0"/>
        <w:ind w:left="0"/>
        <w:jc w:val="left"/>
      </w:pPr>
      <w:r>
        <w:rPr>
          <w:rFonts w:ascii="Times New Roman"/>
          <w:b/>
          <w:i w:val="false"/>
          <w:color w:val="000000"/>
        </w:rPr>
        <w:t xml:space="preserve"> 
№ 3 рацион бойынша емдік-профилактикалық</w:t>
      </w:r>
      <w:r>
        <w:br/>
      </w:r>
      <w:r>
        <w:rPr>
          <w:rFonts w:ascii="Times New Roman"/>
          <w:b/>
          <w:i w:val="false"/>
          <w:color w:val="000000"/>
        </w:rPr>
        <w:t>
тағамның таңертеңгі ыстық асының шамамен алты күндік</w:t>
      </w:r>
      <w:r>
        <w:br/>
      </w:r>
      <w:r>
        <w:rPr>
          <w:rFonts w:ascii="Times New Roman"/>
          <w:b/>
          <w:i w:val="false"/>
          <w:color w:val="000000"/>
        </w:rPr>
        <w:t>
таратылу мәзірі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428"/>
        <w:gridCol w:w="1407"/>
        <w:gridCol w:w="1211"/>
        <w:gridCol w:w="1537"/>
        <w:gridCol w:w="2191"/>
        <w:gridCol w:w="2801"/>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нан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макарондар</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қосылып пісірілген сиыр еті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бауыр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күрішпен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бұршақпен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ботқасы мен қуырынды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ботқасымен котлет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038"/>
        <w:gridCol w:w="1080"/>
        <w:gridCol w:w="1331"/>
        <w:gridCol w:w="1122"/>
        <w:gridCol w:w="976"/>
        <w:gridCol w:w="976"/>
        <w:gridCol w:w="892"/>
        <w:gridCol w:w="1018"/>
        <w:gridCol w:w="1646"/>
        <w:gridCol w:w="160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қосылып пісірілген сиыр еті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бауыр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Тефтели күрішпен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бұршақпен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ботқасы мен қуырынды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2 стакан шай, печенье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консервілер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котлет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26" w:id="25"/>
    <w:p>
      <w:pPr>
        <w:spacing w:after="0"/>
        <w:ind w:left="0"/>
        <w:jc w:val="left"/>
      </w:pPr>
      <w:r>
        <w:rPr>
          <w:rFonts w:ascii="Times New Roman"/>
          <w:b/>
          <w:i w:val="false"/>
          <w:color w:val="000000"/>
        </w:rPr>
        <w:t xml:space="preserve"> 
№ 4 рацион бойынша емдік-профилактикалық тағамының таңертеңгі ыстық асының шамамен алты күндік таратылу мәзірі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512"/>
        <w:gridCol w:w="1067"/>
        <w:gridCol w:w="857"/>
        <w:gridCol w:w="787"/>
        <w:gridCol w:w="1605"/>
        <w:gridCol w:w="810"/>
        <w:gridCol w:w="1138"/>
        <w:gridCol w:w="1091"/>
        <w:gridCol w:w="1045"/>
        <w:gridCol w:w="999"/>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нан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макарон 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сүзбе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бұқтырылған 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қосылған вареник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қосылған картоп пісірмесі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пісірілген пудинг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көкөніспен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пісірмесі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суға пісірілген немесе қыздырылып пісірілген балық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қаймақпен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орамасы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қуырылған балық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862"/>
        <w:gridCol w:w="1350"/>
        <w:gridCol w:w="947"/>
        <w:gridCol w:w="904"/>
        <w:gridCol w:w="798"/>
        <w:gridCol w:w="1223"/>
        <w:gridCol w:w="1202"/>
        <w:gridCol w:w="1096"/>
        <w:gridCol w:w="1245"/>
        <w:gridCol w:w="124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сүзбе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ботқасымен бұқтырылған ет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қосылған вареник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қосылған картоп пісірмесі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пісірілген пудинг</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 көкөніспен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пісірмесі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суға пісірілген немесе қыздырылып пісірілген балық</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қаймақпен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орамасы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құймағы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Картоппен қуырылған балық</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май, шай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color w:val="000000"/>
          <w:sz w:val="28"/>
        </w:rPr>
        <w:t>Ескертпе:</w:t>
      </w:r>
      <w:r>
        <w:rPr>
          <w:rFonts w:ascii="Times New Roman"/>
          <w:b w:val="false"/>
          <w:i w:val="false"/>
          <w:color w:val="000000"/>
          <w:sz w:val="28"/>
        </w:rPr>
        <w:t xml:space="preserve"> Екінші тағамдар суға пісірілген немесе қыздырып пісірілген. Ет пен балық экстративтік заттарын шектеу.</w:t>
      </w:r>
    </w:p>
    <w:bookmarkStart w:name="z227" w:id="26"/>
    <w:p>
      <w:pPr>
        <w:spacing w:after="0"/>
        <w:ind w:left="0"/>
        <w:jc w:val="left"/>
      </w:pPr>
      <w:r>
        <w:rPr>
          <w:rFonts w:ascii="Times New Roman"/>
          <w:b/>
          <w:i w:val="false"/>
          <w:color w:val="000000"/>
        </w:rPr>
        <w:t xml:space="preserve"> 
5 рацион бойынша емдік-профилактикалық тағамның таңертеңгі ыстық асының шамамен алты күндік таратылу мәзірі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140"/>
        <w:gridCol w:w="827"/>
        <w:gridCol w:w="803"/>
        <w:gridCol w:w="989"/>
        <w:gridCol w:w="1105"/>
        <w:gridCol w:w="1059"/>
        <w:gridCol w:w="920"/>
        <w:gridCol w:w="966"/>
        <w:gridCol w:w="1013"/>
        <w:gridCol w:w="920"/>
        <w:gridCol w:w="990"/>
        <w:gridCol w:w="945"/>
      </w:tblGrid>
      <w:tr>
        <w:trPr>
          <w:trHeight w:val="30" w:hRule="atLeast"/>
        </w:trPr>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мәзірі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 й наны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және мака-рондар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пюресі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18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қосылған жазғы салат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 ен ромштекс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жасалған пудингпен жұмыртқа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 пен гуляш</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пен жұмыртқа қосылған бифштекс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ірімшік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жұмыртқа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 картоппен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картоп орамасы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Пиязбен омлет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пияз қосылған бауыр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63"/>
        <w:gridCol w:w="763"/>
        <w:gridCol w:w="826"/>
        <w:gridCol w:w="1055"/>
        <w:gridCol w:w="1034"/>
        <w:gridCol w:w="743"/>
        <w:gridCol w:w="784"/>
        <w:gridCol w:w="1014"/>
        <w:gridCol w:w="909"/>
        <w:gridCol w:w="1306"/>
        <w:gridCol w:w="1515"/>
        <w:gridCol w:w="126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граммен</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Мәзір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r>
      <w:tr>
        <w:trPr>
          <w:trHeight w:val="18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қосылған жазғы салат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ботқасым ен ромштекс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2-ші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Ірімшіктен жасалған пудингпен жұмыртқа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 пен гуляш</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3-ші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Қырыққабаттан салат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пен жұмыртқа қосылған бифштекс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4-ші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қосылған ірімшік</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жұмыртқа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 картоппен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Винегрет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картоп орамасы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6-шы күн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Пиязбен омлет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Макаронмен пияз қосылған бауыр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шай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күнге жиыны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күнге дөңгелектелген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228" w:id="27"/>
    <w:p>
      <w:pPr>
        <w:spacing w:after="0"/>
        <w:ind w:left="0"/>
        <w:jc w:val="both"/>
      </w:pPr>
      <w:r>
        <w:rPr>
          <w:rFonts w:ascii="Times New Roman"/>
          <w:b w:val="false"/>
          <w:i w:val="false"/>
          <w:color w:val="000000"/>
          <w:sz w:val="28"/>
        </w:rPr>
        <w:t xml:space="preserve">
Жұмыс берушінің қаражаты </w:t>
      </w:r>
      <w:r>
        <w:br/>
      </w:r>
      <w:r>
        <w:rPr>
          <w:rFonts w:ascii="Times New Roman"/>
          <w:b w:val="false"/>
          <w:i w:val="false"/>
          <w:color w:val="000000"/>
          <w:sz w:val="28"/>
        </w:rPr>
        <w:t xml:space="preserve">
есебінен қызметкерлерге  </w:t>
      </w:r>
      <w:r>
        <w:br/>
      </w:r>
      <w:r>
        <w:rPr>
          <w:rFonts w:ascii="Times New Roman"/>
          <w:b w:val="false"/>
          <w:i w:val="false"/>
          <w:color w:val="000000"/>
          <w:sz w:val="28"/>
        </w:rPr>
        <w:t xml:space="preserve">
емдік-профилактикалық    </w:t>
      </w:r>
      <w:r>
        <w:br/>
      </w:r>
      <w:r>
        <w:rPr>
          <w:rFonts w:ascii="Times New Roman"/>
          <w:b w:val="false"/>
          <w:i w:val="false"/>
          <w:color w:val="000000"/>
          <w:sz w:val="28"/>
        </w:rPr>
        <w:t xml:space="preserve">
тағам беру нормаларына   </w:t>
      </w:r>
      <w:r>
        <w:br/>
      </w:r>
      <w:r>
        <w:rPr>
          <w:rFonts w:ascii="Times New Roman"/>
          <w:b w:val="false"/>
          <w:i w:val="false"/>
          <w:color w:val="000000"/>
          <w:sz w:val="28"/>
        </w:rPr>
        <w:t xml:space="preserve">
3-қосымша        </w:t>
      </w:r>
    </w:p>
    <w:bookmarkEnd w:id="27"/>
    <w:bookmarkStart w:name="z229" w:id="28"/>
    <w:p>
      <w:pPr>
        <w:spacing w:after="0"/>
        <w:ind w:left="0"/>
        <w:jc w:val="left"/>
      </w:pPr>
      <w:r>
        <w:rPr>
          <w:rFonts w:ascii="Times New Roman"/>
          <w:b/>
          <w:i w:val="false"/>
          <w:color w:val="000000"/>
        </w:rPr>
        <w:t xml:space="preserve"> 
Өндірiс сипаттамасына байланысты</w:t>
      </w:r>
      <w:r>
        <w:br/>
      </w:r>
      <w:r>
        <w:rPr>
          <w:rFonts w:ascii="Times New Roman"/>
          <w:b/>
          <w:i w:val="false"/>
          <w:color w:val="000000"/>
        </w:rPr>
        <w:t>
витаминдер беру</w:t>
      </w:r>
    </w:p>
    <w:bookmarkEnd w:id="28"/>
    <w:p>
      <w:pPr>
        <w:spacing w:after="0"/>
        <w:ind w:left="0"/>
        <w:jc w:val="both"/>
      </w:pPr>
      <w:r>
        <w:rPr>
          <w:rFonts w:ascii="Times New Roman"/>
          <w:b w:val="false"/>
          <w:i w:val="false"/>
          <w:color w:val="000000"/>
          <w:sz w:val="28"/>
        </w:rPr>
        <w:t>      Витаминдерді беру емдік-профилактикалық тағам түрлерiнiң бiрi болып табылады. Қара және түсті металлургиядағы ыстық цехтардағы жұмысшылар үшiн, сондай-ақ тамақ өнеркәсiбi өндiрiсiнде – нан пiсiру, табак-махорка өндiрiсiнде осы Тiзбеге сәйкес витаминдер беру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2773"/>
        <w:gridCol w:w="229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Күндік мөлшері, мг.</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9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Қоршаған ортаның жоғарғы температурасының және қарқынды жылу сәулелерiнiң әсерiне ұшырайтын қызметкерлер:</w:t>
            </w:r>
          </w:p>
          <w:p>
            <w:pPr>
              <w:spacing w:after="20"/>
              <w:ind w:left="20"/>
              <w:jc w:val="both"/>
            </w:pPr>
            <w:r>
              <w:rPr>
                <w:rFonts w:ascii="Times New Roman"/>
                <w:b w:val="false"/>
                <w:i w:val="false"/>
                <w:color w:val="000000"/>
                <w:sz w:val="20"/>
              </w:rPr>
              <w:t>1) қара және түсті металлургия ұйымдарының домналық болат балқытатын, ферробалқыту, илемдеу және құбыр илемдеу, түсті және сирек кездесетін металдар құю өндiрiсiнде тiкелей айналысатын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Ретинол А</w:t>
            </w:r>
            <w:r>
              <w:br/>
            </w:r>
            <w:r>
              <w:rPr>
                <w:rFonts w:ascii="Times New Roman"/>
                <w:b w:val="false"/>
                <w:i w:val="false"/>
                <w:color w:val="000000"/>
                <w:sz w:val="20"/>
              </w:rPr>
              <w:t>
</w:t>
            </w:r>
            <w:r>
              <w:rPr>
                <w:rFonts w:ascii="Times New Roman"/>
                <w:b w:val="false"/>
                <w:i w:val="false"/>
                <w:color w:val="000000"/>
                <w:sz w:val="20"/>
              </w:rPr>
              <w:t>Тиамин В1</w:t>
            </w:r>
            <w:r>
              <w:br/>
            </w:r>
            <w:r>
              <w:rPr>
                <w:rFonts w:ascii="Times New Roman"/>
                <w:b w:val="false"/>
                <w:i w:val="false"/>
                <w:color w:val="000000"/>
                <w:sz w:val="20"/>
              </w:rPr>
              <w:t>
</w:t>
            </w:r>
            <w:r>
              <w:rPr>
                <w:rFonts w:ascii="Times New Roman"/>
                <w:b w:val="false"/>
                <w:i w:val="false"/>
                <w:color w:val="000000"/>
                <w:sz w:val="20"/>
              </w:rPr>
              <w:t>Рибофлавин В2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жидiту агрегаттарының машинистерi және нан пiсiру өндiрiсiндегi наубайшы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қышқылы-С</w:t>
            </w:r>
            <w:r>
              <w:br/>
            </w:r>
            <w:r>
              <w:rPr>
                <w:rFonts w:ascii="Times New Roman"/>
                <w:b w:val="false"/>
                <w:i w:val="false"/>
                <w:color w:val="000000"/>
                <w:sz w:val="20"/>
              </w:rPr>
              <w:t>
</w:t>
            </w:r>
            <w:r>
              <w:rPr>
                <w:rFonts w:ascii="Times New Roman"/>
                <w:b w:val="false"/>
                <w:i w:val="false"/>
                <w:color w:val="000000"/>
                <w:sz w:val="20"/>
              </w:rPr>
              <w:t>Никотин</w:t>
            </w:r>
            <w:r>
              <w:br/>
            </w:r>
            <w:r>
              <w:rPr>
                <w:rFonts w:ascii="Times New Roman"/>
                <w:b w:val="false"/>
                <w:i w:val="false"/>
                <w:color w:val="000000"/>
                <w:sz w:val="20"/>
              </w:rPr>
              <w:t>
</w:t>
            </w:r>
            <w:r>
              <w:rPr>
                <w:rFonts w:ascii="Times New Roman"/>
                <w:b w:val="false"/>
                <w:i w:val="false"/>
                <w:color w:val="000000"/>
                <w:sz w:val="20"/>
              </w:rPr>
              <w:t>қышқылы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Никотині бар шаң әсерiндегi табак-махорка және никотин өндiрiсiнде жұмыс iстейтiн қызметкерлер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Тиамин-В1 Аскорбин қышқылы-С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150</w:t>
            </w:r>
          </w:p>
        </w:tc>
      </w:tr>
    </w:tbl>
    <w:bookmarkStart w:name="z230" w:id="29"/>
    <w:p>
      <w:pPr>
        <w:spacing w:after="0"/>
        <w:ind w:left="0"/>
        <w:jc w:val="left"/>
      </w:pPr>
      <w:r>
        <w:rPr>
          <w:rFonts w:ascii="Times New Roman"/>
          <w:b/>
          <w:i w:val="false"/>
          <w:color w:val="000000"/>
        </w:rPr>
        <w:t xml:space="preserve"> 
Тамақтану рационын витаминдермен байыту схемасы</w:t>
      </w:r>
    </w:p>
    <w:bookmarkEnd w:id="29"/>
    <w:p>
      <w:pPr>
        <w:spacing w:after="0"/>
        <w:ind w:left="0"/>
        <w:jc w:val="both"/>
      </w:pPr>
      <w:r>
        <w:rPr>
          <w:rFonts w:ascii="Times New Roman"/>
          <w:b w:val="false"/>
          <w:i w:val="false"/>
          <w:color w:val="000000"/>
          <w:sz w:val="28"/>
        </w:rPr>
        <w:t>      Тамақтану рационы витаминдерді тағамдарға тiкелей қосу (кристалл түрiнде немесе майлы ерiтiнді-ретинол, токоферол) жолымен немесе 1-2 поливитамин дражесiн беру жолымен байытылады.</w:t>
      </w:r>
      <w:r>
        <w:br/>
      </w:r>
      <w:r>
        <w:rPr>
          <w:rFonts w:ascii="Times New Roman"/>
          <w:b w:val="false"/>
          <w:i w:val="false"/>
          <w:color w:val="000000"/>
          <w:sz w:val="28"/>
        </w:rPr>
        <w:t>
      Витамин ерiтiндiсi күн сайын, судың немесе тағамның белгiлi бiр көлемiнде қажет мөлшерi болатындай етіп дайындалады.</w:t>
      </w:r>
      <w:r>
        <w:br/>
      </w:r>
      <w:r>
        <w:rPr>
          <w:rFonts w:ascii="Times New Roman"/>
          <w:b w:val="false"/>
          <w:i w:val="false"/>
          <w:color w:val="000000"/>
          <w:sz w:val="28"/>
        </w:rPr>
        <w:t>
      Витаминдердiң су ерiтiндiлерi сақтауға келмейдi.</w:t>
      </w:r>
      <w:r>
        <w:br/>
      </w:r>
      <w:r>
        <w:rPr>
          <w:rFonts w:ascii="Times New Roman"/>
          <w:b w:val="false"/>
          <w:i w:val="false"/>
          <w:color w:val="000000"/>
          <w:sz w:val="28"/>
        </w:rPr>
        <w:t>
      Витаминдер ерiтiндiсiн дайындауды жеңiлдету үшiн мына кестені пайдалану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2409"/>
        <w:gridCol w:w="2118"/>
        <w:gridCol w:w="1613"/>
        <w:gridCol w:w="2325"/>
        <w:gridCol w:w="2411"/>
      </w:tblGrid>
      <w:tr>
        <w:trPr>
          <w:trHeight w:val="25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саны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мөлшерi,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С, дозасы: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В1</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В2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2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both"/>
      </w:pPr>
      <w:r>
        <w:rPr>
          <w:rFonts w:ascii="Times New Roman"/>
          <w:b w:val="false"/>
          <w:i w:val="false"/>
          <w:color w:val="000000"/>
          <w:sz w:val="28"/>
        </w:rPr>
        <w:t>      Емдік-профилактикалық тағамның таңертеңгi ыстық асын алатындарға витаминді ерiтiндiні шайына немесе кофесiне 1 шай қасықтан қосады.</w:t>
      </w:r>
      <w:r>
        <w:br/>
      </w:r>
      <w:r>
        <w:rPr>
          <w:rFonts w:ascii="Times New Roman"/>
          <w:b w:val="false"/>
          <w:i w:val="false"/>
          <w:color w:val="000000"/>
          <w:sz w:val="28"/>
        </w:rPr>
        <w:t>
      Тек қана витаминдер берiлетiн жағдайларда оларды бiрiншi не үшіншi тағамдарға қосады.</w:t>
      </w:r>
      <w:r>
        <w:br/>
      </w:r>
      <w:r>
        <w:rPr>
          <w:rFonts w:ascii="Times New Roman"/>
          <w:b w:val="false"/>
          <w:i w:val="false"/>
          <w:color w:val="000000"/>
          <w:sz w:val="28"/>
        </w:rPr>
        <w:t>
      Витаминдерді жоғары температураның бұзуын болдырмау үшiн оларды қайнап тұрған сорпаға, борщқа және т.б. салуға болмайды. Витаминдендіруді тағамдарды тарату кезiнде жүргiзедi.</w:t>
      </w:r>
      <w:r>
        <w:br/>
      </w:r>
      <w:r>
        <w:rPr>
          <w:rFonts w:ascii="Times New Roman"/>
          <w:b w:val="false"/>
          <w:i w:val="false"/>
          <w:color w:val="000000"/>
          <w:sz w:val="28"/>
        </w:rPr>
        <w:t>
      А витаминін майға ерiтедi және 1 адамға 2 мг. есебiмен бiрiншi, екiншi тағамдарға қосады (немесе 6600 и.е. артық).</w:t>
      </w:r>
      <w:r>
        <w:br/>
      </w:r>
      <w:r>
        <w:rPr>
          <w:rFonts w:ascii="Times New Roman"/>
          <w:b w:val="false"/>
          <w:i w:val="false"/>
          <w:color w:val="000000"/>
          <w:sz w:val="28"/>
        </w:rPr>
        <w:t>
      А витаминінің әдеттегi майлы концентратында 1 мл. 100000 и.е. (15 адамға қажет мөлшерде) бар. Бiр адамға мөлшерi - осы концентраттың екi тамшысы.</w:t>
      </w:r>
      <w:r>
        <w:br/>
      </w:r>
      <w:r>
        <w:rPr>
          <w:rFonts w:ascii="Times New Roman"/>
          <w:b w:val="false"/>
          <w:i w:val="false"/>
          <w:color w:val="000000"/>
          <w:sz w:val="28"/>
        </w:rPr>
        <w:t>
      Е витаминін мал майына ерiтедi, екiншi тағамдардың тұздығына қосады. Е витаминін қосу (дәрiханадағы препараттың 5%-ы май ерiтiндiсiнiң 1 тамшысында 1 мг. бар) мына схемамен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698"/>
        <w:gridCol w:w="4186"/>
        <w:gridCol w:w="4104"/>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саны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майының мөлшерi мг.</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Е витамині, мг.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витаминінің 5% май ерiтiндiсiнiң көлемi</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тамшы</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тамшы</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шай қасық</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шай қасық</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шай қасық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