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d376" w14:textId="ba4d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министрлігі Мемлекеттік санитарлық-эпидемиологиялық қадағалау комитетінің мемлекеттік мекемелері - обаға қарсы күрес станцияларына қызмет күрсетуге арналған автомобиль және механикалық көлік құралдарының заттай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6 желтоқсандағы № 1475 Қаулысы. Күші жойылды - Қазақстан Республикасы Үкіметінің 2015 жылғы 8 қыркүйектегі № 754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69-бабының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осы қаулыға қосымшаға сәйкес Қазақстан Республикасы Денсаулық сақтау министрлігі Мемлекеттік санитарлық-эпидемиологиялық қадағалау комитетінің мемлекеттік мекемелері - обаға қарсы күрес станцияларына қызмет көрсетуге арналған автомобиль және механикалық көлік құралдарының заттай нормалары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1475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Денсаулық сақтау министрлігі Мемлекеттік санитарлық-эпидемиологиялық қадағалау комитетінің мемлекеттік мекемелері — обаға қарсы күрес станцияларына қызмет көрсетуге арналған автомобиль және механикалық көлік құралдарының заттай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4"/>
        <w:gridCol w:w="3126"/>
        <w:gridCol w:w="2318"/>
        <w:gridCol w:w="2035"/>
        <w:gridCol w:w="2137"/>
      </w:tblGrid>
      <w:tr>
        <w:trPr>
          <w:trHeight w:val="30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 құралыны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типі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мақсаты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істеп жат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 бір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 құралыны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шекті саны</w:t>
            </w:r>
          </w:p>
        </w:tc>
      </w:tr>
      <w:tr>
        <w:trPr>
          <w:trHeight w:val="30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Станцияның/ бөлімшенің стационарлы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зертханасы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қарсы жаса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станцияға</w:t>
            </w:r>
          </w:p>
        </w:tc>
      </w:tr>
      <w:tr>
        <w:trPr>
          <w:trHeight w:val="30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Санитариялық жеңіл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 (оның ішінде жоғары өтімді)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а, тырыс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және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да аса қауіпті инфекцияларға күдіктену кезіндегі 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ыл шақыртулар және жұқпалы материалды жеткізу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шін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Жүк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лігі (оның ішінде жоғары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тімді)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а, тырыс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және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да аса қауіпті инфекцияларға қарсы тексеру және шұғыл профилактикалы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іс-шаралар жүргізу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шін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Жолсыз жермен жүретін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 базасында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автобакзертхана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және жету қиын аудандарды тексеру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 жылжымалы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бір бірлік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аспайтын</w:t>
            </w:r>
          </w:p>
        </w:tc>
      </w:tr>
      <w:tr>
        <w:trPr>
          <w:trHeight w:val="30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Су тасы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мыстар кезінде жылжымалы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ралымдар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су жеткізу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 жылжымалы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бір бірлік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аспайтын</w:t>
            </w:r>
          </w:p>
        </w:tc>
      </w:tr>
      <w:tr>
        <w:trPr>
          <w:trHeight w:val="30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зіаудар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атты жанар майды,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атты тұрмысты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қалдықтарды тасымалдау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 жылжымалы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бір бірлік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аспайтын</w:t>
            </w:r>
          </w:p>
        </w:tc>
      </w:tr>
      <w:tr>
        <w:trPr>
          <w:trHeight w:val="30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Жанар-жа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 май тасы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ыш, 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ішінде жолсыз жермен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ретін көлік базасында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мыстар кезінде жанар-жағар материалдарын жылжымалы құралымдар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жеткізу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 жылжымалы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бір бірлік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аспайтын</w:t>
            </w:r>
          </w:p>
        </w:tc>
      </w:tr>
      <w:tr>
        <w:trPr>
          <w:trHeight w:val="30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Шағын автобус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Дала жұмыстарына топтарды тасымалдау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 жылжымалы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бір бірлік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аспайтын</w:t>
            </w:r>
          </w:p>
        </w:tc>
      </w:tr>
      <w:tr>
        <w:trPr>
          <w:trHeight w:val="30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Аспалы жабдықтары бар дөңгелекті трактор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Тиеу-т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сіру жұмыстары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