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a966" w14:textId="99aa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астық ресурстарына жеткізілетін астықтың сатып алу бағасын белгілеу туралы және "Мемлекеттік астық ресурстарына жеткізілетін астықтың сатып алу бағасын бекіту туралы" Қазақстан Республикасы Үкіметінің 2010 жылғы 26 қазандағы № 1118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8 желтоқсандағы № 1496 Қаулысы. Күші жойылды - Қазақстан Республикасы Үкіметінің 2012 жылғы 1 қазандағы № 1250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2012.10.01 </w:t>
      </w:r>
      <w:r>
        <w:rPr>
          <w:rFonts w:ascii="Times New Roman"/>
          <w:b w:val="false"/>
          <w:i w:val="false"/>
          <w:color w:val="ff0000"/>
          <w:sz w:val="28"/>
        </w:rPr>
        <w:t>№ 1250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«Астық туралы» Қазақстан Республикасының 2001 жылғы 19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Сатып алу бағасы: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сатылатын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3-сыныпты жұмсақ бидайдың (Triticum aestivum L.) бір тоннасына 25000 (жиырма бес мың) теңге мөлшерінде (ҚҚС төлеушілер үшін);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жемдік астық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ҚР СТ 1046-2008 4-сыныпты жұмсақ бидайдың (Triticum aestivum L.) бір тоннасына 23700 (жиырма үш мың жеті жүз)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ГОСТ 28672-90 2-сыныпты арпаның бір тоннасына 19400 (он тоғыз мың төрт жүз)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тұқым ресурстары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жаздық жұмсақ бидай және арпа тұқымдарының репродукциялары мен егіс стандартының сыныптары бойынша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«Мемлекеттік астық ресурстарына жеткізілетін астықтың сатып алу бағасын бекіту туралы» Қазақстан Республикасы Үкіметінің 2010 жылғы 26 қазандағы № 1118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561-құжат)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1496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 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Жаздық жұмсақ бидайдың және арпаның сорттық тұқымдарын сатып алу бағасы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 тоннаға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1253"/>
        <w:gridCol w:w="1253"/>
        <w:gridCol w:w="1253"/>
        <w:gridCol w:w="1253"/>
        <w:gridCol w:w="1493"/>
        <w:gridCol w:w="1833"/>
      </w:tblGrid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репродукция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репродукция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1-сынып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2-сынып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48 333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41 556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33 056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26 667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