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af1b" w14:textId="72ba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кеспеағаштарды бөліп беру мен мөлшерлеу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12 желтоқсандағы № 1512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18-02/161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113-бабы</w:t>
      </w:r>
      <w:r>
        <w:rPr>
          <w:rFonts w:ascii="Times New Roman"/>
          <w:b w:val="false"/>
          <w:i w:val="false"/>
          <w:color w:val="000000"/>
          <w:sz w:val="28"/>
        </w:rPr>
        <w:t xml:space="preserve"> 1-тармағының 19)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 кеспеағаштарды бөліп беру мен мөлшерлеу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желтоқсандағы</w:t>
      </w:r>
      <w:r>
        <w:br/>
      </w:r>
      <w:r>
        <w:rPr>
          <w:rFonts w:ascii="Times New Roman"/>
          <w:b w:val="false"/>
          <w:i w:val="false"/>
          <w:color w:val="000000"/>
          <w:sz w:val="28"/>
        </w:rPr>
        <w:t xml:space="preserve">
№ 1512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Мемлекеттік орман қоры учаскелерінде кеспеағаштарды</w:t>
      </w:r>
      <w:r>
        <w:br/>
      </w:r>
      <w:r>
        <w:rPr>
          <w:rFonts w:ascii="Times New Roman"/>
          <w:b/>
          <w:i w:val="false"/>
          <w:color w:val="000000"/>
        </w:rPr>
        <w:t>
бөліп беру мен мөлшерлеу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Мемлекеттік орман қоры учаскелерінде кеспеағаштарды бөліп беру мен мөлшерлеу қағидалары (бұдан әрі – Қағидалар) Қазақстан Республикасының 2003 жылғы 8 шілдедегі Орман кодексінің </w:t>
      </w:r>
      <w:r>
        <w:rPr>
          <w:rFonts w:ascii="Times New Roman"/>
          <w:b w:val="false"/>
          <w:i w:val="false"/>
          <w:color w:val="000000"/>
          <w:sz w:val="28"/>
        </w:rPr>
        <w:t>113-бабы</w:t>
      </w:r>
      <w:r>
        <w:rPr>
          <w:rFonts w:ascii="Times New Roman"/>
          <w:b w:val="false"/>
          <w:i w:val="false"/>
          <w:color w:val="000000"/>
          <w:sz w:val="28"/>
        </w:rPr>
        <w:t xml:space="preserve"> 1-тармағының 19) тармақшасына сәйкес әзірленді және мемлекеттік орман қоры учаскелерінде кеспеағаштарды бөліп беру мен мөлшерлеу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абрис – кеспеағашты бөлу және бағалау (таксациялау) барысында жасалатын кеспеағаштың далалық сызбасы;</w:t>
      </w:r>
      <w:r>
        <w:br/>
      </w:r>
      <w:r>
        <w:rPr>
          <w:rFonts w:ascii="Times New Roman"/>
          <w:b w:val="false"/>
          <w:i w:val="false"/>
          <w:color w:val="000000"/>
          <w:sz w:val="28"/>
        </w:rPr>
        <w:t>
</w:t>
      </w:r>
      <w:r>
        <w:rPr>
          <w:rFonts w:ascii="Times New Roman"/>
          <w:b w:val="false"/>
          <w:i w:val="false"/>
          <w:color w:val="000000"/>
          <w:sz w:val="28"/>
        </w:rPr>
        <w:t>
      2) мөлшерлеп бөлу</w:t>
      </w:r>
      <w:r>
        <w:rPr>
          <w:rFonts w:ascii="Times New Roman"/>
          <w:b/>
          <w:i w:val="false"/>
          <w:color w:val="000000"/>
          <w:sz w:val="28"/>
        </w:rPr>
        <w:t xml:space="preserve"> –</w:t>
      </w:r>
      <w:r>
        <w:rPr>
          <w:rFonts w:ascii="Times New Roman"/>
          <w:b w:val="false"/>
          <w:i w:val="false"/>
          <w:color w:val="000000"/>
          <w:sz w:val="28"/>
        </w:rPr>
        <w:t xml:space="preserve"> көршілес орман қоры учаскелерінен мөлшерлеу сипаттамасы бойынша ерекшеленетін орман қорының бастапқы есеп бірлігі;</w:t>
      </w:r>
      <w:r>
        <w:br/>
      </w:r>
      <w:r>
        <w:rPr>
          <w:rFonts w:ascii="Times New Roman"/>
          <w:b w:val="false"/>
          <w:i w:val="false"/>
          <w:color w:val="000000"/>
          <w:sz w:val="28"/>
        </w:rPr>
        <w:t>
</w:t>
      </w:r>
      <w:r>
        <w:rPr>
          <w:rFonts w:ascii="Times New Roman"/>
          <w:b w:val="false"/>
          <w:i w:val="false"/>
          <w:color w:val="000000"/>
          <w:sz w:val="28"/>
        </w:rPr>
        <w:t>
      3) бұтақ қоры</w:t>
      </w:r>
      <w:r>
        <w:rPr>
          <w:rFonts w:ascii="Times New Roman"/>
          <w:b/>
          <w:i w:val="false"/>
          <w:color w:val="000000"/>
          <w:sz w:val="28"/>
        </w:rPr>
        <w:t xml:space="preserve"> –</w:t>
      </w:r>
      <w:r>
        <w:rPr>
          <w:rFonts w:ascii="Times New Roman"/>
          <w:b w:val="false"/>
          <w:i w:val="false"/>
          <w:color w:val="000000"/>
          <w:sz w:val="28"/>
        </w:rPr>
        <w:t xml:space="preserve"> қалыңдығы 3 сантиметр және одан да қалың дің бұталар қоры;</w:t>
      </w:r>
      <w:r>
        <w:br/>
      </w:r>
      <w:r>
        <w:rPr>
          <w:rFonts w:ascii="Times New Roman"/>
          <w:b w:val="false"/>
          <w:i w:val="false"/>
          <w:color w:val="000000"/>
          <w:sz w:val="28"/>
        </w:rPr>
        <w:t>
</w:t>
      </w:r>
      <w:r>
        <w:rPr>
          <w:rFonts w:ascii="Times New Roman"/>
          <w:b w:val="false"/>
          <w:i w:val="false"/>
          <w:color w:val="000000"/>
          <w:sz w:val="28"/>
        </w:rPr>
        <w:t>
      4) кәделік сүрек</w:t>
      </w:r>
      <w:r>
        <w:rPr>
          <w:rFonts w:ascii="Times New Roman"/>
          <w:b/>
          <w:i w:val="false"/>
          <w:color w:val="000000"/>
          <w:sz w:val="28"/>
        </w:rPr>
        <w:t xml:space="preserve"> –</w:t>
      </w:r>
      <w:r>
        <w:rPr>
          <w:rFonts w:ascii="Times New Roman"/>
          <w:b w:val="false"/>
          <w:i w:val="false"/>
          <w:color w:val="000000"/>
          <w:sz w:val="28"/>
        </w:rPr>
        <w:t xml:space="preserve"> қабықсыз дөңгелек ағаш материалдары. Кәделік сүрекке мына шарттарға сай келетін ағаш діңінің қиындылары жатады:</w:t>
      </w:r>
      <w:r>
        <w:br/>
      </w:r>
      <w:r>
        <w:rPr>
          <w:rFonts w:ascii="Times New Roman"/>
          <w:b w:val="false"/>
          <w:i w:val="false"/>
          <w:color w:val="000000"/>
          <w:sz w:val="28"/>
        </w:rPr>
        <w:t>
      қабықсыз жоғарғы кесігінің диаметрі кемінде 3 сантиметр;</w:t>
      </w:r>
      <w:r>
        <w:br/>
      </w:r>
      <w:r>
        <w:rPr>
          <w:rFonts w:ascii="Times New Roman"/>
          <w:b w:val="false"/>
          <w:i w:val="false"/>
          <w:color w:val="000000"/>
          <w:sz w:val="28"/>
        </w:rPr>
        <w:t>
      қолданыстағы «Қылқан жапырақты тұқымдас дөңгелек ағаш материалдары», «Жапырақты тұқымдас дөңгелек ағаш материалдары», «Сүрек. Кемістіктер» МемСТ-тарына сәйкес жол берілетін нормалардан аспайтын сүрек кемі;</w:t>
      </w:r>
      <w:r>
        <w:br/>
      </w:r>
      <w:r>
        <w:rPr>
          <w:rFonts w:ascii="Times New Roman"/>
          <w:b w:val="false"/>
          <w:i w:val="false"/>
          <w:color w:val="000000"/>
          <w:sz w:val="28"/>
        </w:rPr>
        <w:t>
</w:t>
      </w:r>
      <w:r>
        <w:rPr>
          <w:rFonts w:ascii="Times New Roman"/>
          <w:b w:val="false"/>
          <w:i w:val="false"/>
          <w:color w:val="000000"/>
          <w:sz w:val="28"/>
        </w:rPr>
        <w:t xml:space="preserve">
      5) кәделік сүрек ірілігінің санаттары (ірі, орташа, ұсақ) </w:t>
      </w:r>
      <w:r>
        <w:rPr>
          <w:rFonts w:ascii="Times New Roman"/>
          <w:b/>
          <w:i w:val="false"/>
          <w:color w:val="000000"/>
          <w:sz w:val="28"/>
        </w:rPr>
        <w:t>–</w:t>
      </w:r>
      <w:r>
        <w:rPr>
          <w:rFonts w:ascii="Times New Roman"/>
          <w:b w:val="false"/>
          <w:i w:val="false"/>
          <w:color w:val="000000"/>
          <w:sz w:val="28"/>
        </w:rPr>
        <w:t xml:space="preserve"> қабықсыз жоғарғы кесігіндегі ірі ағаш материалдарының диаметрі бойынша айқындалады;</w:t>
      </w:r>
      <w:r>
        <w:br/>
      </w:r>
      <w:r>
        <w:rPr>
          <w:rFonts w:ascii="Times New Roman"/>
          <w:b w:val="false"/>
          <w:i w:val="false"/>
          <w:color w:val="000000"/>
          <w:sz w:val="28"/>
        </w:rPr>
        <w:t>
</w:t>
      </w:r>
      <w:r>
        <w:rPr>
          <w:rFonts w:ascii="Times New Roman"/>
          <w:b w:val="false"/>
          <w:i w:val="false"/>
          <w:color w:val="000000"/>
          <w:sz w:val="28"/>
        </w:rPr>
        <w:t>
      6) кеспеағаш аймағы - ағаш кесудiң барлық түрлерi үшiн бөлiнген немесе ағаштары кесiлу сатысындағы орман учаскесi;</w:t>
      </w:r>
      <w:r>
        <w:br/>
      </w:r>
      <w:r>
        <w:rPr>
          <w:rFonts w:ascii="Times New Roman"/>
          <w:b w:val="false"/>
          <w:i w:val="false"/>
          <w:color w:val="000000"/>
          <w:sz w:val="28"/>
        </w:rPr>
        <w:t>
</w:t>
      </w:r>
      <w:r>
        <w:rPr>
          <w:rFonts w:ascii="Times New Roman"/>
          <w:b w:val="false"/>
          <w:i w:val="false"/>
          <w:color w:val="000000"/>
          <w:sz w:val="28"/>
        </w:rPr>
        <w:t xml:space="preserve">
      7) кеспеағаштарды мөлшерлеу кезінде ескерілетін қалдықтар </w:t>
      </w:r>
      <w:r>
        <w:rPr>
          <w:rFonts w:ascii="Times New Roman"/>
          <w:b/>
          <w:i w:val="false"/>
          <w:color w:val="000000"/>
          <w:sz w:val="28"/>
        </w:rPr>
        <w:t>–</w:t>
      </w:r>
      <w:r>
        <w:rPr>
          <w:rFonts w:ascii="Times New Roman"/>
          <w:b w:val="false"/>
          <w:i w:val="false"/>
          <w:color w:val="000000"/>
          <w:sz w:val="28"/>
        </w:rPr>
        <w:t xml:space="preserve"> кәделік бөліктің қабығы;</w:t>
      </w:r>
      <w:r>
        <w:br/>
      </w:r>
      <w:r>
        <w:rPr>
          <w:rFonts w:ascii="Times New Roman"/>
          <w:b w:val="false"/>
          <w:i w:val="false"/>
          <w:color w:val="000000"/>
          <w:sz w:val="28"/>
        </w:rPr>
        <w:t>
</w:t>
      </w:r>
      <w:r>
        <w:rPr>
          <w:rFonts w:ascii="Times New Roman"/>
          <w:b w:val="false"/>
          <w:i w:val="false"/>
          <w:color w:val="000000"/>
          <w:sz w:val="28"/>
        </w:rPr>
        <w:t>
      8) кеспеағаштарды бөлу – шекараны нақтылы және кеспеағаштарды мөлшерлей отырып айқындау, кесуге жатқызылған ағаштарға белгi соғу, кеспеағаш алқабында есепке алынған сүректердi заттай және ақшалай мөлшерлеу жөніндегі iс-шаралар;</w:t>
      </w:r>
      <w:r>
        <w:br/>
      </w:r>
      <w:r>
        <w:rPr>
          <w:rFonts w:ascii="Times New Roman"/>
          <w:b w:val="false"/>
          <w:i w:val="false"/>
          <w:color w:val="000000"/>
          <w:sz w:val="28"/>
        </w:rPr>
        <w:t>
</w:t>
      </w:r>
      <w:r>
        <w:rPr>
          <w:rFonts w:ascii="Times New Roman"/>
          <w:b w:val="false"/>
          <w:i w:val="false"/>
          <w:color w:val="000000"/>
          <w:sz w:val="28"/>
        </w:rPr>
        <w:t>
      9) мөлдек</w:t>
      </w:r>
      <w:r>
        <w:rPr>
          <w:rFonts w:ascii="Times New Roman"/>
          <w:b/>
          <w:i w:val="false"/>
          <w:color w:val="000000"/>
          <w:sz w:val="28"/>
        </w:rPr>
        <w:t xml:space="preserve"> –</w:t>
      </w:r>
      <w:r>
        <w:rPr>
          <w:rFonts w:ascii="Times New Roman"/>
          <w:b w:val="false"/>
          <w:i w:val="false"/>
          <w:color w:val="000000"/>
          <w:sz w:val="28"/>
        </w:rPr>
        <w:t xml:space="preserve"> бағалық белгілермен және мөлдек бағаналармен табиғи күйінде шектелген ағаш кесуді ұтымды пайдалануға арналған кеспеағаштың бір бөлігі;</w:t>
      </w:r>
      <w:r>
        <w:br/>
      </w:r>
      <w:r>
        <w:rPr>
          <w:rFonts w:ascii="Times New Roman"/>
          <w:b w:val="false"/>
          <w:i w:val="false"/>
          <w:color w:val="000000"/>
          <w:sz w:val="28"/>
        </w:rPr>
        <w:t>
</w:t>
      </w:r>
      <w:r>
        <w:rPr>
          <w:rFonts w:ascii="Times New Roman"/>
          <w:b w:val="false"/>
          <w:i w:val="false"/>
          <w:color w:val="000000"/>
          <w:sz w:val="28"/>
        </w:rPr>
        <w:t>
      10) орманды (кеспеағашты) мөлшерлеу – орман ресурстарының, соның iшiнде кесу көзделетiн екпе ағаштардың сапалық және сандық сипаттамаларын анықтау, есепке алу, бағалау жөніндегі iс-шара;</w:t>
      </w:r>
      <w:r>
        <w:br/>
      </w:r>
      <w:r>
        <w:rPr>
          <w:rFonts w:ascii="Times New Roman"/>
          <w:b w:val="false"/>
          <w:i w:val="false"/>
          <w:color w:val="000000"/>
          <w:sz w:val="28"/>
        </w:rPr>
        <w:t>
</w:t>
      </w:r>
      <w:r>
        <w:rPr>
          <w:rFonts w:ascii="Times New Roman"/>
          <w:b w:val="false"/>
          <w:i w:val="false"/>
          <w:color w:val="000000"/>
          <w:sz w:val="28"/>
        </w:rPr>
        <w:t xml:space="preserve">
      11) отындық ағаш </w:t>
      </w:r>
      <w:r>
        <w:rPr>
          <w:rFonts w:ascii="Times New Roman"/>
          <w:b/>
          <w:i w:val="false"/>
          <w:color w:val="000000"/>
          <w:sz w:val="28"/>
        </w:rPr>
        <w:t>–</w:t>
      </w:r>
      <w:r>
        <w:rPr>
          <w:rFonts w:ascii="Times New Roman"/>
          <w:b w:val="false"/>
          <w:i w:val="false"/>
          <w:color w:val="000000"/>
          <w:sz w:val="28"/>
        </w:rPr>
        <w:t xml:space="preserve"> үй жылытуға арналған қабығы алынбаған сүрек қиындылары;</w:t>
      </w:r>
      <w:r>
        <w:br/>
      </w:r>
      <w:r>
        <w:rPr>
          <w:rFonts w:ascii="Times New Roman"/>
          <w:b w:val="false"/>
          <w:i w:val="false"/>
          <w:color w:val="000000"/>
          <w:sz w:val="28"/>
        </w:rPr>
        <w:t>
</w:t>
      </w:r>
      <w:r>
        <w:rPr>
          <w:rFonts w:ascii="Times New Roman"/>
          <w:b w:val="false"/>
          <w:i w:val="false"/>
          <w:color w:val="000000"/>
          <w:sz w:val="28"/>
        </w:rPr>
        <w:t>
      12) сүректің жалпы қоры</w:t>
      </w:r>
      <w:r>
        <w:rPr>
          <w:rFonts w:ascii="Times New Roman"/>
          <w:b/>
          <w:i w:val="false"/>
          <w:color w:val="000000"/>
          <w:sz w:val="28"/>
        </w:rPr>
        <w:t xml:space="preserve"> –</w:t>
      </w:r>
      <w:r>
        <w:rPr>
          <w:rFonts w:ascii="Times New Roman"/>
          <w:b w:val="false"/>
          <w:i w:val="false"/>
          <w:color w:val="000000"/>
          <w:sz w:val="28"/>
        </w:rPr>
        <w:t xml:space="preserve"> сүрек діңдері мен бөрікбасынан дайындалатын сүрек көлемі;</w:t>
      </w:r>
      <w:r>
        <w:br/>
      </w:r>
      <w:r>
        <w:rPr>
          <w:rFonts w:ascii="Times New Roman"/>
          <w:b w:val="false"/>
          <w:i w:val="false"/>
          <w:color w:val="000000"/>
          <w:sz w:val="28"/>
        </w:rPr>
        <w:t>
</w:t>
      </w:r>
      <w:r>
        <w:rPr>
          <w:rFonts w:ascii="Times New Roman"/>
          <w:b w:val="false"/>
          <w:i w:val="false"/>
          <w:color w:val="000000"/>
          <w:sz w:val="28"/>
        </w:rPr>
        <w:t>
      13) сүректің тауарлық (өнімді) қоры</w:t>
      </w:r>
      <w:r>
        <w:rPr>
          <w:rFonts w:ascii="Times New Roman"/>
          <w:b/>
          <w:i w:val="false"/>
          <w:color w:val="000000"/>
          <w:sz w:val="28"/>
        </w:rPr>
        <w:t xml:space="preserve"> –</w:t>
      </w:r>
      <w:r>
        <w:rPr>
          <w:rFonts w:ascii="Times New Roman"/>
          <w:b w:val="false"/>
          <w:i w:val="false"/>
          <w:color w:val="000000"/>
          <w:sz w:val="28"/>
        </w:rPr>
        <w:t xml:space="preserve"> қалдықтарды қоспағанда, жалпы қор бөлігі;</w:t>
      </w:r>
      <w:r>
        <w:br/>
      </w:r>
      <w:r>
        <w:rPr>
          <w:rFonts w:ascii="Times New Roman"/>
          <w:b w:val="false"/>
          <w:i w:val="false"/>
          <w:color w:val="000000"/>
          <w:sz w:val="28"/>
        </w:rPr>
        <w:t>
</w:t>
      </w:r>
      <w:r>
        <w:rPr>
          <w:rFonts w:ascii="Times New Roman"/>
          <w:b w:val="false"/>
          <w:i w:val="false"/>
          <w:color w:val="000000"/>
          <w:sz w:val="28"/>
        </w:rPr>
        <w:t xml:space="preserve">
      14) технологиялық ағаштар </w:t>
      </w:r>
      <w:r>
        <w:rPr>
          <w:rFonts w:ascii="Times New Roman"/>
          <w:b/>
          <w:i w:val="false"/>
          <w:color w:val="000000"/>
          <w:sz w:val="28"/>
        </w:rPr>
        <w:t>–</w:t>
      </w:r>
      <w:r>
        <w:rPr>
          <w:rFonts w:ascii="Times New Roman"/>
          <w:b w:val="false"/>
          <w:i w:val="false"/>
          <w:color w:val="000000"/>
          <w:sz w:val="28"/>
        </w:rPr>
        <w:t xml:space="preserve"> негізінен сүрек жаңқасын алуға арналған қабығы алынбаған дің қиындылары;</w:t>
      </w:r>
      <w:r>
        <w:br/>
      </w:r>
      <w:r>
        <w:rPr>
          <w:rFonts w:ascii="Times New Roman"/>
          <w:b w:val="false"/>
          <w:i w:val="false"/>
          <w:color w:val="000000"/>
          <w:sz w:val="28"/>
        </w:rPr>
        <w:t>
</w:t>
      </w:r>
      <w:r>
        <w:rPr>
          <w:rFonts w:ascii="Times New Roman"/>
          <w:b w:val="false"/>
          <w:i w:val="false"/>
          <w:color w:val="000000"/>
          <w:sz w:val="28"/>
        </w:rPr>
        <w:t xml:space="preserve">
      15) шөпшек пен өрім қоры </w:t>
      </w:r>
      <w:r>
        <w:rPr>
          <w:rFonts w:ascii="Times New Roman"/>
          <w:b/>
          <w:i w:val="false"/>
          <w:color w:val="000000"/>
          <w:sz w:val="28"/>
        </w:rPr>
        <w:t>–</w:t>
      </w:r>
      <w:r>
        <w:rPr>
          <w:rFonts w:ascii="Times New Roman"/>
          <w:b w:val="false"/>
          <w:i w:val="false"/>
          <w:color w:val="000000"/>
          <w:sz w:val="28"/>
        </w:rPr>
        <w:t xml:space="preserve"> қалыңдығы 2 - 4 сантиметр (шөпшек) және 2 сантиметрден төмен жұқа (өрім) бөрікбасы бұталарының қоры;</w:t>
      </w:r>
      <w:r>
        <w:br/>
      </w:r>
      <w:r>
        <w:rPr>
          <w:rFonts w:ascii="Times New Roman"/>
          <w:b w:val="false"/>
          <w:i w:val="false"/>
          <w:color w:val="000000"/>
          <w:sz w:val="28"/>
        </w:rPr>
        <w:t>
</w:t>
      </w:r>
      <w:r>
        <w:rPr>
          <w:rFonts w:ascii="Times New Roman"/>
          <w:b w:val="false"/>
          <w:i w:val="false"/>
          <w:color w:val="000000"/>
          <w:sz w:val="28"/>
        </w:rPr>
        <w:t>
      3. Сүрек дайындау ағаш кесудің мына түрлерін жүргізу кезінде жүзеге асырылады:</w:t>
      </w:r>
      <w:r>
        <w:br/>
      </w:r>
      <w:r>
        <w:rPr>
          <w:rFonts w:ascii="Times New Roman"/>
          <w:b w:val="false"/>
          <w:i w:val="false"/>
          <w:color w:val="000000"/>
          <w:sz w:val="28"/>
        </w:rPr>
        <w:t>
</w:t>
      </w:r>
      <w:r>
        <w:rPr>
          <w:rFonts w:ascii="Times New Roman"/>
          <w:b w:val="false"/>
          <w:i w:val="false"/>
          <w:color w:val="000000"/>
          <w:sz w:val="28"/>
        </w:rPr>
        <w:t>
      1) өсіп-жетілген және толысып піскен ағаштарды басты мақсатта пайдалану үшін ағаш кесу;</w:t>
      </w:r>
      <w:r>
        <w:br/>
      </w:r>
      <w:r>
        <w:rPr>
          <w:rFonts w:ascii="Times New Roman"/>
          <w:b w:val="false"/>
          <w:i w:val="false"/>
          <w:color w:val="000000"/>
          <w:sz w:val="28"/>
        </w:rPr>
        <w:t>
</w:t>
      </w:r>
      <w:r>
        <w:rPr>
          <w:rFonts w:ascii="Times New Roman"/>
          <w:b w:val="false"/>
          <w:i w:val="false"/>
          <w:color w:val="000000"/>
          <w:sz w:val="28"/>
        </w:rPr>
        <w:t>
      2) аралық мақсатта пайдалану үшін ағаш кесу (орманды күтіп-баптау мақсатында ағаш кесу, іріктеп санитарлық мақсатта ағаш кесу және құндылығы төмен орман екпеағаштарын, сондай-ақ қорғаныштық, су сақтау және басқа да қасиеттерінен айырылған екпеағаштарды қайта жаңартуға байланысты кесу, жекелеген талшыбықтарды кесу);</w:t>
      </w:r>
      <w:r>
        <w:br/>
      </w:r>
      <w:r>
        <w:rPr>
          <w:rFonts w:ascii="Times New Roman"/>
          <w:b w:val="false"/>
          <w:i w:val="false"/>
          <w:color w:val="000000"/>
          <w:sz w:val="28"/>
        </w:rPr>
        <w:t>
</w:t>
      </w:r>
      <w:r>
        <w:rPr>
          <w:rFonts w:ascii="Times New Roman"/>
          <w:b w:val="false"/>
          <w:i w:val="false"/>
          <w:color w:val="000000"/>
          <w:sz w:val="28"/>
        </w:rPr>
        <w:t>
      3) өзге мақсаттарда кесу (су тораптарын, құбыр желілерін, жолдар салуға байланысты, жаппай санитарлық мақсатта ағаш кесу; орман соқпақтарын, өртке қарсы жыралар қазу; жарамды қоқыстарды тазалау кезінде).</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учаскелерін басты мақсатта, аралық мақсатта пайдалану үшін ағаш кесуге және өзге де мақсаттарда ағаш кесулерге, сүрек, шайыр және ағаш сөлдерін, арзан қолды сүрек ресурстарын дайындауға әзірлеу кезінде мына жұмыстар жүргізіледі:</w:t>
      </w:r>
      <w:r>
        <w:br/>
      </w:r>
      <w:r>
        <w:rPr>
          <w:rFonts w:ascii="Times New Roman"/>
          <w:b w:val="false"/>
          <w:i w:val="false"/>
          <w:color w:val="000000"/>
          <w:sz w:val="28"/>
        </w:rPr>
        <w:t>
</w:t>
      </w:r>
      <w:r>
        <w:rPr>
          <w:rFonts w:ascii="Times New Roman"/>
          <w:b w:val="false"/>
          <w:i w:val="false"/>
          <w:color w:val="000000"/>
          <w:sz w:val="28"/>
        </w:rPr>
        <w:t>
      1) басты мақсатта пайдалану үшін ағаш кесу, аралық мақсатта пайдалану және өзге де мақсаттарда ағаш кесулер, сондай-ақ сүрек, шайыр және ағаш сөлдерін, арзан қолды сүрек ресурстарын дайындау жүргізілетін учаскелерді қаз-қалпында іріктеу және ресімдеу;</w:t>
      </w:r>
      <w:r>
        <w:br/>
      </w:r>
      <w:r>
        <w:rPr>
          <w:rFonts w:ascii="Times New Roman"/>
          <w:b w:val="false"/>
          <w:i w:val="false"/>
          <w:color w:val="000000"/>
          <w:sz w:val="28"/>
        </w:rPr>
        <w:t>
</w:t>
      </w:r>
      <w:r>
        <w:rPr>
          <w:rFonts w:ascii="Times New Roman"/>
          <w:b w:val="false"/>
          <w:i w:val="false"/>
          <w:color w:val="000000"/>
          <w:sz w:val="28"/>
        </w:rPr>
        <w:t>
      2) сапасын, санын анықтау, дайындауға арналған орман ресурстарының мөлшерін, материалдық және ақшалай мөлшерлеу.</w:t>
      </w:r>
      <w:r>
        <w:br/>
      </w:r>
      <w:r>
        <w:rPr>
          <w:rFonts w:ascii="Times New Roman"/>
          <w:b w:val="false"/>
          <w:i w:val="false"/>
          <w:color w:val="000000"/>
          <w:sz w:val="28"/>
        </w:rPr>
        <w:t>
</w:t>
      </w:r>
      <w:r>
        <w:rPr>
          <w:rFonts w:ascii="Times New Roman"/>
          <w:b w:val="false"/>
          <w:i w:val="false"/>
          <w:color w:val="000000"/>
          <w:sz w:val="28"/>
        </w:rPr>
        <w:t>
      5. Кеспеағаштарды бөліп беру мен мөлшерлеуді (таксациялауды) мемлекеттік орман иеленуші жүзеге асырады.</w:t>
      </w:r>
    </w:p>
    <w:bookmarkEnd w:id="5"/>
    <w:bookmarkStart w:name="z32" w:id="6"/>
    <w:p>
      <w:pPr>
        <w:spacing w:after="0"/>
        <w:ind w:left="0"/>
        <w:jc w:val="left"/>
      </w:pPr>
      <w:r>
        <w:rPr>
          <w:rFonts w:ascii="Times New Roman"/>
          <w:b/>
          <w:i w:val="false"/>
          <w:color w:val="000000"/>
        </w:rPr>
        <w:t xml:space="preserve"> 
2. Сүректі есепке алу түрлері</w:t>
      </w:r>
    </w:p>
    <w:bookmarkEnd w:id="6"/>
    <w:bookmarkStart w:name="z33" w:id="7"/>
    <w:p>
      <w:pPr>
        <w:spacing w:after="0"/>
        <w:ind w:left="0"/>
        <w:jc w:val="both"/>
      </w:pPr>
      <w:r>
        <w:rPr>
          <w:rFonts w:ascii="Times New Roman"/>
          <w:b w:val="false"/>
          <w:i w:val="false"/>
          <w:color w:val="000000"/>
          <w:sz w:val="28"/>
        </w:rPr>
        <w:t>
      6. Түбірімен босатылатын сүректі есепке алу кесу тәсілдеріне байланысты:</w:t>
      </w:r>
      <w:r>
        <w:br/>
      </w:r>
      <w:r>
        <w:rPr>
          <w:rFonts w:ascii="Times New Roman"/>
          <w:b w:val="false"/>
          <w:i w:val="false"/>
          <w:color w:val="000000"/>
          <w:sz w:val="28"/>
        </w:rPr>
        <w:t>
</w:t>
      </w:r>
      <w:r>
        <w:rPr>
          <w:rFonts w:ascii="Times New Roman"/>
          <w:b w:val="false"/>
          <w:i w:val="false"/>
          <w:color w:val="000000"/>
          <w:sz w:val="28"/>
        </w:rPr>
        <w:t>
      1) алаңы бойынша (жаппай ағаш кесудің барлық түрлері кезінде қолданылады);</w:t>
      </w:r>
      <w:r>
        <w:br/>
      </w:r>
      <w:r>
        <w:rPr>
          <w:rFonts w:ascii="Times New Roman"/>
          <w:b w:val="false"/>
          <w:i w:val="false"/>
          <w:color w:val="000000"/>
          <w:sz w:val="28"/>
        </w:rPr>
        <w:t>
</w:t>
      </w:r>
      <w:r>
        <w:rPr>
          <w:rFonts w:ascii="Times New Roman"/>
          <w:b w:val="false"/>
          <w:i w:val="false"/>
          <w:color w:val="000000"/>
          <w:sz w:val="28"/>
        </w:rPr>
        <w:t>
      2) кесуге тағайындалатын ағаштар саны бойынша жүргізіледі.</w:t>
      </w:r>
      <w:r>
        <w:br/>
      </w:r>
      <w:r>
        <w:rPr>
          <w:rFonts w:ascii="Times New Roman"/>
          <w:b w:val="false"/>
          <w:i w:val="false"/>
          <w:color w:val="000000"/>
          <w:sz w:val="28"/>
        </w:rPr>
        <w:t>
      Кесуге тағайындалатын ағаштар саны бойынша есепке алу:</w:t>
      </w:r>
      <w:r>
        <w:br/>
      </w:r>
      <w:r>
        <w:rPr>
          <w:rFonts w:ascii="Times New Roman"/>
          <w:b w:val="false"/>
          <w:i w:val="false"/>
          <w:color w:val="000000"/>
          <w:sz w:val="28"/>
        </w:rPr>
        <w:t>
      іріктеп ерікті (бұдан әрі – іріктеп кесу), біртіндеп, екі мәрте біртіндеп және жолақтап біртіндеп (бұдан әрі – біртіндеп кесу) ағаш кесу;</w:t>
      </w:r>
      <w:r>
        <w:br/>
      </w:r>
      <w:r>
        <w:rPr>
          <w:rFonts w:ascii="Times New Roman"/>
          <w:b w:val="false"/>
          <w:i w:val="false"/>
          <w:color w:val="000000"/>
          <w:sz w:val="28"/>
        </w:rPr>
        <w:t>
      сүректің орташа диаметрі 8 сантиметр және одан да жуан болған кезде сирету, жол аршу үшін ағаш кесу;</w:t>
      </w:r>
      <w:r>
        <w:br/>
      </w:r>
      <w:r>
        <w:rPr>
          <w:rFonts w:ascii="Times New Roman"/>
          <w:b w:val="false"/>
          <w:i w:val="false"/>
          <w:color w:val="000000"/>
          <w:sz w:val="28"/>
        </w:rPr>
        <w:t>
      іріктетіп санитарлық мақсатта ағаш кесу (жас талдардың кеуіп қалғандарын кесуден басқа);</w:t>
      </w:r>
      <w:r>
        <w:br/>
      </w:r>
      <w:r>
        <w:rPr>
          <w:rFonts w:ascii="Times New Roman"/>
          <w:b w:val="false"/>
          <w:i w:val="false"/>
          <w:color w:val="000000"/>
          <w:sz w:val="28"/>
        </w:rPr>
        <w:t>
      жалғыз-жарым ағаштарды кесу кезінде қолданылады.</w:t>
      </w:r>
      <w:r>
        <w:br/>
      </w:r>
      <w:r>
        <w:rPr>
          <w:rFonts w:ascii="Times New Roman"/>
          <w:b w:val="false"/>
          <w:i w:val="false"/>
          <w:color w:val="000000"/>
          <w:sz w:val="28"/>
        </w:rPr>
        <w:t>
      Ағаштар саны бойынша босатылатын сүректі есепке алу кезінде кесуге тағайындалатын ағаштар алдын-ала:</w:t>
      </w:r>
      <w:r>
        <w:br/>
      </w:r>
      <w:r>
        <w:rPr>
          <w:rFonts w:ascii="Times New Roman"/>
          <w:b w:val="false"/>
          <w:i w:val="false"/>
          <w:color w:val="000000"/>
          <w:sz w:val="28"/>
        </w:rPr>
        <w:t>
</w:t>
      </w:r>
      <w:r>
        <w:rPr>
          <w:rFonts w:ascii="Times New Roman"/>
          <w:b w:val="false"/>
          <w:i w:val="false"/>
          <w:color w:val="000000"/>
          <w:sz w:val="28"/>
        </w:rPr>
        <w:t>
      3) дайындалған ағаш материалдарының саны бойынша таңбаланады.</w:t>
      </w:r>
      <w:r>
        <w:br/>
      </w:r>
      <w:r>
        <w:rPr>
          <w:rFonts w:ascii="Times New Roman"/>
          <w:b w:val="false"/>
          <w:i w:val="false"/>
          <w:color w:val="000000"/>
          <w:sz w:val="28"/>
        </w:rPr>
        <w:t>
      Дайындалған ағаш материалдарының саны бойынша есепке алу, егер кесілуге тиіс сүрек қорын алдын-ала айқындау мүмкін болмаса:</w:t>
      </w:r>
      <w:r>
        <w:br/>
      </w:r>
      <w:r>
        <w:rPr>
          <w:rFonts w:ascii="Times New Roman"/>
          <w:b w:val="false"/>
          <w:i w:val="false"/>
          <w:color w:val="000000"/>
          <w:sz w:val="28"/>
        </w:rPr>
        <w:t>
      жарықтандыру мен тазарту кезінде;</w:t>
      </w:r>
      <w:r>
        <w:br/>
      </w:r>
      <w:r>
        <w:rPr>
          <w:rFonts w:ascii="Times New Roman"/>
          <w:b w:val="false"/>
          <w:i w:val="false"/>
          <w:color w:val="000000"/>
          <w:sz w:val="28"/>
        </w:rPr>
        <w:t>
      егер кесуге тағайындалатын сүректің орташа диаметрі 8 сантиметрден төмен болса, сирету және жол аршу үшін кесу кезінде;</w:t>
      </w:r>
      <w:r>
        <w:br/>
      </w:r>
      <w:r>
        <w:rPr>
          <w:rFonts w:ascii="Times New Roman"/>
          <w:b w:val="false"/>
          <w:i w:val="false"/>
          <w:color w:val="000000"/>
          <w:sz w:val="28"/>
        </w:rPr>
        <w:t>
      жас талдардың кеуіп қалғандарын кесу, желопырық, құйын соғу, құлап қалған ағаштарды жинау кезінде жүргізіледі.</w:t>
      </w:r>
      <w:r>
        <w:br/>
      </w:r>
      <w:r>
        <w:rPr>
          <w:rFonts w:ascii="Times New Roman"/>
          <w:b w:val="false"/>
          <w:i w:val="false"/>
          <w:color w:val="000000"/>
          <w:sz w:val="28"/>
        </w:rPr>
        <w:t>
      Жергілікті халықты сүрек отынымен тегін қамтамасыз ету үшін мемлекеттік орман иеленуші айқындайтын кеспеағаштардан тыс жерлердегі қоқысты тазалау кезінде (кеспеағаштардан тыс жерде табиғи жолмен құлап жатқан және өнеркәсіптік мақсатта дайындалмайтын сүректің қалдығы (діңдері мен бұталары) оны босату ағаш кесу билеттерінде дайындауға жататын сүрек мөлшері көрсетіліп жүргізіледі. Бұл жағдайда орман иеленуші ағаш кесу билетінде көрсетілген мөлшерде ағаш дайындайды.</w:t>
      </w:r>
      <w:r>
        <w:br/>
      </w:r>
      <w:r>
        <w:rPr>
          <w:rFonts w:ascii="Times New Roman"/>
          <w:b w:val="false"/>
          <w:i w:val="false"/>
          <w:color w:val="000000"/>
          <w:sz w:val="28"/>
        </w:rPr>
        <w:t>
      Арзан қолды сүрек ресурстарын босату әдетте олардың мөлшерін ескере отырып жүргізіледі.</w:t>
      </w:r>
      <w:r>
        <w:br/>
      </w:r>
      <w:r>
        <w:rPr>
          <w:rFonts w:ascii="Times New Roman"/>
          <w:b w:val="false"/>
          <w:i w:val="false"/>
          <w:color w:val="000000"/>
          <w:sz w:val="28"/>
        </w:rPr>
        <w:t>
</w:t>
      </w:r>
      <w:r>
        <w:rPr>
          <w:rFonts w:ascii="Times New Roman"/>
          <w:b w:val="false"/>
          <w:i w:val="false"/>
          <w:color w:val="000000"/>
          <w:sz w:val="28"/>
        </w:rPr>
        <w:t>
      7. Есепке алудың барлық түрі жағдайында босатылуға тиіс сүрек мөлшері тығыз текше метрмен айқындалады. Сексеуіл сүрегін босату кезінде массаны тоннамен есепке алуға рұқсат етіледі.</w:t>
      </w:r>
      <w:r>
        <w:br/>
      </w:r>
      <w:r>
        <w:rPr>
          <w:rFonts w:ascii="Times New Roman"/>
          <w:b w:val="false"/>
          <w:i w:val="false"/>
          <w:color w:val="000000"/>
          <w:sz w:val="28"/>
        </w:rPr>
        <w:t>
</w:t>
      </w:r>
      <w:r>
        <w:rPr>
          <w:rFonts w:ascii="Times New Roman"/>
          <w:b w:val="false"/>
          <w:i w:val="false"/>
          <w:color w:val="000000"/>
          <w:sz w:val="28"/>
        </w:rPr>
        <w:t>
      8. Орман ресурстарын дайындалған өнім мөлшері бойынша босату кезінде мынадай өлшем бірліктері қолданылады:</w:t>
      </w:r>
      <w:r>
        <w:br/>
      </w:r>
      <w:r>
        <w:rPr>
          <w:rFonts w:ascii="Times New Roman"/>
          <w:b w:val="false"/>
          <w:i w:val="false"/>
          <w:color w:val="000000"/>
          <w:sz w:val="28"/>
        </w:rPr>
        <w:t>
</w:t>
      </w:r>
      <w:r>
        <w:rPr>
          <w:rFonts w:ascii="Times New Roman"/>
          <w:b w:val="false"/>
          <w:i w:val="false"/>
          <w:color w:val="000000"/>
          <w:sz w:val="28"/>
        </w:rPr>
        <w:t>
      1) декалитрлер – сүрек сөлдері үшін;</w:t>
      </w:r>
      <w:r>
        <w:br/>
      </w:r>
      <w:r>
        <w:rPr>
          <w:rFonts w:ascii="Times New Roman"/>
          <w:b w:val="false"/>
          <w:i w:val="false"/>
          <w:color w:val="000000"/>
          <w:sz w:val="28"/>
        </w:rPr>
        <w:t>
</w:t>
      </w:r>
      <w:r>
        <w:rPr>
          <w:rFonts w:ascii="Times New Roman"/>
          <w:b w:val="false"/>
          <w:i w:val="false"/>
          <w:color w:val="000000"/>
          <w:sz w:val="28"/>
        </w:rPr>
        <w:t>
      2) тығыз текше метрлер – бұталар және бөрене күйіндегі ағаш материалдары үшін;</w:t>
      </w:r>
      <w:r>
        <w:br/>
      </w:r>
      <w:r>
        <w:rPr>
          <w:rFonts w:ascii="Times New Roman"/>
          <w:b w:val="false"/>
          <w:i w:val="false"/>
          <w:color w:val="000000"/>
          <w:sz w:val="28"/>
        </w:rPr>
        <w:t>
</w:t>
      </w:r>
      <w:r>
        <w:rPr>
          <w:rFonts w:ascii="Times New Roman"/>
          <w:b w:val="false"/>
          <w:i w:val="false"/>
          <w:color w:val="000000"/>
          <w:sz w:val="28"/>
        </w:rPr>
        <w:t>
      3) құрастыру текше метрлері – кесу қалдықтары, шөпшек, бұталық жем, қылқан жапырақтылар табандары үшін;</w:t>
      </w:r>
      <w:r>
        <w:br/>
      </w:r>
      <w:r>
        <w:rPr>
          <w:rFonts w:ascii="Times New Roman"/>
          <w:b w:val="false"/>
          <w:i w:val="false"/>
          <w:color w:val="000000"/>
          <w:sz w:val="28"/>
        </w:rPr>
        <w:t>
</w:t>
      </w:r>
      <w:r>
        <w:rPr>
          <w:rFonts w:ascii="Times New Roman"/>
          <w:b w:val="false"/>
          <w:i w:val="false"/>
          <w:color w:val="000000"/>
          <w:sz w:val="28"/>
        </w:rPr>
        <w:t>
      4) тонналар – шайыр, қабық үшін;</w:t>
      </w:r>
      <w:r>
        <w:br/>
      </w:r>
      <w:r>
        <w:rPr>
          <w:rFonts w:ascii="Times New Roman"/>
          <w:b w:val="false"/>
          <w:i w:val="false"/>
          <w:color w:val="000000"/>
          <w:sz w:val="28"/>
        </w:rPr>
        <w:t>
</w:t>
      </w:r>
      <w:r>
        <w:rPr>
          <w:rFonts w:ascii="Times New Roman"/>
          <w:b w:val="false"/>
          <w:i w:val="false"/>
          <w:color w:val="000000"/>
          <w:sz w:val="28"/>
        </w:rPr>
        <w:t>
      5) дана – шыбықтар мен шөпшектерден, тал шыбығынан, сондай-ақ жаңажылдық шыршалардан жасалған ұсақ сұрыптар үшін.</w:t>
      </w:r>
    </w:p>
    <w:bookmarkEnd w:id="7"/>
    <w:bookmarkStart w:name="z44" w:id="8"/>
    <w:p>
      <w:pPr>
        <w:spacing w:after="0"/>
        <w:ind w:left="0"/>
        <w:jc w:val="left"/>
      </w:pPr>
      <w:r>
        <w:rPr>
          <w:rFonts w:ascii="Times New Roman"/>
          <w:b/>
          <w:i w:val="false"/>
          <w:color w:val="000000"/>
        </w:rPr>
        <w:t xml:space="preserve"> 
3. Кеспеағаштар бөліп беру кезінде жүзеге асырылатын</w:t>
      </w:r>
      <w:r>
        <w:br/>
      </w:r>
      <w:r>
        <w:rPr>
          <w:rFonts w:ascii="Times New Roman"/>
          <w:b/>
          <w:i w:val="false"/>
          <w:color w:val="000000"/>
        </w:rPr>
        <w:t>
іс-шаралар (жұмыстар)</w:t>
      </w:r>
    </w:p>
    <w:bookmarkEnd w:id="8"/>
    <w:bookmarkStart w:name="z45" w:id="9"/>
    <w:p>
      <w:pPr>
        <w:spacing w:after="0"/>
        <w:ind w:left="0"/>
        <w:jc w:val="both"/>
      </w:pPr>
      <w:r>
        <w:rPr>
          <w:rFonts w:ascii="Times New Roman"/>
          <w:b w:val="false"/>
          <w:i w:val="false"/>
          <w:color w:val="000000"/>
          <w:sz w:val="28"/>
        </w:rPr>
        <w:t>
      9. Кеспеағаштар бөліп беру жөніндегі жұмыстар басталмас бұрын мемлекеттік орман иеленушілер мынадай әзірлік жұмыстарын жүргізеді:</w:t>
      </w:r>
      <w:r>
        <w:br/>
      </w:r>
      <w:r>
        <w:rPr>
          <w:rFonts w:ascii="Times New Roman"/>
          <w:b w:val="false"/>
          <w:i w:val="false"/>
          <w:color w:val="000000"/>
          <w:sz w:val="28"/>
        </w:rPr>
        <w:t>
</w:t>
      </w:r>
      <w:r>
        <w:rPr>
          <w:rFonts w:ascii="Times New Roman"/>
          <w:b w:val="false"/>
          <w:i w:val="false"/>
          <w:color w:val="000000"/>
          <w:sz w:val="28"/>
        </w:rPr>
        <w:t>
      1) мынадай орман өсіру материалдарына талдау жасалады және нақтыланады:</w:t>
      </w:r>
      <w:r>
        <w:br/>
      </w:r>
      <w:r>
        <w:rPr>
          <w:rFonts w:ascii="Times New Roman"/>
          <w:b w:val="false"/>
          <w:i w:val="false"/>
          <w:color w:val="000000"/>
          <w:sz w:val="28"/>
        </w:rPr>
        <w:t>
      басты мақсатта пайдалану үшін ағаш кесу, орманды күтіп-баптау мақсатында ағаш кесу, санитарлық мақсатта ағаш кесу, жалғыз-жарым ағаштарды жинау және қоқысты жою ведомосы;</w:t>
      </w:r>
      <w:r>
        <w:br/>
      </w:r>
      <w:r>
        <w:rPr>
          <w:rFonts w:ascii="Times New Roman"/>
          <w:b w:val="false"/>
          <w:i w:val="false"/>
          <w:color w:val="000000"/>
          <w:sz w:val="28"/>
        </w:rPr>
        <w:t>
      қайта жаңартуға тағайындалған учаскелер;</w:t>
      </w:r>
      <w:r>
        <w:br/>
      </w:r>
      <w:r>
        <w:rPr>
          <w:rFonts w:ascii="Times New Roman"/>
          <w:b w:val="false"/>
          <w:i w:val="false"/>
          <w:color w:val="000000"/>
          <w:sz w:val="28"/>
        </w:rPr>
        <w:t>
      шырын ағызуда тұрған және шырын ағызуға жобаланатын екпелер, мемлекеттік орман қорын есепке алу және оның сипаттамасы жөніндегі материалдар;</w:t>
      </w:r>
      <w:r>
        <w:br/>
      </w:r>
      <w:r>
        <w:rPr>
          <w:rFonts w:ascii="Times New Roman"/>
          <w:b w:val="false"/>
          <w:i w:val="false"/>
          <w:color w:val="000000"/>
          <w:sz w:val="28"/>
        </w:rPr>
        <w:t>
</w:t>
      </w:r>
      <w:r>
        <w:rPr>
          <w:rFonts w:ascii="Times New Roman"/>
          <w:b w:val="false"/>
          <w:i w:val="false"/>
          <w:color w:val="000000"/>
          <w:sz w:val="28"/>
        </w:rPr>
        <w:t>
      2) жұмыс көлемі белгіленеді және кеспеағаш қорына бірінші кезекте енгізілуге тиіс алаңдар анықталады (жай-күйі бойынша кесуді қажет ететін толысып піскен және бүлінген бітік өскен ағаштар, өткен жылдардың толық кесілмеген ағаштары мен басталмаған кеспеағаштары, шырын ағызудан алынған екпелер, сондай-ақ басқа мақсаттарда пайдалану үшін берілуіне байланысты тазартылуға тиіс алаптарда өсіп келе жатқан бітік ағаштар);</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сүрек дайындау үшін әрбір мемлекеттік орман иеленушіге, орманшылыққа немесе ұзақ мерзімді орман пайдалануға берілген мемлекеттік орман қоры учаскелеріне тұқымдарының топтары бойынша (қылқан жапырақты ағаштар, жұмсақ жапырақты ағаштар, қатты жапырақты ағаштар, сексеуілдер, бұталар), ағаш кесу түрлері: басты мақсатта пайдалану үшін ағаш кесу, аралық мақсатта пайдалану үшін ағаш кесу (түрлері бойынша), басқа да кесулер бойынша (мақсаты бойынша) кеспеағаштар бөліп беру жоспары жасалады.</w:t>
      </w:r>
      <w:r>
        <w:br/>
      </w:r>
      <w:r>
        <w:rPr>
          <w:rFonts w:ascii="Times New Roman"/>
          <w:b w:val="false"/>
          <w:i w:val="false"/>
          <w:color w:val="000000"/>
          <w:sz w:val="28"/>
        </w:rPr>
        <w:t>
</w:t>
      </w:r>
      <w:r>
        <w:rPr>
          <w:rFonts w:ascii="Times New Roman"/>
          <w:b w:val="false"/>
          <w:i w:val="false"/>
          <w:color w:val="000000"/>
          <w:sz w:val="28"/>
        </w:rPr>
        <w:t>
      Іріктеу жоспарын орман күтуші Қазақстан Республикасы Үкiметiнiң 2005 жылғы 14 ақпандағы № 141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Мемлекеттiк орман қоры учаскелерiнде ағаш кесу қағидаларына (бұдан әрі – Ағаш кесу қағидасы) сәйкес орман орналастыру материалдарының негізінде жасайды.</w:t>
      </w:r>
      <w:r>
        <w:br/>
      </w:r>
      <w:r>
        <w:rPr>
          <w:rFonts w:ascii="Times New Roman"/>
          <w:b w:val="false"/>
          <w:i w:val="false"/>
          <w:color w:val="000000"/>
          <w:sz w:val="28"/>
        </w:rPr>
        <w:t>
</w:t>
      </w:r>
      <w:r>
        <w:rPr>
          <w:rFonts w:ascii="Times New Roman"/>
          <w:b w:val="false"/>
          <w:i w:val="false"/>
          <w:color w:val="000000"/>
          <w:sz w:val="28"/>
        </w:rPr>
        <w:t>
      10. Нақты күйінде кесуге алдын ала іріктеуді орманшы немесе оның тапсыруы бойынша оның көмекшісі жүргізеді. Егер нәтижесінде орман өсіруді жоспарлау деректерімен елеулі алшақтықтар байқалатын болса, бұл учаскелер кесу үшін жабылады.</w:t>
      </w:r>
      <w:r>
        <w:br/>
      </w:r>
      <w:r>
        <w:rPr>
          <w:rFonts w:ascii="Times New Roman"/>
          <w:b w:val="false"/>
          <w:i w:val="false"/>
          <w:color w:val="000000"/>
          <w:sz w:val="28"/>
        </w:rPr>
        <w:t>
</w:t>
      </w:r>
      <w:r>
        <w:rPr>
          <w:rFonts w:ascii="Times New Roman"/>
          <w:b w:val="false"/>
          <w:i w:val="false"/>
          <w:color w:val="000000"/>
          <w:sz w:val="28"/>
        </w:rPr>
        <w:t>
      11. Кеспеағаштарды бөліп беру мен мөлшерлеу әдетте 25 мамырдан 25 қазанға дейінгі қар жоқ кезеңде жүргізіледі:</w:t>
      </w:r>
      <w:r>
        <w:br/>
      </w:r>
      <w:r>
        <w:rPr>
          <w:rFonts w:ascii="Times New Roman"/>
          <w:b w:val="false"/>
          <w:i w:val="false"/>
          <w:color w:val="000000"/>
          <w:sz w:val="28"/>
        </w:rPr>
        <w:t>
</w:t>
      </w:r>
      <w:r>
        <w:rPr>
          <w:rFonts w:ascii="Times New Roman"/>
          <w:b w:val="false"/>
          <w:i w:val="false"/>
          <w:color w:val="000000"/>
          <w:sz w:val="28"/>
        </w:rPr>
        <w:t>
      1) басты мақсатта пайдалану үшін ағаш кесу бойынша – кеспеағаш кесуге түсуден 2 жыл бұрын;</w:t>
      </w:r>
      <w:r>
        <w:br/>
      </w:r>
      <w:r>
        <w:rPr>
          <w:rFonts w:ascii="Times New Roman"/>
          <w:b w:val="false"/>
          <w:i w:val="false"/>
          <w:color w:val="000000"/>
          <w:sz w:val="28"/>
        </w:rPr>
        <w:t>
</w:t>
      </w:r>
      <w:r>
        <w:rPr>
          <w:rFonts w:ascii="Times New Roman"/>
          <w:b w:val="false"/>
          <w:i w:val="false"/>
          <w:color w:val="000000"/>
          <w:sz w:val="28"/>
        </w:rPr>
        <w:t>
      2) аралық мақсатта пайдалану үшін ағаш кесу бойынша – кесуге дейін 1 жыл бұрын;</w:t>
      </w:r>
      <w:r>
        <w:br/>
      </w:r>
      <w:r>
        <w:rPr>
          <w:rFonts w:ascii="Times New Roman"/>
          <w:b w:val="false"/>
          <w:i w:val="false"/>
          <w:color w:val="000000"/>
          <w:sz w:val="28"/>
        </w:rPr>
        <w:t>
</w:t>
      </w:r>
      <w:r>
        <w:rPr>
          <w:rFonts w:ascii="Times New Roman"/>
          <w:b w:val="false"/>
          <w:i w:val="false"/>
          <w:color w:val="000000"/>
          <w:sz w:val="28"/>
        </w:rPr>
        <w:t>
      3) өзге кесулер бойынша – нақты қажеттілігіне қарай.</w:t>
      </w:r>
      <w:r>
        <w:br/>
      </w:r>
      <w:r>
        <w:rPr>
          <w:rFonts w:ascii="Times New Roman"/>
          <w:b w:val="false"/>
          <w:i w:val="false"/>
          <w:color w:val="000000"/>
          <w:sz w:val="28"/>
        </w:rPr>
        <w:t>
</w:t>
      </w:r>
      <w:r>
        <w:rPr>
          <w:rFonts w:ascii="Times New Roman"/>
          <w:b w:val="false"/>
          <w:i w:val="false"/>
          <w:color w:val="000000"/>
          <w:sz w:val="28"/>
        </w:rPr>
        <w:t>
      12. Шайыр және ағаш сөлiн, екiншi дәрежелi ағаш ресурстарын дайындау үшін кеспеағаш, сондай-ақ сүрекдіңдерден ықтимал сөл ағызу аймағын бөлу жүргізілмейді.</w:t>
      </w:r>
      <w:r>
        <w:br/>
      </w:r>
      <w:r>
        <w:rPr>
          <w:rFonts w:ascii="Times New Roman"/>
          <w:b w:val="false"/>
          <w:i w:val="false"/>
          <w:color w:val="000000"/>
          <w:sz w:val="28"/>
        </w:rPr>
        <w:t>
</w:t>
      </w:r>
      <w:r>
        <w:rPr>
          <w:rFonts w:ascii="Times New Roman"/>
          <w:b w:val="false"/>
          <w:i w:val="false"/>
          <w:color w:val="000000"/>
          <w:sz w:val="28"/>
        </w:rPr>
        <w:t>
      13. Жалғыз-жарым ағаштарды кесу, құрылыстар мен ғимараттарға бөлінген учаскелерде жекелеген ағаштарды кесу кезінде, сондай-ақ шекарасы осы учаскелерді іріктеу кезінде айқындалған құндылығы шамалы орман екпелерін қайта жаңартуға арналған учаскелерді тазарту кезінде алаңдарды шектеу жүргізілмейді.</w:t>
      </w:r>
      <w:r>
        <w:br/>
      </w:r>
      <w:r>
        <w:rPr>
          <w:rFonts w:ascii="Times New Roman"/>
          <w:b w:val="false"/>
          <w:i w:val="false"/>
          <w:color w:val="000000"/>
          <w:sz w:val="28"/>
        </w:rPr>
        <w:t>
</w:t>
      </w:r>
      <w:r>
        <w:rPr>
          <w:rFonts w:ascii="Times New Roman"/>
          <w:b w:val="false"/>
          <w:i w:val="false"/>
          <w:color w:val="000000"/>
          <w:sz w:val="28"/>
        </w:rPr>
        <w:t>
      14. Кеспеағаштар алаңдардың шектеу жөніндегі жұмыстар:</w:t>
      </w:r>
      <w:r>
        <w:br/>
      </w:r>
      <w:r>
        <w:rPr>
          <w:rFonts w:ascii="Times New Roman"/>
          <w:b w:val="false"/>
          <w:i w:val="false"/>
          <w:color w:val="000000"/>
          <w:sz w:val="28"/>
        </w:rPr>
        <w:t>
</w:t>
      </w:r>
      <w:r>
        <w:rPr>
          <w:rFonts w:ascii="Times New Roman"/>
          <w:b w:val="false"/>
          <w:i w:val="false"/>
          <w:color w:val="000000"/>
          <w:sz w:val="28"/>
        </w:rPr>
        <w:t>
      1) анық орамдық соқпақтармен, шекаралық сызықтармен, бағалау (таксациялау) нысаналарымен және орман өскен жерлермен шектелген жақтарын қоспағанда, ағаштар кесуді;</w:t>
      </w:r>
      <w:r>
        <w:br/>
      </w:r>
      <w:r>
        <w:rPr>
          <w:rFonts w:ascii="Times New Roman"/>
          <w:b w:val="false"/>
          <w:i w:val="false"/>
          <w:color w:val="000000"/>
          <w:sz w:val="28"/>
        </w:rPr>
        <w:t>
</w:t>
      </w:r>
      <w:r>
        <w:rPr>
          <w:rFonts w:ascii="Times New Roman"/>
          <w:b w:val="false"/>
          <w:i w:val="false"/>
          <w:color w:val="000000"/>
          <w:sz w:val="28"/>
        </w:rPr>
        <w:t>
      2) кеспеағаштар бұрыштарына орман шаруашылығы белгілерін (бағаналарын) қоюды;</w:t>
      </w:r>
      <w:r>
        <w:br/>
      </w:r>
      <w:r>
        <w:rPr>
          <w:rFonts w:ascii="Times New Roman"/>
          <w:b w:val="false"/>
          <w:i w:val="false"/>
          <w:color w:val="000000"/>
          <w:sz w:val="28"/>
        </w:rPr>
        <w:t>
</w:t>
      </w:r>
      <w:r>
        <w:rPr>
          <w:rFonts w:ascii="Times New Roman"/>
          <w:b w:val="false"/>
          <w:i w:val="false"/>
          <w:color w:val="000000"/>
          <w:sz w:val="28"/>
        </w:rPr>
        <w:t>
      3) сызықтарды өлшеп алуды, олардың арасындағы бұрыштарды және еңіс бұрыштарын өлшеуді, сондай-ақ орамдық соқпақтармен, бағалау (таксациялау) нысаналарымен немесе басқа да тұрақты бағдарлармен геодезиялық байламды қамтиды.</w:t>
      </w:r>
      <w:r>
        <w:br/>
      </w:r>
      <w:r>
        <w:rPr>
          <w:rFonts w:ascii="Times New Roman"/>
          <w:b w:val="false"/>
          <w:i w:val="false"/>
          <w:color w:val="000000"/>
          <w:sz w:val="28"/>
        </w:rPr>
        <w:t>
</w:t>
      </w:r>
      <w:r>
        <w:rPr>
          <w:rFonts w:ascii="Times New Roman"/>
          <w:b w:val="false"/>
          <w:i w:val="false"/>
          <w:color w:val="000000"/>
          <w:sz w:val="28"/>
        </w:rPr>
        <w:t>
      15. Жазық жерлердегі кеспеағаштар негізінен тік бұрышты нысандағы кеспеағаштар түрінде бөлінеді, ал таулы ормандарда олардың шекарасы рельефтің сипатына байланысты белгіленеді. Теріс пішінді бағалау (таксациялау) телімдері, егер олардың көлемі қолданыстағы Ағаш кесу қағидалары белгілеген кеспеағаштардың шекті мөлшерінен асып кетпесе, кесуге толықтай бөлінеді. Орамда кесуге бір мезгілде бірнеше бөлек телімдер іріктелуі мүмкін, бұл үшін олардың жиынтық көлемі кеспеағаштың белгіленген мөлшерінен асып кетпеуі керек (мысалдар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 және 2-сұлбаларда келтірілген).</w:t>
      </w:r>
      <w:r>
        <w:br/>
      </w:r>
      <w:r>
        <w:rPr>
          <w:rFonts w:ascii="Times New Roman"/>
          <w:b w:val="false"/>
          <w:i w:val="false"/>
          <w:color w:val="000000"/>
          <w:sz w:val="28"/>
        </w:rPr>
        <w:t>
</w:t>
      </w:r>
      <w:r>
        <w:rPr>
          <w:rFonts w:ascii="Times New Roman"/>
          <w:b w:val="false"/>
          <w:i w:val="false"/>
          <w:color w:val="000000"/>
          <w:sz w:val="28"/>
        </w:rPr>
        <w:t>
      16. Жаппай кеспеағаш кесулеріне бөлінетін кеспеағаштар нысаналарында барлық кіші өлшемді ағаштар (диаметрі 16 сантиметр және одан да үлкен ірі ағаштар қалыс қалады) оларды кеспеағаш жағына қарай қаратып шабады. Нысанаға іргелес ағаштарда белгі қойылады.</w:t>
      </w:r>
      <w:r>
        <w:br/>
      </w:r>
      <w:r>
        <w:rPr>
          <w:rFonts w:ascii="Times New Roman"/>
          <w:b w:val="false"/>
          <w:i w:val="false"/>
          <w:color w:val="000000"/>
          <w:sz w:val="28"/>
        </w:rPr>
        <w:t>
      Біртіндеп және іріктеп кесуге, сондай-ақ орманды күтіп-баптау мақсатында ағаш кесуге іріктелетін кеспеағаштардың нысаналарында ағаштар негізінен кесілмейді, ал нысаналар бұтақтар мен шыбықтарды кесу және бұтаны жинау есебінен тазартылады.</w:t>
      </w:r>
      <w:r>
        <w:br/>
      </w:r>
      <w:r>
        <w:rPr>
          <w:rFonts w:ascii="Times New Roman"/>
          <w:b w:val="false"/>
          <w:i w:val="false"/>
          <w:color w:val="000000"/>
          <w:sz w:val="28"/>
        </w:rPr>
        <w:t>
</w:t>
      </w:r>
      <w:r>
        <w:rPr>
          <w:rFonts w:ascii="Times New Roman"/>
          <w:b w:val="false"/>
          <w:i w:val="false"/>
          <w:color w:val="000000"/>
          <w:sz w:val="28"/>
        </w:rPr>
        <w:t>
      17. Кеспеағаштардың шекарасын суретке түсіру және белгілеу буссольдің, гониметрдің немесе басқа да геодезиялық аспаптардың көмегімен, ал сызықтардың өлшемі – өлшеу жолағымен немесе ұзындығы 20 метр және одан да ұзын болат рулеткамен жүргізіледі.</w:t>
      </w:r>
      <w:r>
        <w:br/>
      </w:r>
      <w:r>
        <w:rPr>
          <w:rFonts w:ascii="Times New Roman"/>
          <w:b w:val="false"/>
          <w:i w:val="false"/>
          <w:color w:val="000000"/>
          <w:sz w:val="28"/>
        </w:rPr>
        <w:t>
</w:t>
      </w:r>
      <w:r>
        <w:rPr>
          <w:rFonts w:ascii="Times New Roman"/>
          <w:b w:val="false"/>
          <w:i w:val="false"/>
          <w:color w:val="000000"/>
          <w:sz w:val="28"/>
        </w:rPr>
        <w:t>
      Кеспеағаштар бөлу кезіндегі қателіктер:</w:t>
      </w:r>
      <w:r>
        <w:br/>
      </w:r>
      <w:r>
        <w:rPr>
          <w:rFonts w:ascii="Times New Roman"/>
          <w:b w:val="false"/>
          <w:i w:val="false"/>
          <w:color w:val="000000"/>
          <w:sz w:val="28"/>
        </w:rPr>
        <w:t>
</w:t>
      </w:r>
      <w:r>
        <w:rPr>
          <w:rFonts w:ascii="Times New Roman"/>
          <w:b w:val="false"/>
          <w:i w:val="false"/>
          <w:color w:val="000000"/>
          <w:sz w:val="28"/>
        </w:rPr>
        <w:t>
      1) сызықтарды өлшеу кезінде – 200 метрге 1 метрден;</w:t>
      </w:r>
      <w:r>
        <w:br/>
      </w:r>
      <w:r>
        <w:rPr>
          <w:rFonts w:ascii="Times New Roman"/>
          <w:b w:val="false"/>
          <w:i w:val="false"/>
          <w:color w:val="000000"/>
          <w:sz w:val="28"/>
        </w:rPr>
        <w:t>
</w:t>
      </w:r>
      <w:r>
        <w:rPr>
          <w:rFonts w:ascii="Times New Roman"/>
          <w:b w:val="false"/>
          <w:i w:val="false"/>
          <w:color w:val="000000"/>
          <w:sz w:val="28"/>
        </w:rPr>
        <w:t>
      2) бұрыштарды өлшеу кезінде – 1 градустан аспауға тиіс.</w:t>
      </w:r>
      <w:r>
        <w:br/>
      </w:r>
      <w:r>
        <w:rPr>
          <w:rFonts w:ascii="Times New Roman"/>
          <w:b w:val="false"/>
          <w:i w:val="false"/>
          <w:color w:val="000000"/>
          <w:sz w:val="28"/>
        </w:rPr>
        <w:t>
</w:t>
      </w:r>
      <w:r>
        <w:rPr>
          <w:rFonts w:ascii="Times New Roman"/>
          <w:b w:val="false"/>
          <w:i w:val="false"/>
          <w:color w:val="000000"/>
          <w:sz w:val="28"/>
        </w:rPr>
        <w:t>
      18. Кеспеағаштар мөлдектерге бөлінеді, бұл үшін:</w:t>
      </w:r>
      <w:r>
        <w:br/>
      </w:r>
      <w:r>
        <w:rPr>
          <w:rFonts w:ascii="Times New Roman"/>
          <w:b w:val="false"/>
          <w:i w:val="false"/>
          <w:color w:val="000000"/>
          <w:sz w:val="28"/>
        </w:rPr>
        <w:t>
</w:t>
      </w:r>
      <w:r>
        <w:rPr>
          <w:rFonts w:ascii="Times New Roman"/>
          <w:b w:val="false"/>
          <w:i w:val="false"/>
          <w:color w:val="000000"/>
          <w:sz w:val="28"/>
        </w:rPr>
        <w:t>
      1) бір кеспеағаштан сүрек босатуды әртүрлі ағаш дайындаушы жүргізуі;</w:t>
      </w:r>
      <w:r>
        <w:br/>
      </w:r>
      <w:r>
        <w:rPr>
          <w:rFonts w:ascii="Times New Roman"/>
          <w:b w:val="false"/>
          <w:i w:val="false"/>
          <w:color w:val="000000"/>
          <w:sz w:val="28"/>
        </w:rPr>
        <w:t>
</w:t>
      </w:r>
      <w:r>
        <w:rPr>
          <w:rFonts w:ascii="Times New Roman"/>
          <w:b w:val="false"/>
          <w:i w:val="false"/>
          <w:color w:val="000000"/>
          <w:sz w:val="28"/>
        </w:rPr>
        <w:t>
      2) кеспеағаштың жекелеген бөліктері еңістердің тіктігі бойынша 10 градус артық болатын таулы жағдайларда бөлінетін ең аз мөлшерлі алқап 1 гектардан кем болмауға тиіс.</w:t>
      </w:r>
      <w:r>
        <w:br/>
      </w:r>
      <w:r>
        <w:rPr>
          <w:rFonts w:ascii="Times New Roman"/>
          <w:b w:val="false"/>
          <w:i w:val="false"/>
          <w:color w:val="000000"/>
          <w:sz w:val="28"/>
        </w:rPr>
        <w:t>
      Әрбір кеспеағашта телімдердің нөмірленуі бөлек жүргізіледі.</w:t>
      </w:r>
      <w:r>
        <w:br/>
      </w:r>
      <w:r>
        <w:rPr>
          <w:rFonts w:ascii="Times New Roman"/>
          <w:b w:val="false"/>
          <w:i w:val="false"/>
          <w:color w:val="000000"/>
          <w:sz w:val="28"/>
        </w:rPr>
        <w:t>
</w:t>
      </w:r>
      <w:r>
        <w:rPr>
          <w:rFonts w:ascii="Times New Roman"/>
          <w:b w:val="false"/>
          <w:i w:val="false"/>
          <w:color w:val="000000"/>
          <w:sz w:val="28"/>
        </w:rPr>
        <w:t>
      19. Кеспеағаштың жекелеген бөліктерінде Қазақстан Республикасы Орман кодексіне сәйкес сақтау көзделген мөлшерде өсе алатын өспе мен тал болған жағдайда өспе мен тал учаскелері табиғи күйінде шектеледі және кеспеағаш абрисіне жазылады.</w:t>
      </w:r>
      <w:r>
        <w:br/>
      </w:r>
      <w:r>
        <w:rPr>
          <w:rFonts w:ascii="Times New Roman"/>
          <w:b w:val="false"/>
          <w:i w:val="false"/>
          <w:color w:val="000000"/>
          <w:sz w:val="28"/>
        </w:rPr>
        <w:t>
</w:t>
      </w:r>
      <w:r>
        <w:rPr>
          <w:rFonts w:ascii="Times New Roman"/>
          <w:b w:val="false"/>
          <w:i w:val="false"/>
          <w:color w:val="000000"/>
          <w:sz w:val="28"/>
        </w:rPr>
        <w:t>
      20. Мөлшерлеу (таксациялау) дәлдігін арттыру мақсатында кеспеағаштар (телімдер) бітік өскен ағаштардың біртектілігі бойынша мөлшерлеу (таксациялау) телімдеріне бөлінеді. Кеспеағаштарды (телімдерді) мөлшерлеу (таксациялау) телімдеріне бөлу:</w:t>
      </w:r>
      <w:r>
        <w:br/>
      </w:r>
      <w:r>
        <w:rPr>
          <w:rFonts w:ascii="Times New Roman"/>
          <w:b w:val="false"/>
          <w:i w:val="false"/>
          <w:color w:val="000000"/>
          <w:sz w:val="28"/>
        </w:rPr>
        <w:t>
</w:t>
      </w:r>
      <w:r>
        <w:rPr>
          <w:rFonts w:ascii="Times New Roman"/>
          <w:b w:val="false"/>
          <w:i w:val="false"/>
          <w:color w:val="000000"/>
          <w:sz w:val="28"/>
        </w:rPr>
        <w:t>
      1) егер кеспеағаштың (телімнің) әртүрлі бөліктерінде құрамның кемінде екі өлшемі бар бір немесе бірнеше тұқым биіктіктерінің разрядтары бір немесе одан да көп разрядқа ерекшеленген;</w:t>
      </w:r>
      <w:r>
        <w:br/>
      </w:r>
      <w:r>
        <w:rPr>
          <w:rFonts w:ascii="Times New Roman"/>
          <w:b w:val="false"/>
          <w:i w:val="false"/>
          <w:color w:val="000000"/>
          <w:sz w:val="28"/>
        </w:rPr>
        <w:t>
</w:t>
      </w:r>
      <w:r>
        <w:rPr>
          <w:rFonts w:ascii="Times New Roman"/>
          <w:b w:val="false"/>
          <w:i w:val="false"/>
          <w:color w:val="000000"/>
          <w:sz w:val="28"/>
        </w:rPr>
        <w:t>
      2) кеспеағаштың (телімнің) жекелеген бөліктерінің мөлшерлеу (таксациялау) сипаттамасында: қор бойынша 15% астам, құрамы бойынша – 2 өлшемнен астам айырмашылық болған кезде жүргізіледі.</w:t>
      </w:r>
      <w:r>
        <w:br/>
      </w:r>
      <w:r>
        <w:rPr>
          <w:rFonts w:ascii="Times New Roman"/>
          <w:b w:val="false"/>
          <w:i w:val="false"/>
          <w:color w:val="000000"/>
          <w:sz w:val="28"/>
        </w:rPr>
        <w:t>
      Мөлшерлеу (таксациялау) телімінің ең аз алабы кеспеағаш (телім) алабы 10 гектарға дейін болған жағдайда 0,5 гектар және кеспеағаш (телім) алабы 10 гектар және одан да көп болған жағдайда – 2,0 гектар болып белгіленеді.</w:t>
      </w:r>
      <w:r>
        <w:br/>
      </w:r>
      <w:r>
        <w:rPr>
          <w:rFonts w:ascii="Times New Roman"/>
          <w:b w:val="false"/>
          <w:i w:val="false"/>
          <w:color w:val="000000"/>
          <w:sz w:val="28"/>
        </w:rPr>
        <w:t>
      Кеспеағаш (телім) шегіндегі мөлшерлеу (таксациялау) телімдері абристе нөмірленеді, олардың қаз-қалпындағы шекарасы нысаналармен шектелмейді, олар тек ағаш шабумен ғана белгіленеді.</w:t>
      </w:r>
      <w:r>
        <w:br/>
      </w:r>
      <w:r>
        <w:rPr>
          <w:rFonts w:ascii="Times New Roman"/>
          <w:b w:val="false"/>
          <w:i w:val="false"/>
          <w:color w:val="000000"/>
          <w:sz w:val="28"/>
        </w:rPr>
        <w:t>
</w:t>
      </w:r>
      <w:r>
        <w:rPr>
          <w:rFonts w:ascii="Times New Roman"/>
          <w:b w:val="false"/>
          <w:i w:val="false"/>
          <w:color w:val="000000"/>
          <w:sz w:val="28"/>
        </w:rPr>
        <w:t>
      21. Кеспеағаштардың (телімдердің) бұрыштарында диаметрі 12-16 сантиметр бағаналар қойылады. Бағаналар 0,7 метр тереңдікте жерге көміледі. Бағананың жер бетіндегі биіктігі 1,3 метр болуға тиіс. Жол бойына жақын маңда бағаналар айқыш-ұйқыш табан ағашпен бекітіледі.</w:t>
      </w:r>
      <w:r>
        <w:br/>
      </w:r>
      <w:r>
        <w:rPr>
          <w:rFonts w:ascii="Times New Roman"/>
          <w:b w:val="false"/>
          <w:i w:val="false"/>
          <w:color w:val="000000"/>
          <w:sz w:val="28"/>
        </w:rPr>
        <w:t>
      Кеспеағаш (телім) жоғарғы жақтары екі орам етіп таралады. Таралымның астынан тиісті жазуы бар «терезе» - жұмсақ ойық салынады.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кесілген жылына қарамастан екі немесе бірнеше аралас кеспеағаш (телім) бұрыштардың бір нүктесінде үйлескен кезде жазбалар үшін тиісті мөлшердегі «терезелері» бар бір телімдік бағана қойылады.</w:t>
      </w:r>
      <w:r>
        <w:br/>
      </w:r>
      <w:r>
        <w:rPr>
          <w:rFonts w:ascii="Times New Roman"/>
          <w:b w:val="false"/>
          <w:i w:val="false"/>
          <w:color w:val="000000"/>
          <w:sz w:val="28"/>
        </w:rPr>
        <w:t>
</w:t>
      </w:r>
      <w:r>
        <w:rPr>
          <w:rFonts w:ascii="Times New Roman"/>
          <w:b w:val="false"/>
          <w:i w:val="false"/>
          <w:color w:val="000000"/>
          <w:sz w:val="28"/>
        </w:rPr>
        <w:t>
      22. Бағаналарда кеспеағаштың (мөлдектің) пайдалану алаңы ғана көрсетіледі. Жаппай кеспеағаштардың пайдалану алаңына:</w:t>
      </w:r>
      <w:r>
        <w:br/>
      </w:r>
      <w:r>
        <w:rPr>
          <w:rFonts w:ascii="Times New Roman"/>
          <w:b w:val="false"/>
          <w:i w:val="false"/>
          <w:color w:val="000000"/>
          <w:sz w:val="28"/>
        </w:rPr>
        <w:t>
</w:t>
      </w:r>
      <w:r>
        <w:rPr>
          <w:rFonts w:ascii="Times New Roman"/>
          <w:b w:val="false"/>
          <w:i w:val="false"/>
          <w:color w:val="000000"/>
          <w:sz w:val="28"/>
        </w:rPr>
        <w:t>
      1) көлеміне қарамастан орман өспеген учаскелер (батпақты жерлер, ағаш кесілуі, алаңқай жерлер және тағы басқа);</w:t>
      </w:r>
      <w:r>
        <w:br/>
      </w:r>
      <w:r>
        <w:rPr>
          <w:rFonts w:ascii="Times New Roman"/>
          <w:b w:val="false"/>
          <w:i w:val="false"/>
          <w:color w:val="000000"/>
          <w:sz w:val="28"/>
        </w:rPr>
        <w:t>
</w:t>
      </w:r>
      <w:r>
        <w:rPr>
          <w:rFonts w:ascii="Times New Roman"/>
          <w:b w:val="false"/>
          <w:i w:val="false"/>
          <w:color w:val="000000"/>
          <w:sz w:val="28"/>
        </w:rPr>
        <w:t>
      2) Мемлекеттiк орман қоры учаскелерiнде ағаш кесу қағидаларына сәйкес бөлінетін тұқымдық алаңдар;</w:t>
      </w:r>
      <w:r>
        <w:br/>
      </w:r>
      <w:r>
        <w:rPr>
          <w:rFonts w:ascii="Times New Roman"/>
          <w:b w:val="false"/>
          <w:i w:val="false"/>
          <w:color w:val="000000"/>
          <w:sz w:val="28"/>
        </w:rPr>
        <w:t>
</w:t>
      </w:r>
      <w:r>
        <w:rPr>
          <w:rFonts w:ascii="Times New Roman"/>
          <w:b w:val="false"/>
          <w:i w:val="false"/>
          <w:color w:val="000000"/>
          <w:sz w:val="28"/>
        </w:rPr>
        <w:t>
      3) пісіп-жетілген бітік ағаштар арасында орналасқан қылқан және қатты жапырақты ағаш тұқымдарының орта жастағы және пісіп-жетіліп қалған орманының жас талдар учаскелері енгізілмейді. Пайдаланылмайтын учаскелер шекаралық ағаштардың сыртқы жағынан жеңіл белгі қойылып нысаналармен қал-қалпында шектеледі.</w:t>
      </w:r>
      <w:r>
        <w:br/>
      </w:r>
      <w:r>
        <w:rPr>
          <w:rFonts w:ascii="Times New Roman"/>
          <w:b w:val="false"/>
          <w:i w:val="false"/>
          <w:color w:val="000000"/>
          <w:sz w:val="28"/>
        </w:rPr>
        <w:t>
      Пайдаланылмайтын учаскенің алаңы учаскенің шекаралық сызықтарының өлшемдері негізінде айқындалады. Қажет болған жағдайда геодезиялық түсірілім жүргізіледі.</w:t>
      </w:r>
      <w:r>
        <w:br/>
      </w:r>
      <w:r>
        <w:rPr>
          <w:rFonts w:ascii="Times New Roman"/>
          <w:b w:val="false"/>
          <w:i w:val="false"/>
          <w:color w:val="000000"/>
          <w:sz w:val="28"/>
        </w:rPr>
        <w:t>
</w:t>
      </w:r>
      <w:r>
        <w:rPr>
          <w:rFonts w:ascii="Times New Roman"/>
          <w:b w:val="false"/>
          <w:i w:val="false"/>
          <w:color w:val="000000"/>
          <w:sz w:val="28"/>
        </w:rPr>
        <w:t>
      23. Кеспеағаштарды біртіндеп және іріктеп кесуге, сондай-ақ күтіп-баптау мақсатында кесуге іріктеу кезінде орман өспеген учаскелер кеспеағаш алаңына енгізілмейді.</w:t>
      </w:r>
      <w:r>
        <w:br/>
      </w:r>
      <w:r>
        <w:rPr>
          <w:rFonts w:ascii="Times New Roman"/>
          <w:b w:val="false"/>
          <w:i w:val="false"/>
          <w:color w:val="000000"/>
          <w:sz w:val="28"/>
        </w:rPr>
        <w:t>
</w:t>
      </w:r>
      <w:r>
        <w:rPr>
          <w:rFonts w:ascii="Times New Roman"/>
          <w:b w:val="false"/>
          <w:i w:val="false"/>
          <w:color w:val="000000"/>
          <w:sz w:val="28"/>
        </w:rPr>
        <w:t>
      24. Жаппай кеспеағаш кесу үшін кеспеағаштар іріктеумен бір мезгілде Ағаш кесу қағидаларына сәйкес тұқымдықтарды іріктеу және қайта есептеу, тұқымдық топтар мен алаңқайларды қоршау жүргізіледі.</w:t>
      </w:r>
      <w:r>
        <w:br/>
      </w:r>
      <w:r>
        <w:rPr>
          <w:rFonts w:ascii="Times New Roman"/>
          <w:b w:val="false"/>
          <w:i w:val="false"/>
          <w:color w:val="000000"/>
          <w:sz w:val="28"/>
        </w:rPr>
        <w:t>
      Топтық және жеке дара тұқымдықтар түріндегі тұқым шашқыштар діңіндегі қабыққа ептеп қана қызыл бояу жағылып, бояумен нөмірленеді. Тұқымдық алаңқайларды шектеу шекаралық ағаштардың сыртқы жағынан қабығына жеңіл белгі қою арқылы жүргізіледі.</w:t>
      </w:r>
      <w:r>
        <w:br/>
      </w:r>
      <w:r>
        <w:rPr>
          <w:rFonts w:ascii="Times New Roman"/>
          <w:b w:val="false"/>
          <w:i w:val="false"/>
          <w:color w:val="000000"/>
          <w:sz w:val="28"/>
        </w:rPr>
        <w:t>
</w:t>
      </w:r>
      <w:r>
        <w:rPr>
          <w:rFonts w:ascii="Times New Roman"/>
          <w:b w:val="false"/>
          <w:i w:val="false"/>
          <w:color w:val="000000"/>
          <w:sz w:val="28"/>
        </w:rPr>
        <w:t>
      25. Кеспеағаштар іріктеу кезінде далалық абрис (кескін) жасалып, онда:</w:t>
      </w:r>
      <w:r>
        <w:br/>
      </w:r>
      <w:r>
        <w:rPr>
          <w:rFonts w:ascii="Times New Roman"/>
          <w:b w:val="false"/>
          <w:i w:val="false"/>
          <w:color w:val="000000"/>
          <w:sz w:val="28"/>
        </w:rPr>
        <w:t>
</w:t>
      </w:r>
      <w:r>
        <w:rPr>
          <w:rFonts w:ascii="Times New Roman"/>
          <w:b w:val="false"/>
          <w:i w:val="false"/>
          <w:color w:val="000000"/>
          <w:sz w:val="28"/>
        </w:rPr>
        <w:t>
      1) ішкі нысаналардың орналасуы және олардың арасындағы қашықтық;</w:t>
      </w:r>
      <w:r>
        <w:br/>
      </w:r>
      <w:r>
        <w:rPr>
          <w:rFonts w:ascii="Times New Roman"/>
          <w:b w:val="false"/>
          <w:i w:val="false"/>
          <w:color w:val="000000"/>
          <w:sz w:val="28"/>
        </w:rPr>
        <w:t>
</w:t>
      </w:r>
      <w:r>
        <w:rPr>
          <w:rFonts w:ascii="Times New Roman"/>
          <w:b w:val="false"/>
          <w:i w:val="false"/>
          <w:color w:val="000000"/>
          <w:sz w:val="28"/>
        </w:rPr>
        <w:t>
      2) кеспеағаштың ораммен және нысана желісімен байланымы, шекаралық және ішкі нысаналардың өлшемдері;</w:t>
      </w:r>
      <w:r>
        <w:br/>
      </w:r>
      <w:r>
        <w:rPr>
          <w:rFonts w:ascii="Times New Roman"/>
          <w:b w:val="false"/>
          <w:i w:val="false"/>
          <w:color w:val="000000"/>
          <w:sz w:val="28"/>
        </w:rPr>
        <w:t>
</w:t>
      </w:r>
      <w:r>
        <w:rPr>
          <w:rFonts w:ascii="Times New Roman"/>
          <w:b w:val="false"/>
          <w:i w:val="false"/>
          <w:color w:val="000000"/>
          <w:sz w:val="28"/>
        </w:rPr>
        <w:t>
      3) сызықтар румбалары;</w:t>
      </w:r>
      <w:r>
        <w:br/>
      </w:r>
      <w:r>
        <w:rPr>
          <w:rFonts w:ascii="Times New Roman"/>
          <w:b w:val="false"/>
          <w:i w:val="false"/>
          <w:color w:val="000000"/>
          <w:sz w:val="28"/>
        </w:rPr>
        <w:t>
</w:t>
      </w:r>
      <w:r>
        <w:rPr>
          <w:rFonts w:ascii="Times New Roman"/>
          <w:b w:val="false"/>
          <w:i w:val="false"/>
          <w:color w:val="000000"/>
          <w:sz w:val="28"/>
        </w:rPr>
        <w:t>
      4) сызықтардың өлшемдері, сондай-ақ геодезиялық түсірім кезінде сызықтардың румбалары көрсетіліп, кеспеағаш ішінде бөлінген пайдаланылмайтын алаңдар;</w:t>
      </w:r>
      <w:r>
        <w:br/>
      </w:r>
      <w:r>
        <w:rPr>
          <w:rFonts w:ascii="Times New Roman"/>
          <w:b w:val="false"/>
          <w:i w:val="false"/>
          <w:color w:val="000000"/>
          <w:sz w:val="28"/>
        </w:rPr>
        <w:t>
</w:t>
      </w:r>
      <w:r>
        <w:rPr>
          <w:rFonts w:ascii="Times New Roman"/>
          <w:b w:val="false"/>
          <w:i w:val="false"/>
          <w:color w:val="000000"/>
          <w:sz w:val="28"/>
        </w:rPr>
        <w:t>
      5) мөлшерлеу (таксациялау) телімдерінің шекарасы;</w:t>
      </w:r>
      <w:r>
        <w:br/>
      </w:r>
      <w:r>
        <w:rPr>
          <w:rFonts w:ascii="Times New Roman"/>
          <w:b w:val="false"/>
          <w:i w:val="false"/>
          <w:color w:val="000000"/>
          <w:sz w:val="28"/>
        </w:rPr>
        <w:t>
</w:t>
      </w:r>
      <w:r>
        <w:rPr>
          <w:rFonts w:ascii="Times New Roman"/>
          <w:b w:val="false"/>
          <w:i w:val="false"/>
          <w:color w:val="000000"/>
          <w:sz w:val="28"/>
        </w:rPr>
        <w:t>
      6) мөлдектердің, мөлшерлеу (таксациялау) телімдерінің нөмірлері;</w:t>
      </w:r>
      <w:r>
        <w:br/>
      </w:r>
      <w:r>
        <w:rPr>
          <w:rFonts w:ascii="Times New Roman"/>
          <w:b w:val="false"/>
          <w:i w:val="false"/>
          <w:color w:val="000000"/>
          <w:sz w:val="28"/>
        </w:rPr>
        <w:t>
</w:t>
      </w:r>
      <w:r>
        <w:rPr>
          <w:rFonts w:ascii="Times New Roman"/>
          <w:b w:val="false"/>
          <w:i w:val="false"/>
          <w:color w:val="000000"/>
          <w:sz w:val="28"/>
        </w:rPr>
        <w:t>
      7) қайта есептеу жолақтарының орналасуы;</w:t>
      </w:r>
      <w:r>
        <w:br/>
      </w:r>
      <w:r>
        <w:rPr>
          <w:rFonts w:ascii="Times New Roman"/>
          <w:b w:val="false"/>
          <w:i w:val="false"/>
          <w:color w:val="000000"/>
          <w:sz w:val="28"/>
        </w:rPr>
        <w:t>
</w:t>
      </w:r>
      <w:r>
        <w:rPr>
          <w:rFonts w:ascii="Times New Roman"/>
          <w:b w:val="false"/>
          <w:i w:val="false"/>
          <w:color w:val="000000"/>
          <w:sz w:val="28"/>
        </w:rPr>
        <w:t>
      8) әрбір мөлдек шегінде әрбір пайдалану және пайдаланылмайтын телімнің алаңы;</w:t>
      </w:r>
      <w:r>
        <w:br/>
      </w:r>
      <w:r>
        <w:rPr>
          <w:rFonts w:ascii="Times New Roman"/>
          <w:b w:val="false"/>
          <w:i w:val="false"/>
          <w:color w:val="000000"/>
          <w:sz w:val="28"/>
        </w:rPr>
        <w:t>
</w:t>
      </w:r>
      <w:r>
        <w:rPr>
          <w:rFonts w:ascii="Times New Roman"/>
          <w:b w:val="false"/>
          <w:i w:val="false"/>
          <w:color w:val="000000"/>
          <w:sz w:val="28"/>
        </w:rPr>
        <w:t>
      9) тұқымдық топтардың, алаңқайлардың, шыбығы, жас талы бар учаскелердің орналасуы және олардың алаңы көрсетіледі.</w:t>
      </w:r>
      <w:r>
        <w:br/>
      </w:r>
      <w:r>
        <w:rPr>
          <w:rFonts w:ascii="Times New Roman"/>
          <w:b w:val="false"/>
          <w:i w:val="false"/>
          <w:color w:val="000000"/>
          <w:sz w:val="28"/>
        </w:rPr>
        <w:t>
</w:t>
      </w:r>
      <w:r>
        <w:rPr>
          <w:rFonts w:ascii="Times New Roman"/>
          <w:b w:val="false"/>
          <w:i w:val="false"/>
          <w:color w:val="000000"/>
          <w:sz w:val="28"/>
        </w:rPr>
        <w:t>
      Далалық абристің (кескіннің) негізінде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 және 2-сұлбалары бойынша кеспеағаштың сызбасы жасалады. Кеспеағаштар (мөлдектер) алаңдарын есептеу кезінде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ал таулы жағдайлар үшін - сызықтар көлбеулігіне жасалатын түзетулер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нұсқамалар басшылыққа алынады.</w:t>
      </w:r>
      <w:r>
        <w:br/>
      </w:r>
      <w:r>
        <w:rPr>
          <w:rFonts w:ascii="Times New Roman"/>
          <w:b w:val="false"/>
          <w:i w:val="false"/>
          <w:color w:val="000000"/>
          <w:sz w:val="28"/>
        </w:rPr>
        <w:t>
</w:t>
      </w:r>
      <w:r>
        <w:rPr>
          <w:rFonts w:ascii="Times New Roman"/>
          <w:b w:val="false"/>
          <w:i w:val="false"/>
          <w:color w:val="000000"/>
          <w:sz w:val="28"/>
        </w:rPr>
        <w:t>
      26. Кесуге тағайындалған учаскелерді белгілеп алғаннан кейін кеспеағаштарға мөлшерлеу (таксациялау) жүргізіледі.</w:t>
      </w:r>
      <w:r>
        <w:br/>
      </w:r>
      <w:r>
        <w:rPr>
          <w:rFonts w:ascii="Times New Roman"/>
          <w:b w:val="false"/>
          <w:i w:val="false"/>
          <w:color w:val="000000"/>
          <w:sz w:val="28"/>
        </w:rPr>
        <w:t>
      Мөлшерлеу (таксациялау) әдістемесі кеспеағаштың есепке алынуы мен алаңына байланысты болады.</w:t>
      </w:r>
      <w:r>
        <w:br/>
      </w:r>
      <w:r>
        <w:rPr>
          <w:rFonts w:ascii="Times New Roman"/>
          <w:b w:val="false"/>
          <w:i w:val="false"/>
          <w:color w:val="000000"/>
          <w:sz w:val="28"/>
        </w:rPr>
        <w:t>
      Кеспеағаштарды бөліп беру мен мөлшерлеудің (таксациялаудың) барлық әдістерінде 1 гектарға шаққанда құрамы, орташа биіктігі, жасы және мөлшері көрсетіліп, шаруашылық тұрғыдан бағалы тұқымдардың өміршеңдік өсімі есепке алынады.</w:t>
      </w:r>
    </w:p>
    <w:bookmarkEnd w:id="9"/>
    <w:bookmarkStart w:name="z93" w:id="10"/>
    <w:p>
      <w:pPr>
        <w:spacing w:after="0"/>
        <w:ind w:left="0"/>
        <w:jc w:val="left"/>
      </w:pPr>
      <w:r>
        <w:rPr>
          <w:rFonts w:ascii="Times New Roman"/>
          <w:b/>
          <w:i w:val="false"/>
          <w:color w:val="000000"/>
        </w:rPr>
        <w:t xml:space="preserve"> 
4. Ағаштарды кесуге тағайындау және оларды қайта есептеу</w:t>
      </w:r>
    </w:p>
    <w:bookmarkEnd w:id="10"/>
    <w:bookmarkStart w:name="z94" w:id="11"/>
    <w:p>
      <w:pPr>
        <w:spacing w:after="0"/>
        <w:ind w:left="0"/>
        <w:jc w:val="both"/>
      </w:pPr>
      <w:r>
        <w:rPr>
          <w:rFonts w:ascii="Times New Roman"/>
          <w:b w:val="false"/>
          <w:i w:val="false"/>
          <w:color w:val="000000"/>
          <w:sz w:val="28"/>
        </w:rPr>
        <w:t>
      27. Ағаштарды кесуге алдын ала іріктеу барлық біртіндеп және іріктеп кесулер үшін, сондай-ақ орманды күтіп-баптау мақсатында кесу (жарықтандыруды, сиретуді және бітік өскен ағаштардың орташа диаметрі 8 сантиметрден аз, ал Шығыс Қазақстан облысы Шығыс Қазақстан өңірінің мемлекеттік орман иеліктері бойынша 16 сантиметрден аз өтпелі кесуді қоспағанда) және іріктеп санитарлық мақсатта ағаш кесу (кеуіп қалған жас ағаштарды кесуден, желопырықты, жел сұлатпасын жоюдан, құлаған ағаштарды жинаудан басқа) үшін жүргізіледі. Кесуге іріктеп алынған ағаштарға 1,3 метр биіктікте терең белгі салынады, ал диаметрі 8 сантиметр және одан да жуан ағаштарда (Шығыс Қазақстан облысы Шығыс Қазақстан өңірінің мемлекеттік орман иеліктері бойынша диаметрі 16 сантиметр және одан да жуан ағаштарда) сонымен бірге тамыр мойны таңбаланады.</w:t>
      </w:r>
      <w:r>
        <w:br/>
      </w:r>
      <w:r>
        <w:rPr>
          <w:rFonts w:ascii="Times New Roman"/>
          <w:b w:val="false"/>
          <w:i w:val="false"/>
          <w:color w:val="000000"/>
          <w:sz w:val="28"/>
        </w:rPr>
        <w:t>
</w:t>
      </w:r>
      <w:r>
        <w:rPr>
          <w:rFonts w:ascii="Times New Roman"/>
          <w:b w:val="false"/>
          <w:i w:val="false"/>
          <w:color w:val="000000"/>
          <w:sz w:val="28"/>
        </w:rPr>
        <w:t>
      28. Ағаштарды қайта есептеу тұқымдары, техникалық жарамдылық санаттары (сапасы) және табанының қалыңдағы: ағаштың орташа диаметрі сантиметрден жуан болғанда – 4 сантиметр және бітік өскен ағаштың орташа диаметрі 16 сантиметрге дейін болғанда – 2 сантиметр болатын жағдайларда жүргізіледі.</w:t>
      </w:r>
      <w:r>
        <w:br/>
      </w:r>
      <w:r>
        <w:rPr>
          <w:rFonts w:ascii="Times New Roman"/>
          <w:b w:val="false"/>
          <w:i w:val="false"/>
          <w:color w:val="000000"/>
          <w:sz w:val="28"/>
        </w:rPr>
        <w:t>
      Диаметр 1,3 метр биіктікте өлшенеді. Тау жағдайында (еңістерде) 1,3 метр биіктік ағашқа бүйір жағынан (еңістің көлбеуі бойынша) келген кезде жер бетінен белгіленеді. Диаметрлерді өлшеу бағыты күн көзіне және еңістің бағытына қатысты кездейсоқ болуға тиіс.</w:t>
      </w:r>
      <w:r>
        <w:br/>
      </w:r>
      <w:r>
        <w:rPr>
          <w:rFonts w:ascii="Times New Roman"/>
          <w:b w:val="false"/>
          <w:i w:val="false"/>
          <w:color w:val="000000"/>
          <w:sz w:val="28"/>
        </w:rPr>
        <w:t>
      Қайта есептеуге табанының қалыңдығы 8 сантиметр, ал Шығыс Қазақстан облысы Шығыс Қазақстан өңірінің мемлекеттік орман иеліктері бойынша 16 сантиметр ағаштар жатады.</w:t>
      </w:r>
      <w:r>
        <w:br/>
      </w:r>
      <w:r>
        <w:rPr>
          <w:rFonts w:ascii="Times New Roman"/>
          <w:b w:val="false"/>
          <w:i w:val="false"/>
          <w:color w:val="000000"/>
          <w:sz w:val="28"/>
        </w:rPr>
        <w:t>
</w:t>
      </w:r>
      <w:r>
        <w:rPr>
          <w:rFonts w:ascii="Times New Roman"/>
          <w:b w:val="false"/>
          <w:i w:val="false"/>
          <w:color w:val="000000"/>
          <w:sz w:val="28"/>
        </w:rPr>
        <w:t>
      29. Техникалық жарамдылығы (сапасы) бойынша ағаштар үш санатқа бөлінеді:</w:t>
      </w:r>
      <w:r>
        <w:br/>
      </w:r>
      <w:r>
        <w:rPr>
          <w:rFonts w:ascii="Times New Roman"/>
          <w:b w:val="false"/>
          <w:i w:val="false"/>
          <w:color w:val="000000"/>
          <w:sz w:val="28"/>
        </w:rPr>
        <w:t>
</w:t>
      </w:r>
      <w:r>
        <w:rPr>
          <w:rFonts w:ascii="Times New Roman"/>
          <w:b w:val="false"/>
          <w:i w:val="false"/>
          <w:color w:val="000000"/>
          <w:sz w:val="28"/>
        </w:rPr>
        <w:t>
      1) кәделік ағаштар – діңнің тамырға тақау бөлігінен алғанда кәделік сортименттердің жалпы ұзындығы 6,5 метр және одан да ұзын ағаштар, ал биіктігі 20 метрден асатын ағаштарда – олардың биіктігінің кемінде үштен бірін құрайтын ағаштар;</w:t>
      </w:r>
      <w:r>
        <w:br/>
      </w:r>
      <w:r>
        <w:rPr>
          <w:rFonts w:ascii="Times New Roman"/>
          <w:b w:val="false"/>
          <w:i w:val="false"/>
          <w:color w:val="000000"/>
          <w:sz w:val="28"/>
        </w:rPr>
        <w:t>
</w:t>
      </w:r>
      <w:r>
        <w:rPr>
          <w:rFonts w:ascii="Times New Roman"/>
          <w:b w:val="false"/>
          <w:i w:val="false"/>
          <w:color w:val="000000"/>
          <w:sz w:val="28"/>
        </w:rPr>
        <w:t>
      2) жартылай кәделік ағаштар – діңнің тамырға тақау бөлігінен алғанда кәделік сортименттердің ұзындығы 2 метрден 6,5 метрге дейінгі және ағаштар, ал биіктігі 20 метрден асатын ағаштарда - 2 метрден олардың биіктігінің үштен біріне дейінгі ағаштар. Тамырын ашу қажет болған жағдайда кәделік сортименттердің ең қысқа ұзындығы кемінде 3 метр болуға тиіс;</w:t>
      </w:r>
      <w:r>
        <w:br/>
      </w:r>
      <w:r>
        <w:rPr>
          <w:rFonts w:ascii="Times New Roman"/>
          <w:b w:val="false"/>
          <w:i w:val="false"/>
          <w:color w:val="000000"/>
          <w:sz w:val="28"/>
        </w:rPr>
        <w:t>
</w:t>
      </w:r>
      <w:r>
        <w:rPr>
          <w:rFonts w:ascii="Times New Roman"/>
          <w:b w:val="false"/>
          <w:i w:val="false"/>
          <w:color w:val="000000"/>
          <w:sz w:val="28"/>
        </w:rPr>
        <w:t>
      3) отындық ағаштар – діңнің тамырға тақау бөлігінен алғанда кәделік сортименттердің ұзындығы кемінде 2 метр немесе діңнің төменгі жартысында кемінде 3 метр (тамырын ашу қажеттігін ескергенде) болатын ағаштар.</w:t>
      </w:r>
    </w:p>
    <w:bookmarkEnd w:id="11"/>
    <w:bookmarkStart w:name="z100" w:id="12"/>
    <w:p>
      <w:pPr>
        <w:spacing w:after="0"/>
        <w:ind w:left="0"/>
        <w:jc w:val="left"/>
      </w:pPr>
      <w:r>
        <w:rPr>
          <w:rFonts w:ascii="Times New Roman"/>
          <w:b/>
          <w:i w:val="false"/>
          <w:color w:val="000000"/>
        </w:rPr>
        <w:t xml:space="preserve"> 
5. Сүрек босату үшін кеспеағашты алаңын есепке ала</w:t>
      </w:r>
      <w:r>
        <w:br/>
      </w:r>
      <w:r>
        <w:rPr>
          <w:rFonts w:ascii="Times New Roman"/>
          <w:b/>
          <w:i w:val="false"/>
          <w:color w:val="000000"/>
        </w:rPr>
        <w:t>
отырып мөлшерлеу (таксациялау)</w:t>
      </w:r>
    </w:p>
    <w:bookmarkEnd w:id="12"/>
    <w:bookmarkStart w:name="z101" w:id="13"/>
    <w:p>
      <w:pPr>
        <w:spacing w:after="0"/>
        <w:ind w:left="0"/>
        <w:jc w:val="both"/>
      </w:pPr>
      <w:r>
        <w:rPr>
          <w:rFonts w:ascii="Times New Roman"/>
          <w:b w:val="false"/>
          <w:i w:val="false"/>
          <w:color w:val="000000"/>
          <w:sz w:val="28"/>
        </w:rPr>
        <w:t>
      30. Кесудің жаппай кеспеағаш тәсілі үшін кеспеағашты мөлшерлеу (таксациялау) тәсілі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шарттармен кеспеағаштың (мөлдектің) алаңына және рельефке байланысты болады.</w:t>
      </w:r>
      <w:r>
        <w:br/>
      </w:r>
      <w:r>
        <w:rPr>
          <w:rFonts w:ascii="Times New Roman"/>
          <w:b w:val="false"/>
          <w:i w:val="false"/>
          <w:color w:val="000000"/>
          <w:sz w:val="28"/>
        </w:rPr>
        <w:t>
      Сексеуіл кеспеағаштарын мөлшерлеу (таксациялау) осы Қағидалардың 36-тармағына сәйкес жүргізіледі.</w:t>
      </w:r>
      <w:r>
        <w:br/>
      </w:r>
      <w:r>
        <w:rPr>
          <w:rFonts w:ascii="Times New Roman"/>
          <w:b w:val="false"/>
          <w:i w:val="false"/>
          <w:color w:val="000000"/>
          <w:sz w:val="28"/>
        </w:rPr>
        <w:t>
</w:t>
      </w:r>
      <w:r>
        <w:rPr>
          <w:rFonts w:ascii="Times New Roman"/>
          <w:b w:val="false"/>
          <w:i w:val="false"/>
          <w:color w:val="000000"/>
          <w:sz w:val="28"/>
        </w:rPr>
        <w:t>
      31. Жаппай қайта есептеу кеспеағашта жүргізіледі, ал онда екі және одан да көп мөлдек болған жағдайда – осы Қағидалардың 28-тармағында көзделген тәртіппен әрбір мөлшерлеу (таксациялау) телімі бойынша әрбір мөлдекте жеке жүргізіледі (осы Қағидалардың</w:t>
      </w:r>
      <w:r>
        <w:rPr>
          <w:rFonts w:ascii="Times New Roman"/>
          <w:b w:val="false"/>
          <w:i w:val="false"/>
          <w:color w:val="000000"/>
          <w:sz w:val="28"/>
        </w:rPr>
        <w:t>2-қосымшасындағы</w:t>
      </w:r>
      <w:r>
        <w:rPr>
          <w:rFonts w:ascii="Times New Roman"/>
          <w:b w:val="false"/>
          <w:i w:val="false"/>
          <w:color w:val="000000"/>
          <w:sz w:val="28"/>
        </w:rPr>
        <w:t xml:space="preserve"> 1-сұлбада көрсетілген).</w:t>
      </w:r>
      <w:r>
        <w:br/>
      </w:r>
      <w:r>
        <w:rPr>
          <w:rFonts w:ascii="Times New Roman"/>
          <w:b w:val="false"/>
          <w:i w:val="false"/>
          <w:color w:val="000000"/>
          <w:sz w:val="28"/>
        </w:rPr>
        <w:t>
</w:t>
      </w:r>
      <w:r>
        <w:rPr>
          <w:rFonts w:ascii="Times New Roman"/>
          <w:b w:val="false"/>
          <w:i w:val="false"/>
          <w:color w:val="000000"/>
          <w:sz w:val="28"/>
        </w:rPr>
        <w:t>
      Жаппай қайта есептеуді жүргізудің ерекшеліктері мынадай:</w:t>
      </w:r>
      <w:r>
        <w:br/>
      </w:r>
      <w:r>
        <w:rPr>
          <w:rFonts w:ascii="Times New Roman"/>
          <w:b w:val="false"/>
          <w:i w:val="false"/>
          <w:color w:val="000000"/>
          <w:sz w:val="28"/>
        </w:rPr>
        <w:t>
</w:t>
      </w:r>
      <w:r>
        <w:rPr>
          <w:rFonts w:ascii="Times New Roman"/>
          <w:b w:val="false"/>
          <w:i w:val="false"/>
          <w:color w:val="000000"/>
          <w:sz w:val="28"/>
        </w:rPr>
        <w:t>
      1) жаппай қайта есептеу 1,3 метр биіктікте ағаштарға тиісті белгі салып, өлшегіш айырмен диаметрлерін өлшеу арқылы жүргізіледі, бұл жағдайда ағаштарға таңба соғылмайды;</w:t>
      </w:r>
      <w:r>
        <w:br/>
      </w:r>
      <w:r>
        <w:rPr>
          <w:rFonts w:ascii="Times New Roman"/>
          <w:b w:val="false"/>
          <w:i w:val="false"/>
          <w:color w:val="000000"/>
          <w:sz w:val="28"/>
        </w:rPr>
        <w:t>
</w:t>
      </w:r>
      <w:r>
        <w:rPr>
          <w:rFonts w:ascii="Times New Roman"/>
          <w:b w:val="false"/>
          <w:i w:val="false"/>
          <w:color w:val="000000"/>
          <w:sz w:val="28"/>
        </w:rPr>
        <w:t>
      2) телім, мөлдек немесе тұтастай алғанда кеспеағаш шегінде әрбір құраушы тұқым үшін өсіп тұрған ағаштардың – табанының қалыңдығы орташа үш мөлшерде болатын үш ағаштың биіктігі өлшенеді. Егер тұқымның қатысуы құрамда үш өлшемнен аспаса, табанының қалыңдығы орташа бір мөлшерде болатын осы тұқымның бес ағашы өлшенеді;</w:t>
      </w:r>
      <w:r>
        <w:br/>
      </w:r>
      <w:r>
        <w:rPr>
          <w:rFonts w:ascii="Times New Roman"/>
          <w:b w:val="false"/>
          <w:i w:val="false"/>
          <w:color w:val="000000"/>
          <w:sz w:val="28"/>
        </w:rPr>
        <w:t>
</w:t>
      </w:r>
      <w:r>
        <w:rPr>
          <w:rFonts w:ascii="Times New Roman"/>
          <w:b w:val="false"/>
          <w:i w:val="false"/>
          <w:color w:val="000000"/>
          <w:sz w:val="28"/>
        </w:rPr>
        <w:t>
      3) биіктікті өлшеу үшін ағаштар телім (кеспеағаш) алаңы бойынша біркелкі іріктеп алынады. Әрбір іріктеп алынған ағаштың диаметрі 1 сантиметрге және биіктігі 0,5 метрге дейін дөңгелектеніп, 1,3 метр биіктікте өлшенеді. Егер нысаналарда кесіп алынған ағаштар диаметрі мен биіктігі бойынша орта есеппен алғанда жақын болса, өлшеу үшін осы ағаштар пайдаланылуы мүмкін;</w:t>
      </w:r>
      <w:r>
        <w:br/>
      </w:r>
      <w:r>
        <w:rPr>
          <w:rFonts w:ascii="Times New Roman"/>
          <w:b w:val="false"/>
          <w:i w:val="false"/>
          <w:color w:val="000000"/>
          <w:sz w:val="28"/>
        </w:rPr>
        <w:t>
</w:t>
      </w:r>
      <w:r>
        <w:rPr>
          <w:rFonts w:ascii="Times New Roman"/>
          <w:b w:val="false"/>
          <w:i w:val="false"/>
          <w:color w:val="000000"/>
          <w:sz w:val="28"/>
        </w:rPr>
        <w:t>
      4) қайта есептеудің, ағаштардың, іріктеп алынған тұқымдықтардың биіктігін өлшеудің, өскін мен жас талдарды есепке алудың нәтижелері кесуге тағайындалған ағаштарды қайта есептеу ведомосына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жазылады.</w:t>
      </w:r>
      <w:r>
        <w:br/>
      </w:r>
      <w:r>
        <w:rPr>
          <w:rFonts w:ascii="Times New Roman"/>
          <w:b w:val="false"/>
          <w:i w:val="false"/>
          <w:color w:val="000000"/>
          <w:sz w:val="28"/>
        </w:rPr>
        <w:t>
</w:t>
      </w:r>
      <w:r>
        <w:rPr>
          <w:rFonts w:ascii="Times New Roman"/>
          <w:b w:val="false"/>
          <w:i w:val="false"/>
          <w:color w:val="000000"/>
          <w:sz w:val="28"/>
        </w:rPr>
        <w:t>
      32. Суыртпақтап қайта есептеу шекаралық сызықтарды және кеспеағаштың ұзын жағына қатар тартылған, ал онда екі және одан да көп мөлдек болған жағдайда - әрбір мөлдектің ұзын жағына қатар тартылған ішкі нысаналар бойымен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2-сұлба мысал ретінде отырғызылған ағаш жалдарында жүргізіледі. Кеспеағаштың нысанына, жергілікті жердің рельефіне және өсіп тұрған ағаштардың ерекшеліктеріне байланысты жолақтар бүкіл кеспеағашты (мөлдекті) қамтитын және сипаттайтын жағдайда оларды басқаша орналастыруға да жол беріледі.</w:t>
      </w:r>
      <w:r>
        <w:br/>
      </w:r>
      <w:r>
        <w:rPr>
          <w:rFonts w:ascii="Times New Roman"/>
          <w:b w:val="false"/>
          <w:i w:val="false"/>
          <w:color w:val="000000"/>
          <w:sz w:val="28"/>
        </w:rPr>
        <w:t>
</w:t>
      </w:r>
      <w:r>
        <w:rPr>
          <w:rFonts w:ascii="Times New Roman"/>
          <w:b w:val="false"/>
          <w:i w:val="false"/>
          <w:color w:val="000000"/>
          <w:sz w:val="28"/>
        </w:rPr>
        <w:t>
      Суыртпақтап қайта есептеу ерекшеліктері мынадай:</w:t>
      </w:r>
      <w:r>
        <w:br/>
      </w:r>
      <w:r>
        <w:rPr>
          <w:rFonts w:ascii="Times New Roman"/>
          <w:b w:val="false"/>
          <w:i w:val="false"/>
          <w:color w:val="000000"/>
          <w:sz w:val="28"/>
        </w:rPr>
        <w:t>
</w:t>
      </w:r>
      <w:r>
        <w:rPr>
          <w:rFonts w:ascii="Times New Roman"/>
          <w:b w:val="false"/>
          <w:i w:val="false"/>
          <w:color w:val="000000"/>
          <w:sz w:val="28"/>
        </w:rPr>
        <w:t>
      1) қайта есептелетін жалдардың саны және жалдардың ені тұтастай алғанда кеспеағаш (мөлдек) үшін оның еніне байланысты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шарттарға сәйкес белгіленеді;</w:t>
      </w:r>
      <w:r>
        <w:br/>
      </w:r>
      <w:r>
        <w:rPr>
          <w:rFonts w:ascii="Times New Roman"/>
          <w:b w:val="false"/>
          <w:i w:val="false"/>
          <w:color w:val="000000"/>
          <w:sz w:val="28"/>
        </w:rPr>
        <w:t>
</w:t>
      </w:r>
      <w:r>
        <w:rPr>
          <w:rFonts w:ascii="Times New Roman"/>
          <w:b w:val="false"/>
          <w:i w:val="false"/>
          <w:color w:val="000000"/>
          <w:sz w:val="28"/>
        </w:rPr>
        <w:t>
      2) суыртпақтап қайта есептеудің жиынтық алаңы кеспеағаштың (мөлдектің) жалпы алаңының кемінде 10 % құрауға тиіс;</w:t>
      </w:r>
      <w:r>
        <w:br/>
      </w:r>
      <w:r>
        <w:rPr>
          <w:rFonts w:ascii="Times New Roman"/>
          <w:b w:val="false"/>
          <w:i w:val="false"/>
          <w:color w:val="000000"/>
          <w:sz w:val="28"/>
        </w:rPr>
        <w:t>
</w:t>
      </w:r>
      <w:r>
        <w:rPr>
          <w:rFonts w:ascii="Times New Roman"/>
          <w:b w:val="false"/>
          <w:i w:val="false"/>
          <w:color w:val="000000"/>
          <w:sz w:val="28"/>
        </w:rPr>
        <w:t>
      3) егер шекаралық сызықтар орман пұшпағының, ағаш кесілген ескі жерлердің, кең соқпақтардың бойымен өтсе немесе бағалау (таксациялау) сипаттамасы мөлдектегі (телімдегі) осындай сипаттамадан өзгеше болатын бүлінген ағаштарға жанасса, онда оларды қайта есептеу жалдарын салу үшін пайдалануға жол берілмейді және тиісінше ішкі нысаналарда жалдардың саны немесе ені көбейеді;</w:t>
      </w:r>
      <w:r>
        <w:br/>
      </w:r>
      <w:r>
        <w:rPr>
          <w:rFonts w:ascii="Times New Roman"/>
          <w:b w:val="false"/>
          <w:i w:val="false"/>
          <w:color w:val="000000"/>
          <w:sz w:val="28"/>
        </w:rPr>
        <w:t>
</w:t>
      </w:r>
      <w:r>
        <w:rPr>
          <w:rFonts w:ascii="Times New Roman"/>
          <w:b w:val="false"/>
          <w:i w:val="false"/>
          <w:color w:val="000000"/>
          <w:sz w:val="28"/>
        </w:rPr>
        <w:t>
      4) ішкі нысаналар шекаралық сызықтардан тең қашықтықта орналасуға тиіс. Нысаналар арасындағы қашықтықтарда олардың арасындағы орташа қашықтықтың 20 % аспайтын мөлшерде айырмаға жол берілмейді. Ішкі нысаналар міндетті түрде ілу, ағаштарға белгі салу арқылы және өлшегішпен тартылады;</w:t>
      </w:r>
      <w:r>
        <w:br/>
      </w:r>
      <w:r>
        <w:rPr>
          <w:rFonts w:ascii="Times New Roman"/>
          <w:b w:val="false"/>
          <w:i w:val="false"/>
          <w:color w:val="000000"/>
          <w:sz w:val="28"/>
        </w:rPr>
        <w:t>
</w:t>
      </w:r>
      <w:r>
        <w:rPr>
          <w:rFonts w:ascii="Times New Roman"/>
          <w:b w:val="false"/>
          <w:i w:val="false"/>
          <w:color w:val="000000"/>
          <w:sz w:val="28"/>
        </w:rPr>
        <w:t>
      5) суыртпақтап қайта есептеу алаңдарын дұрыс белгілеу кеспеағашты осы әдіспен бағалаудың (таксациялау) дәлме-дәлдігін арттырудың негізгі шарттарының бірі. Жалдардың енін қайта есептеуді көзбен мөлшерлеп анықтауға жол берілмейді;</w:t>
      </w:r>
      <w:r>
        <w:br/>
      </w:r>
      <w:r>
        <w:rPr>
          <w:rFonts w:ascii="Times New Roman"/>
          <w:b w:val="false"/>
          <w:i w:val="false"/>
          <w:color w:val="000000"/>
          <w:sz w:val="28"/>
        </w:rPr>
        <w:t>
</w:t>
      </w:r>
      <w:r>
        <w:rPr>
          <w:rFonts w:ascii="Times New Roman"/>
          <w:b w:val="false"/>
          <w:i w:val="false"/>
          <w:color w:val="000000"/>
          <w:sz w:val="28"/>
        </w:rPr>
        <w:t>
      6) қайта есептелетін жалдың енін бақылап өлшеу өсіп тұрған ағаштардың көрінуіне қарай әрбір 20-40 метр сайын жүргізіледі. Жалдардың шекарасы ағаштарға салынатын таңбалармен немесе жалдың бүкіл ұзындығы бойына белгілермен белгіленеді. Жалдың ені ұзындығы 2,5 метр сырықпен өлшенеді;</w:t>
      </w:r>
      <w:r>
        <w:br/>
      </w:r>
      <w:r>
        <w:rPr>
          <w:rFonts w:ascii="Times New Roman"/>
          <w:b w:val="false"/>
          <w:i w:val="false"/>
          <w:color w:val="000000"/>
          <w:sz w:val="28"/>
        </w:rPr>
        <w:t>
</w:t>
      </w:r>
      <w:r>
        <w:rPr>
          <w:rFonts w:ascii="Times New Roman"/>
          <w:b w:val="false"/>
          <w:i w:val="false"/>
          <w:color w:val="000000"/>
          <w:sz w:val="28"/>
        </w:rPr>
        <w:t>
      7) қайта есептеу жалының бұрыштарына телімнің нөмірі және қайта есептеу жалының ұзындығы көрсетілген қазықтар қағылады;</w:t>
      </w:r>
      <w:r>
        <w:br/>
      </w:r>
      <w:r>
        <w:rPr>
          <w:rFonts w:ascii="Times New Roman"/>
          <w:b w:val="false"/>
          <w:i w:val="false"/>
          <w:color w:val="000000"/>
          <w:sz w:val="28"/>
        </w:rPr>
        <w:t>
</w:t>
      </w:r>
      <w:r>
        <w:rPr>
          <w:rFonts w:ascii="Times New Roman"/>
          <w:b w:val="false"/>
          <w:i w:val="false"/>
          <w:color w:val="000000"/>
          <w:sz w:val="28"/>
        </w:rPr>
        <w:t>
      8) жалдардағы ағаштардың диаметрлері мен биіктіктерін өлшеу және өсу сипаттамасын анықтау жаппай қайта есептеудегі сияқты жүргізіледі. Қайта есептеу ведомосы әрбір мөлдекке жасалады, ал егер ол телімдерге бөлінген болса, онда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әрбір телімге жасалады.</w:t>
      </w:r>
    </w:p>
    <w:bookmarkEnd w:id="13"/>
    <w:bookmarkStart w:name="z118" w:id="14"/>
    <w:p>
      <w:pPr>
        <w:spacing w:after="0"/>
        <w:ind w:left="0"/>
        <w:jc w:val="left"/>
      </w:pPr>
      <w:r>
        <w:rPr>
          <w:rFonts w:ascii="Times New Roman"/>
          <w:b/>
          <w:i w:val="false"/>
          <w:color w:val="000000"/>
        </w:rPr>
        <w:t xml:space="preserve"> 
6. Ағаштар саны мен дайындалған ағаш материалдарының</w:t>
      </w:r>
      <w:r>
        <w:br/>
      </w:r>
      <w:r>
        <w:rPr>
          <w:rFonts w:ascii="Times New Roman"/>
          <w:b/>
          <w:i w:val="false"/>
          <w:color w:val="000000"/>
        </w:rPr>
        <w:t>
мөлшерін ескере отырып сүрек босату үшін</w:t>
      </w:r>
      <w:r>
        <w:br/>
      </w:r>
      <w:r>
        <w:rPr>
          <w:rFonts w:ascii="Times New Roman"/>
          <w:b/>
          <w:i w:val="false"/>
          <w:color w:val="000000"/>
        </w:rPr>
        <w:t>
кеспеағаштарды мөлшерлеу (таксациялау)</w:t>
      </w:r>
    </w:p>
    <w:bookmarkEnd w:id="14"/>
    <w:bookmarkStart w:name="z119" w:id="15"/>
    <w:p>
      <w:pPr>
        <w:spacing w:after="0"/>
        <w:ind w:left="0"/>
        <w:jc w:val="both"/>
      </w:pPr>
      <w:r>
        <w:rPr>
          <w:rFonts w:ascii="Times New Roman"/>
          <w:b w:val="false"/>
          <w:i w:val="false"/>
          <w:color w:val="000000"/>
          <w:sz w:val="28"/>
        </w:rPr>
        <w:t>
      33. Басты мақсатта пайдалану үшін біртіндеп және іріктеп кесуге бөлінген кеспеағаштарда кесуге тағайындалған ағаштар санын ескере отырып сүрек босату үшін, сондай-ақ орманды күтіп-баптау мақсатында ағаш кесуді және іріктеп санитарлық мақсатта ағаш кесуді жүргізу үшін шекаралары кесілуге жататын ағаштардағы таңбалармен белгіленетін жолдарға (технологиялық дәліздерге) алдын ала өлшем жасалады.</w:t>
      </w:r>
      <w:r>
        <w:br/>
      </w:r>
      <w:r>
        <w:rPr>
          <w:rFonts w:ascii="Times New Roman"/>
          <w:b w:val="false"/>
          <w:i w:val="false"/>
          <w:color w:val="000000"/>
          <w:sz w:val="28"/>
        </w:rPr>
        <w:t>
</w:t>
      </w:r>
      <w:r>
        <w:rPr>
          <w:rFonts w:ascii="Times New Roman"/>
          <w:b w:val="false"/>
          <w:i w:val="false"/>
          <w:color w:val="000000"/>
          <w:sz w:val="28"/>
        </w:rPr>
        <w:t>
      34. Белгіленген енді жолдардағы ағаштарды тұқымдары және техникалық жарамдылық санаттары бойынша бөліп, оларға жаппай қайта есептеу жүргізіледі. Содан соң соқпақтарда кесуге ағаштар бөліп алынып, олар тамыр мойнында таңбаланады және 1,3 метр биіктікте терең белгі салынады және қайта есептеу дәл осындай тәртіппен жүргізіледі. Кесуге белгіленген барлық ағаштарды қайта есептеудің және модельді ағаштардың биіктігін өлшеудің деректері осы Қағидалардың 8-қосымшасында көрсетілген Кесуге тағайындалған ағаштарды қайта есептеу ведомосына енгізіледі.</w:t>
      </w:r>
      <w:r>
        <w:br/>
      </w:r>
      <w:r>
        <w:rPr>
          <w:rFonts w:ascii="Times New Roman"/>
          <w:b w:val="false"/>
          <w:i w:val="false"/>
          <w:color w:val="000000"/>
          <w:sz w:val="28"/>
        </w:rPr>
        <w:t>
</w:t>
      </w:r>
      <w:r>
        <w:rPr>
          <w:rFonts w:ascii="Times New Roman"/>
          <w:b w:val="false"/>
          <w:i w:val="false"/>
          <w:color w:val="000000"/>
          <w:sz w:val="28"/>
        </w:rPr>
        <w:t>
      35. Кесудің жиілігі Ағаш кесу қағидаларына сәйкес белгіленеді және осы орман құрылымы бойынша ағаш кесуге дейінгі екпелердің жалпы қорына кесуге тағайындалған сүректің (жолдар мен соқпақтарда) санына ара-қатынасымен айқындалады.</w:t>
      </w:r>
      <w:r>
        <w:br/>
      </w:r>
      <w:r>
        <w:rPr>
          <w:rFonts w:ascii="Times New Roman"/>
          <w:b w:val="false"/>
          <w:i w:val="false"/>
          <w:color w:val="000000"/>
          <w:sz w:val="28"/>
        </w:rPr>
        <w:t>
</w:t>
      </w:r>
      <w:r>
        <w:rPr>
          <w:rFonts w:ascii="Times New Roman"/>
          <w:b w:val="false"/>
          <w:i w:val="false"/>
          <w:color w:val="000000"/>
          <w:sz w:val="28"/>
        </w:rPr>
        <w:t>
      36. Осы Қағидалардың 27-тармағында көрсетілген жағдайларда жарықтандыру, тазалау, сирету және өтпелі шабу жүргізу кезінде, сондай-ақ сексеуіл екпелерінде басты мақсатта пайдалану үшін кесу кезінде кесілуге тиіс сүрек мөлшерін алдын ала анықтап алу үшін көлемі екпелердің біртектілік дәрежесіне байланысты кеспеағаш алаңының 1 пайызынан 3 пайызына дейін болуы мүмкін (екпелер біртекті болған сайын іріктеу пайызы солғұрлым аз болады) сынақ алаңдары алынады. Екпеағаш (мөлдек) көлемі 5 гектарға дейін болған жағдайда кемінде екі сынақ алаңы, кеспеағаш (мөлдек) көлемі 6-10 гектар болғанда - кемінде үш сынақ алаңы және 10 гектардан астам болған жағдайда - оларды кеспеағаш (мөлдек) бойынша біркелкі орналастырып әрбір 10 гектарға бір сынақ алаңынан алынады. Қаз-қалпындағы сынақ алаңдары сынақ алаңының бұрыштарына орнатылатын биіктігі 0,5 метр қазықтармен белгіленеді. Қазықтарға "СА" (сынақ алаңы) деген жазба жасалады.</w:t>
      </w:r>
      <w:r>
        <w:br/>
      </w:r>
      <w:r>
        <w:rPr>
          <w:rFonts w:ascii="Times New Roman"/>
          <w:b w:val="false"/>
          <w:i w:val="false"/>
          <w:color w:val="000000"/>
          <w:sz w:val="28"/>
        </w:rPr>
        <w:t>
      Сынақ алаңында ағаштарды іріктеу, кесу және дайындалған сүректі сортименттерге бөлу жүргізіледі. Сынақ алаңын пысықтау деректері кеспеағаштың (мөлдектің) бүкіл алаңына көшіріледі.</w:t>
      </w:r>
      <w:r>
        <w:br/>
      </w:r>
      <w:r>
        <w:rPr>
          <w:rFonts w:ascii="Times New Roman"/>
          <w:b w:val="false"/>
          <w:i w:val="false"/>
          <w:color w:val="000000"/>
          <w:sz w:val="28"/>
        </w:rPr>
        <w:t>
</w:t>
      </w:r>
      <w:r>
        <w:rPr>
          <w:rFonts w:ascii="Times New Roman"/>
          <w:b w:val="false"/>
          <w:i w:val="false"/>
          <w:color w:val="000000"/>
          <w:sz w:val="28"/>
        </w:rPr>
        <w:t>
      37. Кесудің басқа тәсілдерінде де, сондай-ақ кесуге диаметрі кемінде 8 сантиметр ағаштар тағайындалатын кеспеағаштарды біртіндеп, іріктеп ағаш кесуге және орманды күтіп-баптау мақсатында ағаш кесуге іріктеу кезінде кесілуге тиіс жіңішке сүректің қоры дәл осындай тәртіппен айқындалады.</w:t>
      </w:r>
      <w:r>
        <w:br/>
      </w:r>
      <w:r>
        <w:rPr>
          <w:rFonts w:ascii="Times New Roman"/>
          <w:b w:val="false"/>
          <w:i w:val="false"/>
          <w:color w:val="000000"/>
          <w:sz w:val="28"/>
        </w:rPr>
        <w:t>
</w:t>
      </w:r>
      <w:r>
        <w:rPr>
          <w:rFonts w:ascii="Times New Roman"/>
          <w:b w:val="false"/>
          <w:i w:val="false"/>
          <w:color w:val="000000"/>
          <w:sz w:val="28"/>
        </w:rPr>
        <w:t>
      38. Босатылатын сүректі дайындалған ағаш материалдарының мөлшері бойынша есепке алу кезінде дайындалуға тиіс сүректің қоры алдын ала көз мөлшерімен айқындалады. Қажет болған жағдайларда кеспеағаш (мөлдек) алаңының 3-5 % қамтитын сынақ алаңдары алынуы мүмкін. Сынақ алаңдарының деректері кейіннен кеспеағаштың (мөлдектің) бүкіл алаңына көшіріледі.</w:t>
      </w:r>
      <w:r>
        <w:br/>
      </w:r>
      <w:r>
        <w:rPr>
          <w:rFonts w:ascii="Times New Roman"/>
          <w:b w:val="false"/>
          <w:i w:val="false"/>
          <w:color w:val="000000"/>
          <w:sz w:val="28"/>
        </w:rPr>
        <w:t>
      Дайындалған ағаш материалдарының түпкілікті есебі нақты дайындау деректері бойынша (кеспеағаштарда немесе төменгі қоймаларда) жүргізіледі.</w:t>
      </w:r>
    </w:p>
    <w:bookmarkEnd w:id="15"/>
    <w:bookmarkStart w:name="z125" w:id="16"/>
    <w:p>
      <w:pPr>
        <w:spacing w:after="0"/>
        <w:ind w:left="0"/>
        <w:jc w:val="left"/>
      </w:pPr>
      <w:r>
        <w:rPr>
          <w:rFonts w:ascii="Times New Roman"/>
          <w:b/>
          <w:i w:val="false"/>
          <w:color w:val="000000"/>
        </w:rPr>
        <w:t xml:space="preserve"> 
7. Кеспеағаштарды материалдық және ақшалай мөлшерлеу</w:t>
      </w:r>
      <w:r>
        <w:br/>
      </w:r>
      <w:r>
        <w:rPr>
          <w:rFonts w:ascii="Times New Roman"/>
          <w:b/>
          <w:i w:val="false"/>
          <w:color w:val="000000"/>
        </w:rPr>
        <w:t>
(таксациялау)</w:t>
      </w:r>
    </w:p>
    <w:bookmarkEnd w:id="16"/>
    <w:bookmarkStart w:name="z126" w:id="17"/>
    <w:p>
      <w:pPr>
        <w:spacing w:after="0"/>
        <w:ind w:left="0"/>
        <w:jc w:val="both"/>
      </w:pPr>
      <w:r>
        <w:rPr>
          <w:rFonts w:ascii="Times New Roman"/>
          <w:b w:val="false"/>
          <w:i w:val="false"/>
          <w:color w:val="000000"/>
          <w:sz w:val="28"/>
        </w:rPr>
        <w:t>
      39. Кеспеағаштарды (мөлдектерді) мөлшерлеу (таксациялау) бойынша жалпы нұсқаулар:</w:t>
      </w:r>
      <w:r>
        <w:br/>
      </w:r>
      <w:r>
        <w:rPr>
          <w:rFonts w:ascii="Times New Roman"/>
          <w:b w:val="false"/>
          <w:i w:val="false"/>
          <w:color w:val="000000"/>
          <w:sz w:val="28"/>
        </w:rPr>
        <w:t>
</w:t>
      </w:r>
      <w:r>
        <w:rPr>
          <w:rFonts w:ascii="Times New Roman"/>
          <w:b w:val="false"/>
          <w:i w:val="false"/>
          <w:color w:val="000000"/>
          <w:sz w:val="28"/>
        </w:rPr>
        <w:t>
      1) кеспеағаштарды (мөлдектерді) материалдық мөлшерлеу (таксациялау) кезінде сүректің жалпы қоры ол кәделік және отындық бөліктерге, ал қажет болған жағдайларда ұшарбасының жарамды бөлігіне бөліне отырып айқындалады. Кәделік сүрек ірілік (ірі, орташа, ұсақ) санаттары бойынша бөлінеді. Өрімталдардың орташа көлемі есептеп шығарылады;</w:t>
      </w:r>
      <w:r>
        <w:br/>
      </w:r>
      <w:r>
        <w:rPr>
          <w:rFonts w:ascii="Times New Roman"/>
          <w:b w:val="false"/>
          <w:i w:val="false"/>
          <w:color w:val="000000"/>
          <w:sz w:val="28"/>
        </w:rPr>
        <w:t>
</w:t>
      </w:r>
      <w:r>
        <w:rPr>
          <w:rFonts w:ascii="Times New Roman"/>
          <w:b w:val="false"/>
          <w:i w:val="false"/>
          <w:color w:val="000000"/>
          <w:sz w:val="28"/>
        </w:rPr>
        <w:t>
      2) түбірімен босатылатын сүректі, сондай-ақ арзанқолды сүрек ресурстарын ақшалай мөлшерлеу (таксациялау) түбірімен босатылатын сүрек үшін ақының қолданыстағы базалық ставкаларының негізінде әрбір кеспеағаш (мөлдек) бойынша жүргізіледі;</w:t>
      </w:r>
      <w:r>
        <w:br/>
      </w:r>
      <w:r>
        <w:rPr>
          <w:rFonts w:ascii="Times New Roman"/>
          <w:b w:val="false"/>
          <w:i w:val="false"/>
          <w:color w:val="000000"/>
          <w:sz w:val="28"/>
        </w:rPr>
        <w:t>
</w:t>
      </w:r>
      <w:r>
        <w:rPr>
          <w:rFonts w:ascii="Times New Roman"/>
          <w:b w:val="false"/>
          <w:i w:val="false"/>
          <w:color w:val="000000"/>
          <w:sz w:val="28"/>
        </w:rPr>
        <w:t>
      3) материалдық-ақшалай мөлшерлеу (таксациялау) ведомосында қалыңдық сатылары бойынша көлемдер 0,01 текше метрге дейін дөңгелектеп есептеледі, ал мөлдек бойына жалпы қорытындылар 1 текше метрге дейін дөңгелектенеді, сүректі ақшалай мөлшерлеу (таксациялау) 1 теңгеге дейін дәлдікпен жүргізіледі;</w:t>
      </w:r>
      <w:r>
        <w:br/>
      </w:r>
      <w:r>
        <w:rPr>
          <w:rFonts w:ascii="Times New Roman"/>
          <w:b w:val="false"/>
          <w:i w:val="false"/>
          <w:color w:val="000000"/>
          <w:sz w:val="28"/>
        </w:rPr>
        <w:t>
</w:t>
      </w:r>
      <w:r>
        <w:rPr>
          <w:rFonts w:ascii="Times New Roman"/>
          <w:b w:val="false"/>
          <w:i w:val="false"/>
          <w:color w:val="000000"/>
          <w:sz w:val="28"/>
        </w:rPr>
        <w:t>
      4) кеспеағаштарды материалдық мөлшерлеу (таксациялау) кезінде «Қазақстан ормандарын мөлшерлеуге (таксациялауға) арналған нормативтер», 2 бөлім: «Қазақстан ормандарына арналған сортименттік және тауарлық кестелер» анықтамалығында (Қайнар, 1987) жарияланған сортименттік және тауарлық кестелер пайдаланылады.</w:t>
      </w:r>
      <w:r>
        <w:br/>
      </w:r>
      <w:r>
        <w:rPr>
          <w:rFonts w:ascii="Times New Roman"/>
          <w:b w:val="false"/>
          <w:i w:val="false"/>
          <w:color w:val="000000"/>
          <w:sz w:val="28"/>
        </w:rPr>
        <w:t>
</w:t>
      </w:r>
      <w:r>
        <w:rPr>
          <w:rFonts w:ascii="Times New Roman"/>
          <w:b w:val="false"/>
          <w:i w:val="false"/>
          <w:color w:val="000000"/>
          <w:sz w:val="28"/>
        </w:rPr>
        <w:t>
      40. Жаппай және суыртпақтап қайта есептеу материалдарын өңдеудің ерекшеліктері:</w:t>
      </w:r>
      <w:r>
        <w:br/>
      </w:r>
      <w:r>
        <w:rPr>
          <w:rFonts w:ascii="Times New Roman"/>
          <w:b w:val="false"/>
          <w:i w:val="false"/>
          <w:color w:val="000000"/>
          <w:sz w:val="28"/>
        </w:rPr>
        <w:t>
</w:t>
      </w:r>
      <w:r>
        <w:rPr>
          <w:rFonts w:ascii="Times New Roman"/>
          <w:b w:val="false"/>
          <w:i w:val="false"/>
          <w:color w:val="000000"/>
          <w:sz w:val="28"/>
        </w:rPr>
        <w:t>
      1) Кесуге тағайындалған ағаштарды қайта есептеу ведомосынан тұқымдары, қалыңдық сатылары және техникалық жарамдылық санаттары бойынша кеспеағаштағы (мөлдектегі) ағаштар саны осы Қағидалардың</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жаппай, суыртпақтап қайта есептеу кезінде Материалдық-ақшалай мөлшерлеу (таксациялау) ведомосына көшіріп жазылады. Бұл ретте жартылай кәделік ағаштар саны кәделік және отындық болып тепе-тең бөлінеді;</w:t>
      </w:r>
      <w:r>
        <w:br/>
      </w:r>
      <w:r>
        <w:rPr>
          <w:rFonts w:ascii="Times New Roman"/>
          <w:b w:val="false"/>
          <w:i w:val="false"/>
          <w:color w:val="000000"/>
          <w:sz w:val="28"/>
        </w:rPr>
        <w:t>
</w:t>
      </w:r>
      <w:r>
        <w:rPr>
          <w:rFonts w:ascii="Times New Roman"/>
          <w:b w:val="false"/>
          <w:i w:val="false"/>
          <w:color w:val="000000"/>
          <w:sz w:val="28"/>
        </w:rPr>
        <w:t>
      2) қайта есептеу ведомосында келтірілген ағаштар биіктігін өлшеу негізінде басым тұқым үшін өлшем жасалған қалыңдықтың әрбір сатысы бойынша, ал қалған құраушы тұқымдар үшін – қалыңдықтың орташа сатысы бойынша орташа арифметикалық биіктіктер есептеп шығарылады.</w:t>
      </w:r>
      <w:r>
        <w:br/>
      </w:r>
      <w:r>
        <w:rPr>
          <w:rFonts w:ascii="Times New Roman"/>
          <w:b w:val="false"/>
          <w:i w:val="false"/>
          <w:color w:val="000000"/>
          <w:sz w:val="28"/>
        </w:rPr>
        <w:t>
      Биіктіктер мен диаметрлердің ара-қатынасы бойынша биіктіктер разрядтары кестелерінің көмегімен өлшенген қалыңдық сатыларының әрқайсысының биіктігі разряды айқындалады. Тұқым бойынша орташа разряд қалыңдық сатылары бойынша разрядтардың орташа арифметикалық разряды ретінде белгіленеді.</w:t>
      </w:r>
      <w:r>
        <w:br/>
      </w:r>
      <w:r>
        <w:rPr>
          <w:rFonts w:ascii="Times New Roman"/>
          <w:b w:val="false"/>
          <w:i w:val="false"/>
          <w:color w:val="000000"/>
          <w:sz w:val="28"/>
        </w:rPr>
        <w:t>
      Ағаштарды қайта есептеу қабат-қабат бойынша жүргізілетін күрделі ағаш шоғырларында биіктік разрядтары да қабат-қабат бойынша, ал қажет болған жағдайларда – жасаралық буындары бойынша айқындалады;</w:t>
      </w:r>
      <w:r>
        <w:br/>
      </w:r>
      <w:r>
        <w:rPr>
          <w:rFonts w:ascii="Times New Roman"/>
          <w:b w:val="false"/>
          <w:i w:val="false"/>
          <w:color w:val="000000"/>
          <w:sz w:val="28"/>
        </w:rPr>
        <w:t>
</w:t>
      </w:r>
      <w:r>
        <w:rPr>
          <w:rFonts w:ascii="Times New Roman"/>
          <w:b w:val="false"/>
          <w:i w:val="false"/>
          <w:color w:val="000000"/>
          <w:sz w:val="28"/>
        </w:rPr>
        <w:t>
      3) сорттар мен сортименттер бойынша ірілік санаты шегінде кәделік сүректің, технологиялық ағаштардың, отындық ағаштардың, ағаштың ұшар басы қалдықтарының, өтімді бөліктерінің жалпы қоры, өнімі биіктіктердің тиісті разрядының сортименттік кестелерінің деректерін ағаштар санына көбейту арқылы әрбір мөлдек пен тұқым бойынша айқындалады;</w:t>
      </w:r>
      <w:r>
        <w:br/>
      </w:r>
      <w:r>
        <w:rPr>
          <w:rFonts w:ascii="Times New Roman"/>
          <w:b w:val="false"/>
          <w:i w:val="false"/>
          <w:color w:val="000000"/>
          <w:sz w:val="28"/>
        </w:rPr>
        <w:t>
</w:t>
      </w:r>
      <w:r>
        <w:rPr>
          <w:rFonts w:ascii="Times New Roman"/>
          <w:b w:val="false"/>
          <w:i w:val="false"/>
          <w:color w:val="000000"/>
          <w:sz w:val="28"/>
        </w:rPr>
        <w:t>
      4) жалдарды қайта есептеу материалдарын өңдеу кезінде сүректі материалдық мөлшерлеу (таксациялау) жаппай қайта есептеу кезіндегі сияқты жүргізіледі. Қайта есептеу алаңынан кеспеағаш (мөлдек) алаңына көшу үшін ауыстыру коэффициенті (0,01-ге дейін дөңгелектеп) есептеледі, ол кеспеағаштың (мөлдектің) пайдалану алаңын (тұқымдық шоқ ағаштар мен белдеулер алаңынсыз) қайта есептеу алаңына бөлу жолымен айқындалады. Әрбір тұқым бойынша қорытындылар аудару коэффициентіне көбейтіледі және осылайша тұтастай алғанда кеспеағаш (мөлдек) үшін барлық көрсеткіштер бойынша көлемдер есептеп шығарылады. Ақшалай мөлшерлеу (таксациялау) жүргізілгенге дейін мөлдек бойынша көлемдерден қалдырылатын тұқымдықтар және тұқымдық топтардағы ағаштар қоры алып тасталады;</w:t>
      </w:r>
      <w:r>
        <w:br/>
      </w:r>
      <w:r>
        <w:rPr>
          <w:rFonts w:ascii="Times New Roman"/>
          <w:b w:val="false"/>
          <w:i w:val="false"/>
          <w:color w:val="000000"/>
          <w:sz w:val="28"/>
        </w:rPr>
        <w:t>
</w:t>
      </w:r>
      <w:r>
        <w:rPr>
          <w:rFonts w:ascii="Times New Roman"/>
          <w:b w:val="false"/>
          <w:i w:val="false"/>
          <w:color w:val="000000"/>
          <w:sz w:val="28"/>
        </w:rPr>
        <w:t>
      5) мөлдектегі өрімталдың орташа мөлшері дің сүрегінің өнімді қорын қайта есептеу діңдерінің санына бөлуден жеке қаралатын мөлшер ретінде есептеледі;</w:t>
      </w:r>
      <w:r>
        <w:br/>
      </w:r>
      <w:r>
        <w:rPr>
          <w:rFonts w:ascii="Times New Roman"/>
          <w:b w:val="false"/>
          <w:i w:val="false"/>
          <w:color w:val="000000"/>
          <w:sz w:val="28"/>
        </w:rPr>
        <w:t>
</w:t>
      </w:r>
      <w:r>
        <w:rPr>
          <w:rFonts w:ascii="Times New Roman"/>
          <w:b w:val="false"/>
          <w:i w:val="false"/>
          <w:color w:val="000000"/>
          <w:sz w:val="28"/>
        </w:rPr>
        <w:t>
      6) жаппай емес басты мақсатта пайдалану үшін ағаш кесуге, орманды күтіп-баптау мақсатында кесуге және іріктеп санитарлық мақсатта ағаш кесуге бөлінген кеспеағаштарда (мөлдектерде) мөлдектегі (телімдегі) іріктеп алынатын сүректің қоры 6-бөлімге сәйкес кесуге тағайындалған ағаштарды қайта есептеу деректері бойынша айқындалады. Материалдарды одан әрі өңдеу жаппай және суыртпақтап қайта есептеу сияқты тәртіппен жүргізіледі;</w:t>
      </w:r>
      <w:r>
        <w:br/>
      </w:r>
      <w:r>
        <w:rPr>
          <w:rFonts w:ascii="Times New Roman"/>
          <w:b w:val="false"/>
          <w:i w:val="false"/>
          <w:color w:val="000000"/>
          <w:sz w:val="28"/>
        </w:rPr>
        <w:t>
</w:t>
      </w:r>
      <w:r>
        <w:rPr>
          <w:rFonts w:ascii="Times New Roman"/>
          <w:b w:val="false"/>
          <w:i w:val="false"/>
          <w:color w:val="000000"/>
          <w:sz w:val="28"/>
        </w:rPr>
        <w:t>
      7) біртіндеп ұзақ мерзімді кесу кеспеағаштарында алдымен жаппай кесу үшін жалдарды қайта есептеу кезіндегі сияқты қалыңдық сатылары бойынша жалпы қоры мен оның сортименттік құрылымы айқындалады. Жалпы қоры мен қабылданған кесу жиілігі бойынша кесуге жататын сүрек көлемі есептеп шығарылады, оған қалыңдығы жоғары сатылардағы ағаштар енгізіледі. Бітік өскен ағаштардың қалған бөлігі (неғұрлым төмен сатылары) кесуге жатпайды. Қайта есептеу жалдарында алынған қалыңдық сатылары кесуге белгіленген ағаштар үшін ірілік және отындық ағаш сатылары бойынша кәделік сүректің жалпы қоры, өнімі туралы деректер мөлдек (телім) алаңына аударылады.</w:t>
      </w:r>
    </w:p>
    <w:bookmarkEnd w:id="17"/>
    <w:bookmarkStart w:name="z139" w:id="18"/>
    <w:p>
      <w:pPr>
        <w:spacing w:after="0"/>
        <w:ind w:left="0"/>
        <w:jc w:val="left"/>
      </w:pPr>
      <w:r>
        <w:rPr>
          <w:rFonts w:ascii="Times New Roman"/>
          <w:b/>
          <w:i w:val="false"/>
          <w:color w:val="000000"/>
        </w:rPr>
        <w:t xml:space="preserve"> 
8. Кеспеағаштарды бөліп беру мен мөлшерлеу (таксациялау)</w:t>
      </w:r>
      <w:r>
        <w:br/>
      </w:r>
      <w:r>
        <w:rPr>
          <w:rFonts w:ascii="Times New Roman"/>
          <w:b/>
          <w:i w:val="false"/>
          <w:color w:val="000000"/>
        </w:rPr>
        <w:t>
жөніндегі жұмыстардың дәлме-дәлдігіне және олардың сапасын</w:t>
      </w:r>
      <w:r>
        <w:br/>
      </w:r>
      <w:r>
        <w:rPr>
          <w:rFonts w:ascii="Times New Roman"/>
          <w:b/>
          <w:i w:val="false"/>
          <w:color w:val="000000"/>
        </w:rPr>
        <w:t>
тексеруге қойылатын талаптар</w:t>
      </w:r>
    </w:p>
    <w:bookmarkEnd w:id="18"/>
    <w:bookmarkStart w:name="z140" w:id="19"/>
    <w:p>
      <w:pPr>
        <w:spacing w:after="0"/>
        <w:ind w:left="0"/>
        <w:jc w:val="both"/>
      </w:pPr>
      <w:r>
        <w:rPr>
          <w:rFonts w:ascii="Times New Roman"/>
          <w:b w:val="false"/>
          <w:i w:val="false"/>
          <w:color w:val="000000"/>
          <w:sz w:val="28"/>
        </w:rPr>
        <w:t>
      41. Кеспеағаштарды бөліп беру және мөлшерлеу (таксациялау) жөніндегі жұмыстардың сапасын тексеру оларды орындау барысында да, олар аяқталғаннан кейін де жүргізіледі. Тексеру нәтижесінде:</w:t>
      </w:r>
      <w:r>
        <w:br/>
      </w:r>
      <w:r>
        <w:rPr>
          <w:rFonts w:ascii="Times New Roman"/>
          <w:b w:val="false"/>
          <w:i w:val="false"/>
          <w:color w:val="000000"/>
          <w:sz w:val="28"/>
        </w:rPr>
        <w:t>
</w:t>
      </w:r>
      <w:r>
        <w:rPr>
          <w:rFonts w:ascii="Times New Roman"/>
          <w:b w:val="false"/>
          <w:i w:val="false"/>
          <w:color w:val="000000"/>
          <w:sz w:val="28"/>
        </w:rPr>
        <w:t>
      1) іріктелген кеспеағаш қорының есепті кеспеағашқа және тұқымдар топтары, пайдалану түрлері және мемлекеттік орман қорының санаттары бойынша сүрек босатудың белгіленген көлемдеріне сәйкестігі;</w:t>
      </w:r>
      <w:r>
        <w:br/>
      </w:r>
      <w:r>
        <w:rPr>
          <w:rFonts w:ascii="Times New Roman"/>
          <w:b w:val="false"/>
          <w:i w:val="false"/>
          <w:color w:val="000000"/>
          <w:sz w:val="28"/>
        </w:rPr>
        <w:t>
</w:t>
      </w:r>
      <w:r>
        <w:rPr>
          <w:rFonts w:ascii="Times New Roman"/>
          <w:b w:val="false"/>
          <w:i w:val="false"/>
          <w:color w:val="000000"/>
          <w:sz w:val="28"/>
        </w:rPr>
        <w:t>
      2) Орман кесу ережесі талаптарының сақталуы;</w:t>
      </w:r>
      <w:r>
        <w:br/>
      </w:r>
      <w:r>
        <w:rPr>
          <w:rFonts w:ascii="Times New Roman"/>
          <w:b w:val="false"/>
          <w:i w:val="false"/>
          <w:color w:val="000000"/>
          <w:sz w:val="28"/>
        </w:rPr>
        <w:t>
</w:t>
      </w:r>
      <w:r>
        <w:rPr>
          <w:rFonts w:ascii="Times New Roman"/>
          <w:b w:val="false"/>
          <w:i w:val="false"/>
          <w:color w:val="000000"/>
          <w:sz w:val="28"/>
        </w:rPr>
        <w:t>
      3) кеспеағашты (мөлдекті) мөлшерлеу (таксациялау) әдісін таңдаудың дұрыстығы;</w:t>
      </w:r>
      <w:r>
        <w:br/>
      </w:r>
      <w:r>
        <w:rPr>
          <w:rFonts w:ascii="Times New Roman"/>
          <w:b w:val="false"/>
          <w:i w:val="false"/>
          <w:color w:val="000000"/>
          <w:sz w:val="28"/>
        </w:rPr>
        <w:t>
</w:t>
      </w:r>
      <w:r>
        <w:rPr>
          <w:rFonts w:ascii="Times New Roman"/>
          <w:b w:val="false"/>
          <w:i w:val="false"/>
          <w:color w:val="000000"/>
          <w:sz w:val="28"/>
        </w:rPr>
        <w:t>
      4) нақты жұмыстардың және іріктеу материалдарын техникалық ресімдеудің сапасы;</w:t>
      </w:r>
      <w:r>
        <w:br/>
      </w:r>
      <w:r>
        <w:rPr>
          <w:rFonts w:ascii="Times New Roman"/>
          <w:b w:val="false"/>
          <w:i w:val="false"/>
          <w:color w:val="000000"/>
          <w:sz w:val="28"/>
        </w:rPr>
        <w:t>
</w:t>
      </w:r>
      <w:r>
        <w:rPr>
          <w:rFonts w:ascii="Times New Roman"/>
          <w:b w:val="false"/>
          <w:i w:val="false"/>
          <w:color w:val="000000"/>
          <w:sz w:val="28"/>
        </w:rPr>
        <w:t>
      5) анықтамалық-нормативтік материалдарды (биіктік разрядтарының қосымша кестелерін, сортименттік және тауарлық кестелерді) таңдау мен қолданудың дұрыстығы анықталады.</w:t>
      </w:r>
      <w:r>
        <w:br/>
      </w:r>
      <w:r>
        <w:rPr>
          <w:rFonts w:ascii="Times New Roman"/>
          <w:b w:val="false"/>
          <w:i w:val="false"/>
          <w:color w:val="000000"/>
          <w:sz w:val="28"/>
        </w:rPr>
        <w:t>
</w:t>
      </w:r>
      <w:r>
        <w:rPr>
          <w:rFonts w:ascii="Times New Roman"/>
          <w:b w:val="false"/>
          <w:i w:val="false"/>
          <w:color w:val="000000"/>
          <w:sz w:val="28"/>
        </w:rPr>
        <w:t>
      42. Кеспеағаштарды бөліп беру мен мөлшерлеу (таксациялау) жөніндегі жұмыстарды тексеруді орманшылық өкілінің қатысуымен мемлекеттік орман иеленуші саны бойынша кеспеағаштардың кемінде 5 % және әрбір орманшылық бойынша 3 %, бірақ кемінде екі кеспеағашта жүргізеді.</w:t>
      </w:r>
      <w:r>
        <w:br/>
      </w:r>
      <w:r>
        <w:rPr>
          <w:rFonts w:ascii="Times New Roman"/>
          <w:b w:val="false"/>
          <w:i w:val="false"/>
          <w:color w:val="000000"/>
          <w:sz w:val="28"/>
        </w:rPr>
        <w:t>
      Тексеру нәтижелері бойынша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25 мамырдан 25 қазанға дейінгі кезенде кеспеағаштарды бөліп беру мен мөлшерлеу (таксациялауды) тексеру актісі жасалады.</w:t>
      </w:r>
      <w:r>
        <w:br/>
      </w:r>
      <w:r>
        <w:rPr>
          <w:rFonts w:ascii="Times New Roman"/>
          <w:b w:val="false"/>
          <w:i w:val="false"/>
          <w:color w:val="000000"/>
          <w:sz w:val="28"/>
        </w:rPr>
        <w:t>
</w:t>
      </w:r>
      <w:r>
        <w:rPr>
          <w:rFonts w:ascii="Times New Roman"/>
          <w:b w:val="false"/>
          <w:i w:val="false"/>
          <w:color w:val="000000"/>
          <w:sz w:val="28"/>
        </w:rPr>
        <w:t>
      Жұмыс мынадай жағдайларда:</w:t>
      </w:r>
      <w:r>
        <w:br/>
      </w:r>
      <w:r>
        <w:rPr>
          <w:rFonts w:ascii="Times New Roman"/>
          <w:b w:val="false"/>
          <w:i w:val="false"/>
          <w:color w:val="000000"/>
          <w:sz w:val="28"/>
        </w:rPr>
        <w:t>
</w:t>
      </w:r>
      <w:r>
        <w:rPr>
          <w:rFonts w:ascii="Times New Roman"/>
          <w:b w:val="false"/>
          <w:i w:val="false"/>
          <w:color w:val="000000"/>
          <w:sz w:val="28"/>
        </w:rPr>
        <w:t>
      1) кеспеағашты бөліп беру Ағаш кесу қағидаларын бұза отырып жүргізілген;</w:t>
      </w:r>
      <w:r>
        <w:br/>
      </w:r>
      <w:r>
        <w:rPr>
          <w:rFonts w:ascii="Times New Roman"/>
          <w:b w:val="false"/>
          <w:i w:val="false"/>
          <w:color w:val="000000"/>
          <w:sz w:val="28"/>
        </w:rPr>
        <w:t>
</w:t>
      </w:r>
      <w:r>
        <w:rPr>
          <w:rFonts w:ascii="Times New Roman"/>
          <w:b w:val="false"/>
          <w:i w:val="false"/>
          <w:color w:val="000000"/>
          <w:sz w:val="28"/>
        </w:rPr>
        <w:t>
      2) жаппай және жалдарды қайта есептеу деректері кеспеағаштағы кәделік сүректің жалпы қоры және қоры бойынша тексеру деректерімен алшақтығы 10 % асып кеткен;</w:t>
      </w:r>
      <w:r>
        <w:br/>
      </w:r>
      <w:r>
        <w:rPr>
          <w:rFonts w:ascii="Times New Roman"/>
          <w:b w:val="false"/>
          <w:i w:val="false"/>
          <w:color w:val="000000"/>
          <w:sz w:val="28"/>
        </w:rPr>
        <w:t>
</w:t>
      </w:r>
      <w:r>
        <w:rPr>
          <w:rFonts w:ascii="Times New Roman"/>
          <w:b w:val="false"/>
          <w:i w:val="false"/>
          <w:color w:val="000000"/>
          <w:sz w:val="28"/>
        </w:rPr>
        <w:t>
      3) нысана саны осы Қағидаларда көзделген мөлшерден аз болған;</w:t>
      </w:r>
      <w:r>
        <w:br/>
      </w:r>
      <w:r>
        <w:rPr>
          <w:rFonts w:ascii="Times New Roman"/>
          <w:b w:val="false"/>
          <w:i w:val="false"/>
          <w:color w:val="000000"/>
          <w:sz w:val="28"/>
        </w:rPr>
        <w:t>
</w:t>
      </w:r>
      <w:r>
        <w:rPr>
          <w:rFonts w:ascii="Times New Roman"/>
          <w:b w:val="false"/>
          <w:i w:val="false"/>
          <w:color w:val="000000"/>
          <w:sz w:val="28"/>
        </w:rPr>
        <w:t>
      4) орташа биіктіктер мен диаметрлердің дұрыс айқындалмауына (7% және одан көп қателікпен), ағаштардың техникалық жарамдылық санатына қате бөлінуіне (олардың санында 12 % және одан да көп қателікпен) жол берілген;</w:t>
      </w:r>
      <w:r>
        <w:br/>
      </w:r>
      <w:r>
        <w:rPr>
          <w:rFonts w:ascii="Times New Roman"/>
          <w:b w:val="false"/>
          <w:i w:val="false"/>
          <w:color w:val="000000"/>
          <w:sz w:val="28"/>
        </w:rPr>
        <w:t>
</w:t>
      </w:r>
      <w:r>
        <w:rPr>
          <w:rFonts w:ascii="Times New Roman"/>
          <w:b w:val="false"/>
          <w:i w:val="false"/>
          <w:color w:val="000000"/>
          <w:sz w:val="28"/>
        </w:rPr>
        <w:t>
      5) іріктелген кеспеағаштарды табиғи күйінде ресімдеу қанағаттанарлықсыз болған (шекаралардың нақты айқындалмады, бағандардың немесе оларда жазулардың болмауы);</w:t>
      </w:r>
      <w:r>
        <w:br/>
      </w:r>
      <w:r>
        <w:rPr>
          <w:rFonts w:ascii="Times New Roman"/>
          <w:b w:val="false"/>
          <w:i w:val="false"/>
          <w:color w:val="000000"/>
          <w:sz w:val="28"/>
        </w:rPr>
        <w:t>
</w:t>
      </w:r>
      <w:r>
        <w:rPr>
          <w:rFonts w:ascii="Times New Roman"/>
          <w:b w:val="false"/>
          <w:i w:val="false"/>
          <w:color w:val="000000"/>
          <w:sz w:val="28"/>
        </w:rPr>
        <w:t>
      6) кеспеағаштарды жаппай емес кесуге және орманды күтіп-баптау мақсатында ағаш кесуге іріктеу кезінде:</w:t>
      </w:r>
      <w:r>
        <w:br/>
      </w:r>
      <w:r>
        <w:rPr>
          <w:rFonts w:ascii="Times New Roman"/>
          <w:b w:val="false"/>
          <w:i w:val="false"/>
          <w:color w:val="000000"/>
          <w:sz w:val="28"/>
        </w:rPr>
        <w:t>
      іріктелетін сүректің қоры 10 %-дан астам алшақтықта болған;</w:t>
      </w:r>
      <w:r>
        <w:br/>
      </w:r>
      <w:r>
        <w:rPr>
          <w:rFonts w:ascii="Times New Roman"/>
          <w:b w:val="false"/>
          <w:i w:val="false"/>
          <w:color w:val="000000"/>
          <w:sz w:val="28"/>
        </w:rPr>
        <w:t>
      ағаштарды кесуге (қате тағайындалған және қате қалдырылған) кесуге жататын ағаштардың жалпы санына 10 % астам мөлшерде дұрыс іріктеп алынбамаған жағдайларда қанағаттанарлықсыз деп танылады.</w:t>
      </w:r>
      <w:r>
        <w:br/>
      </w:r>
      <w:r>
        <w:rPr>
          <w:rFonts w:ascii="Times New Roman"/>
          <w:b w:val="false"/>
          <w:i w:val="false"/>
          <w:color w:val="000000"/>
          <w:sz w:val="28"/>
        </w:rPr>
        <w:t>
</w:t>
      </w:r>
      <w:r>
        <w:rPr>
          <w:rFonts w:ascii="Times New Roman"/>
          <w:b w:val="false"/>
          <w:i w:val="false"/>
          <w:color w:val="000000"/>
          <w:sz w:val="28"/>
        </w:rPr>
        <w:t>
      43. Тексеру нәтижелеріне байланысты мемлекеттік орман иеленуші кеспеағаштарды бөліп беру мен мөлшерлеу (таксациялау) бойынша материалдарға түзету енгізеді немесе жұмыс жаңадан орындалады.</w:t>
      </w:r>
    </w:p>
    <w:bookmarkEnd w:id="19"/>
    <w:bookmarkStart w:name="z155" w:id="20"/>
    <w:p>
      <w:pPr>
        <w:spacing w:after="0"/>
        <w:ind w:left="0"/>
        <w:jc w:val="left"/>
      </w:pPr>
      <w:r>
        <w:rPr>
          <w:rFonts w:ascii="Times New Roman"/>
          <w:b/>
          <w:i w:val="false"/>
          <w:color w:val="000000"/>
        </w:rPr>
        <w:t xml:space="preserve"> 
9. Кеспеағаш қоры бойынша құжаттама</w:t>
      </w:r>
    </w:p>
    <w:bookmarkEnd w:id="20"/>
    <w:bookmarkStart w:name="z156" w:id="21"/>
    <w:p>
      <w:pPr>
        <w:spacing w:after="0"/>
        <w:ind w:left="0"/>
        <w:jc w:val="both"/>
      </w:pPr>
      <w:r>
        <w:rPr>
          <w:rFonts w:ascii="Times New Roman"/>
          <w:b w:val="false"/>
          <w:i w:val="false"/>
          <w:color w:val="000000"/>
          <w:sz w:val="28"/>
        </w:rPr>
        <w:t>
      44. Осы Қағидаларға сәйкес жасалған кеспеағаштардың далалық абристері, ағаштарды қайта есептеу, биіктіктерді өлшеу, өскіндерді есепке алу және басқа да ведомостар, материалдық-техникалық мөлшерлеу (таксациялау) ведомостары мемлекеттік орман иеленушіде сақталады.</w:t>
      </w:r>
      <w:r>
        <w:br/>
      </w:r>
      <w:r>
        <w:rPr>
          <w:rFonts w:ascii="Times New Roman"/>
          <w:b w:val="false"/>
          <w:i w:val="false"/>
          <w:color w:val="000000"/>
          <w:sz w:val="28"/>
        </w:rPr>
        <w:t>
</w:t>
      </w:r>
      <w:r>
        <w:rPr>
          <w:rFonts w:ascii="Times New Roman"/>
          <w:b w:val="false"/>
          <w:i w:val="false"/>
          <w:color w:val="000000"/>
          <w:sz w:val="28"/>
        </w:rPr>
        <w:t>
      Көрсетілген құжаттардан басқа екі данада мыналар жасалады:</w:t>
      </w:r>
      <w:r>
        <w:br/>
      </w:r>
      <w:r>
        <w:rPr>
          <w:rFonts w:ascii="Times New Roman"/>
          <w:b w:val="false"/>
          <w:i w:val="false"/>
          <w:color w:val="000000"/>
          <w:sz w:val="28"/>
        </w:rPr>
        <w:t>
</w:t>
      </w:r>
      <w:r>
        <w:rPr>
          <w:rFonts w:ascii="Times New Roman"/>
          <w:b w:val="false"/>
          <w:i w:val="false"/>
          <w:color w:val="000000"/>
          <w:sz w:val="28"/>
        </w:rPr>
        <w:t>
      1) пайдалану түрлері бойынша жылдық бөліп беру альбомдарына кітапша етіп тігілетін кеспеағаштар сызбалары, олардың бір данасы орманшылықта, екіншісі мемлекеттік орман иеленушіде сақталады;</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кезекті жылдық кеспеағаштың ведомосы, оның бір данасы орманшылықта, екіншісі мемлекеттік орман иеленушіде сақталады.</w:t>
      </w:r>
      <w:r>
        <w:br/>
      </w:r>
      <w:r>
        <w:rPr>
          <w:rFonts w:ascii="Times New Roman"/>
          <w:b w:val="false"/>
          <w:i w:val="false"/>
          <w:color w:val="000000"/>
          <w:sz w:val="28"/>
        </w:rPr>
        <w:t>
</w:t>
      </w:r>
      <w:r>
        <w:rPr>
          <w:rFonts w:ascii="Times New Roman"/>
          <w:b w:val="false"/>
          <w:i w:val="false"/>
          <w:color w:val="000000"/>
          <w:sz w:val="28"/>
        </w:rPr>
        <w:t>
      45. Мемлекеттік орман иеленуші облыстар әкімдіктерінің Табиғи ресурстар және табиғат пайдалануды реттеу басқармасына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Кезекті жылдық кеспеағаштың жиынтық ведомосын береді.</w:t>
      </w:r>
      <w:r>
        <w:br/>
      </w:r>
      <w:r>
        <w:rPr>
          <w:rFonts w:ascii="Times New Roman"/>
          <w:b w:val="false"/>
          <w:i w:val="false"/>
          <w:color w:val="000000"/>
          <w:sz w:val="28"/>
        </w:rPr>
        <w:t>
</w:t>
      </w:r>
      <w:r>
        <w:rPr>
          <w:rFonts w:ascii="Times New Roman"/>
          <w:b w:val="false"/>
          <w:i w:val="false"/>
          <w:color w:val="000000"/>
          <w:sz w:val="28"/>
        </w:rPr>
        <w:t>
      46. Планшеттер мен мөлшерлеу (таксациялау) сипаттамаларына қажетті өзгерістер мен жазбалар енгізіледі.</w:t>
      </w:r>
      <w:r>
        <w:br/>
      </w:r>
      <w:r>
        <w:rPr>
          <w:rFonts w:ascii="Times New Roman"/>
          <w:b w:val="false"/>
          <w:i w:val="false"/>
          <w:color w:val="000000"/>
          <w:sz w:val="28"/>
        </w:rPr>
        <w:t>
</w:t>
      </w:r>
      <w:r>
        <w:rPr>
          <w:rFonts w:ascii="Times New Roman"/>
          <w:b w:val="false"/>
          <w:i w:val="false"/>
          <w:color w:val="000000"/>
          <w:sz w:val="28"/>
        </w:rPr>
        <w:t>
      47.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Орман шығысы кітабын мемлекеттік орман иеленуші жүргізеді, сондай-ақ ол орманшылықтарда жүргізіледі.</w:t>
      </w:r>
    </w:p>
    <w:bookmarkEnd w:id="21"/>
    <w:bookmarkStart w:name="z163" w:id="22"/>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бөліп беру мен мөлшерлеу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22"/>
    <w:bookmarkStart w:name="z164" w:id="23"/>
    <w:p>
      <w:pPr>
        <w:spacing w:after="0"/>
        <w:ind w:left="0"/>
        <w:jc w:val="left"/>
      </w:pPr>
      <w:r>
        <w:rPr>
          <w:rFonts w:ascii="Times New Roman"/>
          <w:b/>
          <w:i w:val="false"/>
          <w:color w:val="000000"/>
        </w:rPr>
        <w:t xml:space="preserve"> 
_____________ орманшылығы бойынша 20 ___ жылға арналған</w:t>
      </w:r>
      <w:r>
        <w:br/>
      </w:r>
      <w:r>
        <w:rPr>
          <w:rFonts w:ascii="Times New Roman"/>
          <w:b/>
          <w:i w:val="false"/>
          <w:color w:val="000000"/>
        </w:rPr>
        <w:t>
кеспеағаштарды бөлу жоспары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193"/>
        <w:gridCol w:w="1498"/>
        <w:gridCol w:w="1215"/>
        <w:gridCol w:w="1371"/>
        <w:gridCol w:w="1509"/>
        <w:gridCol w:w="1597"/>
        <w:gridCol w:w="3684"/>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топтары бойынша</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Бөлінуге жатады</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 бөлініп отырған ағаш дайындаушының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өтімді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Мемлекеттік орман қорының санаты ___________________________</w:t>
      </w:r>
    </w:p>
    <w:bookmarkStart w:name="z165" w:id="24"/>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xml:space="preserve">
бөліп беру мен мөлшерлеу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000000"/>
          <w:sz w:val="28"/>
        </w:rPr>
        <w:t>1-сұлба. Жаппай қайта есептеуге арналған кеспеағаш абрисі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579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 орман</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Жазықтағы шоқ ормандар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3119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11900" cy="72136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 орманы (кеспеағаш көлемі 5 гектар және одан көп)</w:t>
      </w:r>
    </w:p>
    <w:p>
      <w:pPr>
        <w:spacing w:after="0"/>
        <w:ind w:left="0"/>
        <w:jc w:val="both"/>
      </w:pPr>
      <w:r>
        <w:rPr>
          <w:rFonts w:ascii="Times New Roman"/>
          <w:b w:val="false"/>
          <w:i w:val="false"/>
          <w:color w:val="000000"/>
          <w:sz w:val="28"/>
        </w:rPr>
        <w:t>    </w:t>
      </w:r>
      <w:r>
        <w:drawing>
          <wp:inline distT="0" distB="0" distL="0" distR="0">
            <wp:extent cx="72263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4940300"/>
                    </a:xfrm>
                    <a:prstGeom prst="rect">
                      <a:avLst/>
                    </a:prstGeom>
                  </pic:spPr>
                </pic:pic>
              </a:graphicData>
            </a:graphic>
          </wp:inline>
        </w:drawing>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0"/>
        <w:gridCol w:w="11460"/>
      </w:tblGrid>
      <w:tr>
        <w:trPr>
          <w:trHeight w:val="30" w:hRule="atLeast"/>
        </w:trPr>
        <w:tc>
          <w:tcPr>
            <w:tcW w:w="1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w:t>
            </w:r>
          </w:p>
        </w:tc>
        <w:tc>
          <w:tcPr>
            <w:tcW w:w="11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900"/>
              <w:gridCol w:w="1020"/>
              <w:gridCol w:w="1400"/>
              <w:gridCol w:w="1320"/>
              <w:gridCol w:w="1940"/>
              <w:gridCol w:w="2166"/>
            </w:tblGrid>
            <w:tr>
              <w:trPr>
                <w:trHeight w:val="30" w:hRule="atLeast"/>
              </w:trPr>
              <w:tc>
                <w:tcPr>
                  <w:tcW w:w="14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w:t>
                  </w:r>
                  <w:r>
                    <w:br/>
                  </w:r>
                  <w:r>
                    <w:rPr>
                      <w:rFonts w:ascii="Times New Roman"/>
                      <w:b w:val="false"/>
                      <w:i w:val="false"/>
                      <w:color w:val="000000"/>
                      <w:sz w:val="20"/>
                    </w:rPr>
                    <w:t>
</w:t>
                  </w:r>
                  <w:r>
                    <w:rPr>
                      <w:rFonts w:ascii="Times New Roman"/>
                      <w:b w:val="false"/>
                      <w:i w:val="false"/>
                      <w:color w:val="000000"/>
                      <w:sz w:val="20"/>
                    </w:rPr>
                    <w:t>нөмірі</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w:t>
                  </w:r>
                  <w:r>
                    <w:br/>
                  </w:r>
                  <w:r>
                    <w:rPr>
                      <w:rFonts w:ascii="Times New Roman"/>
                      <w:b w:val="false"/>
                      <w:i w:val="false"/>
                      <w:color w:val="000000"/>
                      <w:sz w:val="20"/>
                    </w:rPr>
                    <w:t>
</w:t>
                  </w:r>
                  <w:r>
                    <w:rPr>
                      <w:rFonts w:ascii="Times New Roman"/>
                      <w:b w:val="false"/>
                      <w:i w:val="false"/>
                      <w:color w:val="000000"/>
                      <w:sz w:val="20"/>
                    </w:rPr>
                    <w:t>нөмірі</w:t>
                  </w:r>
                </w:p>
              </w:tc>
              <w:tc>
                <w:tcPr>
                  <w:tcW w:w="10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w:t>
                  </w:r>
                  <w:r>
                    <w:br/>
                  </w:r>
                  <w:r>
                    <w:rPr>
                      <w:rFonts w:ascii="Times New Roman"/>
                      <w:b w:val="false"/>
                      <w:i w:val="false"/>
                      <w:color w:val="000000"/>
                      <w:sz w:val="20"/>
                    </w:rPr>
                    <w:t>
</w:t>
                  </w:r>
                  <w:r>
                    <w:rPr>
                      <w:rFonts w:ascii="Times New Roman"/>
                      <w:b w:val="false"/>
                      <w:i w:val="false"/>
                      <w:color w:val="000000"/>
                      <w:sz w:val="20"/>
                    </w:rPr>
                    <w:t>нөмірі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есептеу жолақтары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нөмірі</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r>
                    <w:br/>
                  </w:r>
                  <w:r>
                    <w:rPr>
                      <w:rFonts w:ascii="Times New Roman"/>
                      <w:b w:val="false"/>
                      <w:i w:val="false"/>
                      <w:color w:val="000000"/>
                      <w:sz w:val="20"/>
                    </w:rPr>
                    <w:t>
</w:t>
                  </w:r>
                  <w:r>
                    <w:rPr>
                      <w:rFonts w:ascii="Times New Roman"/>
                      <w:b w:val="false"/>
                      <w:i w:val="false"/>
                      <w:color w:val="000000"/>
                      <w:sz w:val="20"/>
                    </w:rPr>
                    <w:t>метр</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r>
                    <w:br/>
                  </w:r>
                  <w:r>
                    <w:rPr>
                      <w:rFonts w:ascii="Times New Roman"/>
                      <w:b w:val="false"/>
                      <w:i w:val="false"/>
                      <w:color w:val="000000"/>
                      <w:sz w:val="20"/>
                    </w:rPr>
                    <w:t>
</w:t>
                  </w:r>
                  <w:r>
                    <w:rPr>
                      <w:rFonts w:ascii="Times New Roman"/>
                      <w:b w:val="false"/>
                      <w:i w:val="false"/>
                      <w:color w:val="000000"/>
                      <w:sz w:val="20"/>
                    </w:rPr>
                    <w:t>метр</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w:t>
                  </w:r>
                  <w:r>
                    <w:br/>
                  </w:r>
                  <w:r>
                    <w:rPr>
                      <w:rFonts w:ascii="Times New Roman"/>
                      <w:b w:val="false"/>
                      <w:i w:val="false"/>
                      <w:color w:val="000000"/>
                      <w:sz w:val="20"/>
                    </w:rPr>
                    <w:t>
</w:t>
                  </w:r>
                  <w:r>
                    <w:rPr>
                      <w:rFonts w:ascii="Times New Roman"/>
                      <w:b w:val="false"/>
                      <w:i w:val="false"/>
                      <w:color w:val="000000"/>
                      <w:sz w:val="20"/>
                    </w:rPr>
                    <w:t>гектар</w:t>
                  </w:r>
                </w:p>
              </w:tc>
            </w:tr>
            <w:tr>
              <w:trPr>
                <w:trHeight w:val="30" w:hRule="atLeast"/>
              </w:trPr>
              <w:tc>
                <w:tcPr>
                  <w:tcW w:w="14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 бойынша жиыны</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0" w:type="auto"/>
                  <w:vMerge/>
                  <w:tcBorders>
                    <w:top w:val="nil"/>
                  </w:tcBorders>
                </w:tcP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0,375</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0,340</w:t>
                  </w:r>
                </w:p>
              </w:tc>
            </w:tr>
            <w:tr>
              <w:trPr>
                <w:trHeight w:val="30" w:hRule="atLeast"/>
              </w:trPr>
              <w:tc>
                <w:tcPr>
                  <w:tcW w:w="0" w:type="auto"/>
                  <w:vMerge/>
                  <w:tcBorders>
                    <w:top w:val="nil"/>
                  </w:tcBorders>
                </w:tcPr>
                <w:p/>
              </w:tc>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0" w:type="auto"/>
                  <w:vMerge/>
                  <w:tcBorders>
                    <w:top w:val="nil"/>
                  </w:tcBorders>
                </w:tcPr>
                <w:p/>
              </w:tc>
              <w:tc>
                <w:tcPr>
                  <w:tcW w:w="0" w:type="auto"/>
                  <w:vMerge/>
                  <w:tcBorders>
                    <w:top w:val="nil"/>
                  </w:tcBorders>
                </w:tcPr>
                <w:p/>
              </w:tc>
              <w:tc>
                <w:tcPr>
                  <w:tcW w:w="10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0,185</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r>
            <w:tr>
              <w:trPr>
                <w:trHeight w:val="30" w:hRule="atLeast"/>
              </w:trPr>
              <w:tc>
                <w:tcPr>
                  <w:tcW w:w="0" w:type="auto"/>
                  <w:vMerge/>
                  <w:tcBorders>
                    <w:top w:val="nil"/>
                  </w:tcBorders>
                </w:tcPr>
                <w:p/>
              </w:tc>
              <w:tc>
                <w:tcPr>
                  <w:tcW w:w="0" w:type="auto"/>
                  <w:vMerge/>
                  <w:tcBorders>
                    <w:top w:val="nil"/>
                  </w:tcBorders>
                </w:tcPr>
                <w:p/>
              </w:tc>
              <w:tc>
                <w:tcPr>
                  <w:tcW w:w="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0,655</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 бойынша жиыны</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 бойынша жиыны</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bl>
          <w:p/>
        </w:tc>
      </w:tr>
    </w:tbl>
    <w:p>
      <w:pPr>
        <w:spacing w:after="0"/>
        <w:ind w:left="0"/>
        <w:jc w:val="both"/>
      </w:pPr>
      <w:r>
        <w:drawing>
          <wp:inline distT="0" distB="0" distL="0" distR="0">
            <wp:extent cx="6413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13500" cy="2235200"/>
                    </a:xfrm>
                    <a:prstGeom prst="rect">
                      <a:avLst/>
                    </a:prstGeom>
                  </pic:spPr>
                </pic:pic>
              </a:graphicData>
            </a:graphic>
          </wp:inline>
        </w:drawing>
      </w:r>
    </w:p>
    <w:bookmarkStart w:name="z166" w:id="25"/>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xml:space="preserve">
бөліп беру мен мөлшерлеу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25"/>
    <w:bookmarkStart w:name="z167" w:id="26"/>
    <w:p>
      <w:pPr>
        <w:spacing w:after="0"/>
        <w:ind w:left="0"/>
        <w:jc w:val="left"/>
      </w:pPr>
      <w:r>
        <w:rPr>
          <w:rFonts w:ascii="Times New Roman"/>
          <w:b/>
          <w:i w:val="false"/>
          <w:color w:val="000000"/>
        </w:rPr>
        <w:t xml:space="preserve"> 
Мемлекеттік орман қорында мөлдек бағандарына жазба салу тәртібі</w:t>
      </w:r>
    </w:p>
    <w:bookmarkEnd w:id="26"/>
    <w:p>
      <w:pPr>
        <w:spacing w:after="0"/>
        <w:ind w:left="0"/>
        <w:jc w:val="both"/>
      </w:pPr>
      <w:r>
        <w:rPr>
          <w:rFonts w:ascii="Times New Roman"/>
          <w:b w:val="false"/>
          <w:i w:val="false"/>
          <w:color w:val="000000"/>
          <w:sz w:val="28"/>
        </w:rPr>
        <w:t>      Жазба үлгілері:</w:t>
      </w:r>
      <w:r>
        <w:br/>
      </w:r>
      <w:r>
        <w:rPr>
          <w:rFonts w:ascii="Times New Roman"/>
          <w:b w:val="false"/>
          <w:i w:val="false"/>
          <w:color w:val="000000"/>
          <w:sz w:val="28"/>
        </w:rPr>
        <w:t>
      кеспеағаштар үшін                      мөлдектер үшін</w:t>
      </w:r>
      <w:r>
        <w:br/>
      </w:r>
      <w:r>
        <w:rPr>
          <w:rFonts w:ascii="Times New Roman"/>
          <w:b w:val="false"/>
          <w:i w:val="false"/>
          <w:color w:val="000000"/>
          <w:sz w:val="28"/>
        </w:rPr>
        <w:t>
      25-3                                      25-8</w:t>
      </w:r>
      <w:r>
        <w:br/>
      </w:r>
      <w:r>
        <w:rPr>
          <w:rFonts w:ascii="Times New Roman"/>
          <w:b w:val="false"/>
          <w:i w:val="false"/>
          <w:color w:val="000000"/>
          <w:sz w:val="28"/>
        </w:rPr>
        <w:t>
      ЖК-2004                                   ЖК-2004</w:t>
      </w:r>
      <w:r>
        <w:br/>
      </w:r>
      <w:r>
        <w:rPr>
          <w:rFonts w:ascii="Times New Roman"/>
          <w:b w:val="false"/>
          <w:i w:val="false"/>
          <w:color w:val="000000"/>
          <w:sz w:val="28"/>
        </w:rPr>
        <w:t>
      2-6,3                                     1(3)-1,7</w:t>
      </w:r>
      <w:r>
        <w:br/>
      </w:r>
      <w:r>
        <w:rPr>
          <w:rFonts w:ascii="Times New Roman"/>
          <w:b w:val="false"/>
          <w:i w:val="false"/>
          <w:color w:val="000000"/>
          <w:sz w:val="28"/>
        </w:rPr>
        <w:t>
      1-ші жол - айналым мен телім нөмірі;</w:t>
      </w:r>
      <w:r>
        <w:br/>
      </w:r>
      <w:r>
        <w:rPr>
          <w:rFonts w:ascii="Times New Roman"/>
          <w:b w:val="false"/>
          <w:i w:val="false"/>
          <w:color w:val="000000"/>
          <w:sz w:val="28"/>
        </w:rPr>
        <w:t>
      2-ші жол - шара түрі (жаппай кесу) және кесу жылы;</w:t>
      </w:r>
      <w:r>
        <w:br/>
      </w:r>
      <w:r>
        <w:rPr>
          <w:rFonts w:ascii="Times New Roman"/>
          <w:b w:val="false"/>
          <w:i w:val="false"/>
          <w:color w:val="000000"/>
          <w:sz w:val="28"/>
        </w:rPr>
        <w:t>
      3-ші жол - кеспеағаш нөмірі және алаңы, гектар (жақшада - мөлдек нөмірі).</w:t>
      </w:r>
      <w:r>
        <w:br/>
      </w:r>
      <w:r>
        <w:rPr>
          <w:rFonts w:ascii="Times New Roman"/>
          <w:b w:val="false"/>
          <w:i w:val="false"/>
          <w:color w:val="000000"/>
          <w:sz w:val="28"/>
        </w:rPr>
        <w:t>
      Шаралар атауларында мынадай негізгі қысқартулар қабылданды:</w:t>
      </w:r>
      <w:r>
        <w:br/>
      </w:r>
      <w:r>
        <w:rPr>
          <w:rFonts w:ascii="Times New Roman"/>
          <w:b w:val="false"/>
          <w:i w:val="false"/>
          <w:color w:val="000000"/>
          <w:sz w:val="28"/>
        </w:rPr>
        <w:t>
      Жаппай кесулер                             - ЖК</w:t>
      </w:r>
      <w:r>
        <w:br/>
      </w:r>
      <w:r>
        <w:rPr>
          <w:rFonts w:ascii="Times New Roman"/>
          <w:b w:val="false"/>
          <w:i w:val="false"/>
          <w:color w:val="000000"/>
          <w:sz w:val="28"/>
        </w:rPr>
        <w:t>
      Біртіндеп кесу                             - БК</w:t>
      </w:r>
      <w:r>
        <w:br/>
      </w:r>
      <w:r>
        <w:rPr>
          <w:rFonts w:ascii="Times New Roman"/>
          <w:b w:val="false"/>
          <w:i w:val="false"/>
          <w:color w:val="000000"/>
          <w:sz w:val="28"/>
        </w:rPr>
        <w:t>
      Біртіндеп екі мәрте кесу                   - БЕК</w:t>
      </w:r>
      <w:r>
        <w:br/>
      </w:r>
      <w:r>
        <w:rPr>
          <w:rFonts w:ascii="Times New Roman"/>
          <w:b w:val="false"/>
          <w:i w:val="false"/>
          <w:color w:val="000000"/>
          <w:sz w:val="28"/>
        </w:rPr>
        <w:t>
      Жолақтап біртіндеп кесу                    - ЖБК</w:t>
      </w:r>
      <w:r>
        <w:br/>
      </w:r>
      <w:r>
        <w:rPr>
          <w:rFonts w:ascii="Times New Roman"/>
          <w:b w:val="false"/>
          <w:i w:val="false"/>
          <w:color w:val="000000"/>
          <w:sz w:val="28"/>
        </w:rPr>
        <w:t>
      Іріктеп ерікті кесу                        - ІЕК</w:t>
      </w:r>
      <w:r>
        <w:br/>
      </w:r>
      <w:r>
        <w:rPr>
          <w:rFonts w:ascii="Times New Roman"/>
          <w:b w:val="false"/>
          <w:i w:val="false"/>
          <w:color w:val="000000"/>
          <w:sz w:val="28"/>
        </w:rPr>
        <w:t>
      Жаппай санитарлық мақсатта ағаш кесу       - ЖСК</w:t>
      </w:r>
      <w:r>
        <w:br/>
      </w:r>
      <w:r>
        <w:rPr>
          <w:rFonts w:ascii="Times New Roman"/>
          <w:b w:val="false"/>
          <w:i w:val="false"/>
          <w:color w:val="000000"/>
          <w:sz w:val="28"/>
        </w:rPr>
        <w:t>
      Іріктеп санитарлық мақсатта кесу           - ІСК</w:t>
      </w:r>
      <w:r>
        <w:br/>
      </w:r>
      <w:r>
        <w:rPr>
          <w:rFonts w:ascii="Times New Roman"/>
          <w:b w:val="false"/>
          <w:i w:val="false"/>
          <w:color w:val="000000"/>
          <w:sz w:val="28"/>
        </w:rPr>
        <w:t>
      Қайта жаңартып кесу                        - ҚЖК</w:t>
      </w:r>
      <w:r>
        <w:br/>
      </w:r>
      <w:r>
        <w:rPr>
          <w:rFonts w:ascii="Times New Roman"/>
          <w:b w:val="false"/>
          <w:i w:val="false"/>
          <w:color w:val="000000"/>
          <w:sz w:val="28"/>
        </w:rPr>
        <w:t>
      Жарықтандыру                               - Жт</w:t>
      </w:r>
      <w:r>
        <w:br/>
      </w:r>
      <w:r>
        <w:rPr>
          <w:rFonts w:ascii="Times New Roman"/>
          <w:b w:val="false"/>
          <w:i w:val="false"/>
          <w:color w:val="000000"/>
          <w:sz w:val="28"/>
        </w:rPr>
        <w:t>
      Тазарту                                    - Тз</w:t>
      </w:r>
      <w:r>
        <w:br/>
      </w:r>
      <w:r>
        <w:rPr>
          <w:rFonts w:ascii="Times New Roman"/>
          <w:b w:val="false"/>
          <w:i w:val="false"/>
          <w:color w:val="000000"/>
          <w:sz w:val="28"/>
        </w:rPr>
        <w:t>
      Сирету                                     - Ср</w:t>
      </w:r>
      <w:r>
        <w:br/>
      </w:r>
      <w:r>
        <w:rPr>
          <w:rFonts w:ascii="Times New Roman"/>
          <w:b w:val="false"/>
          <w:i w:val="false"/>
          <w:color w:val="000000"/>
          <w:sz w:val="28"/>
        </w:rPr>
        <w:t>
      Өтпелі кесу                                - Өтк</w:t>
      </w:r>
      <w:r>
        <w:br/>
      </w:r>
      <w:r>
        <w:rPr>
          <w:rFonts w:ascii="Times New Roman"/>
          <w:b w:val="false"/>
          <w:i w:val="false"/>
          <w:color w:val="000000"/>
          <w:sz w:val="28"/>
        </w:rPr>
        <w:t>
      Басқа мақсаттарда пайдалану үшін ағаш кесу - БмК</w:t>
      </w:r>
    </w:p>
    <w:bookmarkStart w:name="z168" w:id="27"/>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бөліп беру мен мөлшерлеу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27"/>
    <w:bookmarkStart w:name="z169" w:id="28"/>
    <w:p>
      <w:pPr>
        <w:spacing w:after="0"/>
        <w:ind w:left="0"/>
        <w:jc w:val="left"/>
      </w:pPr>
      <w:r>
        <w:rPr>
          <w:rFonts w:ascii="Times New Roman"/>
          <w:b/>
          <w:i w:val="false"/>
          <w:color w:val="000000"/>
        </w:rPr>
        <w:t xml:space="preserve"> 
Телімдер мен мөлдектер алқаптарын есептеу техникасы</w:t>
      </w:r>
    </w:p>
    <w:bookmarkEnd w:id="28"/>
    <w:p>
      <w:pPr>
        <w:spacing w:after="0"/>
        <w:ind w:left="0"/>
        <w:jc w:val="both"/>
      </w:pPr>
      <w:r>
        <w:rPr>
          <w:rFonts w:ascii="Times New Roman"/>
          <w:b w:val="false"/>
          <w:i w:val="false"/>
          <w:color w:val="000000"/>
          <w:sz w:val="28"/>
        </w:rPr>
        <w:t>Дұрыс пішінді (тік үшбұрыш, трапеция және басқалар түрінде) кеспеағаштар (мөлдектер) алқаптарын есептеу жалпы қабылданған тәсілмен жүзеге асырылады (3-сурет).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6393"/>
      </w:tblGrid>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401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40100" cy="2755900"/>
                          </a:xfrm>
                          <a:prstGeom prst="rect">
                            <a:avLst/>
                          </a:prstGeom>
                        </pic:spPr>
                      </pic:pic>
                    </a:graphicData>
                  </a:graphic>
                </wp:inline>
              </w:drawing>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8321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32100" cy="2870200"/>
                          </a:xfrm>
                          <a:prstGeom prst="rect">
                            <a:avLst/>
                          </a:prstGeom>
                        </pic:spPr>
                      </pic:pic>
                    </a:graphicData>
                  </a:graphic>
                </wp:inline>
              </w:drawing>
            </w:r>
          </w:p>
        </w:tc>
      </w:tr>
    </w:tbl>
    <w:p>
      <w:pPr>
        <w:spacing w:after="0"/>
        <w:ind w:left="0"/>
        <w:jc w:val="both"/>
      </w:pPr>
      <w:r>
        <w:rPr>
          <w:rFonts w:ascii="Times New Roman"/>
          <w:b w:val="false"/>
          <w:i w:val="false"/>
          <w:color w:val="000000"/>
          <w:sz w:val="28"/>
        </w:rPr>
        <w:t>       3-сурет. Трапеция мен үшбұрыштың көлемін анықтау</w:t>
      </w:r>
    </w:p>
    <w:p>
      <w:pPr>
        <w:spacing w:after="0"/>
        <w:ind w:left="0"/>
        <w:jc w:val="both"/>
      </w:pPr>
      <w:r>
        <w:rPr>
          <w:rFonts w:ascii="Times New Roman"/>
          <w:b w:val="false"/>
          <w:i w:val="false"/>
          <w:color w:val="000000"/>
          <w:sz w:val="28"/>
        </w:rPr>
        <w:t>      Дұрыс емес пішінді кеспеағаштар (мөлдектер) мен телімдердің алқабы екі түрлі тәсілмен: шаршы торлар түріндегі палеткамен немесе параллель сызықтары бар палеткамен есептеледі.</w:t>
      </w:r>
      <w:r>
        <w:br/>
      </w:r>
      <w:r>
        <w:rPr>
          <w:rFonts w:ascii="Times New Roman"/>
          <w:b w:val="false"/>
          <w:i w:val="false"/>
          <w:color w:val="000000"/>
          <w:sz w:val="28"/>
        </w:rPr>
        <w:t>
      Шаршы торлар түріндегі палетканы пайдаланғанда өлшеніп отырған учаскенің шекарасына енетін мөлшері 1 шаршы сантиметр және 1 шаршы милиметр квадраттар саны есептеледі. Бұл сан 1 шаршы сантиметр және 1 шаршы милиметр гектарлар санына көбейтіледі. Алқап гектармен осылай анықталады.</w:t>
      </w:r>
      <w:r>
        <w:br/>
      </w:r>
      <w:r>
        <w:rPr>
          <w:rFonts w:ascii="Times New Roman"/>
          <w:b w:val="false"/>
          <w:i w:val="false"/>
          <w:color w:val="000000"/>
          <w:sz w:val="28"/>
        </w:rPr>
        <w:t>
      Параллель сызықтар түріндегі палетканы пайдалану неғұрлым тиімді. Ол калькада немесе айтарлықтай тұнық қағазда сызылады. Палетка сызықтары арасындағы қашықтық 8 милиметр (4-сурет).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7"/>
        <w:gridCol w:w="6373"/>
      </w:tblGrid>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608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60800" cy="3581400"/>
                          </a:xfrm>
                          <a:prstGeom prst="rect">
                            <a:avLst/>
                          </a:prstGeom>
                        </pic:spPr>
                      </pic:pic>
                    </a:graphicData>
                  </a:graphic>
                </wp:inline>
              </w:drawing>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4-сұлба. Дұрыс емес пішінді учаскенің алқабын анықтау сұлбасы:</w:t>
            </w:r>
            <w:r>
              <w:br/>
            </w:r>
            <w:r>
              <w:rPr>
                <w:rFonts w:ascii="Times New Roman"/>
                <w:b w:val="false"/>
                <w:i w:val="false"/>
                <w:color w:val="000000"/>
                <w:sz w:val="20"/>
              </w:rPr>
              <w:t>
1 - трапециялар мен үшбұрыштардың</w:t>
            </w:r>
            <w:r>
              <w:br/>
            </w:r>
            <w:r>
              <w:rPr>
                <w:rFonts w:ascii="Times New Roman"/>
                <w:b w:val="false"/>
                <w:i w:val="false"/>
                <w:color w:val="000000"/>
                <w:sz w:val="20"/>
              </w:rPr>
              <w:t>
орта сызықтары (палетка сызықтары);</w:t>
            </w:r>
            <w:r>
              <w:br/>
            </w:r>
            <w:r>
              <w:rPr>
                <w:rFonts w:ascii="Times New Roman"/>
                <w:b w:val="false"/>
                <w:i w:val="false"/>
                <w:color w:val="000000"/>
                <w:sz w:val="20"/>
              </w:rPr>
              <w:t>
2 - шартты трапециялар мен</w:t>
            </w:r>
            <w:r>
              <w:br/>
            </w:r>
            <w:r>
              <w:rPr>
                <w:rFonts w:ascii="Times New Roman"/>
                <w:b w:val="false"/>
                <w:i w:val="false"/>
                <w:color w:val="000000"/>
                <w:sz w:val="20"/>
              </w:rPr>
              <w:t>
үшбұрыштардың сызықтары</w:t>
            </w:r>
            <w:r>
              <w:br/>
            </w:r>
            <w:r>
              <w:rPr>
                <w:rFonts w:ascii="Times New Roman"/>
                <w:b w:val="false"/>
                <w:i w:val="false"/>
                <w:color w:val="000000"/>
                <w:sz w:val="20"/>
              </w:rPr>
              <w:t>
(көрнекілік үшін көрсетілген);</w:t>
            </w:r>
            <w:r>
              <w:br/>
            </w:r>
            <w:r>
              <w:rPr>
                <w:rFonts w:ascii="Times New Roman"/>
                <w:b w:val="false"/>
                <w:i w:val="false"/>
                <w:color w:val="000000"/>
                <w:sz w:val="20"/>
              </w:rPr>
              <w:t>
Н - орта сызықтар арасындағы қашықтық (палетка қадамы);</w:t>
            </w:r>
            <w:r>
              <w:br/>
            </w:r>
            <w:r>
              <w:rPr>
                <w:rFonts w:ascii="Times New Roman"/>
                <w:b w:val="false"/>
                <w:i w:val="false"/>
                <w:color w:val="000000"/>
                <w:sz w:val="20"/>
              </w:rPr>
              <w:t>
L – телім нобайымен шектелген</w:t>
            </w:r>
            <w:r>
              <w:br/>
            </w:r>
            <w:r>
              <w:rPr>
                <w:rFonts w:ascii="Times New Roman"/>
                <w:b w:val="false"/>
                <w:i w:val="false"/>
                <w:color w:val="000000"/>
                <w:sz w:val="20"/>
              </w:rPr>
              <w:t>
палетка сызықтарының ұзындығы.</w:t>
            </w:r>
            <w:r>
              <w:br/>
            </w:r>
            <w:r>
              <w:rPr>
                <w:rFonts w:ascii="Times New Roman"/>
                <w:b w:val="false"/>
                <w:i w:val="false"/>
                <w:color w:val="000000"/>
                <w:sz w:val="20"/>
              </w:rPr>
              <w:t>
Sтелім =(l</w:t>
            </w:r>
            <w:r>
              <w:rPr>
                <w:rFonts w:ascii="Times New Roman"/>
                <w:b w:val="false"/>
                <w:i w:val="false"/>
                <w:color w:val="000000"/>
                <w:vertAlign w:val="subscript"/>
              </w:rPr>
              <w:t>1</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+l</w:t>
            </w:r>
            <w:r>
              <w:rPr>
                <w:rFonts w:ascii="Times New Roman"/>
                <w:b w:val="false"/>
                <w:i w:val="false"/>
                <w:color w:val="000000"/>
                <w:vertAlign w:val="subscript"/>
              </w:rPr>
              <w:t>2-2</w:t>
            </w:r>
            <w:r>
              <w:rPr>
                <w:rFonts w:ascii="Times New Roman"/>
                <w:b w:val="false"/>
                <w:i w:val="false"/>
                <w:color w:val="000000"/>
                <w:sz w:val="20"/>
              </w:rPr>
              <w:t>+l</w:t>
            </w:r>
            <w:r>
              <w:rPr>
                <w:rFonts w:ascii="Times New Roman"/>
                <w:b w:val="false"/>
                <w:i w:val="false"/>
                <w:color w:val="000000"/>
                <w:vertAlign w:val="subscript"/>
              </w:rPr>
              <w:t>3-3</w:t>
            </w:r>
            <w:r>
              <w:rPr>
                <w:rFonts w:ascii="Times New Roman"/>
                <w:b w:val="false"/>
                <w:i w:val="false"/>
                <w:color w:val="000000"/>
                <w:sz w:val="20"/>
              </w:rPr>
              <w:t>+....l</w:t>
            </w:r>
            <w:r>
              <w:rPr>
                <w:rFonts w:ascii="Times New Roman"/>
                <w:b w:val="false"/>
                <w:i w:val="false"/>
                <w:color w:val="000000"/>
                <w:vertAlign w:val="subscript"/>
              </w:rPr>
              <w:t>9-9</w:t>
            </w:r>
            <w:r>
              <w:rPr>
                <w:rFonts w:ascii="Times New Roman"/>
                <w:b w:val="false"/>
                <w:i w:val="false"/>
                <w:color w:val="000000"/>
                <w:sz w:val="20"/>
              </w:rPr>
              <w:t xml:space="preserve">)xh </w:t>
            </w:r>
          </w:p>
        </w:tc>
      </w:tr>
    </w:tbl>
    <w:p>
      <w:pPr>
        <w:spacing w:after="0"/>
        <w:ind w:left="0"/>
        <w:jc w:val="both"/>
      </w:pPr>
      <w:r>
        <w:rPr>
          <w:rFonts w:ascii="Times New Roman"/>
          <w:b w:val="false"/>
          <w:i w:val="false"/>
          <w:color w:val="000000"/>
          <w:sz w:val="28"/>
        </w:rPr>
        <w:t>      Палетка телім сызбасына сызықтар учаскенің ұзын білігіне шамамен қатар өтетіндей етіп қойылады. Өлшеуін-циркульдің немесе сызғыштың көмегімен палетканың учаске шегіндегі әрбір сызығы қиындысының ұзындығы анықталады (учаске шегіндегі сызықтардың саны 5-тен кем болмауға тиіс. Қиындылардың осы ұзындықтарының сомасы 0,1-ге дейін дөңгелектеніп, 0,8 ге және гектарлар 1 шаршы сантиметр санына көбейтіледі. Сөйтіп, алқаптың гектары алынады.</w:t>
      </w:r>
      <w:r>
        <w:br/>
      </w:r>
      <w:r>
        <w:rPr>
          <w:rFonts w:ascii="Times New Roman"/>
          <w:b w:val="false"/>
          <w:i w:val="false"/>
          <w:color w:val="000000"/>
          <w:sz w:val="28"/>
        </w:rPr>
        <w:t>
      Гектар 1 шаршы сантиметр саны абрис масштабына байланысты:</w:t>
      </w:r>
      <w:r>
        <w:br/>
      </w:r>
      <w:r>
        <w:rPr>
          <w:rFonts w:ascii="Times New Roman"/>
          <w:b w:val="false"/>
          <w:i w:val="false"/>
          <w:color w:val="000000"/>
          <w:sz w:val="28"/>
        </w:rPr>
        <w:t>
      1) масштаб 1:10 000 - 1 шаршы сантиметр - 1 гектар,</w:t>
      </w:r>
      <w:r>
        <w:br/>
      </w:r>
      <w:r>
        <w:rPr>
          <w:rFonts w:ascii="Times New Roman"/>
          <w:b w:val="false"/>
          <w:i w:val="false"/>
          <w:color w:val="000000"/>
          <w:sz w:val="28"/>
        </w:rPr>
        <w:t>
      2) масштаб 1:20 000 - 1 шаршы сантиметр - 4 гектар,</w:t>
      </w:r>
      <w:r>
        <w:br/>
      </w:r>
      <w:r>
        <w:rPr>
          <w:rFonts w:ascii="Times New Roman"/>
          <w:b w:val="false"/>
          <w:i w:val="false"/>
          <w:color w:val="000000"/>
          <w:sz w:val="28"/>
        </w:rPr>
        <w:t>
      3) масштаб 1:25 000 - 1 шаршы сантиметр - 6,25 гектар.</w:t>
      </w:r>
      <w:r>
        <w:br/>
      </w:r>
      <w:r>
        <w:rPr>
          <w:rFonts w:ascii="Times New Roman"/>
          <w:b w:val="false"/>
          <w:i w:val="false"/>
          <w:color w:val="000000"/>
          <w:sz w:val="28"/>
        </w:rPr>
        <w:t>
      Содан соң кеспеағаштағы (мөлдектегі) барлық учаскелер бойынша есептелген алқаптардың сомасы анықталады. Ол кеспеағаштың (мөлдектің) алқабымен салыстырылады. Жол беруге болмайтын 2%-дан астам қиғаштық орын алса, қателік іздестіріледі. Жол берілетін 2%-ға дейін мөлшердегі қиғаштық кеспеағаштың (мөлдектің, телімнің) әрбір жеке учаскесінің алқабына теп-тең қосылады.</w:t>
      </w:r>
    </w:p>
    <w:bookmarkStart w:name="z170" w:id="29"/>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бөліп беру мен мөлшерлеу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29"/>
    <w:bookmarkStart w:name="z171" w:id="30"/>
    <w:p>
      <w:pPr>
        <w:spacing w:after="0"/>
        <w:ind w:left="0"/>
        <w:jc w:val="left"/>
      </w:pPr>
      <w:r>
        <w:rPr>
          <w:rFonts w:ascii="Times New Roman"/>
          <w:b/>
          <w:i w:val="false"/>
          <w:color w:val="000000"/>
        </w:rPr>
        <w:t xml:space="preserve"> 
Сызықтар көлбеуіне арналған түзетулер кестесі, метр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1396"/>
        <w:gridCol w:w="1089"/>
        <w:gridCol w:w="1089"/>
        <w:gridCol w:w="1089"/>
        <w:gridCol w:w="1089"/>
        <w:gridCol w:w="1089"/>
        <w:gridCol w:w="1089"/>
        <w:gridCol w:w="1089"/>
        <w:gridCol w:w="1089"/>
        <w:gridCol w:w="1090"/>
      </w:tblGrid>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бұрышы, градус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bl>
    <w:p>
      <w:pPr>
        <w:spacing w:after="0"/>
        <w:ind w:left="0"/>
        <w:jc w:val="both"/>
      </w:pPr>
      <w:r>
        <w:rPr>
          <w:rFonts w:ascii="Times New Roman"/>
          <w:b w:val="false"/>
          <w:i w:val="false"/>
          <w:color w:val="000000"/>
          <w:sz w:val="28"/>
        </w:rPr>
        <w:t>Мысал. Өлшенген сызықтың ұзындығы 146 метр, көлбеу бұрышы 20 градус</w:t>
      </w:r>
      <w:r>
        <w:br/>
      </w:r>
      <w:r>
        <w:rPr>
          <w:rFonts w:ascii="Times New Roman"/>
          <w:b w:val="false"/>
          <w:i w:val="false"/>
          <w:color w:val="000000"/>
          <w:sz w:val="28"/>
        </w:rPr>
        <w:t>
100 метр сызыққа түзету 6,0 метрді құрайды.</w:t>
      </w:r>
      <w:r>
        <w:br/>
      </w:r>
      <w:r>
        <w:rPr>
          <w:rFonts w:ascii="Times New Roman"/>
          <w:b w:val="false"/>
          <w:i w:val="false"/>
          <w:color w:val="000000"/>
          <w:sz w:val="28"/>
        </w:rPr>
        <w:t>
40 метр           2,4 метр</w:t>
      </w:r>
      <w:r>
        <w:br/>
      </w:r>
      <w:r>
        <w:rPr>
          <w:rFonts w:ascii="Times New Roman"/>
          <w:b w:val="false"/>
          <w:i w:val="false"/>
          <w:color w:val="000000"/>
          <w:sz w:val="28"/>
        </w:rPr>
        <w:t>
6 метр            0,36 метр</w:t>
      </w:r>
      <w:r>
        <w:br/>
      </w:r>
      <w:r>
        <w:rPr>
          <w:rFonts w:ascii="Times New Roman"/>
          <w:b w:val="false"/>
          <w:i w:val="false"/>
          <w:color w:val="000000"/>
          <w:sz w:val="28"/>
        </w:rPr>
        <w:t>
146,0 метр        8,76 метр</w:t>
      </w:r>
      <w:r>
        <w:br/>
      </w:r>
      <w:r>
        <w:rPr>
          <w:rFonts w:ascii="Times New Roman"/>
          <w:b w:val="false"/>
          <w:i w:val="false"/>
          <w:color w:val="000000"/>
          <w:sz w:val="28"/>
        </w:rPr>
        <w:t>
Осыдан келіп сызықтың жазықтық жалғасы 146,0 метр - 8,8 метр + 137,2 метрге тең болады.</w:t>
      </w:r>
    </w:p>
    <w:bookmarkStart w:name="z172" w:id="31"/>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бөліп беру мен мөлшерлеу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31"/>
    <w:bookmarkStart w:name="z173" w:id="32"/>
    <w:p>
      <w:pPr>
        <w:spacing w:after="0"/>
        <w:ind w:left="0"/>
        <w:jc w:val="left"/>
      </w:pPr>
      <w:r>
        <w:rPr>
          <w:rFonts w:ascii="Times New Roman"/>
          <w:b/>
          <w:i w:val="false"/>
          <w:color w:val="000000"/>
        </w:rPr>
        <w:t xml:space="preserve"> 
Кеспеағашты мөлшерлеу (таксациялау) әдісін таңдауға</w:t>
      </w:r>
      <w:r>
        <w:br/>
      </w:r>
      <w:r>
        <w:rPr>
          <w:rFonts w:ascii="Times New Roman"/>
          <w:b/>
          <w:i w:val="false"/>
          <w:color w:val="000000"/>
        </w:rPr>
        <w:t>
арналған шарттар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4013"/>
        <w:gridCol w:w="3813"/>
      </w:tblGrid>
      <w:tr>
        <w:trPr>
          <w:trHeight w:val="55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Кеспеағаштарды мөлшерлеу (таксациялау) әдісі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 (мөлдек) алаңы, гектар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шарттары</w:t>
            </w:r>
          </w:p>
        </w:tc>
      </w:tr>
      <w:tr>
        <w:trPr>
          <w:trHeight w:val="4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қайта есептеу</w:t>
            </w:r>
            <w:r>
              <w:br/>
            </w:r>
            <w:r>
              <w:rPr>
                <w:rFonts w:ascii="Times New Roman"/>
                <w:b w:val="false"/>
                <w:i w:val="false"/>
                <w:color w:val="000000"/>
                <w:sz w:val="20"/>
              </w:rPr>
              <w:t>
</w:t>
            </w:r>
            <w:r>
              <w:rPr>
                <w:rFonts w:ascii="Times New Roman"/>
                <w:b w:val="false"/>
                <w:i w:val="false"/>
                <w:color w:val="000000"/>
                <w:sz w:val="20"/>
              </w:rPr>
              <w:t>Суыртпақтап есептеу</w:t>
            </w:r>
            <w:r>
              <w:br/>
            </w:r>
            <w:r>
              <w:rPr>
                <w:rFonts w:ascii="Times New Roman"/>
                <w:b w:val="false"/>
                <w:i w:val="false"/>
                <w:color w:val="000000"/>
                <w:sz w:val="20"/>
              </w:rPr>
              <w:t>
</w:t>
            </w:r>
            <w:r>
              <w:rPr>
                <w:rFonts w:ascii="Times New Roman"/>
                <w:b w:val="false"/>
                <w:i w:val="false"/>
                <w:color w:val="000000"/>
                <w:sz w:val="20"/>
              </w:rPr>
              <w:t>Жаппай қайта есептеу</w:t>
            </w:r>
            <w:r>
              <w:br/>
            </w:r>
            <w:r>
              <w:rPr>
                <w:rFonts w:ascii="Times New Roman"/>
                <w:b w:val="false"/>
                <w:i w:val="false"/>
                <w:color w:val="000000"/>
                <w:sz w:val="20"/>
              </w:rPr>
              <w:t>
</w:t>
            </w:r>
            <w:r>
              <w:rPr>
                <w:rFonts w:ascii="Times New Roman"/>
                <w:b w:val="false"/>
                <w:i w:val="false"/>
                <w:color w:val="000000"/>
                <w:sz w:val="20"/>
              </w:rPr>
              <w:t>Суыртпақтап есептеу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гектарға дейін</w:t>
            </w:r>
            <w:r>
              <w:br/>
            </w:r>
            <w:r>
              <w:rPr>
                <w:rFonts w:ascii="Times New Roman"/>
                <w:b w:val="false"/>
                <w:i w:val="false"/>
                <w:color w:val="000000"/>
                <w:sz w:val="20"/>
              </w:rPr>
              <w:t>
</w:t>
            </w:r>
            <w:r>
              <w:rPr>
                <w:rFonts w:ascii="Times New Roman"/>
                <w:b w:val="false"/>
                <w:i w:val="false"/>
                <w:color w:val="000000"/>
                <w:sz w:val="20"/>
              </w:rPr>
              <w:t>10 гектардан астам</w:t>
            </w:r>
            <w:r>
              <w:br/>
            </w:r>
            <w:r>
              <w:rPr>
                <w:rFonts w:ascii="Times New Roman"/>
                <w:b w:val="false"/>
                <w:i w:val="false"/>
                <w:color w:val="000000"/>
                <w:sz w:val="20"/>
              </w:rPr>
              <w:t>
</w:t>
            </w:r>
            <w:r>
              <w:rPr>
                <w:rFonts w:ascii="Times New Roman"/>
                <w:b w:val="false"/>
                <w:i w:val="false"/>
                <w:color w:val="000000"/>
                <w:sz w:val="20"/>
              </w:rPr>
              <w:t>5 гектарға дейін</w:t>
            </w:r>
            <w:r>
              <w:br/>
            </w:r>
            <w:r>
              <w:rPr>
                <w:rFonts w:ascii="Times New Roman"/>
                <w:b w:val="false"/>
                <w:i w:val="false"/>
                <w:color w:val="000000"/>
                <w:sz w:val="20"/>
              </w:rPr>
              <w:t>
</w:t>
            </w:r>
            <w:r>
              <w:rPr>
                <w:rFonts w:ascii="Times New Roman"/>
                <w:b w:val="false"/>
                <w:i w:val="false"/>
                <w:color w:val="000000"/>
                <w:sz w:val="20"/>
              </w:rPr>
              <w:t>5 гектардан астам</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Жазықтағы ормандар</w:t>
            </w:r>
            <w:r>
              <w:br/>
            </w:r>
            <w:r>
              <w:rPr>
                <w:rFonts w:ascii="Times New Roman"/>
                <w:b w:val="false"/>
                <w:i w:val="false"/>
                <w:color w:val="000000"/>
                <w:sz w:val="20"/>
              </w:rPr>
              <w:t>
</w:t>
            </w:r>
            <w:r>
              <w:rPr>
                <w:rFonts w:ascii="Times New Roman"/>
                <w:b w:val="false"/>
                <w:i w:val="false"/>
                <w:color w:val="000000"/>
                <w:sz w:val="20"/>
              </w:rPr>
              <w:t>Жазықтағы ормандар</w:t>
            </w:r>
            <w:r>
              <w:br/>
            </w:r>
            <w:r>
              <w:rPr>
                <w:rFonts w:ascii="Times New Roman"/>
                <w:b w:val="false"/>
                <w:i w:val="false"/>
                <w:color w:val="000000"/>
                <w:sz w:val="20"/>
              </w:rPr>
              <w:t>
</w:t>
            </w:r>
            <w:r>
              <w:rPr>
                <w:rFonts w:ascii="Times New Roman"/>
                <w:b w:val="false"/>
                <w:i w:val="false"/>
                <w:color w:val="000000"/>
                <w:sz w:val="20"/>
              </w:rPr>
              <w:t>Таулы ормандар</w:t>
            </w:r>
            <w:r>
              <w:br/>
            </w:r>
            <w:r>
              <w:rPr>
                <w:rFonts w:ascii="Times New Roman"/>
                <w:b w:val="false"/>
                <w:i w:val="false"/>
                <w:color w:val="000000"/>
                <w:sz w:val="20"/>
              </w:rPr>
              <w:t>
</w:t>
            </w:r>
            <w:r>
              <w:rPr>
                <w:rFonts w:ascii="Times New Roman"/>
                <w:b w:val="false"/>
                <w:i w:val="false"/>
                <w:color w:val="000000"/>
                <w:sz w:val="20"/>
              </w:rPr>
              <w:t>Таулы ормандар</w:t>
            </w:r>
          </w:p>
        </w:tc>
      </w:tr>
    </w:tbl>
    <w:bookmarkStart w:name="z174" w:id="33"/>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бөліп беру мен мөлшерлеу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7-қосымша        </w:t>
      </w:r>
    </w:p>
    <w:bookmarkEnd w:id="33"/>
    <w:bookmarkStart w:name="z175" w:id="34"/>
    <w:p>
      <w:pPr>
        <w:spacing w:after="0"/>
        <w:ind w:left="0"/>
        <w:jc w:val="left"/>
      </w:pPr>
      <w:r>
        <w:rPr>
          <w:rFonts w:ascii="Times New Roman"/>
          <w:b/>
          <w:i w:val="false"/>
          <w:color w:val="000000"/>
        </w:rPr>
        <w:t xml:space="preserve"> 
Кесуге тағайындалған ағаштарды қайта есептеу ведомосы</w:t>
      </w:r>
    </w:p>
    <w:bookmarkEnd w:id="34"/>
    <w:p>
      <w:pPr>
        <w:spacing w:after="0"/>
        <w:ind w:left="0"/>
        <w:jc w:val="both"/>
      </w:pPr>
      <w:r>
        <w:rPr>
          <w:rFonts w:ascii="Times New Roman"/>
          <w:b w:val="false"/>
          <w:i w:val="false"/>
          <w:color w:val="000000"/>
          <w:sz w:val="28"/>
        </w:rPr>
        <w:t>      Мемлекеттік орман иеленуші _______________________________,</w:t>
      </w:r>
      <w:r>
        <w:br/>
      </w:r>
      <w:r>
        <w:rPr>
          <w:rFonts w:ascii="Times New Roman"/>
          <w:b w:val="false"/>
          <w:i w:val="false"/>
          <w:color w:val="000000"/>
          <w:sz w:val="28"/>
        </w:rPr>
        <w:t>
_______________________________ орманшылығы, мемлекеттік орман</w:t>
      </w:r>
      <w:r>
        <w:br/>
      </w:r>
      <w:r>
        <w:rPr>
          <w:rFonts w:ascii="Times New Roman"/>
          <w:b w:val="false"/>
          <w:i w:val="false"/>
          <w:color w:val="000000"/>
          <w:sz w:val="28"/>
        </w:rPr>
        <w:t>
қорының санаты ________________________________________, басым тұқым</w:t>
      </w:r>
      <w:r>
        <w:br/>
      </w:r>
      <w:r>
        <w:rPr>
          <w:rFonts w:ascii="Times New Roman"/>
          <w:b w:val="false"/>
          <w:i w:val="false"/>
          <w:color w:val="000000"/>
          <w:sz w:val="28"/>
        </w:rPr>
        <w:t>
____________________________________, орам № _____, кеспеағаш №</w:t>
      </w:r>
      <w:r>
        <w:br/>
      </w:r>
      <w:r>
        <w:rPr>
          <w:rFonts w:ascii="Times New Roman"/>
          <w:b w:val="false"/>
          <w:i w:val="false"/>
          <w:color w:val="000000"/>
          <w:sz w:val="28"/>
        </w:rPr>
        <w:t>
_____, мөлдек № __________, мөлшерлеу телімі №______, кеспеағаштың</w:t>
      </w:r>
      <w:r>
        <w:br/>
      </w:r>
      <w:r>
        <w:rPr>
          <w:rFonts w:ascii="Times New Roman"/>
          <w:b w:val="false"/>
          <w:i w:val="false"/>
          <w:color w:val="000000"/>
          <w:sz w:val="28"/>
        </w:rPr>
        <w:t>
(мөлдектің) пайдалану алаңы _______гектар. Кесу түрі ______________,</w:t>
      </w:r>
      <w:r>
        <w:br/>
      </w:r>
      <w:r>
        <w:rPr>
          <w:rFonts w:ascii="Times New Roman"/>
          <w:b w:val="false"/>
          <w:i w:val="false"/>
          <w:color w:val="000000"/>
          <w:sz w:val="28"/>
        </w:rPr>
        <w:t>
кесу тәсілі _________________. Қайта есептеу: жаппай, суыртпақтап</w:t>
      </w:r>
      <w:r>
        <w:br/>
      </w:r>
      <w:r>
        <w:rPr>
          <w:rFonts w:ascii="Times New Roman"/>
          <w:b w:val="false"/>
          <w:i w:val="false"/>
          <w:color w:val="000000"/>
          <w:sz w:val="28"/>
        </w:rPr>
        <w:t>
(керегі сызылсын). Жалдар № ______, жалдар ұзындығы _______ метр,</w:t>
      </w:r>
      <w:r>
        <w:br/>
      </w:r>
      <w:r>
        <w:rPr>
          <w:rFonts w:ascii="Times New Roman"/>
          <w:b w:val="false"/>
          <w:i w:val="false"/>
          <w:color w:val="000000"/>
          <w:sz w:val="28"/>
        </w:rPr>
        <w:t>
жалдар ені _______. Өскін: құрамы _____________________, 1 гектарға</w:t>
      </w:r>
      <w:r>
        <w:br/>
      </w:r>
      <w:r>
        <w:rPr>
          <w:rFonts w:ascii="Times New Roman"/>
          <w:b w:val="false"/>
          <w:i w:val="false"/>
          <w:color w:val="000000"/>
          <w:sz w:val="28"/>
        </w:rPr>
        <w:t>
саны _______ мың дана., өскіннің орташа биіктігі_______________ метр.</w:t>
      </w:r>
      <w:r>
        <w:br/>
      </w:r>
      <w:r>
        <w:rPr>
          <w:rFonts w:ascii="Times New Roman"/>
          <w:b w:val="false"/>
          <w:i w:val="false"/>
          <w:color w:val="000000"/>
          <w:sz w:val="28"/>
        </w:rPr>
        <w:t>
Тұқымдық алаңдар саны ______ дана., олардың алаңы _______ гектар.</w:t>
      </w:r>
      <w:r>
        <w:br/>
      </w:r>
      <w:r>
        <w:rPr>
          <w:rFonts w:ascii="Times New Roman"/>
          <w:b w:val="false"/>
          <w:i w:val="false"/>
          <w:color w:val="000000"/>
          <w:sz w:val="28"/>
        </w:rPr>
        <w:t>
Орманды қалпына келтіру тәсілі _____________________________________</w:t>
      </w:r>
      <w:r>
        <w:br/>
      </w:r>
      <w:r>
        <w:rPr>
          <w:rFonts w:ascii="Times New Roman"/>
          <w:b w:val="false"/>
          <w:i w:val="false"/>
          <w:color w:val="000000"/>
          <w:sz w:val="28"/>
        </w:rPr>
        <w:t>
Тазалау тәсілі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009"/>
        <w:gridCol w:w="931"/>
        <w:gridCol w:w="1086"/>
        <w:gridCol w:w="931"/>
        <w:gridCol w:w="1067"/>
        <w:gridCol w:w="1164"/>
        <w:gridCol w:w="1067"/>
        <w:gridCol w:w="835"/>
        <w:gridCol w:w="916"/>
        <w:gridCol w:w="936"/>
        <w:gridCol w:w="977"/>
        <w:gridCol w:w="1033"/>
      </w:tblGrid>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Қалыңдық табаны сантиметр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бойынша, ағаштар саны,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Тұқымдары бойынша жекелеген және топтық тұқымдық ағаштар (тұқымдықтар)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разрядтарын анықтауға арналған модельдік ағаштар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p>
        </w:tc>
        <w:tc>
          <w:tcPr>
            <w:tcW w:w="0" w:type="auto"/>
            <w:gridSpan w:val="2"/>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сантиметрге дейін дөңгелектенген диаметр</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метрге дейін дөңгелектенген биіктік</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кәделік</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кәделік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жиыны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 _______________        Қайта есептегендер _____________</w:t>
      </w:r>
    </w:p>
    <w:p>
      <w:pPr>
        <w:spacing w:after="0"/>
        <w:ind w:left="0"/>
        <w:jc w:val="both"/>
      </w:pPr>
      <w:r>
        <w:rPr>
          <w:rFonts w:ascii="Times New Roman"/>
          <w:b w:val="false"/>
          <w:i w:val="false"/>
          <w:color w:val="000000"/>
          <w:sz w:val="28"/>
        </w:rPr>
        <w:t>      Бағандар бітік өскен ағаштардың қанша тұқымы болса, сонша рет қайталанады.</w:t>
      </w:r>
    </w:p>
    <w:bookmarkStart w:name="z176" w:id="35"/>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бөліп беру мен мөлшерлеу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8-қосымша       </w:t>
      </w:r>
    </w:p>
    <w:bookmarkEnd w:id="35"/>
    <w:bookmarkStart w:name="z177" w:id="36"/>
    <w:p>
      <w:pPr>
        <w:spacing w:after="0"/>
        <w:ind w:left="0"/>
        <w:jc w:val="left"/>
      </w:pPr>
      <w:r>
        <w:rPr>
          <w:rFonts w:ascii="Times New Roman"/>
          <w:b/>
          <w:i w:val="false"/>
          <w:color w:val="000000"/>
        </w:rPr>
        <w:t xml:space="preserve"> 
Қайта есептелетін жалдардың саны және олардың ені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2448"/>
        <w:gridCol w:w="2238"/>
        <w:gridCol w:w="2640"/>
        <w:gridCol w:w="31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Кеспеағаштың (мөлдектің)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есептелетін жалдар саны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Жалдың ені, метр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сызықтарда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нысаналарда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сызықтарда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нысаналарда</w:t>
            </w:r>
          </w:p>
        </w:tc>
      </w:tr>
      <w:tr>
        <w:trPr>
          <w:trHeight w:val="15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дейін 101-200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w:t>
            </w:r>
          </w:p>
        </w:tc>
      </w:tr>
    </w:tbl>
    <w:bookmarkStart w:name="z178" w:id="37"/>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бөліп беру мен мөлшерлеу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9-қосымша       </w:t>
      </w:r>
    </w:p>
    <w:bookmarkEnd w:id="37"/>
    <w:bookmarkStart w:name="z179" w:id="38"/>
    <w:p>
      <w:pPr>
        <w:spacing w:after="0"/>
        <w:ind w:left="0"/>
        <w:jc w:val="left"/>
      </w:pPr>
      <w:r>
        <w:rPr>
          <w:rFonts w:ascii="Times New Roman"/>
          <w:b/>
          <w:i w:val="false"/>
          <w:color w:val="000000"/>
        </w:rPr>
        <w:t xml:space="preserve"> 
Жаппай, жалдық қайта есептеу кезінде кеспеағашты</w:t>
      </w:r>
      <w:r>
        <w:br/>
      </w:r>
      <w:r>
        <w:rPr>
          <w:rFonts w:ascii="Times New Roman"/>
          <w:b/>
          <w:i w:val="false"/>
          <w:color w:val="000000"/>
        </w:rPr>
        <w:t>
материалдық-ақшалай мөлшерлеу ведомосы</w:t>
      </w:r>
    </w:p>
    <w:bookmarkEnd w:id="38"/>
    <w:p>
      <w:pPr>
        <w:spacing w:after="0"/>
        <w:ind w:left="0"/>
        <w:jc w:val="both"/>
      </w:pPr>
      <w:r>
        <w:rPr>
          <w:rFonts w:ascii="Times New Roman"/>
          <w:b w:val="false"/>
          <w:i w:val="false"/>
          <w:color w:val="000000"/>
          <w:sz w:val="28"/>
        </w:rPr>
        <w:t>Мемлекеттік орман иеленуші _________________________________________,</w:t>
      </w:r>
      <w:r>
        <w:br/>
      </w:r>
      <w:r>
        <w:rPr>
          <w:rFonts w:ascii="Times New Roman"/>
          <w:b w:val="false"/>
          <w:i w:val="false"/>
          <w:color w:val="000000"/>
          <w:sz w:val="28"/>
        </w:rPr>
        <w:t>
__________________________ орманшылығы, мемлекеттік орман қорының</w:t>
      </w:r>
      <w:r>
        <w:br/>
      </w:r>
      <w:r>
        <w:rPr>
          <w:rFonts w:ascii="Times New Roman"/>
          <w:b w:val="false"/>
          <w:i w:val="false"/>
          <w:color w:val="000000"/>
          <w:sz w:val="28"/>
        </w:rPr>
        <w:t>
санаты ____________, басым тұқым _______________, орам № ______,</w:t>
      </w:r>
      <w:r>
        <w:br/>
      </w:r>
      <w:r>
        <w:rPr>
          <w:rFonts w:ascii="Times New Roman"/>
          <w:b w:val="false"/>
          <w:i w:val="false"/>
          <w:color w:val="000000"/>
          <w:sz w:val="28"/>
        </w:rPr>
        <w:t>
кеспеағаш № _____, мөлдек № ______, бағалау телімі №______, пайдалану</w:t>
      </w:r>
      <w:r>
        <w:br/>
      </w:r>
      <w:r>
        <w:rPr>
          <w:rFonts w:ascii="Times New Roman"/>
          <w:b w:val="false"/>
          <w:i w:val="false"/>
          <w:color w:val="000000"/>
          <w:sz w:val="28"/>
        </w:rPr>
        <w:t>
алаңы ________ гектар. Пайдалану түрі__________, кесу түрі</w:t>
      </w:r>
      <w:r>
        <w:br/>
      </w:r>
      <w:r>
        <w:rPr>
          <w:rFonts w:ascii="Times New Roman"/>
          <w:b w:val="false"/>
          <w:i w:val="false"/>
          <w:color w:val="000000"/>
          <w:sz w:val="28"/>
        </w:rPr>
        <w:t>
_____________. Қайта есептеу: жаппай, суыртпақтап (керегі сызылсын),</w:t>
      </w:r>
      <w:r>
        <w:br/>
      </w:r>
      <w:r>
        <w:rPr>
          <w:rFonts w:ascii="Times New Roman"/>
          <w:b w:val="false"/>
          <w:i w:val="false"/>
          <w:color w:val="000000"/>
          <w:sz w:val="28"/>
        </w:rPr>
        <w:t>
аударым коэффициенті ___. Өскін: құрамы __________, 1 гектарға жалпы</w:t>
      </w:r>
      <w:r>
        <w:br/>
      </w:r>
      <w:r>
        <w:rPr>
          <w:rFonts w:ascii="Times New Roman"/>
          <w:b w:val="false"/>
          <w:i w:val="false"/>
          <w:color w:val="000000"/>
          <w:sz w:val="28"/>
        </w:rPr>
        <w:t>
саны _____ мың дана., өскіннің орта биіктігі ___ метр. Тазалау тәсілі</w:t>
      </w:r>
      <w:r>
        <w:br/>
      </w:r>
      <w:r>
        <w:rPr>
          <w:rFonts w:ascii="Times New Roman"/>
          <w:b w:val="false"/>
          <w:i w:val="false"/>
          <w:color w:val="000000"/>
          <w:sz w:val="28"/>
        </w:rPr>
        <w:t>
_____________. Орманды қалпына келтіру тәсілі ___________________.</w:t>
      </w:r>
      <w:r>
        <w:br/>
      </w:r>
      <w:r>
        <w:rPr>
          <w:rFonts w:ascii="Times New Roman"/>
          <w:b w:val="false"/>
          <w:i w:val="false"/>
          <w:color w:val="000000"/>
          <w:sz w:val="28"/>
        </w:rPr>
        <w:t>
Тұқымдық ағаштар: тұқымдықтар саны _______ дана., тұқымдық алаңдар</w:t>
      </w:r>
      <w:r>
        <w:br/>
      </w:r>
      <w:r>
        <w:rPr>
          <w:rFonts w:ascii="Times New Roman"/>
          <w:b w:val="false"/>
          <w:i w:val="false"/>
          <w:color w:val="000000"/>
          <w:sz w:val="28"/>
        </w:rPr>
        <w:t>
_____ дана., олардың алаңы_____ гектар. Сүрек жөнелту (тұтыну)</w:t>
      </w:r>
      <w:r>
        <w:br/>
      </w:r>
      <w:r>
        <w:rPr>
          <w:rFonts w:ascii="Times New Roman"/>
          <w:b w:val="false"/>
          <w:i w:val="false"/>
          <w:color w:val="000000"/>
          <w:sz w:val="28"/>
        </w:rPr>
        <w:t>
бекетінен қашықтығы ____ километр.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47"/>
        <w:gridCol w:w="710"/>
        <w:gridCol w:w="766"/>
        <w:gridCol w:w="758"/>
        <w:gridCol w:w="758"/>
        <w:gridCol w:w="720"/>
        <w:gridCol w:w="739"/>
        <w:gridCol w:w="674"/>
        <w:gridCol w:w="777"/>
        <w:gridCol w:w="780"/>
        <w:gridCol w:w="780"/>
        <w:gridCol w:w="721"/>
        <w:gridCol w:w="686"/>
        <w:gridCol w:w="686"/>
        <w:gridCol w:w="759"/>
        <w:gridCol w:w="594"/>
        <w:gridCol w:w="796"/>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Қалыңдық табаны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 діңдер көлемі, текше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діңдерінің көлемі, текше метр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Сондай-ақ ұшарбастың өтімді өнімді бөлігі,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қәделік</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 сүрек</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сүрек, жиыны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__________</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w:t>
            </w:r>
            <w:r>
              <w:br/>
            </w:r>
            <w:r>
              <w:rPr>
                <w:rFonts w:ascii="Times New Roman"/>
                <w:b w:val="false"/>
                <w:i w:val="false"/>
                <w:color w:val="000000"/>
                <w:sz w:val="20"/>
              </w:rPr>
              <w:t>
</w:t>
            </w:r>
            <w:r>
              <w:rPr>
                <w:rFonts w:ascii="Times New Roman"/>
                <w:b w:val="false"/>
                <w:i w:val="false"/>
                <w:color w:val="000000"/>
                <w:sz w:val="20"/>
              </w:rPr>
              <w:t>разряды</w:t>
            </w:r>
            <w:r>
              <w:br/>
            </w:r>
            <w:r>
              <w:rPr>
                <w:rFonts w:ascii="Times New Roman"/>
                <w:b w:val="false"/>
                <w:i w:val="false"/>
                <w:color w:val="000000"/>
                <w:sz w:val="20"/>
              </w:rPr>
              <w:t>
</w:t>
            </w:r>
            <w:r>
              <w:rPr>
                <w:rFonts w:ascii="Times New Roman"/>
                <w:b w:val="false"/>
                <w:i w:val="false"/>
                <w:color w:val="000000"/>
                <w:sz w:val="20"/>
              </w:rPr>
              <w:t>_____________</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есептеу алаңында жиыны, текше метр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 ағашта (мөлдекте) жиыны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метр үшін төлем,теңге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Мөлдектегі сүректің жалпы құны, теңге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Күні_______________       Мөлшерлеуді жүргізген _______________</w:t>
      </w:r>
    </w:p>
    <w:bookmarkStart w:name="z180" w:id="39"/>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бөліп беру мен мөлшерлеу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10-қосымша        </w:t>
      </w:r>
    </w:p>
    <w:bookmarkEnd w:id="39"/>
    <w:bookmarkStart w:name="z181" w:id="40"/>
    <w:p>
      <w:pPr>
        <w:spacing w:after="0"/>
        <w:ind w:left="0"/>
        <w:jc w:val="left"/>
      </w:pPr>
      <w:r>
        <w:rPr>
          <w:rFonts w:ascii="Times New Roman"/>
          <w:b/>
          <w:i w:val="false"/>
          <w:color w:val="000000"/>
        </w:rPr>
        <w:t xml:space="preserve"> 
Кеспеағаштарды бөліп беру мен мөлшерлеуді</w:t>
      </w:r>
      <w:r>
        <w:br/>
      </w:r>
      <w:r>
        <w:rPr>
          <w:rFonts w:ascii="Times New Roman"/>
          <w:b/>
          <w:i w:val="false"/>
          <w:color w:val="000000"/>
        </w:rPr>
        <w:t>
(таксациялауды) тексеру актісі</w:t>
      </w:r>
    </w:p>
    <w:bookmarkEnd w:id="40"/>
    <w:p>
      <w:pPr>
        <w:spacing w:after="0"/>
        <w:ind w:left="0"/>
        <w:jc w:val="both"/>
      </w:pPr>
      <w:r>
        <w:rPr>
          <w:rFonts w:ascii="Times New Roman"/>
          <w:b w:val="false"/>
          <w:i w:val="false"/>
          <w:color w:val="000000"/>
          <w:sz w:val="28"/>
        </w:rPr>
        <w:t>Мемлекеттік орман иеленуші _______________ орманшылығы _____________</w:t>
      </w:r>
      <w:r>
        <w:br/>
      </w:r>
      <w:r>
        <w:rPr>
          <w:rFonts w:ascii="Times New Roman"/>
          <w:b w:val="false"/>
          <w:i w:val="false"/>
          <w:color w:val="000000"/>
          <w:sz w:val="28"/>
        </w:rPr>
        <w:t>
Тексеруді ____________________ қатысуымен жүргізген _________________</w:t>
      </w:r>
      <w:r>
        <w:br/>
      </w:r>
      <w:r>
        <w:rPr>
          <w:rFonts w:ascii="Times New Roman"/>
          <w:b w:val="false"/>
          <w:i w:val="false"/>
          <w:color w:val="000000"/>
          <w:sz w:val="28"/>
        </w:rPr>
        <w:t>
Орам № _______, кеспеағаш № _____, мөлдек № _____, пайдалану түрі</w:t>
      </w:r>
      <w:r>
        <w:br/>
      </w:r>
      <w:r>
        <w:rPr>
          <w:rFonts w:ascii="Times New Roman"/>
          <w:b w:val="false"/>
          <w:i w:val="false"/>
          <w:color w:val="000000"/>
          <w:sz w:val="28"/>
        </w:rPr>
        <w:t>
____________, кесу тәсілі __________________________________________.</w:t>
      </w:r>
      <w:r>
        <w:br/>
      </w:r>
      <w:r>
        <w:rPr>
          <w:rFonts w:ascii="Times New Roman"/>
          <w:b w:val="false"/>
          <w:i w:val="false"/>
          <w:color w:val="000000"/>
          <w:sz w:val="28"/>
        </w:rPr>
        <w:t>
Заттай ресімдеу сапасы ______________________________________________</w:t>
      </w:r>
      <w:r>
        <w:br/>
      </w:r>
      <w:r>
        <w:rPr>
          <w:rFonts w:ascii="Times New Roman"/>
          <w:b w:val="false"/>
          <w:i w:val="false"/>
          <w:color w:val="000000"/>
          <w:sz w:val="28"/>
        </w:rPr>
        <w:t>
Бөліп берудің қолданыстағы ережесіне сәйкестігі _____________________</w:t>
      </w:r>
      <w:r>
        <w:br/>
      </w:r>
      <w:r>
        <w:rPr>
          <w:rFonts w:ascii="Times New Roman"/>
          <w:b w:val="false"/>
          <w:i w:val="false"/>
          <w:color w:val="000000"/>
          <w:sz w:val="28"/>
        </w:rPr>
        <w:t>
Ескертпе: кеспеағашты мөлшерлеу (таксациялау) телімдеріне бөлу туралы</w:t>
      </w:r>
      <w:r>
        <w:br/>
      </w:r>
      <w:r>
        <w:rPr>
          <w:rFonts w:ascii="Times New Roman"/>
          <w:b w:val="false"/>
          <w:i w:val="false"/>
          <w:color w:val="000000"/>
          <w:sz w:val="28"/>
        </w:rPr>
        <w:t>
_______________ мөлшерлеу нысаналарының саны туралы суыртпақтап қайта</w:t>
      </w:r>
      <w:r>
        <w:br/>
      </w:r>
      <w:r>
        <w:rPr>
          <w:rFonts w:ascii="Times New Roman"/>
          <w:b w:val="false"/>
          <w:i w:val="false"/>
          <w:color w:val="000000"/>
          <w:sz w:val="28"/>
        </w:rPr>
        <w:t>
есептеу алаңының пайызы туралы ______________________________________</w:t>
      </w:r>
      <w:r>
        <w:br/>
      </w:r>
      <w:r>
        <w:rPr>
          <w:rFonts w:ascii="Times New Roman"/>
          <w:b w:val="false"/>
          <w:i w:val="false"/>
          <w:color w:val="000000"/>
          <w:sz w:val="28"/>
        </w:rPr>
        <w:t>
Материалдық және ақшалай бағалау туралы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024"/>
        <w:gridCol w:w="885"/>
        <w:gridCol w:w="885"/>
        <w:gridCol w:w="965"/>
        <w:gridCol w:w="1063"/>
        <w:gridCol w:w="1123"/>
        <w:gridCol w:w="1103"/>
        <w:gridCol w:w="1261"/>
        <w:gridCol w:w="1203"/>
        <w:gridCol w:w="1124"/>
      </w:tblGrid>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немесе суыртпақтап қайта есептеу кезіндегі ағаштардың жалпы саны,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Кеспеағаштағы (мөлдектегі) қор, текше метр</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өлшемі,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тұқымдар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ағаштық</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rPr>
                <w:rFonts w:ascii="Times New Roman"/>
                <w:b w:val="false"/>
                <w:i w:val="false"/>
                <w:color w:val="000000"/>
                <w:vertAlign w:val="superscript"/>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0" w:type="auto"/>
            <w:vMerge/>
            <w:tcBorders>
              <w:top w:val="nil"/>
              <w:left w:val="single" w:color="cfcfcf" w:sz="5"/>
              <w:bottom w:val="single" w:color="cfcfcf" w:sz="5"/>
              <w:right w:val="single" w:color="cfcfcf" w:sz="5"/>
            </w:tcBorders>
          </w:tcP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Бөліп беру деректері</w:t>
      </w:r>
      <w:r>
        <w:br/>
      </w:r>
      <w:r>
        <w:rPr>
          <w:rFonts w:ascii="Times New Roman"/>
          <w:b w:val="false"/>
          <w:i w:val="false"/>
          <w:color w:val="000000"/>
          <w:sz w:val="28"/>
        </w:rPr>
        <w:t>
Тексеру деректері</w:t>
      </w:r>
      <w:r>
        <w:br/>
      </w:r>
      <w:r>
        <w:rPr>
          <w:rFonts w:ascii="Times New Roman"/>
          <w:b w:val="false"/>
          <w:i w:val="false"/>
          <w:color w:val="000000"/>
          <w:sz w:val="28"/>
        </w:rPr>
        <w:t>
Алшақтық, % Ерекше ескертпелер            Қолдар: __________________</w:t>
      </w:r>
      <w:r>
        <w:br/>
      </w:r>
      <w:r>
        <w:rPr>
          <w:rFonts w:ascii="Times New Roman"/>
          <w:b w:val="false"/>
          <w:i w:val="false"/>
          <w:color w:val="000000"/>
          <w:sz w:val="28"/>
        </w:rPr>
        <w:t>
Бағандар бітік өскен ағашта қанша тұқым болса, сонша рет қайталанады</w:t>
      </w:r>
    </w:p>
    <w:bookmarkStart w:name="z182" w:id="41"/>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бөліп беру мен мөлшерлеу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11-қосымша       </w:t>
      </w:r>
    </w:p>
    <w:bookmarkEnd w:id="41"/>
    <w:bookmarkStart w:name="z183" w:id="42"/>
    <w:p>
      <w:pPr>
        <w:spacing w:after="0"/>
        <w:ind w:left="0"/>
        <w:jc w:val="left"/>
      </w:pPr>
      <w:r>
        <w:rPr>
          <w:rFonts w:ascii="Times New Roman"/>
          <w:b/>
          <w:i w:val="false"/>
          <w:color w:val="000000"/>
        </w:rPr>
        <w:t xml:space="preserve"> 
Кезекті жылдық кеспеағаштың 20 __ жылға арналған ведомосы</w:t>
      </w:r>
    </w:p>
    <w:bookmarkEnd w:id="42"/>
    <w:p>
      <w:pPr>
        <w:spacing w:after="0"/>
        <w:ind w:left="0"/>
        <w:jc w:val="both"/>
      </w:pPr>
      <w:r>
        <w:rPr>
          <w:rFonts w:ascii="Times New Roman"/>
          <w:b w:val="false"/>
          <w:i w:val="false"/>
          <w:color w:val="000000"/>
          <w:sz w:val="28"/>
        </w:rPr>
        <w:t>Облысы __________________, мемлекеттік орман иеленуші ______________,</w:t>
      </w:r>
      <w:r>
        <w:br/>
      </w:r>
      <w:r>
        <w:rPr>
          <w:rFonts w:ascii="Times New Roman"/>
          <w:b w:val="false"/>
          <w:i w:val="false"/>
          <w:color w:val="000000"/>
          <w:sz w:val="28"/>
        </w:rPr>
        <w:t>
_______________________________________________________ орманшылығы.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922"/>
        <w:gridCol w:w="665"/>
        <w:gridCol w:w="705"/>
        <w:gridCol w:w="685"/>
        <w:gridCol w:w="686"/>
        <w:gridCol w:w="824"/>
        <w:gridCol w:w="942"/>
        <w:gridCol w:w="962"/>
        <w:gridCol w:w="942"/>
        <w:gridCol w:w="883"/>
        <w:gridCol w:w="784"/>
        <w:gridCol w:w="923"/>
        <w:gridCol w:w="923"/>
        <w:gridCol w:w="765"/>
        <w:gridCol w:w="745"/>
      </w:tblGrid>
      <w:tr>
        <w:trPr>
          <w:trHeight w:val="54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 ағаш нөмірі</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 нөмірі</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гектар</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түрі</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тұқым</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текше метр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ұшарбасы өнімі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40"/>
        <w:gridCol w:w="940"/>
        <w:gridCol w:w="1058"/>
        <w:gridCol w:w="1059"/>
        <w:gridCol w:w="1177"/>
        <w:gridCol w:w="1079"/>
        <w:gridCol w:w="1021"/>
        <w:gridCol w:w="1059"/>
        <w:gridCol w:w="1079"/>
        <w:gridCol w:w="1295"/>
        <w:gridCol w:w="1414"/>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кеспеағаштың жалпы пайдаланатын жолдан қашықтығы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топтардағы немесе алаптардағы тұқымдықтар мен ағаштар саны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алаптар алаңы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тәсілі</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технологиалық ағаш</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ұшарбас өнімі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Орманшы __________________________________________________________</w:t>
      </w:r>
    </w:p>
    <w:bookmarkStart w:name="z184" w:id="43"/>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бөліп беру мен мөлшерлеу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12-қосымша        </w:t>
      </w:r>
    </w:p>
    <w:bookmarkEnd w:id="43"/>
    <w:bookmarkStart w:name="z185" w:id="44"/>
    <w:p>
      <w:pPr>
        <w:spacing w:after="0"/>
        <w:ind w:left="0"/>
        <w:jc w:val="left"/>
      </w:pPr>
      <w:r>
        <w:rPr>
          <w:rFonts w:ascii="Times New Roman"/>
          <w:b/>
          <w:i w:val="false"/>
          <w:color w:val="000000"/>
        </w:rPr>
        <w:t xml:space="preserve"> 
Бөлінген кеспеағаштардың 20 ____ жылға арналған</w:t>
      </w:r>
      <w:r>
        <w:br/>
      </w:r>
      <w:r>
        <w:rPr>
          <w:rFonts w:ascii="Times New Roman"/>
          <w:b/>
          <w:i w:val="false"/>
          <w:color w:val="000000"/>
        </w:rPr>
        <w:t>
жиынтық ведомосы</w:t>
      </w:r>
    </w:p>
    <w:bookmarkEnd w:id="44"/>
    <w:p>
      <w:pPr>
        <w:spacing w:after="0"/>
        <w:ind w:left="0"/>
        <w:jc w:val="left"/>
      </w:pPr>
      <w:r>
        <w:rPr>
          <w:rFonts w:ascii="Times New Roman"/>
          <w:b/>
          <w:i w:val="false"/>
          <w:color w:val="000000"/>
        </w:rPr>
        <w:t xml:space="preserve"> _____________________________ облысының</w:t>
      </w:r>
      <w:r>
        <w:br/>
      </w:r>
      <w:r>
        <w:rPr>
          <w:rFonts w:ascii="Times New Roman"/>
          <w:b/>
          <w:i w:val="false"/>
          <w:color w:val="000000"/>
        </w:rPr>
        <w:t>
__________________________ мемлекеттік орман иеленушісі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633"/>
        <w:gridCol w:w="1633"/>
        <w:gridCol w:w="1073"/>
        <w:gridCol w:w="1653"/>
        <w:gridCol w:w="1193"/>
        <w:gridCol w:w="1093"/>
        <w:gridCol w:w="1193"/>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 атауы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түрі</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тұқым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текше метр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Мемлекеттік орман қорының санаты _______________________</w:t>
      </w:r>
      <w:r>
        <w:br/>
      </w:r>
      <w:r>
        <w:rPr>
          <w:rFonts w:ascii="Times New Roman"/>
          <w:b w:val="false"/>
          <w:i w:val="false"/>
          <w:color w:val="000000"/>
          <w:sz w:val="28"/>
        </w:rPr>
        <w:t>
Басшы __________________________________________________</w:t>
      </w:r>
      <w:r>
        <w:br/>
      </w:r>
      <w:r>
        <w:rPr>
          <w:rFonts w:ascii="Times New Roman"/>
          <w:b w:val="false"/>
          <w:i w:val="false"/>
          <w:color w:val="000000"/>
          <w:sz w:val="28"/>
        </w:rPr>
        <w:t>
20___жылғы "___"________________________________________</w:t>
      </w:r>
    </w:p>
    <w:bookmarkStart w:name="z186" w:id="45"/>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кеспеағаштарды</w:t>
      </w:r>
      <w:r>
        <w:br/>
      </w:r>
      <w:r>
        <w:rPr>
          <w:rFonts w:ascii="Times New Roman"/>
          <w:b w:val="false"/>
          <w:i w:val="false"/>
          <w:color w:val="000000"/>
          <w:sz w:val="28"/>
        </w:rPr>
        <w:t>
бөліп беру мен мөлшерлеу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13-қосымша     </w:t>
      </w:r>
    </w:p>
    <w:bookmarkEnd w:id="45"/>
    <w:bookmarkStart w:name="z187" w:id="46"/>
    <w:p>
      <w:pPr>
        <w:spacing w:after="0"/>
        <w:ind w:left="0"/>
        <w:jc w:val="left"/>
      </w:pPr>
      <w:r>
        <w:rPr>
          <w:rFonts w:ascii="Times New Roman"/>
          <w:b/>
          <w:i w:val="false"/>
          <w:color w:val="000000"/>
        </w:rPr>
        <w:t xml:space="preserve"> 
Орман шығысының кітабы</w:t>
      </w:r>
    </w:p>
    <w:bookmarkEnd w:id="46"/>
    <w:p>
      <w:pPr>
        <w:spacing w:after="0"/>
        <w:ind w:left="0"/>
        <w:jc w:val="both"/>
      </w:pPr>
      <w:r>
        <w:rPr>
          <w:rFonts w:ascii="Times New Roman"/>
          <w:b w:val="false"/>
          <w:i w:val="false"/>
          <w:color w:val="000000"/>
          <w:sz w:val="28"/>
        </w:rPr>
        <w:t>_______________ облысы Мемлекеттік орман иеленуші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13"/>
        <w:gridCol w:w="893"/>
        <w:gridCol w:w="1113"/>
        <w:gridCol w:w="1033"/>
        <w:gridCol w:w="1413"/>
        <w:gridCol w:w="1193"/>
        <w:gridCol w:w="973"/>
        <w:gridCol w:w="1293"/>
        <w:gridCol w:w="1113"/>
        <w:gridCol w:w="753"/>
        <w:gridCol w:w="89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 ағаш нөмірі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 нөмірі</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босатуға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билеті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дайындаушы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тұқым</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033"/>
        <w:gridCol w:w="1333"/>
        <w:gridCol w:w="1133"/>
        <w:gridCol w:w="1053"/>
        <w:gridCol w:w="2153"/>
        <w:gridCol w:w="1393"/>
        <w:gridCol w:w="1333"/>
        <w:gridCol w:w="16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билеті бойынша босатуға рұқсат етілді (алымы) және нақты дайындалғаны (бөлгіші)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 ұшарбас пен шөпшек өнімі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33"/>
        <w:gridCol w:w="2073"/>
        <w:gridCol w:w="1753"/>
        <w:gridCol w:w="1893"/>
        <w:gridCol w:w="1573"/>
        <w:gridCol w:w="155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актісінің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кейінге қалдырылған кесілмеген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Тасып әкетілмеген сүректің қалдығы, текше метр</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ағаш</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ағаш</w:t>
            </w:r>
          </w:p>
        </w:tc>
        <w:tc>
          <w:tcPr>
            <w:tcW w:w="0" w:type="auto"/>
            <w:vMerge/>
            <w:tcBorders>
              <w:top w:val="nil"/>
              <w:left w:val="single" w:color="cfcfcf" w:sz="5"/>
              <w:bottom w:val="single" w:color="cfcfcf" w:sz="5"/>
              <w:right w:val="single" w:color="cfcfcf" w:sz="5"/>
            </w:tcBorders>
          </w:tc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bookmarkStart w:name="z188" w:id="47"/>
    <w:p>
      <w:pPr>
        <w:spacing w:after="0"/>
        <w:ind w:left="0"/>
        <w:jc w:val="both"/>
      </w:pPr>
      <w:r>
        <w:rPr>
          <w:rFonts w:ascii="Times New Roman"/>
          <w:b w:val="false"/>
          <w:i w:val="false"/>
          <w:color w:val="000000"/>
          <w:sz w:val="28"/>
        </w:rPr>
        <w:t>Мемлекеттік орман қорының санаты ____________________________________</w:t>
      </w:r>
      <w:r>
        <w:br/>
      </w:r>
      <w:r>
        <w:rPr>
          <w:rFonts w:ascii="Times New Roman"/>
          <w:b w:val="false"/>
          <w:i w:val="false"/>
          <w:color w:val="000000"/>
          <w:sz w:val="28"/>
        </w:rPr>
        <w:t>
Пайдалану түрі ______________________________________________________</w:t>
      </w:r>
      <w:r>
        <w:br/>
      </w:r>
      <w:r>
        <w:rPr>
          <w:rFonts w:ascii="Times New Roman"/>
          <w:b w:val="false"/>
          <w:i w:val="false"/>
          <w:color w:val="000000"/>
          <w:sz w:val="28"/>
        </w:rPr>
        <w:t>
      Ескертпе: Кітапты мемлекеттік орман иеленуші әрбір жылдың кеспеағаштары бойынша жеке-жеке жүргізеді. Мерзімінен бұрын кесу, сондай-ақ сүректі қосымша босату ол бөлінген жылғы кеспеағаш қоры есебіне ескеріледі. Кітап мемлекеттік орман қорының санаттары бойынша, ал олардың шегінде - пайдалану түрлері (басты мақсатта пайдалану, аралық мақсатта пайдалану, басқа да кесулер) бойынша толтырылады. Қорытындылары жылдар бойынша шығарылады.</w:t>
      </w:r>
      <w:r>
        <w:br/>
      </w:r>
      <w:r>
        <w:rPr>
          <w:rFonts w:ascii="Times New Roman"/>
          <w:b w:val="false"/>
          <w:i w:val="false"/>
          <w:color w:val="000000"/>
          <w:sz w:val="28"/>
        </w:rPr>
        <w:t>
      Мерзімі кейінге қалдырылған кесілмеген ағаштарды кесуге беру туралы деректер орман шығысы кітабына енгізіледі, бұл ретте ескертпеде тиісті жазбаға қарсы тұста куәландыру актісінің уақыты, ағашы кем кесілген жыл және кітаптағы жазбаның реттік нөмірі көрсетіледі. Қалған сүректі (25-27-бағандар) тасып әкету кезінде ескертпеде тиісті белгілер қойылады.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