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fdbc" w14:textId="899f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13 желтоқсандағы № 1518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қағидасын бекіту туралы» Қазақстан Республикасы Үкіметінің 2011 жылғы 9 наурыздағы № 234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2011 ж., № 25, 299-құжат)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13 желтоқсандағы</w:t>
      </w:r>
      <w:r>
        <w:br/>
      </w:r>
      <w:r>
        <w:rPr>
          <w:rFonts w:ascii="Times New Roman"/>
          <w:b w:val="false"/>
          <w:i w:val="false"/>
          <w:color w:val="000000"/>
          <w:sz w:val="28"/>
        </w:rPr>
        <w:t xml:space="preserve">
№ 1518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өсімдік шаруашылығы өнімінің шығымдылығын</w:t>
      </w:r>
      <w:r>
        <w:br/>
      </w:r>
      <w:r>
        <w:rPr>
          <w:rFonts w:ascii="Times New Roman"/>
          <w:b/>
          <w:i w:val="false"/>
          <w:color w:val="000000"/>
        </w:rPr>
        <w:t>
арттыруды субсидиялауға 2011 жылға арналған ағымдағы</w:t>
      </w:r>
      <w:r>
        <w:br/>
      </w:r>
      <w:r>
        <w:rPr>
          <w:rFonts w:ascii="Times New Roman"/>
          <w:b/>
          <w:i w:val="false"/>
          <w:color w:val="000000"/>
        </w:rPr>
        <w:t>
нысаналы трансферттерді пайдалану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пайдалану қағидасы (бұдан әрі – Қағида)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2011 жылға арналған 030 «Облыстық бюджеттерге, Астана және Алматы қалаларының бюджеттеріне өсімдік шаруашылығы өнімінің шығымдылығын арттыруды субсидиялауға арналған ағымдағы нысаналы трансферттер» республикалық бюджеттік бағдарламасында (бұдан әрі – бюджеттік бағдарлама) көзделген қаражат есебінен және шегінде ауыл шаруашылығы тауарын өндірушілердің суармалы жерлердің мелиоративтік жағдайын жақсарту жөніндегі шығындарын ішінара өтеу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(бұдан әрі – Министрлік) бюджеттік бағдарламаның әкімшісі болып табылады, ол 2011 жылға арналған төлемдер бойынша жеке қаржыландыру жоспарына сәйкес, сондай-ақ облыс әкімі мен Қазақстан Республикасының Ауыл шаруашылығы министрі арасындағы қол қойылған ағымдағы нысаналы трансферттер бойынша нәтижелер туралы келісім шеңберінде облыстық бюджеттердің, Астана және Алматы қалалары бюджеттерінің өсімдік шаруашылығы өнімінің шығымдылығын арттыруды субсидиялауға 2011 жылға арналған ағымдағы нысаналы трансферттерді аударуын жүзеге асырады.</w:t>
      </w:r>
      <w:r>
        <w:br/>
      </w:r>
      <w:r>
        <w:rPr>
          <w:rFonts w:ascii="Times New Roman"/>
          <w:b w:val="false"/>
          <w:i w:val="false"/>
          <w:color w:val="000000"/>
          <w:sz w:val="28"/>
        </w:rPr>
        <w:t>
</w:t>
      </w:r>
      <w:r>
        <w:rPr>
          <w:rFonts w:ascii="Times New Roman"/>
          <w:b w:val="false"/>
          <w:i w:val="false"/>
          <w:color w:val="000000"/>
          <w:sz w:val="28"/>
        </w:rPr>
        <w:t>
      3. Бюджеттік субсидиялардың тиесілі сомасының көлемі Министрлік ұсынған сома негізінде Қазақстан Республикасының бюджет заңнамасында белгіленген тәртіппен бекітіледі. Бұл ретте облыстар бөлінісінде бюджеттік субсидиялардың сомасын Министрлік мелиоративтік жақсартуға жататын суармалы жерлердің алаңына және мелиорацияланған жердің 1 гектарына субсидиялаудың мөлшеріне сәйкес айқындайды.</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ауыл шаруашылық басқармалары (бұдан әрі – Басқарма)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субсидия көлемі бөлінген тауар өндірушілердің жиынтық тізілімін (бұдан әрі - жиынтық тізілім) алған күннен бастап 3 (үш) банк күні ішінде бюджеттік субсидиялардың көлемін бөліп, аудандар, облыстық маңызы бар қалалар бойынша жеткізеді.</w:t>
      </w:r>
      <w:r>
        <w:br/>
      </w:r>
      <w:r>
        <w:rPr>
          <w:rFonts w:ascii="Times New Roman"/>
          <w:b w:val="false"/>
          <w:i w:val="false"/>
          <w:color w:val="000000"/>
          <w:sz w:val="28"/>
        </w:rPr>
        <w:t>
</w:t>
      </w:r>
      <w:r>
        <w:rPr>
          <w:rFonts w:ascii="Times New Roman"/>
          <w:b w:val="false"/>
          <w:i w:val="false"/>
          <w:color w:val="000000"/>
          <w:sz w:val="28"/>
        </w:rPr>
        <w:t>
      5.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су беруші – ауыл шаруашылығы тауарын өндірушілерге су беруді жүзеге асыратын және су шаруашылығы жүйелері қызметтерін көрсету жөніндегі табиғи монополия субъектісі болып табылатын жеке немесе заңды тұлға;</w:t>
      </w:r>
      <w:r>
        <w:br/>
      </w:r>
      <w:r>
        <w:rPr>
          <w:rFonts w:ascii="Times New Roman"/>
          <w:b w:val="false"/>
          <w:i w:val="false"/>
          <w:color w:val="000000"/>
          <w:sz w:val="28"/>
        </w:rPr>
        <w:t>
</w:t>
      </w:r>
      <w:r>
        <w:rPr>
          <w:rFonts w:ascii="Times New Roman"/>
          <w:b w:val="false"/>
          <w:i w:val="false"/>
          <w:color w:val="000000"/>
          <w:sz w:val="28"/>
        </w:rPr>
        <w:t>
      2) ауыл шаруашылығы тауарын өндіруші (бұдан әрі – тауар өндіруші) – Қазақстан Республикасының заңнамасына сәйкес меншігінде немесе уақытша пайдаланылуда суармалы жері бар,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3) мелиоративтік іс-шаралар – суармалы жерді терең қопсыту және тегістеу, сондай-ақ суару және коллекторлық-дренаж желілерін тазалау жөніндегі жұмыстар;</w:t>
      </w:r>
      <w:r>
        <w:br/>
      </w:r>
      <w:r>
        <w:rPr>
          <w:rFonts w:ascii="Times New Roman"/>
          <w:b w:val="false"/>
          <w:i w:val="false"/>
          <w:color w:val="000000"/>
          <w:sz w:val="28"/>
        </w:rPr>
        <w:t>
</w:t>
      </w:r>
      <w:r>
        <w:rPr>
          <w:rFonts w:ascii="Times New Roman"/>
          <w:b w:val="false"/>
          <w:i w:val="false"/>
          <w:color w:val="000000"/>
          <w:sz w:val="28"/>
        </w:rPr>
        <w:t>
      4) топырақты терең қопсыту – топырақ қабатын айналымсыз терең қопсыту (төрт жылда бір рет жүргізіледі);</w:t>
      </w:r>
      <w:r>
        <w:br/>
      </w:r>
      <w:r>
        <w:rPr>
          <w:rFonts w:ascii="Times New Roman"/>
          <w:b w:val="false"/>
          <w:i w:val="false"/>
          <w:color w:val="000000"/>
          <w:sz w:val="28"/>
        </w:rPr>
        <w:t>
</w:t>
      </w:r>
      <w:r>
        <w:rPr>
          <w:rFonts w:ascii="Times New Roman"/>
          <w:b w:val="false"/>
          <w:i w:val="false"/>
          <w:color w:val="000000"/>
          <w:sz w:val="28"/>
        </w:rPr>
        <w:t>
      5) алқаптарды ағымдағы тегістеу – алқапты жыртудан кейін топырақты тегістеу;</w:t>
      </w:r>
      <w:r>
        <w:br/>
      </w:r>
      <w:r>
        <w:rPr>
          <w:rFonts w:ascii="Times New Roman"/>
          <w:b w:val="false"/>
          <w:i w:val="false"/>
          <w:color w:val="000000"/>
          <w:sz w:val="28"/>
        </w:rPr>
        <w:t>
</w:t>
      </w:r>
      <w:r>
        <w:rPr>
          <w:rFonts w:ascii="Times New Roman"/>
          <w:b w:val="false"/>
          <w:i w:val="false"/>
          <w:color w:val="000000"/>
          <w:sz w:val="28"/>
        </w:rPr>
        <w:t>
      6) суару жүйелерін тазарту – суару жүйелерін арам-шөптерден және лайдан қолмен немесе экскаватормен тазарту;</w:t>
      </w:r>
      <w:r>
        <w:br/>
      </w:r>
      <w:r>
        <w:rPr>
          <w:rFonts w:ascii="Times New Roman"/>
          <w:b w:val="false"/>
          <w:i w:val="false"/>
          <w:color w:val="000000"/>
          <w:sz w:val="28"/>
        </w:rPr>
        <w:t>
</w:t>
      </w:r>
      <w:r>
        <w:rPr>
          <w:rFonts w:ascii="Times New Roman"/>
          <w:b w:val="false"/>
          <w:i w:val="false"/>
          <w:color w:val="000000"/>
          <w:sz w:val="28"/>
        </w:rPr>
        <w:t>
      7) коллекторлық-дренаж желілерін тазарту – коллекторлық-дренаж желілерін арам-шөптерден және лайдан механикалық тазарту;</w:t>
      </w:r>
      <w:r>
        <w:br/>
      </w:r>
      <w:r>
        <w:rPr>
          <w:rFonts w:ascii="Times New Roman"/>
          <w:b w:val="false"/>
          <w:i w:val="false"/>
          <w:color w:val="000000"/>
          <w:sz w:val="28"/>
        </w:rPr>
        <w:t>
</w:t>
      </w:r>
      <w:r>
        <w:rPr>
          <w:rFonts w:ascii="Times New Roman"/>
          <w:b w:val="false"/>
          <w:i w:val="false"/>
          <w:color w:val="000000"/>
          <w:sz w:val="28"/>
        </w:rPr>
        <w:t>
      8) Комиссия – аудан әкімінің шешімімен жергілікті бюджеттен мелиоративтік іс-шараларды жүргізу бойынша шығындарының бір бөлігі субсидияланатын ауыл шаруашылығы тауар өндірушілердің тізімін және оларға бөлінген субсидиялар сомасын бекіту жөнінде ұсыныстарды қарау және енгізу үшін құрылатын жұмыс органы.</w:t>
      </w:r>
      <w:r>
        <w:br/>
      </w:r>
      <w:r>
        <w:rPr>
          <w:rFonts w:ascii="Times New Roman"/>
          <w:b w:val="false"/>
          <w:i w:val="false"/>
          <w:color w:val="000000"/>
          <w:sz w:val="28"/>
        </w:rPr>
        <w:t>
</w:t>
      </w:r>
      <w:r>
        <w:rPr>
          <w:rFonts w:ascii="Times New Roman"/>
          <w:b w:val="false"/>
          <w:i w:val="false"/>
          <w:color w:val="000000"/>
          <w:sz w:val="28"/>
        </w:rPr>
        <w:t>
      6. Субсидиялар тауар өндірушілерге мелиоративтік іс-шараларды нақты орындағаны үшін төленеді.</w:t>
      </w:r>
      <w:r>
        <w:br/>
      </w:r>
      <w:r>
        <w:rPr>
          <w:rFonts w:ascii="Times New Roman"/>
          <w:b w:val="false"/>
          <w:i w:val="false"/>
          <w:color w:val="000000"/>
          <w:sz w:val="28"/>
        </w:rPr>
        <w:t>
</w:t>
      </w:r>
      <w:r>
        <w:rPr>
          <w:rFonts w:ascii="Times New Roman"/>
          <w:b w:val="false"/>
          <w:i w:val="false"/>
          <w:color w:val="000000"/>
          <w:sz w:val="28"/>
        </w:rPr>
        <w:t>
      7. Мелиорацияланған жердің 1 гектарында орындалған жұмыс көлемі үшін субсидия көлемі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Аудан және облыстық маңызы бар қалалардың ауыл шаруашылығы бөлімі (бұдан әрі – Бөлім) жергілікті ақпарат құралдарында субсидия алу үшін құжаттарды қабылдау мерзімін көрсете отырып, Комиссияның жұмыс тәртібін жариялауды қамтамасыз етеді.</w:t>
      </w:r>
    </w:p>
    <w:bookmarkEnd w:id="4"/>
    <w:bookmarkStart w:name="z23" w:id="5"/>
    <w:p>
      <w:pPr>
        <w:spacing w:after="0"/>
        <w:ind w:left="0"/>
        <w:jc w:val="left"/>
      </w:pPr>
      <w:r>
        <w:rPr>
          <w:rFonts w:ascii="Times New Roman"/>
          <w:b/>
          <w:i w:val="false"/>
          <w:color w:val="000000"/>
        </w:rPr>
        <w:t xml:space="preserve"> 
2. Өсімдік шаруашылығы өнімінің шығымдылығын арттыруды</w:t>
      </w:r>
      <w:r>
        <w:br/>
      </w:r>
      <w:r>
        <w:rPr>
          <w:rFonts w:ascii="Times New Roman"/>
          <w:b/>
          <w:i w:val="false"/>
          <w:color w:val="000000"/>
        </w:rPr>
        <w:t>
субсидиялау тәртібі</w:t>
      </w:r>
    </w:p>
    <w:bookmarkEnd w:id="5"/>
    <w:bookmarkStart w:name="z24" w:id="6"/>
    <w:p>
      <w:pPr>
        <w:spacing w:after="0"/>
        <w:ind w:left="0"/>
        <w:jc w:val="both"/>
      </w:pPr>
      <w:r>
        <w:rPr>
          <w:rFonts w:ascii="Times New Roman"/>
          <w:b w:val="false"/>
          <w:i w:val="false"/>
          <w:color w:val="000000"/>
          <w:sz w:val="28"/>
        </w:rPr>
        <w:t>
      8. Тауар өндірушілер ағымдағы жылдың 25 қарашасынан кешіктірмей суармалы жерлерде Оңтүстік Қазақстан гидрогеологиялық-мелиоративтік экспедициясы ұсынған мерзімде мелиоративтік жұмыстарды жүзеге асырады.</w:t>
      </w:r>
      <w:r>
        <w:br/>
      </w:r>
      <w:r>
        <w:rPr>
          <w:rFonts w:ascii="Times New Roman"/>
          <w:b w:val="false"/>
          <w:i w:val="false"/>
          <w:color w:val="000000"/>
          <w:sz w:val="28"/>
        </w:rPr>
        <w:t>
</w:t>
      </w:r>
      <w:r>
        <w:rPr>
          <w:rFonts w:ascii="Times New Roman"/>
          <w:b w:val="false"/>
          <w:i w:val="false"/>
          <w:color w:val="000000"/>
          <w:sz w:val="28"/>
        </w:rPr>
        <w:t>
      9. Тауар өндірушілер ағымдағы жылғы 30 қарашаға дейін барлық қажетті құжаттарды жинауды жүзеге асырып,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 бойынша Бөлімге өтінім тапсырады.</w:t>
      </w:r>
      <w:r>
        <w:br/>
      </w:r>
      <w:r>
        <w:rPr>
          <w:rFonts w:ascii="Times New Roman"/>
          <w:b w:val="false"/>
          <w:i w:val="false"/>
          <w:color w:val="000000"/>
          <w:sz w:val="28"/>
        </w:rPr>
        <w:t>
</w:t>
      </w:r>
      <w:r>
        <w:rPr>
          <w:rFonts w:ascii="Times New Roman"/>
          <w:b w:val="false"/>
          <w:i w:val="false"/>
          <w:color w:val="000000"/>
          <w:sz w:val="28"/>
        </w:rPr>
        <w:t>
      Тауар өндірушілер өтінімге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суару және дренаж желісінің су қабылдауға дайындығын растайтын, алдағы суару маусымында суару үшін су жеткізу қызметін көрсету туралы САТК мен су беруші арасындағы шарттың көшірмесі;</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куәліктің көшірмесі (жеке тұлға үшін жеке басын куәландыратын құжаттың және жеке кәсіпкерді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 әрбір тауар өндірушінің нөмірі көрсетілген банк шотының бар екендігі туралы банктің анықтамасы;</w:t>
      </w:r>
      <w:r>
        <w:br/>
      </w:r>
      <w:r>
        <w:rPr>
          <w:rFonts w:ascii="Times New Roman"/>
          <w:b w:val="false"/>
          <w:i w:val="false"/>
          <w:color w:val="000000"/>
          <w:sz w:val="28"/>
        </w:rPr>
        <w:t>
</w:t>
      </w:r>
      <w:r>
        <w:rPr>
          <w:rFonts w:ascii="Times New Roman"/>
          <w:b w:val="false"/>
          <w:i w:val="false"/>
          <w:color w:val="000000"/>
          <w:sz w:val="28"/>
        </w:rPr>
        <w:t>
      4) жер учаскесіне сәйкестендіру және (немесе)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5) нормасы және мерзімі бойынша топырақты мелиоративтік қопсыту жұмыстарын жүргізу жөнінде ұсыныстарымен топырақтың тығыз қабаты туралы Оңтүстік Қазақстан гидрогеологиялық-мелиоративтік экспедициясы әзірлеген аудандастырылған карта.</w:t>
      </w:r>
      <w:r>
        <w:br/>
      </w:r>
      <w:r>
        <w:rPr>
          <w:rFonts w:ascii="Times New Roman"/>
          <w:b w:val="false"/>
          <w:i w:val="false"/>
          <w:color w:val="000000"/>
          <w:sz w:val="28"/>
        </w:rPr>
        <w:t>
</w:t>
      </w:r>
      <w:r>
        <w:rPr>
          <w:rFonts w:ascii="Times New Roman"/>
          <w:b w:val="false"/>
          <w:i w:val="false"/>
          <w:color w:val="000000"/>
          <w:sz w:val="28"/>
        </w:rPr>
        <w:t>
      11. Бөлім өтінімді тіркеген кезден бастап үш жұмыс күні ішінде оны тексеруді жүзеге асырып, кейіннен аудан әкімінің шешімімен құрылған Комиссияның қарауына енгізе отырып, материалдарды қалыптастырады.</w:t>
      </w:r>
      <w:r>
        <w:br/>
      </w:r>
      <w:r>
        <w:rPr>
          <w:rFonts w:ascii="Times New Roman"/>
          <w:b w:val="false"/>
          <w:i w:val="false"/>
          <w:color w:val="000000"/>
          <w:sz w:val="28"/>
        </w:rPr>
        <w:t>
</w:t>
      </w:r>
      <w:r>
        <w:rPr>
          <w:rFonts w:ascii="Times New Roman"/>
          <w:b w:val="false"/>
          <w:i w:val="false"/>
          <w:color w:val="000000"/>
          <w:sz w:val="28"/>
        </w:rPr>
        <w:t>
      12. Комиссия құрамына жергілікті атқарушы органдардың ауыл шаруашылығы мен жер қатынастары бөлімінің және агроөнеркәсіптік кешеннің аумақтық инспекциясының мамандары, су берушілердің, қоғамдық ұйымдардың өкілдері кіреді. Комиссияны аудан әкімінің орынбасары басқарады. Бөлім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13. Комиссия жергілікті бюджеттен мелиоративтік іс-шараларды жүргізу бойынша шығындарының бір бөлігі субсидияланатын ауыл шаруашылығы тауар өндірушілердің тізімін және оларға бөлінген субсидиялар сомасын бекіту бойынша ұсыныстар енгізеді.</w:t>
      </w:r>
      <w:r>
        <w:br/>
      </w:r>
      <w:r>
        <w:rPr>
          <w:rFonts w:ascii="Times New Roman"/>
          <w:b w:val="false"/>
          <w:i w:val="false"/>
          <w:color w:val="000000"/>
          <w:sz w:val="28"/>
        </w:rPr>
        <w:t>
</w:t>
      </w:r>
      <w:r>
        <w:rPr>
          <w:rFonts w:ascii="Times New Roman"/>
          <w:b w:val="false"/>
          <w:i w:val="false"/>
          <w:color w:val="000000"/>
          <w:sz w:val="28"/>
        </w:rPr>
        <w:t>
      Осы Қағиданың 9 мен 10-тармақтарында көрсетілген құжаттар толық көлемде ұсынылмаса немесе өтінім қате ресімделген жағдайда, Бөлім тауар өндірушіге бас тарту себептерін көрсете отырып, жазбаша жауап жібереді.</w:t>
      </w:r>
      <w:r>
        <w:br/>
      </w:r>
      <w:r>
        <w:rPr>
          <w:rFonts w:ascii="Times New Roman"/>
          <w:b w:val="false"/>
          <w:i w:val="false"/>
          <w:color w:val="000000"/>
          <w:sz w:val="28"/>
        </w:rPr>
        <w:t>
</w:t>
      </w:r>
      <w:r>
        <w:rPr>
          <w:rFonts w:ascii="Times New Roman"/>
          <w:b w:val="false"/>
          <w:i w:val="false"/>
          <w:color w:val="000000"/>
          <w:sz w:val="28"/>
        </w:rPr>
        <w:t>
      14. Комиссия үш жұмыс күні ішінде Бөлім ұсынған материалдарды қарап, жалпы белгіленген тәсілдермен жұмыс көлемін анықтау мақсатында тиісті жер учаскелеріне барады. Тексеру қорытындысы бойынша суармалы жерді мелиоративтік жақсарту бойынша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нақты орындалған жұмыстардың актісі жасалады. Комиссия бұдан кейін жүргізілген мелиоративтік іс-шаралар бойынша субсидия алуға үміткер тауар өндірушілердің тізімін аудан әкіміне бекітуге енгізу туралы шешім қабылдайды және оны хаттамамен ресімдейді.</w:t>
      </w:r>
      <w:r>
        <w:br/>
      </w:r>
      <w:r>
        <w:rPr>
          <w:rFonts w:ascii="Times New Roman"/>
          <w:b w:val="false"/>
          <w:i w:val="false"/>
          <w:color w:val="000000"/>
          <w:sz w:val="28"/>
        </w:rPr>
        <w:t>
      Комиссия жұмысының қорытындысы бойынша Бөлім үш жұмыс күні ішінде жиынтық тізілімді дайындайды және оған Комиссия хаттамасын тіркеп, аудан әкіміне бекітуге ұсынады. Бөлім жиынтық тізілімді аудан әкімі бекіткеннен кейін Басқармаға барлық материалдарды қосып жібереді.</w:t>
      </w:r>
      <w:r>
        <w:br/>
      </w:r>
      <w:r>
        <w:rPr>
          <w:rFonts w:ascii="Times New Roman"/>
          <w:b w:val="false"/>
          <w:i w:val="false"/>
          <w:color w:val="000000"/>
          <w:sz w:val="28"/>
        </w:rPr>
        <w:t>
      Аудан бойынша белгіленген субсидиялау көлемінен тауар өндірушілер өтінімдерінің саны асып кеткен жағдайда, қаражат берілген өтінімдерге тең бөлінеді.</w:t>
      </w:r>
      <w:r>
        <w:br/>
      </w:r>
      <w:r>
        <w:rPr>
          <w:rFonts w:ascii="Times New Roman"/>
          <w:b w:val="false"/>
          <w:i w:val="false"/>
          <w:color w:val="000000"/>
          <w:sz w:val="28"/>
        </w:rPr>
        <w:t>
</w:t>
      </w:r>
      <w:r>
        <w:rPr>
          <w:rFonts w:ascii="Times New Roman"/>
          <w:b w:val="false"/>
          <w:i w:val="false"/>
          <w:color w:val="000000"/>
          <w:sz w:val="28"/>
        </w:rPr>
        <w:t>
      15. Басқарма аудан әкімі тапсырған материалдарды тексеріп, үш жұмыс күні ішінде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тауар өндірушілерге субсидиялар төлеуге ведомость қалыптастырады.</w:t>
      </w:r>
      <w:r>
        <w:br/>
      </w:r>
      <w:r>
        <w:rPr>
          <w:rFonts w:ascii="Times New Roman"/>
          <w:b w:val="false"/>
          <w:i w:val="false"/>
          <w:color w:val="000000"/>
          <w:sz w:val="28"/>
        </w:rPr>
        <w:t>
</w:t>
      </w:r>
      <w:r>
        <w:rPr>
          <w:rFonts w:ascii="Times New Roman"/>
          <w:b w:val="false"/>
          <w:i w:val="false"/>
          <w:color w:val="000000"/>
          <w:sz w:val="28"/>
        </w:rPr>
        <w:t>
      16. Басқарма төлем жүргізу кезінде қазынашылықтың аумақтық бөлімшесіне төлем шоттарының тізілімін және төлем шоттарын екі данада ұсынады.</w:t>
      </w:r>
      <w:r>
        <w:br/>
      </w:r>
      <w:r>
        <w:rPr>
          <w:rFonts w:ascii="Times New Roman"/>
          <w:b w:val="false"/>
          <w:i w:val="false"/>
          <w:color w:val="000000"/>
          <w:sz w:val="28"/>
        </w:rPr>
        <w:t>
</w:t>
      </w:r>
      <w:r>
        <w:rPr>
          <w:rFonts w:ascii="Times New Roman"/>
          <w:b w:val="false"/>
          <w:i w:val="false"/>
          <w:color w:val="000000"/>
          <w:sz w:val="28"/>
        </w:rPr>
        <w:t>
      17. Басқарма Министрлікке белгіленген нысанда мынадай ақпарат ұсынады:</w:t>
      </w:r>
      <w:r>
        <w:br/>
      </w:r>
      <w:r>
        <w:rPr>
          <w:rFonts w:ascii="Times New Roman"/>
          <w:b w:val="false"/>
          <w:i w:val="false"/>
          <w:color w:val="000000"/>
          <w:sz w:val="28"/>
        </w:rPr>
        <w:t>
</w:t>
      </w:r>
      <w:r>
        <w:rPr>
          <w:rFonts w:ascii="Times New Roman"/>
          <w:b w:val="false"/>
          <w:i w:val="false"/>
          <w:color w:val="000000"/>
          <w:sz w:val="28"/>
        </w:rPr>
        <w:t>
      1) ай сайын, есепті айдан кейінгі айдың 5-күнінен кешіктірмей, суармалы жердің ауданын көрсетіп, тауар өндірушілерге төленген субсидияның көлемі туралы. Субсидиялаудың бекітілген көлемі игерілмеген жағдайда игерілмеген субсидия көлемі және оның себептері көрсетіледі;</w:t>
      </w:r>
      <w:r>
        <w:br/>
      </w:r>
      <w:r>
        <w:rPr>
          <w:rFonts w:ascii="Times New Roman"/>
          <w:b w:val="false"/>
          <w:i w:val="false"/>
          <w:color w:val="000000"/>
          <w:sz w:val="28"/>
        </w:rPr>
        <w:t>
</w:t>
      </w:r>
      <w:r>
        <w:rPr>
          <w:rFonts w:ascii="Times New Roman"/>
          <w:b w:val="false"/>
          <w:i w:val="false"/>
          <w:color w:val="000000"/>
          <w:sz w:val="28"/>
        </w:rPr>
        <w:t>
      2) ағымдағы жылдың 30 желтоқсанынан кешіктірмей жартыжылдықтың қорытындысы бойынша тікелей және түпкі нәтижелерге нақты жеткендігі туралы аралық есеп;</w:t>
      </w:r>
      <w:r>
        <w:br/>
      </w:r>
      <w:r>
        <w:rPr>
          <w:rFonts w:ascii="Times New Roman"/>
          <w:b w:val="false"/>
          <w:i w:val="false"/>
          <w:color w:val="000000"/>
          <w:sz w:val="28"/>
        </w:rPr>
        <w:t>
</w:t>
      </w:r>
      <w:r>
        <w:rPr>
          <w:rFonts w:ascii="Times New Roman"/>
          <w:b w:val="false"/>
          <w:i w:val="false"/>
          <w:color w:val="000000"/>
          <w:sz w:val="28"/>
        </w:rPr>
        <w:t>
      3) есепті қаржы жылынан кейінгі қаржы жылының 15 ақпанынан кешіктірмей қорытынды жылдық есеп.</w:t>
      </w:r>
      <w:r>
        <w:br/>
      </w:r>
      <w:r>
        <w:rPr>
          <w:rFonts w:ascii="Times New Roman"/>
          <w:b w:val="false"/>
          <w:i w:val="false"/>
          <w:color w:val="000000"/>
          <w:sz w:val="28"/>
        </w:rPr>
        <w:t>
</w:t>
      </w:r>
      <w:r>
        <w:rPr>
          <w:rFonts w:ascii="Times New Roman"/>
          <w:b w:val="false"/>
          <w:i w:val="false"/>
          <w:color w:val="000000"/>
          <w:sz w:val="28"/>
        </w:rPr>
        <w:t>
      18. Қандай да бiр облыс бөлiнген қаражатты толық игермеген жағдайда Министрлiк Республикалық бюджет комиссиясының оң шешiмi негiзiнде Қазақстан Республикасының заңнамасында белгiленген тәртiппен Қазақстан Республикасының Үкiметiне 2011 жылға арналған бюджеттiк бағдарламаны iске асыруға республикалық бюджетте көзделген қаражат шегiнде бюджеттiк субсидияларды төлеуге қаражатты облыстар бойынша қайта бөлу туралы ұсыныс енгiзедi.</w:t>
      </w:r>
    </w:p>
    <w:bookmarkEnd w:id="6"/>
    <w:bookmarkStart w:name="z44" w:id="7"/>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1-қосымша           </w:t>
      </w:r>
    </w:p>
    <w:bookmarkEnd w:id="7"/>
    <w:bookmarkStart w:name="z45" w:id="8"/>
    <w:p>
      <w:pPr>
        <w:spacing w:after="0"/>
        <w:ind w:left="0"/>
        <w:jc w:val="left"/>
      </w:pPr>
      <w:r>
        <w:rPr>
          <w:rFonts w:ascii="Times New Roman"/>
          <w:b/>
          <w:i w:val="false"/>
          <w:color w:val="000000"/>
        </w:rPr>
        <w:t xml:space="preserve"> 
Өсімдік шаруашылығы өнімінің шығымдылығын арттыруға</w:t>
      </w:r>
      <w:r>
        <w:br/>
      </w:r>
      <w:r>
        <w:rPr>
          <w:rFonts w:ascii="Times New Roman"/>
          <w:b/>
          <w:i w:val="false"/>
          <w:color w:val="000000"/>
        </w:rPr>
        <w:t>
субсидиялар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53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Мелиоративтік жұмыстардың түрлері</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Мелиорацияланған жердің 1 га-ға субсидиялар көлемі, теңге</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 (тереңдігі 10 см дейін алқапта жер жыртудан кейін топырақты тегістеу)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 (топырақ қабатын тереңдігі кемінде 40 см айналымсыз терең қопсыту)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 тазарту (1 га есептегенде 10 м3 елегінде арам-шөптерден және лайдан тазарту)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Коллекторлык-дренаж желісін тазарту (1 га есептегенде 55 м3 шегінде арам-шөптерден және лайдан тазарту)</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bl>
    <w:bookmarkStart w:name="z46" w:id="9"/>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2-қосымша          </w:t>
      </w:r>
    </w:p>
    <w:bookmarkEnd w:id="9"/>
    <w:bookmarkStart w:name="z47" w:id="10"/>
    <w:p>
      <w:pPr>
        <w:spacing w:after="0"/>
        <w:ind w:left="0"/>
        <w:jc w:val="left"/>
      </w:pPr>
      <w:r>
        <w:rPr>
          <w:rFonts w:ascii="Times New Roman"/>
          <w:b/>
          <w:i w:val="false"/>
          <w:color w:val="000000"/>
        </w:rPr>
        <w:t xml:space="preserve"> 
Орындалған жұмыстардың</w:t>
      </w:r>
      <w:r>
        <w:br/>
      </w:r>
      <w:r>
        <w:rPr>
          <w:rFonts w:ascii="Times New Roman"/>
          <w:b/>
          <w:i w:val="false"/>
          <w:color w:val="000000"/>
        </w:rPr>
        <w:t>
20 __ жылғы «___» ___________ №____</w:t>
      </w:r>
      <w:r>
        <w:br/>
      </w:r>
      <w:r>
        <w:rPr>
          <w:rFonts w:ascii="Times New Roman"/>
          <w:b/>
          <w:i w:val="false"/>
          <w:color w:val="000000"/>
        </w:rPr>
        <w:t>
актісі</w:t>
      </w:r>
    </w:p>
    <w:bookmarkEnd w:id="10"/>
    <w:p>
      <w:pPr>
        <w:spacing w:after="0"/>
        <w:ind w:left="0"/>
        <w:jc w:val="both"/>
      </w:pPr>
      <w:r>
        <w:rPr>
          <w:rFonts w:ascii="Times New Roman"/>
          <w:b w:val="false"/>
          <w:i w:val="false"/>
          <w:color w:val="000000"/>
          <w:sz w:val="28"/>
        </w:rPr>
        <w:t>      Біз, төменде қол қойғандар, Комиссия, ______ жылғы № __ хаттама құрамында: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немесе жеке тұлғаның (тауар өндірушінің) Т.А.Ә.)</w:t>
      </w:r>
      <w:r>
        <w:br/>
      </w:r>
      <w:r>
        <w:rPr>
          <w:rFonts w:ascii="Times New Roman"/>
          <w:b w:val="false"/>
          <w:i w:val="false"/>
          <w:color w:val="000000"/>
          <w:sz w:val="28"/>
        </w:rPr>
        <w:t>
20 __ жылы ауданы ____ гектар алаңда мелиоративтік жұмыстарды орындағаны туралы осы актіні жасадық.</w:t>
      </w:r>
      <w:r>
        <w:br/>
      </w:r>
      <w:r>
        <w:rPr>
          <w:rFonts w:ascii="Times New Roman"/>
          <w:b w:val="false"/>
          <w:i w:val="false"/>
          <w:color w:val="000000"/>
          <w:sz w:val="28"/>
        </w:rPr>
        <w:t>
Оның ішінде:</w:t>
      </w:r>
      <w:r>
        <w:br/>
      </w:r>
      <w:r>
        <w:rPr>
          <w:rFonts w:ascii="Times New Roman"/>
          <w:b w:val="false"/>
          <w:i w:val="false"/>
          <w:color w:val="000000"/>
          <w:sz w:val="28"/>
        </w:rPr>
        <w:t>
топырақты терең қопсыту _________ гектар;</w:t>
      </w:r>
      <w:r>
        <w:br/>
      </w:r>
      <w:r>
        <w:rPr>
          <w:rFonts w:ascii="Times New Roman"/>
          <w:b w:val="false"/>
          <w:i w:val="false"/>
          <w:color w:val="000000"/>
          <w:sz w:val="28"/>
        </w:rPr>
        <w:t>
алқапты ағымдағы тегістеу _________ гектар;</w:t>
      </w:r>
      <w:r>
        <w:br/>
      </w:r>
      <w:r>
        <w:rPr>
          <w:rFonts w:ascii="Times New Roman"/>
          <w:b w:val="false"/>
          <w:i w:val="false"/>
          <w:color w:val="000000"/>
          <w:sz w:val="28"/>
        </w:rPr>
        <w:t>
суару желісін тазарту _________________ м3;</w:t>
      </w:r>
      <w:r>
        <w:br/>
      </w:r>
      <w:r>
        <w:rPr>
          <w:rFonts w:ascii="Times New Roman"/>
          <w:b w:val="false"/>
          <w:i w:val="false"/>
          <w:color w:val="000000"/>
          <w:sz w:val="28"/>
        </w:rPr>
        <w:t>
коллекторлық дренаж желісін тазарту ___ м3.</w:t>
      </w:r>
    </w:p>
    <w:p>
      <w:pPr>
        <w:spacing w:after="0"/>
        <w:ind w:left="0"/>
        <w:jc w:val="both"/>
      </w:pPr>
      <w:r>
        <w:rPr>
          <w:rFonts w:ascii="Times New Roman"/>
          <w:b w:val="false"/>
          <w:i w:val="false"/>
          <w:color w:val="000000"/>
          <w:sz w:val="28"/>
        </w:rPr>
        <w:t>Комиссия мүшелерінің қолдары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Тауар өндіруші: ______________________________________________</w:t>
      </w:r>
      <w:r>
        <w:br/>
      </w:r>
      <w:r>
        <w:rPr>
          <w:rFonts w:ascii="Times New Roman"/>
          <w:b w:val="false"/>
          <w:i w:val="false"/>
          <w:color w:val="000000"/>
          <w:sz w:val="28"/>
        </w:rPr>
        <w:t>
                                 (Т.А.Ә., қолы, мөрі)</w:t>
      </w:r>
    </w:p>
    <w:bookmarkStart w:name="z48" w:id="11"/>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______________________ облысы</w:t>
      </w:r>
      <w:r>
        <w:br/>
      </w:r>
      <w:r>
        <w:rPr>
          <w:rFonts w:ascii="Times New Roman"/>
          <w:b w:val="false"/>
          <w:i w:val="false"/>
          <w:color w:val="000000"/>
          <w:sz w:val="28"/>
        </w:rPr>
        <w:t>
________________ ауданының комиссиялары</w:t>
      </w:r>
    </w:p>
    <w:bookmarkStart w:name="z49" w:id="12"/>
    <w:p>
      <w:pPr>
        <w:spacing w:after="0"/>
        <w:ind w:left="0"/>
        <w:jc w:val="left"/>
      </w:pPr>
      <w:r>
        <w:rPr>
          <w:rFonts w:ascii="Times New Roman"/>
          <w:b/>
          <w:i w:val="false"/>
          <w:color w:val="000000"/>
        </w:rPr>
        <w:t xml:space="preserve"> 
Өсімдік шаруашылығы өнімінің шығымдылығын арттыруға</w:t>
      </w:r>
      <w:r>
        <w:br/>
      </w:r>
      <w:r>
        <w:rPr>
          <w:rFonts w:ascii="Times New Roman"/>
          <w:b/>
          <w:i w:val="false"/>
          <w:color w:val="000000"/>
        </w:rPr>
        <w:t>
бюджеттік субсидиялар алуға арналған өтінім</w:t>
      </w:r>
    </w:p>
    <w:bookmarkEnd w:id="12"/>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(құрылтай құжаты және ________ жылғы № ____)</w:t>
      </w:r>
      <w:r>
        <w:br/>
      </w:r>
      <w:r>
        <w:rPr>
          <w:rFonts w:ascii="Times New Roman"/>
          <w:b w:val="false"/>
          <w:i w:val="false"/>
          <w:color w:val="000000"/>
          <w:sz w:val="28"/>
        </w:rPr>
        <w:t>
_________________________________________ негізінде іс-әрекет ететін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(тауар өндірушілер)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құрылтайшылар атынан _______________ ауданы _____ гектарға өсімдік</w:t>
      </w:r>
      <w:r>
        <w:br/>
      </w:r>
      <w:r>
        <w:rPr>
          <w:rFonts w:ascii="Times New Roman"/>
          <w:b w:val="false"/>
          <w:i w:val="false"/>
          <w:color w:val="000000"/>
          <w:sz w:val="28"/>
        </w:rPr>
        <w:t>
шаруашылығы өнімінің шығымдылығын арттыруға бюджеттік субсидиялар</w:t>
      </w:r>
      <w:r>
        <w:br/>
      </w:r>
      <w:r>
        <w:rPr>
          <w:rFonts w:ascii="Times New Roman"/>
          <w:b w:val="false"/>
          <w:i w:val="false"/>
          <w:color w:val="000000"/>
          <w:sz w:val="28"/>
        </w:rPr>
        <w:t>
алушылардың тізбесіне енгізуді өтінеді, оның ішінде:</w:t>
      </w:r>
      <w:r>
        <w:br/>
      </w:r>
      <w:r>
        <w:rPr>
          <w:rFonts w:ascii="Times New Roman"/>
          <w:b w:val="false"/>
          <w:i w:val="false"/>
          <w:color w:val="000000"/>
          <w:sz w:val="28"/>
        </w:rPr>
        <w:t>
      1) алқапты ағымдағы тегістеу _________ гектар;</w:t>
      </w:r>
      <w:r>
        <w:br/>
      </w:r>
      <w:r>
        <w:rPr>
          <w:rFonts w:ascii="Times New Roman"/>
          <w:b w:val="false"/>
          <w:i w:val="false"/>
          <w:color w:val="000000"/>
          <w:sz w:val="28"/>
        </w:rPr>
        <w:t>
      2) топырақты терең қопсыту _________ гектар;</w:t>
      </w:r>
      <w:r>
        <w:br/>
      </w:r>
      <w:r>
        <w:rPr>
          <w:rFonts w:ascii="Times New Roman"/>
          <w:b w:val="false"/>
          <w:i w:val="false"/>
          <w:color w:val="000000"/>
          <w:sz w:val="28"/>
        </w:rPr>
        <w:t>
      3) суару желісін тазарту _________________ м3;</w:t>
      </w:r>
      <w:r>
        <w:br/>
      </w:r>
      <w:r>
        <w:rPr>
          <w:rFonts w:ascii="Times New Roman"/>
          <w:b w:val="false"/>
          <w:i w:val="false"/>
          <w:color w:val="000000"/>
          <w:sz w:val="28"/>
        </w:rPr>
        <w:t>
      4) коллекторлық дренаж желісін тазарту ___ м3.</w:t>
      </w:r>
      <w:r>
        <w:br/>
      </w:r>
      <w:r>
        <w:rPr>
          <w:rFonts w:ascii="Times New Roman"/>
          <w:b w:val="false"/>
          <w:i w:val="false"/>
          <w:color w:val="000000"/>
          <w:sz w:val="28"/>
        </w:rPr>
        <w:t>
      Осы өтінімге:</w:t>
      </w:r>
      <w:r>
        <w:br/>
      </w:r>
      <w:r>
        <w:rPr>
          <w:rFonts w:ascii="Times New Roman"/>
          <w:b w:val="false"/>
          <w:i w:val="false"/>
          <w:color w:val="000000"/>
          <w:sz w:val="28"/>
        </w:rPr>
        <w:t>
      1)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суару және дренаж</w:t>
      </w:r>
      <w:r>
        <w:br/>
      </w:r>
      <w:r>
        <w:rPr>
          <w:rFonts w:ascii="Times New Roman"/>
          <w:b w:val="false"/>
          <w:i w:val="false"/>
          <w:color w:val="000000"/>
          <w:sz w:val="28"/>
        </w:rPr>
        <w:t>
желісінің су қабылдауға дайындығын растайтын, алдағы суару маусымында</w:t>
      </w:r>
      <w:r>
        <w:br/>
      </w:r>
      <w:r>
        <w:rPr>
          <w:rFonts w:ascii="Times New Roman"/>
          <w:b w:val="false"/>
          <w:i w:val="false"/>
          <w:color w:val="000000"/>
          <w:sz w:val="28"/>
        </w:rPr>
        <w:t>
суару үшін су жеткізу қызметін көрсету туралы су пайдаланушы мен су</w:t>
      </w:r>
      <w:r>
        <w:br/>
      </w:r>
      <w:r>
        <w:rPr>
          <w:rFonts w:ascii="Times New Roman"/>
          <w:b w:val="false"/>
          <w:i w:val="false"/>
          <w:color w:val="000000"/>
          <w:sz w:val="28"/>
        </w:rPr>
        <w:t>
беруші арасындағы шарттың көшірмесі;</w:t>
      </w:r>
      <w:r>
        <w:br/>
      </w:r>
      <w:r>
        <w:rPr>
          <w:rFonts w:ascii="Times New Roman"/>
          <w:b w:val="false"/>
          <w:i w:val="false"/>
          <w:color w:val="000000"/>
          <w:sz w:val="28"/>
        </w:rPr>
        <w:t>
      2) заңды тұлғаны мемлекеттік тіркеу (қайта тіркеу) туралы</w:t>
      </w:r>
      <w:r>
        <w:br/>
      </w:r>
      <w:r>
        <w:rPr>
          <w:rFonts w:ascii="Times New Roman"/>
          <w:b w:val="false"/>
          <w:i w:val="false"/>
          <w:color w:val="000000"/>
          <w:sz w:val="28"/>
        </w:rPr>
        <w:t>
куәліктің көшірмесі (жеке тұлға үшін жеке басын куәландыратын</w:t>
      </w:r>
      <w:r>
        <w:br/>
      </w:r>
      <w:r>
        <w:rPr>
          <w:rFonts w:ascii="Times New Roman"/>
          <w:b w:val="false"/>
          <w:i w:val="false"/>
          <w:color w:val="000000"/>
          <w:sz w:val="28"/>
        </w:rPr>
        <w:t>
құжаттың және жеке кәсіпкерді мемлекеттік тіркеу туралы куәлік);</w:t>
      </w:r>
      <w:r>
        <w:br/>
      </w:r>
      <w:r>
        <w:rPr>
          <w:rFonts w:ascii="Times New Roman"/>
          <w:b w:val="false"/>
          <w:i w:val="false"/>
          <w:color w:val="000000"/>
          <w:sz w:val="28"/>
        </w:rPr>
        <w:t>
      3) әрбір тауар өндірушінің нөмірі көрсетілген банк шотының бар</w:t>
      </w:r>
      <w:r>
        <w:br/>
      </w:r>
      <w:r>
        <w:rPr>
          <w:rFonts w:ascii="Times New Roman"/>
          <w:b w:val="false"/>
          <w:i w:val="false"/>
          <w:color w:val="000000"/>
          <w:sz w:val="28"/>
        </w:rPr>
        <w:t>
екендігі туралы банктің анықтамасы;</w:t>
      </w:r>
      <w:r>
        <w:br/>
      </w:r>
      <w:r>
        <w:rPr>
          <w:rFonts w:ascii="Times New Roman"/>
          <w:b w:val="false"/>
          <w:i w:val="false"/>
          <w:color w:val="000000"/>
          <w:sz w:val="28"/>
        </w:rPr>
        <w:t>
      4) жер учаскесіне сәйкестендіру және (немесе) құқық белгілейтін</w:t>
      </w:r>
      <w:r>
        <w:br/>
      </w:r>
      <w:r>
        <w:rPr>
          <w:rFonts w:ascii="Times New Roman"/>
          <w:b w:val="false"/>
          <w:i w:val="false"/>
          <w:color w:val="000000"/>
          <w:sz w:val="28"/>
        </w:rPr>
        <w:t>
құжаттың көшірмесі;</w:t>
      </w:r>
      <w:r>
        <w:br/>
      </w:r>
      <w:r>
        <w:rPr>
          <w:rFonts w:ascii="Times New Roman"/>
          <w:b w:val="false"/>
          <w:i w:val="false"/>
          <w:color w:val="000000"/>
          <w:sz w:val="28"/>
        </w:rPr>
        <w:t>
      5) нормасы және мерзімі бойынша топырақты мелиоративтік қопсыту</w:t>
      </w:r>
      <w:r>
        <w:br/>
      </w:r>
      <w:r>
        <w:rPr>
          <w:rFonts w:ascii="Times New Roman"/>
          <w:b w:val="false"/>
          <w:i w:val="false"/>
          <w:color w:val="000000"/>
          <w:sz w:val="28"/>
        </w:rPr>
        <w:t>
жұмыстарын жүргізу жөнінде ұсыныстарымен топырақтың тығыз қабаты</w:t>
      </w:r>
      <w:r>
        <w:br/>
      </w:r>
      <w:r>
        <w:rPr>
          <w:rFonts w:ascii="Times New Roman"/>
          <w:b w:val="false"/>
          <w:i w:val="false"/>
          <w:color w:val="000000"/>
          <w:sz w:val="28"/>
        </w:rPr>
        <w:t>
туралы Оңтүстік Қазақстан гидрогеологиялық-мелиоративтік экспедициясы</w:t>
      </w:r>
      <w:r>
        <w:br/>
      </w:r>
      <w:r>
        <w:rPr>
          <w:rFonts w:ascii="Times New Roman"/>
          <w:b w:val="false"/>
          <w:i w:val="false"/>
          <w:color w:val="000000"/>
          <w:sz w:val="28"/>
        </w:rPr>
        <w:t>
әзірлеген аудандастырылған карта.</w:t>
      </w:r>
      <w:r>
        <w:br/>
      </w:r>
      <w:r>
        <w:rPr>
          <w:rFonts w:ascii="Times New Roman"/>
          <w:b w:val="false"/>
          <w:i w:val="false"/>
          <w:color w:val="000000"/>
          <w:sz w:val="28"/>
        </w:rPr>
        <w:t>
      Барлығы: _____ парақ.</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(Т.А.Ә., қолы, мөрі)</w:t>
      </w:r>
    </w:p>
    <w:bookmarkStart w:name="z50" w:id="13"/>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4-қосымша           </w:t>
      </w:r>
    </w:p>
    <w:bookmarkEnd w:id="13"/>
    <w:bookmarkStart w:name="z51" w:id="14"/>
    <w:p>
      <w:pPr>
        <w:spacing w:after="0"/>
        <w:ind w:left="0"/>
        <w:jc w:val="left"/>
      </w:pPr>
      <w:r>
        <w:rPr>
          <w:rFonts w:ascii="Times New Roman"/>
          <w:b/>
          <w:i w:val="false"/>
          <w:color w:val="000000"/>
        </w:rPr>
        <w:t xml:space="preserve"> 
Суландыру үшін суару суын жеткізу жөніндегі қызметтер</w:t>
      </w:r>
      <w:r>
        <w:br/>
      </w:r>
      <w:r>
        <w:rPr>
          <w:rFonts w:ascii="Times New Roman"/>
          <w:b/>
          <w:i w:val="false"/>
          <w:color w:val="000000"/>
        </w:rPr>
        <w:t>
көрсету туралы шарт</w:t>
      </w:r>
    </w:p>
    <w:bookmarkEnd w:id="14"/>
    <w:p>
      <w:pPr>
        <w:spacing w:after="0"/>
        <w:ind w:left="0"/>
        <w:jc w:val="both"/>
      </w:pPr>
      <w:r>
        <w:rPr>
          <w:rFonts w:ascii="Times New Roman"/>
          <w:b w:val="false"/>
          <w:i w:val="false"/>
          <w:color w:val="000000"/>
          <w:sz w:val="28"/>
        </w:rPr>
        <w:t>_________________ ауылы (қаласы) ______ жыл «______» ____________</w:t>
      </w:r>
    </w:p>
    <w:bookmarkStart w:name="z52" w:id="15"/>
    <w:p>
      <w:pPr>
        <w:spacing w:after="0"/>
        <w:ind w:left="0"/>
        <w:jc w:val="both"/>
      </w:pPr>
      <w:r>
        <w:rPr>
          <w:rFonts w:ascii="Times New Roman"/>
          <w:b w:val="false"/>
          <w:i w:val="false"/>
          <w:color w:val="000000"/>
          <w:sz w:val="28"/>
        </w:rPr>
        <w:t>бұдан әрі «Су беруші» деп аталатын кәсіпорынның жарғысы негізінде</w:t>
      </w:r>
      <w:r>
        <w:br/>
      </w:r>
      <w:r>
        <w:rPr>
          <w:rFonts w:ascii="Times New Roman"/>
          <w:b w:val="false"/>
          <w:i w:val="false"/>
          <w:color w:val="000000"/>
          <w:sz w:val="28"/>
        </w:rPr>
        <w:t>
әрекет ететін __________________________ бір тараптан және бұдан әрі</w:t>
      </w:r>
      <w:r>
        <w:br/>
      </w:r>
      <w:r>
        <w:rPr>
          <w:rFonts w:ascii="Times New Roman"/>
          <w:b w:val="false"/>
          <w:i w:val="false"/>
          <w:color w:val="000000"/>
          <w:sz w:val="28"/>
        </w:rPr>
        <w:t>
«Су пайдаланушы» деп аталатын 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____________________________________________________ екінші тараптан бұдан әрі бірлесіп «Тараптар» деп аталатындар субсидиялауда ескере отырып, осы Тарифтер бойынша су беру жөнінде қызметтер көрсету шартын (бұдан әрі – Шарт) жасасты және төмендегілер туралы келісімге келді:</w:t>
      </w:r>
      <w:r>
        <w:br/>
      </w:r>
      <w:r>
        <w:rPr>
          <w:rFonts w:ascii="Times New Roman"/>
          <w:b w:val="false"/>
          <w:i w:val="false"/>
          <w:color w:val="000000"/>
          <w:sz w:val="28"/>
        </w:rPr>
        <w:t>
      Осы шартта төменде келтірілген ұғымдардың мынадай түсініктер бар:</w:t>
      </w:r>
      <w:r>
        <w:br/>
      </w:r>
      <w:r>
        <w:rPr>
          <w:rFonts w:ascii="Times New Roman"/>
          <w:b w:val="false"/>
          <w:i w:val="false"/>
          <w:color w:val="000000"/>
          <w:sz w:val="28"/>
        </w:rPr>
        <w:t>
</w:t>
      </w:r>
      <w:r>
        <w:rPr>
          <w:rFonts w:ascii="Times New Roman"/>
          <w:b w:val="false"/>
          <w:i w:val="false"/>
          <w:color w:val="000000"/>
          <w:sz w:val="28"/>
        </w:rPr>
        <w:t>
      1) Шарт – осы шарт барлық қосымшаларымен және толықтыруларымен, сондай-ақ келісімшартта сілтемелері бар барлық құжаттамаларымен;</w:t>
      </w:r>
      <w:r>
        <w:br/>
      </w:r>
      <w:r>
        <w:rPr>
          <w:rFonts w:ascii="Times New Roman"/>
          <w:b w:val="false"/>
          <w:i w:val="false"/>
          <w:color w:val="000000"/>
          <w:sz w:val="28"/>
        </w:rPr>
        <w:t>
</w:t>
      </w:r>
      <w:r>
        <w:rPr>
          <w:rFonts w:ascii="Times New Roman"/>
          <w:b w:val="false"/>
          <w:i w:val="false"/>
          <w:color w:val="000000"/>
          <w:sz w:val="28"/>
        </w:rPr>
        <w:t>
      2) Қызметтер – табиғи монополияларды реттеу жөніндегі уәкілетті мемлекеттік орган бекіткен тарифтер бойынша суару суын жеткізу жөніндегі қызметтерді білдіреді, оны Су беруші шарт шеңберінде Су пайдаланушыға көрсетеді;</w:t>
      </w:r>
      <w:r>
        <w:br/>
      </w:r>
      <w:r>
        <w:rPr>
          <w:rFonts w:ascii="Times New Roman"/>
          <w:b w:val="false"/>
          <w:i w:val="false"/>
          <w:color w:val="000000"/>
          <w:sz w:val="28"/>
        </w:rPr>
        <w:t>
</w:t>
      </w:r>
      <w:r>
        <w:rPr>
          <w:rFonts w:ascii="Times New Roman"/>
          <w:b w:val="false"/>
          <w:i w:val="false"/>
          <w:color w:val="000000"/>
          <w:sz w:val="28"/>
        </w:rPr>
        <w:t>
      3) Су беруші – шартта көрсетілген талаптармен суару суын жеткізу бойынша қызметтерді жүзеге асыратын заңды тұлға;</w:t>
      </w:r>
      <w:r>
        <w:br/>
      </w:r>
      <w:r>
        <w:rPr>
          <w:rFonts w:ascii="Times New Roman"/>
          <w:b w:val="false"/>
          <w:i w:val="false"/>
          <w:color w:val="000000"/>
          <w:sz w:val="28"/>
        </w:rPr>
        <w:t>
</w:t>
      </w:r>
      <w:r>
        <w:rPr>
          <w:rFonts w:ascii="Times New Roman"/>
          <w:b w:val="false"/>
          <w:i w:val="false"/>
          <w:color w:val="000000"/>
          <w:sz w:val="28"/>
        </w:rPr>
        <w:t>
      4) Су пайдаланушы – қызметі ауыл шаруашылығы өнімін өсіру үшін суармалы жерлерді пайдалануымен байланысты жеке немесе заңды тұлға;</w:t>
      </w:r>
      <w:r>
        <w:br/>
      </w:r>
      <w:r>
        <w:rPr>
          <w:rFonts w:ascii="Times New Roman"/>
          <w:b w:val="false"/>
          <w:i w:val="false"/>
          <w:color w:val="000000"/>
          <w:sz w:val="28"/>
        </w:rPr>
        <w:t>
</w:t>
      </w:r>
      <w:r>
        <w:rPr>
          <w:rFonts w:ascii="Times New Roman"/>
          <w:b w:val="false"/>
          <w:i w:val="false"/>
          <w:color w:val="000000"/>
          <w:sz w:val="28"/>
        </w:rPr>
        <w:t>
      5) Тариф – табиғи монополияларды реттеу жөніндегі уәкілетті мемлекеттік орган бекіткен суару суын жеткізу жөніндегі қызметтер үшін тариф.</w:t>
      </w:r>
    </w:p>
    <w:bookmarkEnd w:id="15"/>
    <w:bookmarkStart w:name="z58" w:id="16"/>
    <w:p>
      <w:pPr>
        <w:spacing w:after="0"/>
        <w:ind w:left="0"/>
        <w:jc w:val="left"/>
      </w:pPr>
      <w:r>
        <w:rPr>
          <w:rFonts w:ascii="Times New Roman"/>
          <w:b/>
          <w:i w:val="false"/>
          <w:color w:val="000000"/>
        </w:rPr>
        <w:t xml:space="preserve"> 
1. Шарт мәні</w:t>
      </w:r>
    </w:p>
    <w:bookmarkEnd w:id="16"/>
    <w:bookmarkStart w:name="z59" w:id="17"/>
    <w:p>
      <w:pPr>
        <w:spacing w:after="0"/>
        <w:ind w:left="0"/>
        <w:jc w:val="both"/>
      </w:pPr>
      <w:r>
        <w:rPr>
          <w:rFonts w:ascii="Times New Roman"/>
          <w:b w:val="false"/>
          <w:i w:val="false"/>
          <w:color w:val="000000"/>
          <w:sz w:val="28"/>
        </w:rPr>
        <w:t>
      Осы шарт бойынша Су беруші Қызметтер көрсетуге, ал Су пайдаланушы қабылдауға және тариф бойынша суару суын жеткізу жөніндегі ақы төлеуге міндеттенеді.</w:t>
      </w:r>
    </w:p>
    <w:bookmarkEnd w:id="17"/>
    <w:bookmarkStart w:name="z60" w:id="18"/>
    <w:p>
      <w:pPr>
        <w:spacing w:after="0"/>
        <w:ind w:left="0"/>
        <w:jc w:val="left"/>
      </w:pPr>
      <w:r>
        <w:rPr>
          <w:rFonts w:ascii="Times New Roman"/>
          <w:b/>
          <w:i w:val="false"/>
          <w:color w:val="000000"/>
        </w:rPr>
        <w:t xml:space="preserve"> 
2. Тараптардың міндеттері</w:t>
      </w:r>
    </w:p>
    <w:bookmarkEnd w:id="18"/>
    <w:bookmarkStart w:name="z61" w:id="19"/>
    <w:p>
      <w:pPr>
        <w:spacing w:after="0"/>
        <w:ind w:left="0"/>
        <w:jc w:val="both"/>
      </w:pPr>
      <w:r>
        <w:rPr>
          <w:rFonts w:ascii="Times New Roman"/>
          <w:b w:val="false"/>
          <w:i w:val="false"/>
          <w:color w:val="000000"/>
          <w:sz w:val="28"/>
        </w:rPr>
        <w:t>
      1. Су беруші:</w:t>
      </w:r>
      <w:r>
        <w:br/>
      </w:r>
      <w:r>
        <w:rPr>
          <w:rFonts w:ascii="Times New Roman"/>
          <w:b w:val="false"/>
          <w:i w:val="false"/>
          <w:color w:val="000000"/>
          <w:sz w:val="28"/>
        </w:rPr>
        <w:t>
</w:t>
      </w:r>
      <w:r>
        <w:rPr>
          <w:rFonts w:ascii="Times New Roman"/>
          <w:b w:val="false"/>
          <w:i w:val="false"/>
          <w:color w:val="000000"/>
          <w:sz w:val="28"/>
        </w:rPr>
        <w:t>
      1) ________ жылға белгіленген ____________ мың текше метр су пайдаланудың лимиті шегінде онкүндік шығыстар кестесіне сәйкес су шаруашылығы жүйелерінің бөлу орындарында Су пайдаланушыға барлық суару маусымы бойы су беруге;</w:t>
      </w:r>
      <w:r>
        <w:br/>
      </w:r>
      <w:r>
        <w:rPr>
          <w:rFonts w:ascii="Times New Roman"/>
          <w:b w:val="false"/>
          <w:i w:val="false"/>
          <w:color w:val="000000"/>
          <w:sz w:val="28"/>
        </w:rPr>
        <w:t>
</w:t>
      </w:r>
      <w:r>
        <w:rPr>
          <w:rFonts w:ascii="Times New Roman"/>
          <w:b w:val="false"/>
          <w:i w:val="false"/>
          <w:color w:val="000000"/>
          <w:sz w:val="28"/>
        </w:rPr>
        <w:t>
      2) Су пайдаланушыны су берудегі күтілетін өзгерістер туралы кемінде 2 тәулік бұрын хабардар етуге;</w:t>
      </w:r>
      <w:r>
        <w:br/>
      </w:r>
      <w:r>
        <w:rPr>
          <w:rFonts w:ascii="Times New Roman"/>
          <w:b w:val="false"/>
          <w:i w:val="false"/>
          <w:color w:val="000000"/>
          <w:sz w:val="28"/>
        </w:rPr>
        <w:t>
</w:t>
      </w:r>
      <w:r>
        <w:rPr>
          <w:rFonts w:ascii="Times New Roman"/>
          <w:b w:val="false"/>
          <w:i w:val="false"/>
          <w:color w:val="000000"/>
          <w:sz w:val="28"/>
        </w:rPr>
        <w:t>
      3) Су көзінде су ресурстарының тапшылығы кезінде әрбір су пайдаланушылар үшін белгіленген кесте бойынша су беру көлемін теңдей азайтуға;</w:t>
      </w:r>
      <w:r>
        <w:br/>
      </w:r>
      <w:r>
        <w:rPr>
          <w:rFonts w:ascii="Times New Roman"/>
          <w:b w:val="false"/>
          <w:i w:val="false"/>
          <w:color w:val="000000"/>
          <w:sz w:val="28"/>
        </w:rPr>
        <w:t>
</w:t>
      </w:r>
      <w:r>
        <w:rPr>
          <w:rFonts w:ascii="Times New Roman"/>
          <w:b w:val="false"/>
          <w:i w:val="false"/>
          <w:color w:val="000000"/>
          <w:sz w:val="28"/>
        </w:rPr>
        <w:t>
      4) Қолда бар суды есепке алу құралдарының сенімді жұмысын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2. Су пайдаланушы:</w:t>
      </w:r>
      <w:r>
        <w:br/>
      </w:r>
      <w:r>
        <w:rPr>
          <w:rFonts w:ascii="Times New Roman"/>
          <w:b w:val="false"/>
          <w:i w:val="false"/>
          <w:color w:val="000000"/>
          <w:sz w:val="28"/>
        </w:rPr>
        <w:t>
</w:t>
      </w:r>
      <w:r>
        <w:rPr>
          <w:rFonts w:ascii="Times New Roman"/>
          <w:b w:val="false"/>
          <w:i w:val="false"/>
          <w:color w:val="000000"/>
          <w:sz w:val="28"/>
        </w:rPr>
        <w:t>
      1) Шаруашылықішілік суландыру желісін жарамды күйде ұстауға және оларға үнемі тазарту жүргізуге;</w:t>
      </w:r>
      <w:r>
        <w:br/>
      </w:r>
      <w:r>
        <w:rPr>
          <w:rFonts w:ascii="Times New Roman"/>
          <w:b w:val="false"/>
          <w:i w:val="false"/>
          <w:color w:val="000000"/>
          <w:sz w:val="28"/>
        </w:rPr>
        <w:t>
</w:t>
      </w:r>
      <w:r>
        <w:rPr>
          <w:rFonts w:ascii="Times New Roman"/>
          <w:b w:val="false"/>
          <w:i w:val="false"/>
          <w:color w:val="000000"/>
          <w:sz w:val="28"/>
        </w:rPr>
        <w:t>
      2) Су берушіні суды қабылдау кестесіндегі күтілетін өзгерістер туралы кемінде 2 тәулік бұрын хабардар етуге;</w:t>
      </w:r>
      <w:r>
        <w:br/>
      </w:r>
      <w:r>
        <w:rPr>
          <w:rFonts w:ascii="Times New Roman"/>
          <w:b w:val="false"/>
          <w:i w:val="false"/>
          <w:color w:val="000000"/>
          <w:sz w:val="28"/>
        </w:rPr>
        <w:t>
</w:t>
      </w:r>
      <w:r>
        <w:rPr>
          <w:rFonts w:ascii="Times New Roman"/>
          <w:b w:val="false"/>
          <w:i w:val="false"/>
          <w:color w:val="000000"/>
          <w:sz w:val="28"/>
        </w:rPr>
        <w:t>
      3) Жіберілген суару суын мақсаты бойынша, яғни тек суландыру үшін ұтымды пайдалануға;</w:t>
      </w:r>
      <w:r>
        <w:br/>
      </w:r>
      <w:r>
        <w:rPr>
          <w:rFonts w:ascii="Times New Roman"/>
          <w:b w:val="false"/>
          <w:i w:val="false"/>
          <w:color w:val="000000"/>
          <w:sz w:val="28"/>
        </w:rPr>
        <w:t>
</w:t>
      </w:r>
      <w:r>
        <w:rPr>
          <w:rFonts w:ascii="Times New Roman"/>
          <w:b w:val="false"/>
          <w:i w:val="false"/>
          <w:color w:val="000000"/>
          <w:sz w:val="28"/>
        </w:rPr>
        <w:t>
      4) Суару суын мақсатсыз пайдаланған жағдайда бюджетке субсидия сомасын қайтаруды және мақсатсыз пайдаланғаны үшін __________________ мөлшерінде айыппұл төлеуді қамтамасыз етуге міндеттенеді.</w:t>
      </w:r>
    </w:p>
    <w:bookmarkEnd w:id="19"/>
    <w:bookmarkStart w:name="z71" w:id="20"/>
    <w:p>
      <w:pPr>
        <w:spacing w:after="0"/>
        <w:ind w:left="0"/>
        <w:jc w:val="left"/>
      </w:pPr>
      <w:r>
        <w:rPr>
          <w:rFonts w:ascii="Times New Roman"/>
          <w:b/>
          <w:i w:val="false"/>
          <w:color w:val="000000"/>
        </w:rPr>
        <w:t xml:space="preserve"> 
3. Қосымша шарттар</w:t>
      </w:r>
    </w:p>
    <w:bookmarkEnd w:id="20"/>
    <w:bookmarkStart w:name="z72" w:id="21"/>
    <w:p>
      <w:pPr>
        <w:spacing w:after="0"/>
        <w:ind w:left="0"/>
        <w:jc w:val="both"/>
      </w:pPr>
      <w:r>
        <w:rPr>
          <w:rFonts w:ascii="Times New Roman"/>
          <w:b w:val="false"/>
          <w:i w:val="false"/>
          <w:color w:val="000000"/>
          <w:sz w:val="28"/>
        </w:rPr>
        <w:t>
      1. Суды жіберу-қабылдау су берудің бекітілген кестелеріне сәйкес суды бөлу орындарында жүзеге асырылады. Суды жіберу-қабылдау екі данада (біреуі Су берушіде, екіншісі Су пайдаланушыда сақталады) белгіленген нысандағы журналдарда тіркеледі. Жазу қара немесе көк сиялы шарикті немесе қаламұш қаламсаппен жүргізіледі.</w:t>
      </w:r>
      <w:r>
        <w:br/>
      </w:r>
      <w:r>
        <w:rPr>
          <w:rFonts w:ascii="Times New Roman"/>
          <w:b w:val="false"/>
          <w:i w:val="false"/>
          <w:color w:val="000000"/>
          <w:sz w:val="28"/>
        </w:rPr>
        <w:t>
</w:t>
      </w:r>
      <w:r>
        <w:rPr>
          <w:rFonts w:ascii="Times New Roman"/>
          <w:b w:val="false"/>
          <w:i w:val="false"/>
          <w:color w:val="000000"/>
          <w:sz w:val="28"/>
        </w:rPr>
        <w:t>
      2. Суды жіберу-қабылдау журналдарында нәтижелерді белгілей отырып, келісілген мерзімдерде тәулігіне кемінде 2 рет тараптардың ресми уәкілетті өкілдерінің бірлесе бақылауымен жүргізіледі.</w:t>
      </w:r>
      <w:r>
        <w:br/>
      </w:r>
      <w:r>
        <w:rPr>
          <w:rFonts w:ascii="Times New Roman"/>
          <w:b w:val="false"/>
          <w:i w:val="false"/>
          <w:color w:val="000000"/>
          <w:sz w:val="28"/>
        </w:rPr>
        <w:t>
      Тараптардың бірі келмеген жағдайда екінші тараптың жазбасына дау айтылмайды.</w:t>
      </w:r>
      <w:r>
        <w:br/>
      </w:r>
      <w:r>
        <w:rPr>
          <w:rFonts w:ascii="Times New Roman"/>
          <w:b w:val="false"/>
          <w:i w:val="false"/>
          <w:color w:val="000000"/>
          <w:sz w:val="28"/>
        </w:rPr>
        <w:t>
</w:t>
      </w:r>
      <w:r>
        <w:rPr>
          <w:rFonts w:ascii="Times New Roman"/>
          <w:b w:val="false"/>
          <w:i w:val="false"/>
          <w:color w:val="000000"/>
          <w:sz w:val="28"/>
        </w:rPr>
        <w:t>
      3. Шаруашылықаралық арналар мен өзендерде сорғыларды орнату міндетті түрде Су берушімен келісілуі тиіс.</w:t>
      </w:r>
      <w:r>
        <w:br/>
      </w:r>
      <w:r>
        <w:rPr>
          <w:rFonts w:ascii="Times New Roman"/>
          <w:b w:val="false"/>
          <w:i w:val="false"/>
          <w:color w:val="000000"/>
          <w:sz w:val="28"/>
        </w:rPr>
        <w:t>
      Судың жеткізілген көлемін суарудан басқа мақсаттарда пайдалануға болмайды. Керісінше болған жағдайда су тоғаны өз бетімен тартып алынған су болып есептеледі.</w:t>
      </w:r>
    </w:p>
    <w:bookmarkEnd w:id="21"/>
    <w:bookmarkStart w:name="z75" w:id="22"/>
    <w:p>
      <w:pPr>
        <w:spacing w:after="0"/>
        <w:ind w:left="0"/>
        <w:jc w:val="left"/>
      </w:pPr>
      <w:r>
        <w:rPr>
          <w:rFonts w:ascii="Times New Roman"/>
          <w:b/>
          <w:i w:val="false"/>
          <w:color w:val="000000"/>
        </w:rPr>
        <w:t xml:space="preserve"> 
4. Есептеулер тәртібі</w:t>
      </w:r>
    </w:p>
    <w:bookmarkEnd w:id="22"/>
    <w:bookmarkStart w:name="z76" w:id="23"/>
    <w:p>
      <w:pPr>
        <w:spacing w:after="0"/>
        <w:ind w:left="0"/>
        <w:jc w:val="both"/>
      </w:pPr>
      <w:r>
        <w:rPr>
          <w:rFonts w:ascii="Times New Roman"/>
          <w:b w:val="false"/>
          <w:i w:val="false"/>
          <w:color w:val="000000"/>
          <w:sz w:val="28"/>
        </w:rPr>
        <w:t>
      1. Табиғи монополияларды реттеу жөніндегі уәкілетті мемлекеттік орган бекіткен суды жеткізу жөніндегі қызмет үшін тариф _________ жылға ҚҚС ескеріліп ___________ мың текше метр үшін теңгені құрайды.</w:t>
      </w:r>
      <w:r>
        <w:br/>
      </w:r>
      <w:r>
        <w:rPr>
          <w:rFonts w:ascii="Times New Roman"/>
          <w:b w:val="false"/>
          <w:i w:val="false"/>
          <w:color w:val="000000"/>
          <w:sz w:val="28"/>
        </w:rPr>
        <w:t>
      (Су пайдаланушы тариф бойынша көрсетілген қызметтерге толық көлемде төлейді) немесе (Су пайдаланушы көрсетілген қызметтер құнының 50%, ал қалған 50% субсидия алғаннан кейін төлейді) немесе (Су пайдаланушы осы шартқа қол қойғаннан кейін жылдық көлемнің __% мөлшерінде аванс төлейді және кейіннен Су берушімен авансты өтегеннен кейін нақты көрсетілген қызметтер көлемін ай сайын төлейді)</w:t>
      </w:r>
      <w:r>
        <w:br/>
      </w:r>
      <w:r>
        <w:rPr>
          <w:rFonts w:ascii="Times New Roman"/>
          <w:b w:val="false"/>
          <w:i w:val="false"/>
          <w:color w:val="000000"/>
          <w:sz w:val="28"/>
        </w:rPr>
        <w:t>
(уағдаластық бойынша қажеттісін қалдыру)</w:t>
      </w:r>
      <w:r>
        <w:br/>
      </w:r>
      <w:r>
        <w:rPr>
          <w:rFonts w:ascii="Times New Roman"/>
          <w:b w:val="false"/>
          <w:i w:val="false"/>
          <w:color w:val="000000"/>
          <w:sz w:val="28"/>
        </w:rPr>
        <w:t>
</w:t>
      </w:r>
      <w:r>
        <w:rPr>
          <w:rFonts w:ascii="Times New Roman"/>
          <w:b w:val="false"/>
          <w:i w:val="false"/>
          <w:color w:val="000000"/>
          <w:sz w:val="28"/>
        </w:rPr>
        <w:t>
      2. Су пайдаланудың жылдық лимиті, барлығы ___________ мың текше метр.</w:t>
      </w:r>
      <w:r>
        <w:br/>
      </w:r>
      <w:r>
        <w:rPr>
          <w:rFonts w:ascii="Times New Roman"/>
          <w:b w:val="false"/>
          <w:i w:val="false"/>
          <w:color w:val="000000"/>
          <w:sz w:val="28"/>
        </w:rPr>
        <w:t>
</w:t>
      </w:r>
      <w:r>
        <w:rPr>
          <w:rFonts w:ascii="Times New Roman"/>
          <w:b w:val="false"/>
          <w:i w:val="false"/>
          <w:color w:val="000000"/>
          <w:sz w:val="28"/>
        </w:rPr>
        <w:t>
      3. Тариф бойынша су пайдаланудың жылдық лимитінің құны ҚҚС ескеріліп ____________ теңге.</w:t>
      </w:r>
      <w:r>
        <w:br/>
      </w:r>
      <w:r>
        <w:rPr>
          <w:rFonts w:ascii="Times New Roman"/>
          <w:b w:val="false"/>
          <w:i w:val="false"/>
          <w:color w:val="000000"/>
          <w:sz w:val="28"/>
        </w:rPr>
        <w:t>
</w:t>
      </w:r>
      <w:r>
        <w:rPr>
          <w:rFonts w:ascii="Times New Roman"/>
          <w:b w:val="false"/>
          <w:i w:val="false"/>
          <w:color w:val="000000"/>
          <w:sz w:val="28"/>
        </w:rPr>
        <w:t>
      4. Суару маусымы басталғанға дейін осы шартқа қол қоймаған жағдайда Су беруші Су пайдаланушыға су жіберуді жүзеге асырмайды.</w:t>
      </w:r>
    </w:p>
    <w:bookmarkEnd w:id="23"/>
    <w:bookmarkStart w:name="z80" w:id="24"/>
    <w:p>
      <w:pPr>
        <w:spacing w:after="0"/>
        <w:ind w:left="0"/>
        <w:jc w:val="left"/>
      </w:pPr>
      <w:r>
        <w:rPr>
          <w:rFonts w:ascii="Times New Roman"/>
          <w:b/>
          <w:i w:val="false"/>
          <w:color w:val="000000"/>
        </w:rPr>
        <w:t xml:space="preserve"> 
5. Ақы төлеу шарттары</w:t>
      </w:r>
    </w:p>
    <w:bookmarkEnd w:id="24"/>
    <w:bookmarkStart w:name="z81" w:id="25"/>
    <w:p>
      <w:pPr>
        <w:spacing w:after="0"/>
        <w:ind w:left="0"/>
        <w:jc w:val="both"/>
      </w:pPr>
      <w:r>
        <w:rPr>
          <w:rFonts w:ascii="Times New Roman"/>
          <w:b w:val="false"/>
          <w:i w:val="false"/>
          <w:color w:val="000000"/>
          <w:sz w:val="28"/>
        </w:rPr>
        <w:t>
      1. Осы Шарт бойынша ақы төлеу теңгемен жүргізіледі.</w:t>
      </w:r>
      <w:r>
        <w:br/>
      </w:r>
      <w:r>
        <w:rPr>
          <w:rFonts w:ascii="Times New Roman"/>
          <w:b w:val="false"/>
          <w:i w:val="false"/>
          <w:color w:val="000000"/>
          <w:sz w:val="28"/>
        </w:rPr>
        <w:t>
</w:t>
      </w:r>
      <w:r>
        <w:rPr>
          <w:rFonts w:ascii="Times New Roman"/>
          <w:b w:val="false"/>
          <w:i w:val="false"/>
          <w:color w:val="000000"/>
          <w:sz w:val="28"/>
        </w:rPr>
        <w:t>
      2. Қызметтер ішінара немесе толықтай көрсетілмеген жағдайда Су беруші аванстық төлемнің тиісті сомасын осы Шарт мерзімі аяқталған сәттен бастап _____ күннен кешіктірмей қайтарады және Су пайдаланушыға _____________________ мөлшерінде айыппұл төлеуі тиіс.</w:t>
      </w:r>
      <w:r>
        <w:br/>
      </w:r>
      <w:r>
        <w:rPr>
          <w:rFonts w:ascii="Times New Roman"/>
          <w:b w:val="false"/>
          <w:i w:val="false"/>
          <w:color w:val="000000"/>
          <w:sz w:val="28"/>
        </w:rPr>
        <w:t>
</w:t>
      </w:r>
      <w:r>
        <w:rPr>
          <w:rFonts w:ascii="Times New Roman"/>
          <w:b w:val="false"/>
          <w:i w:val="false"/>
          <w:color w:val="000000"/>
          <w:sz w:val="28"/>
        </w:rPr>
        <w:t>
      3. Жазылған шоттар Су пайдаланушыға берілгеннен кейін 20 күн мерзімде төленуі тиіс.</w:t>
      </w:r>
    </w:p>
    <w:bookmarkEnd w:id="25"/>
    <w:bookmarkStart w:name="z84" w:id="26"/>
    <w:p>
      <w:pPr>
        <w:spacing w:after="0"/>
        <w:ind w:left="0"/>
        <w:jc w:val="left"/>
      </w:pPr>
      <w:r>
        <w:rPr>
          <w:rFonts w:ascii="Times New Roman"/>
          <w:b/>
          <w:i w:val="false"/>
          <w:color w:val="000000"/>
        </w:rPr>
        <w:t xml:space="preserve"> 
6. Айыппұл санкциялары</w:t>
      </w:r>
    </w:p>
    <w:bookmarkEnd w:id="26"/>
    <w:bookmarkStart w:name="z85" w:id="27"/>
    <w:p>
      <w:pPr>
        <w:spacing w:after="0"/>
        <w:ind w:left="0"/>
        <w:jc w:val="both"/>
      </w:pPr>
      <w:r>
        <w:rPr>
          <w:rFonts w:ascii="Times New Roman"/>
          <w:b w:val="false"/>
          <w:i w:val="false"/>
          <w:color w:val="000000"/>
          <w:sz w:val="28"/>
        </w:rPr>
        <w:t>
      Тарифтер бойынша уақтылы төленбеген жағдайда Су пайдаланушы Су берушіге мерзімі өткен әр күн үшін төлем сомасынан _________ мөлшерінде өсімпұл төлеуі тиіс. Айыппұл санкцияларының (өсімпұлдың) жалпы сомасы төлем сомасының ____%-нан аспауы тиіс.</w:t>
      </w:r>
    </w:p>
    <w:bookmarkEnd w:id="27"/>
    <w:bookmarkStart w:name="z86" w:id="28"/>
    <w:p>
      <w:pPr>
        <w:spacing w:after="0"/>
        <w:ind w:left="0"/>
        <w:jc w:val="left"/>
      </w:pPr>
      <w:r>
        <w:rPr>
          <w:rFonts w:ascii="Times New Roman"/>
          <w:b/>
          <w:i w:val="false"/>
          <w:color w:val="000000"/>
        </w:rPr>
        <w:t xml:space="preserve"> 
7. Дауларды реттеу тәртібі</w:t>
      </w:r>
    </w:p>
    <w:bookmarkEnd w:id="28"/>
    <w:bookmarkStart w:name="z87" w:id="29"/>
    <w:p>
      <w:pPr>
        <w:spacing w:after="0"/>
        <w:ind w:left="0"/>
        <w:jc w:val="both"/>
      </w:pPr>
      <w:r>
        <w:rPr>
          <w:rFonts w:ascii="Times New Roman"/>
          <w:b w:val="false"/>
          <w:i w:val="false"/>
          <w:color w:val="000000"/>
          <w:sz w:val="28"/>
        </w:rPr>
        <w:t>
      1. Осы Шарт бойынша туындаған немесе соған байланысты барлық келіспеушіліктер мен даулар тараптар арасындағы келіссөздер жолымен шешілуі тиіс.</w:t>
      </w:r>
      <w:r>
        <w:br/>
      </w:r>
      <w:r>
        <w:rPr>
          <w:rFonts w:ascii="Times New Roman"/>
          <w:b w:val="false"/>
          <w:i w:val="false"/>
          <w:color w:val="000000"/>
          <w:sz w:val="28"/>
        </w:rPr>
        <w:t>
</w:t>
      </w:r>
      <w:r>
        <w:rPr>
          <w:rFonts w:ascii="Times New Roman"/>
          <w:b w:val="false"/>
          <w:i w:val="false"/>
          <w:color w:val="000000"/>
          <w:sz w:val="28"/>
        </w:rPr>
        <w:t>
      2. Егер талаптар келісімге келе алмаса, онда келіспеушіліктер Қазақстан Республикасының қолданыстағы заңнамасына сәйкес реттелуі тиіс.</w:t>
      </w:r>
    </w:p>
    <w:bookmarkEnd w:id="29"/>
    <w:bookmarkStart w:name="z89" w:id="30"/>
    <w:p>
      <w:pPr>
        <w:spacing w:after="0"/>
        <w:ind w:left="0"/>
        <w:jc w:val="left"/>
      </w:pPr>
      <w:r>
        <w:rPr>
          <w:rFonts w:ascii="Times New Roman"/>
          <w:b/>
          <w:i w:val="false"/>
          <w:color w:val="000000"/>
        </w:rPr>
        <w:t xml:space="preserve"> 
8. Тараптардың жауапкершілігі</w:t>
      </w:r>
    </w:p>
    <w:bookmarkEnd w:id="30"/>
    <w:bookmarkStart w:name="z90" w:id="31"/>
    <w:p>
      <w:pPr>
        <w:spacing w:after="0"/>
        <w:ind w:left="0"/>
        <w:jc w:val="both"/>
      </w:pPr>
      <w:r>
        <w:rPr>
          <w:rFonts w:ascii="Times New Roman"/>
          <w:b w:val="false"/>
          <w:i w:val="false"/>
          <w:color w:val="000000"/>
          <w:sz w:val="28"/>
        </w:rPr>
        <w:t>
      Осы Шарт бойынша тараптар міндеттерін орындамағаны және/немесе тиісінше орындамағаны үшін Қазақстан Республикасының қолданыстағы заңнамасына сәйкес жауапты болады.</w:t>
      </w:r>
    </w:p>
    <w:bookmarkEnd w:id="31"/>
    <w:bookmarkStart w:name="z91" w:id="32"/>
    <w:p>
      <w:pPr>
        <w:spacing w:after="0"/>
        <w:ind w:left="0"/>
        <w:jc w:val="left"/>
      </w:pPr>
      <w:r>
        <w:rPr>
          <w:rFonts w:ascii="Times New Roman"/>
          <w:b/>
          <w:i w:val="false"/>
          <w:color w:val="000000"/>
        </w:rPr>
        <w:t xml:space="preserve"> 
9. Форс-мажорлық жағдайлар</w:t>
      </w:r>
    </w:p>
    <w:bookmarkEnd w:id="32"/>
    <w:bookmarkStart w:name="z92" w:id="33"/>
    <w:p>
      <w:pPr>
        <w:spacing w:after="0"/>
        <w:ind w:left="0"/>
        <w:jc w:val="both"/>
      </w:pPr>
      <w:r>
        <w:rPr>
          <w:rFonts w:ascii="Times New Roman"/>
          <w:b w:val="false"/>
          <w:i w:val="false"/>
          <w:color w:val="000000"/>
          <w:sz w:val="28"/>
        </w:rPr>
        <w:t>
      1. Егер бұл дүлей апаттар, суландыру көздеріндегі су тапшылығы салдарынан болса, Су беруші осы Шарт бойынша су көлемін Су пайдаланушыға толық жеткізбегені үшін жауапты болмайды.</w:t>
      </w:r>
      <w:r>
        <w:br/>
      </w:r>
      <w:r>
        <w:rPr>
          <w:rFonts w:ascii="Times New Roman"/>
          <w:b w:val="false"/>
          <w:i w:val="false"/>
          <w:color w:val="000000"/>
          <w:sz w:val="28"/>
        </w:rPr>
        <w:t>
</w:t>
      </w:r>
      <w:r>
        <w:rPr>
          <w:rFonts w:ascii="Times New Roman"/>
          <w:b w:val="false"/>
          <w:i w:val="false"/>
          <w:color w:val="000000"/>
          <w:sz w:val="28"/>
        </w:rPr>
        <w:t>
      2. 9.1-тармақта көрсетілген жағдайлар, егер оларды тиісті мемлекеттік органдар растаған болса, заңды болып табылады.</w:t>
      </w:r>
      <w:r>
        <w:br/>
      </w:r>
      <w:r>
        <w:rPr>
          <w:rFonts w:ascii="Times New Roman"/>
          <w:b w:val="false"/>
          <w:i w:val="false"/>
          <w:color w:val="000000"/>
          <w:sz w:val="28"/>
        </w:rPr>
        <w:t>
</w:t>
      </w:r>
      <w:r>
        <w:rPr>
          <w:rFonts w:ascii="Times New Roman"/>
          <w:b w:val="false"/>
          <w:i w:val="false"/>
          <w:color w:val="000000"/>
          <w:sz w:val="28"/>
        </w:rPr>
        <w:t>
      3. Осы Шарт бойынша міндеттерді орындау мүмкіндігі болмаған тарап екінші тарапты жоғарыда көрсетілген жағдайлардың басталғаны және тоқтағаны және олардың ұзақтығы туралы ________ күн мерзімде хабардар етуге міндетті.</w:t>
      </w:r>
    </w:p>
    <w:bookmarkEnd w:id="33"/>
    <w:bookmarkStart w:name="z95" w:id="34"/>
    <w:p>
      <w:pPr>
        <w:spacing w:after="0"/>
        <w:ind w:left="0"/>
        <w:jc w:val="left"/>
      </w:pPr>
      <w:r>
        <w:rPr>
          <w:rFonts w:ascii="Times New Roman"/>
          <w:b/>
          <w:i w:val="false"/>
          <w:color w:val="000000"/>
        </w:rPr>
        <w:t xml:space="preserve"> 
10. Басқа да шарттар</w:t>
      </w:r>
    </w:p>
    <w:bookmarkEnd w:id="34"/>
    <w:bookmarkStart w:name="z96" w:id="35"/>
    <w:p>
      <w:pPr>
        <w:spacing w:after="0"/>
        <w:ind w:left="0"/>
        <w:jc w:val="both"/>
      </w:pPr>
      <w:r>
        <w:rPr>
          <w:rFonts w:ascii="Times New Roman"/>
          <w:b w:val="false"/>
          <w:i w:val="false"/>
          <w:color w:val="000000"/>
          <w:sz w:val="28"/>
        </w:rPr>
        <w:t>
      1. Осы Шартқа барлық өзгерістер мен толықтырулар, егер олар жазбаша түрде жасалған және тараптар өкілдерінің қолдары қойылған болса, қолданыста болып табылады.</w:t>
      </w:r>
      <w:r>
        <w:br/>
      </w:r>
      <w:r>
        <w:rPr>
          <w:rFonts w:ascii="Times New Roman"/>
          <w:b w:val="false"/>
          <w:i w:val="false"/>
          <w:color w:val="000000"/>
          <w:sz w:val="28"/>
        </w:rPr>
        <w:t>
</w:t>
      </w:r>
      <w:r>
        <w:rPr>
          <w:rFonts w:ascii="Times New Roman"/>
          <w:b w:val="false"/>
          <w:i w:val="false"/>
          <w:color w:val="000000"/>
          <w:sz w:val="28"/>
        </w:rPr>
        <w:t>
      2. Осы Шарт тараптардың әрқайсысы үшін заңды күші бірдей бір-бір данадан ____ тілінде ____ данада жасалды.</w:t>
      </w:r>
      <w:r>
        <w:br/>
      </w:r>
      <w:r>
        <w:rPr>
          <w:rFonts w:ascii="Times New Roman"/>
          <w:b w:val="false"/>
          <w:i w:val="false"/>
          <w:color w:val="000000"/>
          <w:sz w:val="28"/>
        </w:rPr>
        <w:t>
</w:t>
      </w:r>
      <w:r>
        <w:rPr>
          <w:rFonts w:ascii="Times New Roman"/>
          <w:b w:val="false"/>
          <w:i w:val="false"/>
          <w:color w:val="000000"/>
          <w:sz w:val="28"/>
        </w:rPr>
        <w:t>
      3. Шарт өзара келісім бойынша бұзылуы және тоқтатылуы мүмкін. Ол үшін бұл туралы өтініш білдірген тарап екінші тарапты Шартты бұзудың болжамды мерзіміне дейін __________ ай бұрын хабардар етеді.</w:t>
      </w:r>
    </w:p>
    <w:bookmarkEnd w:id="35"/>
    <w:bookmarkStart w:name="z99" w:id="36"/>
    <w:p>
      <w:pPr>
        <w:spacing w:after="0"/>
        <w:ind w:left="0"/>
        <w:jc w:val="left"/>
      </w:pPr>
      <w:r>
        <w:rPr>
          <w:rFonts w:ascii="Times New Roman"/>
          <w:b/>
          <w:i w:val="false"/>
          <w:color w:val="000000"/>
        </w:rPr>
        <w:t xml:space="preserve"> 
11. Шартқа қоса берілетін құжаттар тізбесі</w:t>
      </w:r>
    </w:p>
    <w:bookmarkEnd w:id="36"/>
    <w:bookmarkStart w:name="z100" w:id="37"/>
    <w:p>
      <w:pPr>
        <w:spacing w:after="0"/>
        <w:ind w:left="0"/>
        <w:jc w:val="both"/>
      </w:pPr>
      <w:r>
        <w:rPr>
          <w:rFonts w:ascii="Times New Roman"/>
          <w:b w:val="false"/>
          <w:i w:val="false"/>
          <w:color w:val="000000"/>
          <w:sz w:val="28"/>
        </w:rPr>
        <w:t>
      1. Арнайы су пайдалануға арналған рұқсат (су көзінен жеке су тоғаны болған кезде).</w:t>
      </w:r>
      <w:r>
        <w:br/>
      </w:r>
      <w:r>
        <w:rPr>
          <w:rFonts w:ascii="Times New Roman"/>
          <w:b w:val="false"/>
          <w:i w:val="false"/>
          <w:color w:val="000000"/>
          <w:sz w:val="28"/>
        </w:rPr>
        <w:t>
</w:t>
      </w:r>
      <w:r>
        <w:rPr>
          <w:rFonts w:ascii="Times New Roman"/>
          <w:b w:val="false"/>
          <w:i w:val="false"/>
          <w:color w:val="000000"/>
          <w:sz w:val="28"/>
        </w:rPr>
        <w:t>
      2. СТН, жеке басының куәлігі, банк деректемелері.</w:t>
      </w:r>
      <w:r>
        <w:br/>
      </w:r>
      <w:r>
        <w:rPr>
          <w:rFonts w:ascii="Times New Roman"/>
          <w:b w:val="false"/>
          <w:i w:val="false"/>
          <w:color w:val="000000"/>
          <w:sz w:val="28"/>
        </w:rPr>
        <w:t>
</w:t>
      </w:r>
      <w:r>
        <w:rPr>
          <w:rFonts w:ascii="Times New Roman"/>
          <w:b w:val="false"/>
          <w:i w:val="false"/>
          <w:color w:val="000000"/>
          <w:sz w:val="28"/>
        </w:rPr>
        <w:t>
      3. Суландыру үшін бекітілген тариф бойынша, су алуға арналған өтінім.</w:t>
      </w:r>
      <w:r>
        <w:br/>
      </w:r>
      <w:r>
        <w:rPr>
          <w:rFonts w:ascii="Times New Roman"/>
          <w:b w:val="false"/>
          <w:i w:val="false"/>
          <w:color w:val="000000"/>
          <w:sz w:val="28"/>
        </w:rPr>
        <w:t>
</w:t>
      </w:r>
      <w:r>
        <w:rPr>
          <w:rFonts w:ascii="Times New Roman"/>
          <w:b w:val="false"/>
          <w:i w:val="false"/>
          <w:color w:val="000000"/>
          <w:sz w:val="28"/>
        </w:rPr>
        <w:t>
      4. Су пайдаланушыға суды он күндеп беру кестесі.</w:t>
      </w:r>
      <w:r>
        <w:br/>
      </w:r>
      <w:r>
        <w:rPr>
          <w:rFonts w:ascii="Times New Roman"/>
          <w:b w:val="false"/>
          <w:i w:val="false"/>
          <w:color w:val="000000"/>
          <w:sz w:val="28"/>
        </w:rPr>
        <w:t>
</w:t>
      </w:r>
      <w:r>
        <w:rPr>
          <w:rFonts w:ascii="Times New Roman"/>
          <w:b w:val="false"/>
          <w:i w:val="false"/>
          <w:color w:val="000000"/>
          <w:sz w:val="28"/>
        </w:rPr>
        <w:t>
      5. Су беруді күн сайын есепке алу журналы.</w:t>
      </w:r>
      <w:r>
        <w:br/>
      </w:r>
      <w:r>
        <w:rPr>
          <w:rFonts w:ascii="Times New Roman"/>
          <w:b w:val="false"/>
          <w:i w:val="false"/>
          <w:color w:val="000000"/>
          <w:sz w:val="28"/>
        </w:rPr>
        <w:t>
</w:t>
      </w:r>
      <w:r>
        <w:rPr>
          <w:rFonts w:ascii="Times New Roman"/>
          <w:b w:val="false"/>
          <w:i w:val="false"/>
          <w:color w:val="000000"/>
          <w:sz w:val="28"/>
        </w:rPr>
        <w:t>
      6. Жерге құқық белгілейтін құжаттың көшірмесі.</w:t>
      </w:r>
    </w:p>
    <w:bookmarkEnd w:id="37"/>
    <w:bookmarkStart w:name="z106" w:id="38"/>
    <w:p>
      <w:pPr>
        <w:spacing w:after="0"/>
        <w:ind w:left="0"/>
        <w:jc w:val="left"/>
      </w:pPr>
      <w:r>
        <w:rPr>
          <w:rFonts w:ascii="Times New Roman"/>
          <w:b/>
          <w:i w:val="false"/>
          <w:color w:val="000000"/>
        </w:rPr>
        <w:t xml:space="preserve"> 
12. Қорытынды ережелер</w:t>
      </w:r>
    </w:p>
    <w:bookmarkEnd w:id="38"/>
    <w:bookmarkStart w:name="z107" w:id="39"/>
    <w:p>
      <w:pPr>
        <w:spacing w:after="0"/>
        <w:ind w:left="0"/>
        <w:jc w:val="both"/>
      </w:pPr>
      <w:r>
        <w:rPr>
          <w:rFonts w:ascii="Times New Roman"/>
          <w:b w:val="false"/>
          <w:i w:val="false"/>
          <w:color w:val="000000"/>
          <w:sz w:val="28"/>
        </w:rPr>
        <w:t>
      1. Осы Шарт тараптар қол қойған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Шарттың қолданылу мерзімі:</w:t>
      </w:r>
      <w:r>
        <w:br/>
      </w:r>
      <w:r>
        <w:rPr>
          <w:rFonts w:ascii="Times New Roman"/>
          <w:b w:val="false"/>
          <w:i w:val="false"/>
          <w:color w:val="000000"/>
          <w:sz w:val="28"/>
        </w:rPr>
        <w:t>
                    басталуы 20 ___ жылғы «_____» ________________</w:t>
      </w:r>
      <w:r>
        <w:br/>
      </w:r>
      <w:r>
        <w:rPr>
          <w:rFonts w:ascii="Times New Roman"/>
          <w:b w:val="false"/>
          <w:i w:val="false"/>
          <w:color w:val="000000"/>
          <w:sz w:val="28"/>
        </w:rPr>
        <w:t>
                    аяқталуы 20 ___ жылғы «_____» ________________</w:t>
      </w:r>
    </w:p>
    <w:bookmarkEnd w:id="39"/>
    <w:bookmarkStart w:name="z109" w:id="40"/>
    <w:p>
      <w:pPr>
        <w:spacing w:after="0"/>
        <w:ind w:left="0"/>
        <w:jc w:val="left"/>
      </w:pPr>
      <w:r>
        <w:rPr>
          <w:rFonts w:ascii="Times New Roman"/>
          <w:b/>
          <w:i w:val="false"/>
          <w:color w:val="000000"/>
        </w:rPr>
        <w:t xml:space="preserve"> 
Мекенжай:</w:t>
      </w:r>
    </w:p>
    <w:bookmarkEnd w:id="40"/>
    <w:p>
      <w:pPr>
        <w:spacing w:after="0"/>
        <w:ind w:left="0"/>
        <w:jc w:val="both"/>
      </w:pPr>
      <w:r>
        <w:rPr>
          <w:rFonts w:ascii="Times New Roman"/>
          <w:b w:val="false"/>
          <w:i w:val="false"/>
          <w:color w:val="000000"/>
          <w:sz w:val="28"/>
        </w:rPr>
        <w:t>Су беруші:                          Су пайдаланушы:</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(индекс, облыс, аудан, ауыл)                 (толық атауы)</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(республика)                             (мекен-жайы)</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(банктың атауы және тағы басқа)             (телефон факс)</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(есеп шоты)                                 (СТН)</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_______(есеп шоты)________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_____________________________       _______________________________</w:t>
      </w:r>
      <w:r>
        <w:br/>
      </w:r>
      <w:r>
        <w:rPr>
          <w:rFonts w:ascii="Times New Roman"/>
          <w:b w:val="false"/>
          <w:i w:val="false"/>
          <w:color w:val="000000"/>
          <w:sz w:val="28"/>
        </w:rPr>
        <w:t>
(қол қоюшының лауазымы, Т.А.Ә.,</w:t>
      </w:r>
      <w:r>
        <w:br/>
      </w:r>
      <w:r>
        <w:rPr>
          <w:rFonts w:ascii="Times New Roman"/>
          <w:b w:val="false"/>
          <w:i w:val="false"/>
          <w:color w:val="000000"/>
          <w:sz w:val="28"/>
        </w:rPr>
        <w:t>
телефонының қызметтік нөмірі)</w:t>
      </w:r>
    </w:p>
    <w:p>
      <w:pPr>
        <w:spacing w:after="0"/>
        <w:ind w:left="0"/>
        <w:jc w:val="both"/>
      </w:pPr>
      <w:r>
        <w:rPr>
          <w:rFonts w:ascii="Times New Roman"/>
          <w:b w:val="false"/>
          <w:i w:val="false"/>
          <w:color w:val="000000"/>
          <w:sz w:val="28"/>
        </w:rPr>
        <w:t>Басшы:                              Басшы:</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Бас бухгалтер:                      Бас бухгалтер:</w:t>
      </w:r>
      <w:r>
        <w:br/>
      </w:r>
      <w:r>
        <w:rPr>
          <w:rFonts w:ascii="Times New Roman"/>
          <w:b w:val="false"/>
          <w:i w:val="false"/>
          <w:color w:val="000000"/>
          <w:sz w:val="28"/>
        </w:rPr>
        <w:t>
_______________________________     _______________________________</w:t>
      </w:r>
    </w:p>
    <w:bookmarkStart w:name="z110" w:id="41"/>
    <w:p>
      <w:pPr>
        <w:spacing w:after="0"/>
        <w:ind w:left="0"/>
        <w:jc w:val="both"/>
      </w:pPr>
      <w:r>
        <w:rPr>
          <w:rFonts w:ascii="Times New Roman"/>
          <w:b w:val="false"/>
          <w:i w:val="false"/>
          <w:color w:val="000000"/>
          <w:sz w:val="28"/>
        </w:rPr>
        <w:t>
      Ескертпе: Шарттың нөмірі облыстық ауыл шаруашылығы департаменті (басқармасы) бекіткен, субсидия алушы Су пайдаланушылардың тізбесіндегі Су пайдаланушының реттік нөміріне сәйкес келуі тиіс.</w:t>
      </w:r>
      <w:r>
        <w:br/>
      </w:r>
      <w:r>
        <w:rPr>
          <w:rFonts w:ascii="Times New Roman"/>
          <w:b w:val="false"/>
          <w:i w:val="false"/>
          <w:color w:val="000000"/>
          <w:sz w:val="28"/>
        </w:rPr>
        <w:t>
      Шартқа, егер суландыру және дренаж желісі, сондай-ақ су пайдаланушының суландыру жерлері суару маусымына толық дайын болған жағдайда ғана су беруші қол қояды.</w:t>
      </w:r>
    </w:p>
    <w:bookmarkEnd w:id="41"/>
    <w:bookmarkStart w:name="z111" w:id="42"/>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5-қосымша          </w:t>
      </w:r>
    </w:p>
    <w:bookmarkEnd w:id="42"/>
    <w:bookmarkStart w:name="z112" w:id="43"/>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Аудан әкімі</w:t>
      </w:r>
      <w:r>
        <w:br/>
      </w:r>
      <w:r>
        <w:rPr>
          <w:rFonts w:ascii="Times New Roman"/>
          <w:b w:val="false"/>
          <w:i w:val="false"/>
          <w:color w:val="000000"/>
          <w:sz w:val="28"/>
        </w:rPr>
        <w:t>
________________ _______________</w:t>
      </w:r>
      <w:r>
        <w:br/>
      </w:r>
      <w:r>
        <w:rPr>
          <w:rFonts w:ascii="Times New Roman"/>
          <w:b w:val="false"/>
          <w:i w:val="false"/>
          <w:color w:val="000000"/>
          <w:sz w:val="28"/>
        </w:rPr>
        <w:t>
(қолы)         (Т.А.Ә.)</w:t>
      </w:r>
    </w:p>
    <w:bookmarkEnd w:id="43"/>
    <w:p>
      <w:pPr>
        <w:spacing w:after="0"/>
        <w:ind w:left="0"/>
        <w:jc w:val="both"/>
      </w:pPr>
      <w:r>
        <w:rPr>
          <w:rFonts w:ascii="Times New Roman"/>
          <w:b w:val="false"/>
          <w:i w:val="false"/>
          <w:color w:val="000000"/>
          <w:sz w:val="28"/>
        </w:rPr>
        <w:t>201__ ж. «___» _________________</w:t>
      </w:r>
    </w:p>
    <w:bookmarkStart w:name="z113" w:id="44"/>
    <w:p>
      <w:pPr>
        <w:spacing w:after="0"/>
        <w:ind w:left="0"/>
        <w:jc w:val="left"/>
      </w:pPr>
      <w:r>
        <w:rPr>
          <w:rFonts w:ascii="Times New Roman"/>
          <w:b/>
          <w:i w:val="false"/>
          <w:color w:val="000000"/>
        </w:rPr>
        <w:t xml:space="preserve"> 
_______________ облысы _______________ ауданы бойынша</w:t>
      </w:r>
      <w:r>
        <w:br/>
      </w:r>
      <w:r>
        <w:rPr>
          <w:rFonts w:ascii="Times New Roman"/>
          <w:b/>
          <w:i w:val="false"/>
          <w:color w:val="000000"/>
        </w:rPr>
        <w:t>
өсімдік шаруашылығы өнімінің шығымдылығын арттыруға</w:t>
      </w:r>
      <w:r>
        <w:br/>
      </w:r>
      <w:r>
        <w:rPr>
          <w:rFonts w:ascii="Times New Roman"/>
          <w:b/>
          <w:i w:val="false"/>
          <w:color w:val="000000"/>
        </w:rPr>
        <w:t>
субсидия көлемін бөле отырып, тауар өндірушілердің</w:t>
      </w:r>
      <w:r>
        <w:br/>
      </w:r>
      <w:r>
        <w:rPr>
          <w:rFonts w:ascii="Times New Roman"/>
          <w:b/>
          <w:i w:val="false"/>
          <w:color w:val="000000"/>
        </w:rPr>
        <w:t>
201 ____ жылға арналған жиынтық тізілімі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3019"/>
        <w:gridCol w:w="1993"/>
        <w:gridCol w:w="2169"/>
        <w:gridCol w:w="1843"/>
        <w:gridCol w:w="1944"/>
        <w:gridCol w:w="2446"/>
      </w:tblGrid>
      <w:tr>
        <w:trPr>
          <w:trHeight w:val="55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жерлердің болуы,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мелиоративтік іс-шаралар өткізілгені, га</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 тазарту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 желісін тазарту</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__________</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__________</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695"/>
        <w:gridCol w:w="1848"/>
        <w:gridCol w:w="2110"/>
        <w:gridCol w:w="1849"/>
        <w:gridCol w:w="1696"/>
        <w:gridCol w:w="1477"/>
        <w:gridCol w:w="1566"/>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орындалған жұмыс көлемі үшін субсидиялардың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субсидиялардың сомасы, теңге</w:t>
            </w:r>
          </w:p>
        </w:tc>
      </w:tr>
      <w:tr>
        <w:trPr>
          <w:trHeight w:val="15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 тазарту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Коллекторлық-дренаж желісін тазарту</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Алқаптарды ағымдағы тегістеу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терең қопсыту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желісін тазарту</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дренаж желісін тазарту</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Аудан бойынша</w:t>
      </w:r>
    </w:p>
    <w:p>
      <w:pPr>
        <w:spacing w:after="0"/>
        <w:ind w:left="0"/>
        <w:jc w:val="both"/>
      </w:pPr>
      <w:r>
        <w:rPr>
          <w:rFonts w:ascii="Times New Roman"/>
          <w:b w:val="false"/>
          <w:i w:val="false"/>
          <w:color w:val="000000"/>
          <w:sz w:val="28"/>
        </w:rPr>
        <w:t>Аудандық ауыл шаруашылығы бөлімінің бастығы</w:t>
      </w:r>
      <w:r>
        <w:br/>
      </w:r>
      <w:r>
        <w:rPr>
          <w:rFonts w:ascii="Times New Roman"/>
          <w:b w:val="false"/>
          <w:i w:val="false"/>
          <w:color w:val="000000"/>
          <w:sz w:val="28"/>
        </w:rPr>
        <w:t>
___________________ ___________________</w:t>
      </w:r>
      <w:r>
        <w:br/>
      </w:r>
      <w:r>
        <w:rPr>
          <w:rFonts w:ascii="Times New Roman"/>
          <w:b w:val="false"/>
          <w:i w:val="false"/>
          <w:color w:val="000000"/>
          <w:sz w:val="28"/>
        </w:rPr>
        <w:t>
      (қолы)             (Т.А.Ә.)</w:t>
      </w:r>
      <w:r>
        <w:br/>
      </w:r>
      <w:r>
        <w:rPr>
          <w:rFonts w:ascii="Times New Roman"/>
          <w:b w:val="false"/>
          <w:i w:val="false"/>
          <w:color w:val="000000"/>
          <w:sz w:val="28"/>
        </w:rPr>
        <w:t>
201 __ жылғы «___» ____________</w:t>
      </w:r>
    </w:p>
    <w:bookmarkStart w:name="z114" w:id="45"/>
    <w:p>
      <w:pPr>
        <w:spacing w:after="0"/>
        <w:ind w:left="0"/>
        <w:jc w:val="both"/>
      </w:pPr>
      <w:r>
        <w:rPr>
          <w:rFonts w:ascii="Times New Roman"/>
          <w:b w:val="false"/>
          <w:i w:val="false"/>
          <w:color w:val="000000"/>
          <w:sz w:val="28"/>
        </w:rPr>
        <w:t>
Облыстық бюджеттердің, Астана және</w:t>
      </w:r>
      <w:r>
        <w:br/>
      </w:r>
      <w:r>
        <w:rPr>
          <w:rFonts w:ascii="Times New Roman"/>
          <w:b w:val="false"/>
          <w:i w:val="false"/>
          <w:color w:val="000000"/>
          <w:sz w:val="28"/>
        </w:rPr>
        <w:t xml:space="preserve">
Алматы қалалары бюджеттерінің   </w:t>
      </w:r>
      <w:r>
        <w:br/>
      </w:r>
      <w:r>
        <w:rPr>
          <w:rFonts w:ascii="Times New Roman"/>
          <w:b w:val="false"/>
          <w:i w:val="false"/>
          <w:color w:val="000000"/>
          <w:sz w:val="28"/>
        </w:rPr>
        <w:t xml:space="preserve">
өсімдік шаруашылығы өнімінің    </w:t>
      </w:r>
      <w:r>
        <w:br/>
      </w:r>
      <w:r>
        <w:rPr>
          <w:rFonts w:ascii="Times New Roman"/>
          <w:b w:val="false"/>
          <w:i w:val="false"/>
          <w:color w:val="000000"/>
          <w:sz w:val="28"/>
        </w:rPr>
        <w:t xml:space="preserve">
шығымдылығын арттыруды      </w:t>
      </w:r>
      <w:r>
        <w:br/>
      </w:r>
      <w:r>
        <w:rPr>
          <w:rFonts w:ascii="Times New Roman"/>
          <w:b w:val="false"/>
          <w:i w:val="false"/>
          <w:color w:val="000000"/>
          <w:sz w:val="28"/>
        </w:rPr>
        <w:t xml:space="preserve">
субсидиялауға 2011 жылға      </w:t>
      </w:r>
      <w:r>
        <w:br/>
      </w:r>
      <w:r>
        <w:rPr>
          <w:rFonts w:ascii="Times New Roman"/>
          <w:b w:val="false"/>
          <w:i w:val="false"/>
          <w:color w:val="000000"/>
          <w:sz w:val="28"/>
        </w:rPr>
        <w:t xml:space="preserve">
арналған ағымдағы нысаналы    </w:t>
      </w:r>
      <w:r>
        <w:br/>
      </w:r>
      <w:r>
        <w:rPr>
          <w:rFonts w:ascii="Times New Roman"/>
          <w:b w:val="false"/>
          <w:i w:val="false"/>
          <w:color w:val="000000"/>
          <w:sz w:val="28"/>
        </w:rPr>
        <w:t>
трансферттерді пайдалану қағидасына</w:t>
      </w:r>
      <w:r>
        <w:br/>
      </w:r>
      <w:r>
        <w:rPr>
          <w:rFonts w:ascii="Times New Roman"/>
          <w:b w:val="false"/>
          <w:i w:val="false"/>
          <w:color w:val="000000"/>
          <w:sz w:val="28"/>
        </w:rPr>
        <w:t xml:space="preserve">
6-қосымша           </w:t>
      </w:r>
    </w:p>
    <w:bookmarkEnd w:id="4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xml:space="preserve">Ауыл шаруашылығы    </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_____________________</w:t>
      </w:r>
      <w:r>
        <w:br/>
      </w:r>
      <w:r>
        <w:rPr>
          <w:rFonts w:ascii="Times New Roman"/>
          <w:b w:val="false"/>
          <w:i w:val="false"/>
          <w:color w:val="000000"/>
          <w:sz w:val="28"/>
        </w:rPr>
        <w:t xml:space="preserve">
(Т.А.Ә.)      </w:t>
      </w:r>
      <w:r>
        <w:br/>
      </w:r>
      <w:r>
        <w:rPr>
          <w:rFonts w:ascii="Times New Roman"/>
          <w:b w:val="false"/>
          <w:i w:val="false"/>
          <w:color w:val="000000"/>
          <w:sz w:val="28"/>
        </w:rPr>
        <w:t>
«___» _____ 20 __ жыл</w:t>
      </w:r>
    </w:p>
    <w:bookmarkStart w:name="z115" w:id="46"/>
    <w:p>
      <w:pPr>
        <w:spacing w:after="0"/>
        <w:ind w:left="0"/>
        <w:jc w:val="both"/>
      </w:pPr>
      <w:r>
        <w:rPr>
          <w:rFonts w:ascii="Times New Roman"/>
          <w:b w:val="false"/>
          <w:i w:val="false"/>
          <w:color w:val="000000"/>
          <w:sz w:val="28"/>
        </w:rPr>
        <w:t>
</w:t>
      </w:r>
      <w:r>
        <w:rPr>
          <w:rFonts w:ascii="Times New Roman"/>
          <w:b/>
          <w:i w:val="false"/>
          <w:color w:val="000000"/>
          <w:sz w:val="28"/>
        </w:rPr>
        <w:t>Тауар өндірушілерге бюджеттік субсидияларды төлеу ведомосты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33"/>
        <w:gridCol w:w="2473"/>
        <w:gridCol w:w="5113"/>
      </w:tblGrid>
      <w:tr>
        <w:trPr>
          <w:trHeight w:val="12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өндірушінің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өндірушінің Т.А.Ә.</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 бюджеттік субсидиялардың көлемі,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Облыстың Ауыл шаруашылығы басқармасы қаржы бөлімінің бастығы 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Бөлім бастығы _______________________________________________________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