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3b661" w14:textId="573b6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облысының Жаңаөзен қаласындағы жаппай тәртіпсіздіктерге байланысты туындаған әлеуметтік-экономикалық, гуманитарлық және өзге де проблемаларды жедел шешу үшін үкіметтік комиссия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18 желтоқсандағы № 1546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Маңғыстау облысының Жаңаөзен қаласындағы жаппай тәртіпсіздіктерге байланысты туындаған мәселелерді жедел шешу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 қосымшаға сәйкес құрамда Маңғыстау облысының Жаңаөзен қаласындағы жаппай тәртіпсіздіктерге байланысты туындаған әлеуметтік-экономикалық, гуманитарлық және өзге де проблемаларды жедел шешу үшін үкіметтік комиссия (бұдан әрі - комиссия)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Комиссия дереу жұмысқа кіріссін, келтірілген зиянның көлемін белгілесін, Маңғыстау облысының Жаңаөзен қаласындағы жағдайды тұрақтандыру жөнінде өзге де жедел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Комиссия төрағасы Ө.Е. Шөкеев комиссия қызметінің нәтижелері туралы баяндасын.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1546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Маңғыстау облысының Жаңаөзен қаласындағы жаппай тәртіпсіздіктердің зардаптарын жою жөніндегі үкіметтік комиссия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Шөкеев                     -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Өмірзақ Естайұлы             Премьер-Министрінің бірінші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Божко                      - Қазақстан Республикасының Төтенше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Карпович            жағдайлар 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Көшербаев                  - Маңғыстау облысының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Қырымбек Елеуұлы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Қасымов                    - Қазақстан Республикасының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Қалмұханбет Нұрмұханбетұлы  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Жұмағалиев                 - Қазақстан Республикасының Байланыс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Қуанышұлы              ақпарат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Жаңбыршин                  - Қазақстан Республикасы Қауіпсіздік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Қозы-Көрпеш Есімұлы          Кеңесі хатшысының орынбасары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Қазақстан Республикасы Қауіпсіздік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Кеңесі хатшылығының меңгерушісі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Әбдірәсілов                - Қазақстан Республикасы Білім және ғылым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Болатбек Серікбайұлы         министрлігінің жауапты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Мусинов                    - Қазақстан Республикасы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Серікбол Рахымқанұлы         министрлігінің жауапты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Нокин                      - Қазақстан Республикасы Құрылыс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Кеңесұлы               тұрғын үй-коммуналдық шаруашылығы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агенттігінің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Шолпанқұлов                - Қазақстан Республикасының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Берік Шолпанқұлұлы     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Дүйсебаев                  - Қазақстан Республикасының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Асылбек Жексенбайұлы         коммуникация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Құсайынов                 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Әпсеметұлы             Экономикалық даму және сауда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Нұрымбетов                 - Қазақстан Республикасының Еңбек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Біржан Бидайбекұлы           халықты әлеуметтік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Толыбаев                   - Қазақстан Республикасының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Еркінұлы               шаруашылығы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Қиынов                     - Қазақстан Республикасының Мұнай және газ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Ләззат Кетебайұлы      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Нұрпейісов                 - Қазақстан Республикасы Бас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Сапарбек Айтуұлы             Тергеу мен анықтау заңдылығын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департаменті бастығының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Ақшолақов                  - «ҚазМұнайГаз» ұлттық компаниясы» 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Оралұлы                басқарма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Бейсенғалиев               - «ҚазАгро» ұлттық басқарушы холдингі» 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Берік Тұрсынбекұлы           басқарма төрағасы (келісім бойынша)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