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08d9" w14:textId="6680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1 қаңтардан бастап Зейнетақы төлеу жөніндегі мемлекеттік орталықтан төленетін зейнетақы төлемдерінің мөлшерін арттыру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1553 Қаулысы</w:t>
      </w:r>
    </w:p>
    <w:p>
      <w:pPr>
        <w:spacing w:after="0"/>
        <w:ind w:left="0"/>
        <w:jc w:val="both"/>
      </w:pPr>
      <w:bookmarkStart w:name="z1" w:id="0"/>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жылғы 1 қаңтардан бастап Зейнетақы төлеу жөніндегі мемлекеттік орталықтан төленетін, 2012 жылдың 1 қаңтарына дейін тағайындалған зейнетақы төлемдерінің мөлшері зейнетақы төлемдерінің барлық алушыларына, оның ішінде еңбек сіңірген жылдары үшін зейнетақы төлемдерін алушы әскери қызметшілерге, құқық қорғау органдарының арнаулы атақтар, сыныптық шендер берілген қызметкерлеріне, сондай-ақ арнаулы атақтар, сыныптық шендер алу және нысанды киім киіп жүру құқықтары 2012 жылғы 1 қаңтардан бастап жойылған адамдарға алатын зейнетақы төлемдерінің мөлшерінен тоғыз пайызға арттыру жүргізілсін.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