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dc06" w14:textId="04bd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2011 - 2015 жылдарға арналған стратегиялық жоспарын бекіту туралы" Қазақстан Республикасы Үкіметінің 2010 жылғы 31 желтоқсандағы № 1507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20 желтоқсандағы № 1554 Қаулысы</w:t>
      </w:r>
    </w:p>
    <w:p>
      <w:pPr>
        <w:spacing w:after="0"/>
        <w:ind w:left="0"/>
        <w:jc w:val="both"/>
      </w:pPr>
      <w:r>
        <w:rPr>
          <w:rFonts w:ascii="Times New Roman"/>
          <w:b w:val="false"/>
          <w:i w:val="false"/>
          <w:color w:val="000000"/>
          <w:sz w:val="28"/>
        </w:rPr>
        <w:t>БАСПАСӨЗ РЕЛИЗІ</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Еңбек және халықты әлеуметтік қорғау министрлігінің 2011 - 2015 жылдарға арналған стратегиялық жоспарын бекіту туралы» Қазақстан Республикасы Үкіметінің 2010 жылғы 31 желтоқсандағы № 1507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10-11, 143-құжат)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Еңбек және халықты әлеуметтік қорғау министрлігінің 2011 - 2015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мен нәтиже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мен нәтиже көрсеткіштері» деген кіші бөлімде:</w:t>
      </w:r>
      <w:r>
        <w:br/>
      </w:r>
      <w:r>
        <w:rPr>
          <w:rFonts w:ascii="Times New Roman"/>
          <w:b w:val="false"/>
          <w:i w:val="false"/>
          <w:color w:val="000000"/>
          <w:sz w:val="28"/>
        </w:rPr>
        <w:t>
</w:t>
      </w:r>
      <w:r>
        <w:rPr>
          <w:rFonts w:ascii="Times New Roman"/>
          <w:b w:val="false"/>
          <w:i w:val="false"/>
          <w:color w:val="000000"/>
          <w:sz w:val="28"/>
        </w:rPr>
        <w:t>
      «Жұмыспен қамту саласын реттеу» деген 1-стратегиялық бағытта:</w:t>
      </w:r>
      <w:r>
        <w:br/>
      </w:r>
      <w:r>
        <w:rPr>
          <w:rFonts w:ascii="Times New Roman"/>
          <w:b w:val="false"/>
          <w:i w:val="false"/>
          <w:color w:val="000000"/>
          <w:sz w:val="28"/>
        </w:rPr>
        <w:t>
</w:t>
      </w:r>
      <w:r>
        <w:rPr>
          <w:rFonts w:ascii="Times New Roman"/>
          <w:b w:val="false"/>
          <w:i w:val="false"/>
          <w:color w:val="000000"/>
          <w:sz w:val="28"/>
        </w:rPr>
        <w:t>
      1.1-мақсатта:</w:t>
      </w:r>
      <w:r>
        <w:br/>
      </w:r>
      <w:r>
        <w:rPr>
          <w:rFonts w:ascii="Times New Roman"/>
          <w:b w:val="false"/>
          <w:i w:val="false"/>
          <w:color w:val="000000"/>
          <w:sz w:val="28"/>
        </w:rPr>
        <w:t>
      «Жұмыспен тұрақты және тиімді қамтуға жәрдемдесу (Жұмыспен қамту бағдарламасы)» деген 1.1.1-міндетте:</w:t>
      </w:r>
      <w:r>
        <w:br/>
      </w: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«2011 ж.» деген бағанда:</w:t>
      </w:r>
      <w:r>
        <w:br/>
      </w:r>
      <w:r>
        <w:rPr>
          <w:rFonts w:ascii="Times New Roman"/>
          <w:b w:val="false"/>
          <w:i w:val="false"/>
          <w:color w:val="000000"/>
          <w:sz w:val="28"/>
        </w:rPr>
        <w:t>
</w:t>
      </w:r>
      <w:r>
        <w:rPr>
          <w:rFonts w:ascii="Times New Roman"/>
          <w:b w:val="false"/>
          <w:i w:val="false"/>
          <w:color w:val="000000"/>
          <w:sz w:val="28"/>
        </w:rPr>
        <w:t>
      «3. Оқуға (I бағыт шеңберінде) жіберілген Жұмыспен қамту бағдарламасына қатысушылар саны, оның ішінде» деген жолдағы «13,7» деген сандар «61,4» деген сандармен ауыстырылсын;</w:t>
      </w:r>
      <w:r>
        <w:br/>
      </w:r>
      <w:r>
        <w:rPr>
          <w:rFonts w:ascii="Times New Roman"/>
          <w:b w:val="false"/>
          <w:i w:val="false"/>
          <w:color w:val="000000"/>
          <w:sz w:val="28"/>
        </w:rPr>
        <w:t>
      «даярлауға» деген жолдағы «5,3» деген сандар «43,1» деген сандармен ауыстырылсын;</w:t>
      </w:r>
      <w:r>
        <w:br/>
      </w:r>
      <w:r>
        <w:rPr>
          <w:rFonts w:ascii="Times New Roman"/>
          <w:b w:val="false"/>
          <w:i w:val="false"/>
          <w:color w:val="000000"/>
          <w:sz w:val="28"/>
        </w:rPr>
        <w:t>
      «қайта даярлауға» деген жолдағы «6,0» деген сандар «15,9»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Микрокредит алған адамдар саны (II бағыт шеңберінде)» деген жолдағы «3,0» деген сандар «1,4»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 Жеке ісін ашқан адамдар саны (II бағыт шеңберінде)» деген жолдағы «2,7» деген сандар «0,5»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«8. Қоныс аударған және жалға берілетін тұрғын үй алған отбасылар саны (III бағыт шеңберінде)» деген жолдағы «0,6» деген сандар «0,1» деген сандармен ауыстырылсын;</w:t>
      </w:r>
      <w:r>
        <w:br/>
      </w:r>
      <w:r>
        <w:rPr>
          <w:rFonts w:ascii="Times New Roman"/>
          <w:b w:val="false"/>
          <w:i w:val="false"/>
          <w:color w:val="000000"/>
          <w:sz w:val="28"/>
        </w:rPr>
        <w:t>
      «Еңбек нарығында туындайтын қатерлерден әлеуметтік қорғау» деген 1.1.2-міндетте:</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«2011 ж.» деген бағанда:</w:t>
      </w:r>
      <w:r>
        <w:br/>
      </w:r>
      <w:r>
        <w:rPr>
          <w:rFonts w:ascii="Times New Roman"/>
          <w:b w:val="false"/>
          <w:i w:val="false"/>
          <w:color w:val="000000"/>
          <w:sz w:val="28"/>
        </w:rPr>
        <w:t>
</w:t>
      </w:r>
      <w:r>
        <w:rPr>
          <w:rFonts w:ascii="Times New Roman"/>
          <w:b w:val="false"/>
          <w:i w:val="false"/>
          <w:color w:val="000000"/>
          <w:sz w:val="28"/>
        </w:rPr>
        <w:t>
      «4. Жұмыспен қамту органдарына өтініш берген және даярлауға және қайта даярлауға жіберілгендер, оның ішінде» деген жолдағы «72,5» деген сандар «22,9»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 алып тасталсын: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853"/>
        <w:gridCol w:w="1173"/>
        <w:gridCol w:w="813"/>
        <w:gridCol w:w="973"/>
        <w:gridCol w:w="1313"/>
        <w:gridCol w:w="913"/>
        <w:gridCol w:w="1213"/>
        <w:gridCol w:w="1053"/>
        <w:gridCol w:w="1133"/>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p>
      <w:pPr>
        <w:spacing w:after="0"/>
        <w:ind w:left="0"/>
        <w:jc w:val="both"/>
      </w:pPr>
      <w:r>
        <w:rPr>
          <w:rFonts w:ascii="Times New Roman"/>
          <w:b w:val="false"/>
          <w:i w:val="false"/>
          <w:color w:val="000000"/>
          <w:sz w:val="28"/>
        </w:rPr>
        <w:t>»;</w:t>
      </w:r>
    </w:p>
    <w:bookmarkStart w:name="z15" w:id="1"/>
    <w:p>
      <w:pPr>
        <w:spacing w:after="0"/>
        <w:ind w:left="0"/>
        <w:jc w:val="both"/>
      </w:pPr>
      <w:r>
        <w:rPr>
          <w:rFonts w:ascii="Times New Roman"/>
          <w:b w:val="false"/>
          <w:i w:val="false"/>
          <w:color w:val="000000"/>
          <w:sz w:val="28"/>
        </w:rPr>
        <w:t>
      «Халықты әлеуметтік қолдау жүйесін жетілдіру» деген 4-стратегиялық бағытта:</w:t>
      </w:r>
      <w:r>
        <w:br/>
      </w:r>
      <w:r>
        <w:rPr>
          <w:rFonts w:ascii="Times New Roman"/>
          <w:b w:val="false"/>
          <w:i w:val="false"/>
          <w:color w:val="000000"/>
          <w:sz w:val="28"/>
        </w:rPr>
        <w:t>
</w:t>
      </w:r>
      <w:r>
        <w:rPr>
          <w:rFonts w:ascii="Times New Roman"/>
          <w:b w:val="false"/>
          <w:i w:val="false"/>
          <w:color w:val="000000"/>
          <w:sz w:val="28"/>
        </w:rPr>
        <w:t>
      4.1-мақсатта:</w:t>
      </w:r>
      <w:r>
        <w:br/>
      </w:r>
      <w:r>
        <w:rPr>
          <w:rFonts w:ascii="Times New Roman"/>
          <w:b w:val="false"/>
          <w:i w:val="false"/>
          <w:color w:val="000000"/>
          <w:sz w:val="28"/>
        </w:rPr>
        <w:t>
      «Арнаулы әлеуметтік қызмет көрсету сапасын арттыру» деген 4.1.2-міндетте:</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«2011 ж.» деген бағанда:</w:t>
      </w:r>
      <w:r>
        <w:br/>
      </w:r>
      <w:r>
        <w:rPr>
          <w:rFonts w:ascii="Times New Roman"/>
          <w:b w:val="false"/>
          <w:i w:val="false"/>
          <w:color w:val="000000"/>
          <w:sz w:val="28"/>
        </w:rPr>
        <w:t>
</w:t>
      </w:r>
      <w:r>
        <w:rPr>
          <w:rFonts w:ascii="Times New Roman"/>
          <w:b w:val="false"/>
          <w:i w:val="false"/>
          <w:color w:val="000000"/>
          <w:sz w:val="28"/>
        </w:rPr>
        <w:t>
      «1. Арнаулы әлеуметтік қызметпен қамтылған адамдардың үлесі (жалпы қызмет алушылардың санынан) стационар жағдайында» деген жолдағы «26,1» деген сандар «26,7» деген сандармен ауыстырылсын;</w:t>
      </w:r>
      <w:r>
        <w:br/>
      </w:r>
      <w:r>
        <w:rPr>
          <w:rFonts w:ascii="Times New Roman"/>
          <w:b w:val="false"/>
          <w:i w:val="false"/>
          <w:color w:val="000000"/>
          <w:sz w:val="28"/>
        </w:rPr>
        <w:t>
      «жартылай стационар» деген жолдағы «8,6» деген сандар «7,9»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Жеке сектор субъектілері (оның ішінде үкіметтік емес ұйымдары) көрсететін арнаулы әлеуметтік қызметтермен қамтылған адамдардың үлесі» деген жолдағы «6,6» деген сандар «4,4»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 Бюджеттік бағдарламалар» деген бөлімде:</w:t>
      </w:r>
      <w:r>
        <w:br/>
      </w:r>
      <w:r>
        <w:rPr>
          <w:rFonts w:ascii="Times New Roman"/>
          <w:b w:val="false"/>
          <w:i w:val="false"/>
          <w:color w:val="000000"/>
          <w:sz w:val="28"/>
        </w:rPr>
        <w:t>
      «Бюджеттік бағдарламалар» деген кіші бөлімде:</w:t>
      </w:r>
      <w:r>
        <w:br/>
      </w:r>
      <w:r>
        <w:rPr>
          <w:rFonts w:ascii="Times New Roman"/>
          <w:b w:val="false"/>
          <w:i w:val="false"/>
          <w:color w:val="000000"/>
          <w:sz w:val="28"/>
        </w:rPr>
        <w:t>
      001 «Еңбек, халықты жұмыспен қамту, әлеуметтік қорғау саласындағы мемлекеттік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 деген бағанда:</w:t>
      </w:r>
      <w:r>
        <w:br/>
      </w:r>
      <w:r>
        <w:rPr>
          <w:rFonts w:ascii="Times New Roman"/>
          <w:b w:val="false"/>
          <w:i w:val="false"/>
          <w:color w:val="000000"/>
          <w:sz w:val="28"/>
        </w:rPr>
        <w:t>
      «Еңбек, жұмыспен қамту, халықты әлеуметтік қорғау саласында жүргізілген зерттеулердің саны» деген жолдағы «6» деген сан «7»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 алып тасталсын: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3"/>
        <w:gridCol w:w="1973"/>
        <w:gridCol w:w="713"/>
        <w:gridCol w:w="873"/>
        <w:gridCol w:w="893"/>
        <w:gridCol w:w="813"/>
        <w:gridCol w:w="813"/>
        <w:gridCol w:w="833"/>
        <w:gridCol w:w="953"/>
      </w:tblGrid>
      <w:tr>
        <w:trPr>
          <w:trHeight w:val="30" w:hRule="atLeast"/>
        </w:trPr>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Тәуелсіздігінің 20 жылдығын мерекелеу жөніндегі Жалпыұлттық жоспарды іске асыру шеңберінде өткізілген іс-шаралардың саны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3" w:id="2"/>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«Штат санының бір бірлігін ұстауға кететін орташа шығындар» деген жолдағы «2 102» деген сандар «2 111» деген сандармен ауыстырылсын;</w:t>
      </w:r>
      <w:r>
        <w:br/>
      </w:r>
      <w:r>
        <w:rPr>
          <w:rFonts w:ascii="Times New Roman"/>
          <w:b w:val="false"/>
          <w:i w:val="false"/>
          <w:color w:val="000000"/>
          <w:sz w:val="28"/>
        </w:rPr>
        <w:t>
      бюджеттік шығындардың көлемінде:</w:t>
      </w:r>
      <w:r>
        <w:br/>
      </w:r>
      <w:r>
        <w:rPr>
          <w:rFonts w:ascii="Times New Roman"/>
          <w:b w:val="false"/>
          <w:i w:val="false"/>
          <w:color w:val="000000"/>
          <w:sz w:val="28"/>
        </w:rPr>
        <w:t>
      «2011 жыл» деген бағандағы «2 809 839» деген сандар «2 788 929» деген сандармен ауыстырылсын;</w:t>
      </w:r>
      <w:r>
        <w:br/>
      </w:r>
      <w:r>
        <w:rPr>
          <w:rFonts w:ascii="Times New Roman"/>
          <w:b w:val="false"/>
          <w:i w:val="false"/>
          <w:color w:val="000000"/>
          <w:sz w:val="28"/>
        </w:rPr>
        <w:t>
      002 «Азаматтардың жекелеген санаттарын әлеуметтік қамсыздандыру» деген бюджеттік бағдарламада:</w:t>
      </w:r>
      <w:r>
        <w:br/>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«Алушылардағы орташа жылдық саны» деген жолдағы «4 278 184» деген сандар «4 267 659» деген сандармен ауыстырылсын;</w:t>
      </w:r>
      <w:r>
        <w:br/>
      </w:r>
      <w:r>
        <w:rPr>
          <w:rFonts w:ascii="Times New Roman"/>
          <w:b w:val="false"/>
          <w:i w:val="false"/>
          <w:color w:val="000000"/>
          <w:sz w:val="28"/>
        </w:rPr>
        <w:t>
      «базалық зейнетақы төлемін» деген жолдағы «1 741 143» деген сандар «1 739 853» деген сандармен ауыстырылсын;</w:t>
      </w:r>
      <w:r>
        <w:br/>
      </w:r>
      <w:r>
        <w:rPr>
          <w:rFonts w:ascii="Times New Roman"/>
          <w:b w:val="false"/>
          <w:i w:val="false"/>
          <w:color w:val="000000"/>
          <w:sz w:val="28"/>
        </w:rPr>
        <w:t>
      «ынтымақты зейнетақы» деген жолдағы «1 717 966» деген сандар «1 712 115» деген сандармен ауыстырылсын;</w:t>
      </w:r>
      <w:r>
        <w:br/>
      </w:r>
      <w:r>
        <w:rPr>
          <w:rFonts w:ascii="Times New Roman"/>
          <w:b w:val="false"/>
          <w:i w:val="false"/>
          <w:color w:val="000000"/>
          <w:sz w:val="28"/>
        </w:rPr>
        <w:t>
      «Семей ядролық сынақ полигонындағы ядролық сынақтардың салдарынан зардап шеккен азаматтардың зейнетақысына үстеме ақылар» деген жолдағы «98» деген сандар «15» деген сандармен ауыстырылсын;</w:t>
      </w:r>
      <w:r>
        <w:br/>
      </w:r>
      <w:r>
        <w:rPr>
          <w:rFonts w:ascii="Times New Roman"/>
          <w:b w:val="false"/>
          <w:i w:val="false"/>
          <w:color w:val="000000"/>
          <w:sz w:val="28"/>
        </w:rPr>
        <w:t>
      «мүгедектігі бойынша мемлекеттік базалық жәрдемақы» деген жолдағы «456 396» деген сандар «460 555» деген сандармен ауыстырылсын;</w:t>
      </w:r>
      <w:r>
        <w:br/>
      </w:r>
      <w:r>
        <w:rPr>
          <w:rFonts w:ascii="Times New Roman"/>
          <w:b w:val="false"/>
          <w:i w:val="false"/>
          <w:color w:val="000000"/>
          <w:sz w:val="28"/>
        </w:rPr>
        <w:t>
      «асыраушысынан айырылу бойынша мемлекеттік базалық жәрдемақы» деген жолдағы «196 143» деген сандар «194 590» деген сандармен ауыстырылсын;</w:t>
      </w:r>
      <w:r>
        <w:br/>
      </w:r>
      <w:r>
        <w:rPr>
          <w:rFonts w:ascii="Times New Roman"/>
          <w:b w:val="false"/>
          <w:i w:val="false"/>
          <w:color w:val="000000"/>
          <w:sz w:val="28"/>
        </w:rPr>
        <w:t>
      «жасына байланысты мемлекеттік базалық жәрдемақы» деген жолдағы «20 887» деген сандар «19 902»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«Ынтымақ зейнетақының орташа мөлшері» деген жолдағы «28 205» деген сандар «27 865» деген сандармен ауыстырылсын;</w:t>
      </w:r>
      <w:r>
        <w:br/>
      </w:r>
      <w:r>
        <w:rPr>
          <w:rFonts w:ascii="Times New Roman"/>
          <w:b w:val="false"/>
          <w:i w:val="false"/>
          <w:color w:val="000000"/>
          <w:sz w:val="28"/>
        </w:rPr>
        <w:t>
      бюджеттік шығындардың көлемінде:</w:t>
      </w:r>
      <w:r>
        <w:br/>
      </w:r>
      <w:r>
        <w:rPr>
          <w:rFonts w:ascii="Times New Roman"/>
          <w:b w:val="false"/>
          <w:i w:val="false"/>
          <w:color w:val="000000"/>
          <w:sz w:val="28"/>
        </w:rPr>
        <w:t>
      «2011 жыл» деген бағандағы «890 099 082» деген сандар «884 519 880» деген сандармен ауыстырылсын;</w:t>
      </w:r>
      <w:r>
        <w:br/>
      </w:r>
      <w:r>
        <w:rPr>
          <w:rFonts w:ascii="Times New Roman"/>
          <w:b w:val="false"/>
          <w:i w:val="false"/>
          <w:color w:val="000000"/>
          <w:sz w:val="28"/>
        </w:rPr>
        <w:t>
      003 «Арнайы мемлекеттік жәрдемақылар» деген бюджеттік бағдарламада:</w:t>
      </w:r>
      <w:r>
        <w:br/>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«Арнаулы мемлекеттік жәрдемақы алушылардың жылдық орташа саны» деген жолдағы «1 286 240» деген сандар «1 293 568» деген сандармен ауыстырылсын;</w:t>
      </w:r>
      <w:r>
        <w:br/>
      </w:r>
      <w:r>
        <w:rPr>
          <w:rFonts w:ascii="Times New Roman"/>
          <w:b w:val="false"/>
          <w:i w:val="false"/>
          <w:color w:val="000000"/>
          <w:sz w:val="28"/>
        </w:rPr>
        <w:t>
      бюджеттік шығындардың көлемінде:</w:t>
      </w:r>
      <w:r>
        <w:br/>
      </w:r>
      <w:r>
        <w:rPr>
          <w:rFonts w:ascii="Times New Roman"/>
          <w:b w:val="false"/>
          <w:i w:val="false"/>
          <w:color w:val="000000"/>
          <w:sz w:val="28"/>
        </w:rPr>
        <w:t>
      «2011 жыл» деген бағандағы «72 521 058» деген сандар «72 398 846» деген сандармен ауыстырылсын;</w:t>
      </w:r>
      <w:r>
        <w:br/>
      </w:r>
      <w:r>
        <w:rPr>
          <w:rFonts w:ascii="Times New Roman"/>
          <w:b w:val="false"/>
          <w:i w:val="false"/>
          <w:color w:val="000000"/>
          <w:sz w:val="28"/>
        </w:rPr>
        <w:t>
      004 «Азаматтардың жекелеген санаттарына төленетін біржолғы мемлекеттік ақшалай өтемақылар» деген бюджеттік бағдарламада:</w:t>
      </w:r>
      <w:r>
        <w:br/>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«Семей ядролық сынақ полигонында ядролық сынақ салдарынан зардап шеккендердің орташа жылдық саны:» деген жолдағы «9 617» деген сандар «6 336» деген сандармен ауыстырылсын;</w:t>
      </w:r>
      <w:r>
        <w:br/>
      </w:r>
      <w:r>
        <w:rPr>
          <w:rFonts w:ascii="Times New Roman"/>
          <w:b w:val="false"/>
          <w:i w:val="false"/>
          <w:color w:val="000000"/>
          <w:sz w:val="28"/>
        </w:rPr>
        <w:t>
      «Ақталған азаматтардың орташа жылдық саны» деген жолдағы «242» деген сандар «47» деген сандармен ауыстырылсын;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«Семей сынақ ядролық полигонында ядролық сынақ салдарынан зардап шеккендерге біржолғы мемлекеттік ақшалай өтемақының орташа мөлшері» деген жолдағы «22 554» деген сандар «18 135» деген сандармен ауыстырылсын;</w:t>
      </w:r>
      <w:r>
        <w:br/>
      </w:r>
      <w:r>
        <w:rPr>
          <w:rFonts w:ascii="Times New Roman"/>
          <w:b w:val="false"/>
          <w:i w:val="false"/>
          <w:color w:val="000000"/>
          <w:sz w:val="28"/>
        </w:rPr>
        <w:t>
      «Ақталған жаппай саяси қуғын-сүргін құрбандарына берілетін біржолғы ақшалай өтемақының орташа мөлшері» деген жолдағы «65 393» деген сандар «94 149» деген сандармен ауыстырылсын;</w:t>
      </w:r>
      <w:r>
        <w:br/>
      </w:r>
      <w:r>
        <w:rPr>
          <w:rFonts w:ascii="Times New Roman"/>
          <w:b w:val="false"/>
          <w:i w:val="false"/>
          <w:color w:val="000000"/>
          <w:sz w:val="28"/>
        </w:rPr>
        <w:t>
      бюджеттік шығындардың көлемінде:</w:t>
      </w:r>
      <w:r>
        <w:br/>
      </w:r>
      <w:r>
        <w:rPr>
          <w:rFonts w:ascii="Times New Roman"/>
          <w:b w:val="false"/>
          <w:i w:val="false"/>
          <w:color w:val="000000"/>
          <w:sz w:val="28"/>
        </w:rPr>
        <w:t>
      «2011 жыл» деген бағандағы «232 727» деген сандар «119 327» деген сандармен ауыстырылсын;</w:t>
      </w:r>
      <w:r>
        <w:br/>
      </w:r>
      <w:r>
        <w:rPr>
          <w:rFonts w:ascii="Times New Roman"/>
          <w:b w:val="false"/>
          <w:i w:val="false"/>
          <w:color w:val="000000"/>
          <w:sz w:val="28"/>
        </w:rPr>
        <w:t>
      005 «Балалы отбасыларға берілетін мемлекеттік жәрдемақылар» деген бюджеттік бағдарламада:</w:t>
      </w:r>
      <w:r>
        <w:br/>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«Мемлекеттік жәрдемақы алушылардың орташа жылдық саны» деген жолдағы «573 129» деген сандар «591 958» деген сандармен ауыстырылсын;</w:t>
      </w:r>
      <w:r>
        <w:br/>
      </w:r>
      <w:r>
        <w:rPr>
          <w:rFonts w:ascii="Times New Roman"/>
          <w:b w:val="false"/>
          <w:i w:val="false"/>
          <w:color w:val="000000"/>
          <w:sz w:val="28"/>
        </w:rPr>
        <w:t>
      «баланың туылуына байланысты» деген жолдағы «362 560» деген сандар «391 836» деген сандармен ауыстырылсын;</w:t>
      </w:r>
      <w:r>
        <w:br/>
      </w:r>
      <w:r>
        <w:rPr>
          <w:rFonts w:ascii="Times New Roman"/>
          <w:b w:val="false"/>
          <w:i w:val="false"/>
          <w:color w:val="000000"/>
          <w:sz w:val="28"/>
        </w:rPr>
        <w:t>
      «бір жасқа толғанға дейін баланың күтімі бойынша» деген жолдағы «155 907» деген сандар «145 131» деген сандармен ауыстырылсын;</w:t>
      </w:r>
      <w:r>
        <w:br/>
      </w:r>
      <w:r>
        <w:rPr>
          <w:rFonts w:ascii="Times New Roman"/>
          <w:b w:val="false"/>
          <w:i w:val="false"/>
          <w:color w:val="000000"/>
          <w:sz w:val="28"/>
        </w:rPr>
        <w:t>
      «мүгедек балаларды тәрбиелеп отырған ата-аналар, қамқоршылар» деген жолдағы «54 662» деген сандар «54 991»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«2. Бала тууға байланысты жәрдемақының орташа мөлшері» деген жолдағы «12 337» деген сандар «14 275» деген сандармен ауыстырылсын;</w:t>
      </w:r>
      <w:r>
        <w:br/>
      </w:r>
      <w:r>
        <w:rPr>
          <w:rFonts w:ascii="Times New Roman"/>
          <w:b w:val="false"/>
          <w:i w:val="false"/>
          <w:color w:val="000000"/>
          <w:sz w:val="28"/>
        </w:rPr>
        <w:t>
      бюджеттік шығындардың көлемінде:</w:t>
      </w:r>
      <w:r>
        <w:br/>
      </w:r>
      <w:r>
        <w:rPr>
          <w:rFonts w:ascii="Times New Roman"/>
          <w:b w:val="false"/>
          <w:i w:val="false"/>
          <w:color w:val="000000"/>
          <w:sz w:val="28"/>
        </w:rPr>
        <w:t>
      «2011 жыл» деген бағандағы «51 633 113» деген сандар «55 211 568» деген сандармен ауыстырылсын;</w:t>
      </w:r>
      <w:r>
        <w:br/>
      </w:r>
      <w:r>
        <w:rPr>
          <w:rFonts w:ascii="Times New Roman"/>
          <w:b w:val="false"/>
          <w:i w:val="false"/>
          <w:color w:val="000000"/>
          <w:sz w:val="28"/>
        </w:rPr>
        <w:t>
      006 «Оралмандарға әлеуметтік көмек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«Біржолғы жәрдемақыларды және өтемақыларды төлеуге өтініш берген оралмандардың саны» деген жолдағы «12,7» деген сандар «6,6»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«Біржолғы жәрдемақының орташа мөлшері» деген жолдағы «194 088» деген сандар «202 241»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көлемінде:</w:t>
      </w:r>
      <w:r>
        <w:br/>
      </w:r>
      <w:r>
        <w:rPr>
          <w:rFonts w:ascii="Times New Roman"/>
          <w:b w:val="false"/>
          <w:i w:val="false"/>
          <w:color w:val="000000"/>
          <w:sz w:val="28"/>
        </w:rPr>
        <w:t>
      «2011 жыл» деген бағандағы «6 866 257» деген сандар «5 325 816» деген сандармен ауыстырылсын;</w:t>
      </w:r>
      <w:r>
        <w:br/>
      </w:r>
      <w:r>
        <w:rPr>
          <w:rFonts w:ascii="Times New Roman"/>
          <w:b w:val="false"/>
          <w:i w:val="false"/>
          <w:color w:val="000000"/>
          <w:sz w:val="28"/>
        </w:rPr>
        <w:t>
      008 «Жұмыспен қамту және кедейшілік базасы бойынша ақпараттық-талдамалық қамтамасыз ету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«Өңделетін ақпараттың бір бірлігінің орташа мөлшері» деген жолдағы «17» деген сандар «16,6» деген сандармен ауыстырылсын;</w:t>
      </w:r>
      <w:r>
        <w:br/>
      </w:r>
      <w:r>
        <w:rPr>
          <w:rFonts w:ascii="Times New Roman"/>
          <w:b w:val="false"/>
          <w:i w:val="false"/>
          <w:color w:val="000000"/>
          <w:sz w:val="28"/>
        </w:rPr>
        <w:t>
      бюджеттік шығындардың көлемінде:</w:t>
      </w:r>
      <w:r>
        <w:br/>
      </w:r>
      <w:r>
        <w:rPr>
          <w:rFonts w:ascii="Times New Roman"/>
          <w:b w:val="false"/>
          <w:i w:val="false"/>
          <w:color w:val="000000"/>
          <w:sz w:val="28"/>
        </w:rPr>
        <w:t>
      «2011 жыл» деген бағандағы «123 659» деген сандар «120 615» деген сандармен ауыстырылсын;</w:t>
      </w:r>
      <w:r>
        <w:br/>
      </w:r>
      <w:r>
        <w:rPr>
          <w:rFonts w:ascii="Times New Roman"/>
          <w:b w:val="false"/>
          <w:i w:val="false"/>
          <w:color w:val="000000"/>
          <w:sz w:val="28"/>
        </w:rPr>
        <w:t>
      010 «Облыстық бюджеттерге, Астана және Алматы қалаларының бюджеттеріне арнаулы әлеуметтік қызметтер көрсетуге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«Арнайы әлеуметтік қызмет көрсетумен қамтылған азаматтардың саны:» деген жолдағы «37 211» деген сандар «32 472» деген сандармен ауыстырылсын;</w:t>
      </w:r>
      <w:r>
        <w:br/>
      </w:r>
      <w:r>
        <w:rPr>
          <w:rFonts w:ascii="Times New Roman"/>
          <w:b w:val="false"/>
          <w:i w:val="false"/>
          <w:color w:val="000000"/>
          <w:sz w:val="28"/>
        </w:rPr>
        <w:t>
      «қарттарға, мүгедектерге оның ішінде мүгедек балаларға арналған үйде әлеуметтік қызмет көрсету бөлімшелері» деген жолдағы «29 863» деген сандар «25 124» деген сандармен ауыстырылсын;</w:t>
      </w:r>
      <w:r>
        <w:br/>
      </w:r>
      <w:r>
        <w:rPr>
          <w:rFonts w:ascii="Times New Roman"/>
          <w:b w:val="false"/>
          <w:i w:val="false"/>
          <w:color w:val="000000"/>
          <w:sz w:val="28"/>
        </w:rPr>
        <w:t>
      «Үкіметтік емес секторда арнаулы әлеуметтік қызметтермен қамтылған азаматтардың саны» деген жолдағы «3 103» деген сандар «2 891» деген сандармен ауыстырылсын;</w:t>
      </w:r>
      <w:r>
        <w:br/>
      </w:r>
      <w:r>
        <w:rPr>
          <w:rFonts w:ascii="Times New Roman"/>
          <w:b w:val="false"/>
          <w:i w:val="false"/>
          <w:color w:val="000000"/>
          <w:sz w:val="28"/>
        </w:rPr>
        <w:t>
      «Медициналық-әлеуметтік мекемелердің күндізгі бөлімшелерінде қызмет көрсетілетін азаматтардың саны» деген жолдағы «900» деген сандар «723»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көлемінде:</w:t>
      </w:r>
      <w:r>
        <w:br/>
      </w:r>
      <w:r>
        <w:rPr>
          <w:rFonts w:ascii="Times New Roman"/>
          <w:b w:val="false"/>
          <w:i w:val="false"/>
          <w:color w:val="000000"/>
          <w:sz w:val="28"/>
        </w:rPr>
        <w:t>
      «2011 жыл» деген бағандағы «2 594 589» деген сандар «2 376 101» деген сандармен ауыстырылсын;</w:t>
      </w:r>
      <w:r>
        <w:br/>
      </w:r>
      <w:r>
        <w:rPr>
          <w:rFonts w:ascii="Times New Roman"/>
          <w:b w:val="false"/>
          <w:i w:val="false"/>
          <w:color w:val="000000"/>
          <w:sz w:val="28"/>
        </w:rPr>
        <w:t>
      011 «Зейнетақылар мен жәрдемақылар төлеуді қамтамасыз ету жөніндегі қызметтер» деген бюджеттік бағдарламада:</w:t>
      </w:r>
      <w:r>
        <w:br/>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«Әлеуметтік төлем алуға құқығы бар адамдарға көрсетілген мемлекеттік қызметтердің саны» деген жолдағы «6 160 142» деген сандар «6 166 155»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«Қызмет көрсетілетін қаржы ағынының жалпы көлеміндегі ЗТМО-ның әкімшілік шығындарының ара салмағы» деген жолдағы «0,76» деген сандар «0,75»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көлемінде:</w:t>
      </w:r>
      <w:r>
        <w:br/>
      </w:r>
      <w:r>
        <w:rPr>
          <w:rFonts w:ascii="Times New Roman"/>
          <w:b w:val="false"/>
          <w:i w:val="false"/>
          <w:color w:val="000000"/>
          <w:sz w:val="28"/>
        </w:rPr>
        <w:t>
      «2011 жыл» деген бағандағы «16 706 925» деген сандар «16 724 528» деген сандармен ауыстырылсын;</w:t>
      </w:r>
      <w:r>
        <w:br/>
      </w:r>
      <w:r>
        <w:rPr>
          <w:rFonts w:ascii="Times New Roman"/>
          <w:b w:val="false"/>
          <w:i w:val="false"/>
          <w:color w:val="000000"/>
          <w:sz w:val="28"/>
        </w:rPr>
        <w:t>
      013 «Заңды тұлғаның қызметі тоқтатылған жағдайда сот мемлекетке жүктеген адам өмірі мен денсаулығына келтірілген зиянды өтеу»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«Төлем жүргізілген сот талаптарының саны» деген жолдағы «150» деген сандар «39» деген сандармен ауыстырылсын;</w:t>
      </w:r>
      <w:r>
        <w:br/>
      </w:r>
      <w:r>
        <w:rPr>
          <w:rFonts w:ascii="Times New Roman"/>
          <w:b w:val="false"/>
          <w:i w:val="false"/>
          <w:color w:val="000000"/>
          <w:sz w:val="28"/>
        </w:rPr>
        <w:t>
      «Заңды тұлғаның қызметі тоқтатылған жағдайда 70 жасқа жеткен азаматтарға сот мемлекетке жүктеген өмірі мен денсаулығына келтірілген зиянды өтеу төлемдерін алушылар саны» деген жолдағы «942» деген сандар «301»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көлемінде:</w:t>
      </w:r>
      <w:r>
        <w:br/>
      </w:r>
      <w:r>
        <w:rPr>
          <w:rFonts w:ascii="Times New Roman"/>
          <w:b w:val="false"/>
          <w:i w:val="false"/>
          <w:color w:val="000000"/>
          <w:sz w:val="28"/>
        </w:rPr>
        <w:t>
      «2011 жыл» деген бағандағы «736 618» деген сандар «219 120» деген сандармен ауыстырылсын;</w:t>
      </w:r>
      <w:r>
        <w:br/>
      </w:r>
      <w:r>
        <w:rPr>
          <w:rFonts w:ascii="Times New Roman"/>
          <w:b w:val="false"/>
          <w:i w:val="false"/>
          <w:color w:val="000000"/>
          <w:sz w:val="28"/>
        </w:rPr>
        <w:t>
      015 «Республикалық деңгейде әлеуметтік қорғау ұйымдарының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шығындардың көлемінде:</w:t>
      </w:r>
      <w:r>
        <w:br/>
      </w:r>
      <w:r>
        <w:rPr>
          <w:rFonts w:ascii="Times New Roman"/>
          <w:b w:val="false"/>
          <w:i w:val="false"/>
          <w:color w:val="000000"/>
          <w:sz w:val="28"/>
        </w:rPr>
        <w:t>
      «2011 жыл» деген бағандағы «401 366» деген сандар «408 615» деген сандармен ауыстырылсын;</w:t>
      </w:r>
      <w:r>
        <w:br/>
      </w:r>
      <w:r>
        <w:rPr>
          <w:rFonts w:ascii="Times New Roman"/>
          <w:b w:val="false"/>
          <w:i w:val="false"/>
          <w:color w:val="000000"/>
          <w:sz w:val="28"/>
        </w:rPr>
        <w:t>
      016 «Мүгедектерге протездік-ортопедиялық көмек көрсетуді әдістемелік қамтамасыз ету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шығындардың көлемінде:</w:t>
      </w:r>
      <w:r>
        <w:br/>
      </w:r>
      <w:r>
        <w:rPr>
          <w:rFonts w:ascii="Times New Roman"/>
          <w:b w:val="false"/>
          <w:i w:val="false"/>
          <w:color w:val="000000"/>
          <w:sz w:val="28"/>
        </w:rPr>
        <w:t>
      «2011 жыл» деген бағандағы «26 543» деген сандар «30 601» деген сандармен ауыстырылсын;</w:t>
      </w:r>
      <w:r>
        <w:br/>
      </w:r>
      <w:r>
        <w:rPr>
          <w:rFonts w:ascii="Times New Roman"/>
          <w:b w:val="false"/>
          <w:i w:val="false"/>
          <w:color w:val="000000"/>
          <w:sz w:val="28"/>
        </w:rPr>
        <w:t>
      018 «Мемлекеттік аннуитеттік компания» АҚ жарғылық капиталын ұлғайту»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«Сатып алған жай акциялардың саны» деген жолдағы «1 090» деген сандар «2 404»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шығындардың көлемінде:</w:t>
      </w:r>
      <w:r>
        <w:br/>
      </w:r>
      <w:r>
        <w:rPr>
          <w:rFonts w:ascii="Times New Roman"/>
          <w:b w:val="false"/>
          <w:i w:val="false"/>
          <w:color w:val="000000"/>
          <w:sz w:val="28"/>
        </w:rPr>
        <w:t>
      «2011 жыл» деген бағандағы «1 090 000» деген сандар «2 403 587» деген сандармен ауыстырылсын;</w:t>
      </w:r>
      <w:r>
        <w:br/>
      </w:r>
      <w:r>
        <w:rPr>
          <w:rFonts w:ascii="Times New Roman"/>
          <w:b w:val="false"/>
          <w:i w:val="false"/>
          <w:color w:val="000000"/>
          <w:sz w:val="28"/>
        </w:rPr>
        <w:t>
      019 «Облыстық бюджеттерге, Астана және Алматы қалаларының бюджеттеріне жұмыспен қамту 2020 бағдарламасы шеңберінде ауылда кәсіпкерлікті дамытуға жәрдемдесуге кредит беру»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«Микрокредиттің орташа мөлшері» деген жолдағы «1 000» деген сандар «2 500»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көлемінде:</w:t>
      </w:r>
      <w:r>
        <w:br/>
      </w:r>
      <w:r>
        <w:rPr>
          <w:rFonts w:ascii="Times New Roman"/>
          <w:b w:val="false"/>
          <w:i w:val="false"/>
          <w:color w:val="000000"/>
          <w:sz w:val="28"/>
        </w:rPr>
        <w:t>
      «2011 жыл» деген бағандағы «3 000 000» деген сандар «3 569 003» деген сандармен ауыстырылсын;</w:t>
      </w:r>
      <w:r>
        <w:br/>
      </w:r>
      <w:r>
        <w:rPr>
          <w:rFonts w:ascii="Times New Roman"/>
          <w:b w:val="false"/>
          <w:i w:val="false"/>
          <w:color w:val="000000"/>
          <w:sz w:val="28"/>
        </w:rPr>
        <w:t>
      128 «Жұмыспен қамту 2020 бағдарламасы шеңберінде іс-шараларды іске асыру»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нәтиженің көрсеткіштерінде:</w:t>
      </w:r>
      <w:r>
        <w:br/>
      </w:r>
      <w:r>
        <w:rPr>
          <w:rFonts w:ascii="Times New Roman"/>
          <w:b w:val="false"/>
          <w:i w:val="false"/>
          <w:color w:val="000000"/>
          <w:sz w:val="28"/>
        </w:rPr>
        <w:t>
      «2011 жыл» деген бағанда:</w:t>
      </w:r>
      <w:r>
        <w:br/>
      </w:r>
      <w:r>
        <w:rPr>
          <w:rFonts w:ascii="Times New Roman"/>
          <w:b w:val="false"/>
          <w:i w:val="false"/>
          <w:color w:val="000000"/>
          <w:sz w:val="28"/>
        </w:rPr>
        <w:t>
      «Экономикалық әлеуеті төмен елді мекендерден қоныс аудару» деген жолдағы «2 528» деген сандар «141»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көлемінде:</w:t>
      </w:r>
      <w:r>
        <w:br/>
      </w:r>
      <w:r>
        <w:rPr>
          <w:rFonts w:ascii="Times New Roman"/>
          <w:b w:val="false"/>
          <w:i w:val="false"/>
          <w:color w:val="000000"/>
          <w:sz w:val="28"/>
        </w:rPr>
        <w:t>
      «2011 жыл» деген бағандағы «25 671 041» деген сандар «22 768 340»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033 «2011 - 2013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 деген бюджеттік бағдарламамен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653"/>
        <w:gridCol w:w="1353"/>
        <w:gridCol w:w="1393"/>
        <w:gridCol w:w="1293"/>
        <w:gridCol w:w="1253"/>
        <w:gridCol w:w="1413"/>
        <w:gridCol w:w="1533"/>
        <w:gridCol w:w="163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«2011-2013 жылдары Қазақстан Республикасының Ұлттық ақпараттық инфрақұрылымын қалыптастырудың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шеңберінде қызмет көрсете отырып, ЗТМО автоматтандырылған ақпараттық жүйесін және Әлеуметтік-еңбек саласының бірыңғай ақпараттық жүйесін дамыту</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 арқылы мемлекеттік қызметтер көрсету үшін ЗТМО ААЖ және ТБС БАЖ жаңарту жөніндегі бағдарламалық қамтамасыз етуді әзірлеу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бірлік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нәтиженің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қызметтер көрсетуде қол жетімділік пен ашықтықты қамтамасыз 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төлемді тағайындау үшін мемлекеттік қызмет көрсету мерзімі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4" w:id="3"/>
    <w:p>
      <w:pPr>
        <w:spacing w:after="0"/>
        <w:ind w:left="0"/>
        <w:jc w:val="both"/>
      </w:pPr>
      <w:r>
        <w:rPr>
          <w:rFonts w:ascii="Times New Roman"/>
          <w:b w:val="false"/>
          <w:i w:val="false"/>
          <w:color w:val="000000"/>
          <w:sz w:val="28"/>
        </w:rPr>
        <w:t>
      «Бюджет шығыстарының жинағы» деген кіші бөлімде:</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«Бюджеттік шығыстардың барлығы» деген жолдағы «1 075 436 145» деген сандар «1 069 966 261» деген сандармен ауыстырылсын;</w:t>
      </w:r>
      <w:r>
        <w:br/>
      </w:r>
      <w:r>
        <w:rPr>
          <w:rFonts w:ascii="Times New Roman"/>
          <w:b w:val="false"/>
          <w:i w:val="false"/>
          <w:color w:val="000000"/>
          <w:sz w:val="28"/>
        </w:rPr>
        <w:t>
      «1. Ағымдағы бюджеттік бағдарламалар» деген жолдағы «1 070 709 064» деген сандар «1 063 298 533» деген сандармен ауыстырылсын;</w:t>
      </w:r>
      <w:r>
        <w:br/>
      </w:r>
      <w:r>
        <w:rPr>
          <w:rFonts w:ascii="Times New Roman"/>
          <w:b w:val="false"/>
          <w:i w:val="false"/>
          <w:color w:val="000000"/>
          <w:sz w:val="28"/>
        </w:rPr>
        <w:t>
      001 «Еңбек, халықты жұмыспен қамту, әлеуметтік қорғау саласындағы мемлекеттік саясатты қалыптастыру» деген жолдағы «2 809 839» деген сандар «2 788 929» деген сандармен ауыстырылсын;</w:t>
      </w:r>
      <w:r>
        <w:br/>
      </w:r>
      <w:r>
        <w:rPr>
          <w:rFonts w:ascii="Times New Roman"/>
          <w:b w:val="false"/>
          <w:i w:val="false"/>
          <w:color w:val="000000"/>
          <w:sz w:val="28"/>
        </w:rPr>
        <w:t>
      002 «Азаматтардың жекелеген санаттарын әлеуметтік қамсыздандыру» деген жолдағы «890 099 082» деген сандар «884 519 880» деген сандармен ауыстырылсын;</w:t>
      </w:r>
      <w:r>
        <w:br/>
      </w:r>
      <w:r>
        <w:rPr>
          <w:rFonts w:ascii="Times New Roman"/>
          <w:b w:val="false"/>
          <w:i w:val="false"/>
          <w:color w:val="000000"/>
          <w:sz w:val="28"/>
        </w:rPr>
        <w:t>
      003 «Арнайы мемлекеттік жәрдемақылар» деген жолдағы «72 521 058» деген сандар «72 398 846» деген сандармен ауыстырылсын;</w:t>
      </w:r>
      <w:r>
        <w:br/>
      </w:r>
      <w:r>
        <w:rPr>
          <w:rFonts w:ascii="Times New Roman"/>
          <w:b w:val="false"/>
          <w:i w:val="false"/>
          <w:color w:val="000000"/>
          <w:sz w:val="28"/>
        </w:rPr>
        <w:t>
      004 «Азаматтардың жекелеген санаттарына төленетін біржолғы мемлекеттік ақшалай өтемақылар» деген жолдағы «232 727» деген сандар «119 327» деген сандармен ауыстырылсын;</w:t>
      </w:r>
      <w:r>
        <w:br/>
      </w:r>
      <w:r>
        <w:rPr>
          <w:rFonts w:ascii="Times New Roman"/>
          <w:b w:val="false"/>
          <w:i w:val="false"/>
          <w:color w:val="000000"/>
          <w:sz w:val="28"/>
        </w:rPr>
        <w:t>
      005 «Балалы отбасыларға берілетін мемлекеттік жәрдемақылар» деген жолдағы «51 633 113» деген сандар «55 211 568» деген сандармен ауыстырылсын;</w:t>
      </w:r>
      <w:r>
        <w:br/>
      </w:r>
      <w:r>
        <w:rPr>
          <w:rFonts w:ascii="Times New Roman"/>
          <w:b w:val="false"/>
          <w:i w:val="false"/>
          <w:color w:val="000000"/>
          <w:sz w:val="28"/>
        </w:rPr>
        <w:t>
      006 «Оралмандарға әлеуметтік көмек көрсету» деген жолдағы «6 886 257» деген сандар «5 325 816» деген сандармен ауыстырылсын;</w:t>
      </w:r>
      <w:r>
        <w:br/>
      </w:r>
      <w:r>
        <w:rPr>
          <w:rFonts w:ascii="Times New Roman"/>
          <w:b w:val="false"/>
          <w:i w:val="false"/>
          <w:color w:val="000000"/>
          <w:sz w:val="28"/>
        </w:rPr>
        <w:t>
      008 «Жұмыспен қамту және кедейшілік базасы бойынша ақпараттық-талдамалық қамтамасыз ету жөніндегі қызметтер» деген жолдағы «123 659» деген сандар «120 615» деген сандармен ауыстырылсын;</w:t>
      </w:r>
      <w:r>
        <w:br/>
      </w:r>
      <w:r>
        <w:rPr>
          <w:rFonts w:ascii="Times New Roman"/>
          <w:b w:val="false"/>
          <w:i w:val="false"/>
          <w:color w:val="000000"/>
          <w:sz w:val="28"/>
        </w:rPr>
        <w:t>
      010 «Облыстық бюджеттерге, Астана және Алматы қалаларының бюджеттеріне арнаулы әлеуметтік қызметтер көрсетуге берілетін ағымдағы нысаналы трансферттер» деген жолдағы «2 594 589» деген сандар «2 376 101» сандармен ауыстырылсын;</w:t>
      </w:r>
      <w:r>
        <w:br/>
      </w:r>
      <w:r>
        <w:rPr>
          <w:rFonts w:ascii="Times New Roman"/>
          <w:b w:val="false"/>
          <w:i w:val="false"/>
          <w:color w:val="000000"/>
          <w:sz w:val="28"/>
        </w:rPr>
        <w:t>
      011 «Зейнетақылар мен жәрдемақылар төлеуді қамтамасыз ету жөніндегі қызметтер деген жолдағы «16 706 925» деген сандар «16 724 528» деген сандармен ауыстырылсын;</w:t>
      </w:r>
      <w:r>
        <w:br/>
      </w:r>
      <w:r>
        <w:rPr>
          <w:rFonts w:ascii="Times New Roman"/>
          <w:b w:val="false"/>
          <w:i w:val="false"/>
          <w:color w:val="000000"/>
          <w:sz w:val="28"/>
        </w:rPr>
        <w:t>
      013 «Заңды тұлғаның қызметі тоқтатылған жағдайда сот мемлекетке жүктеген адам өмірі мен денсаулығына келтірілген зиянды өтеу» деген жолдағы «736 618» деген сандар «219 120» деген сандармен ауыстырылсын;</w:t>
      </w:r>
      <w:r>
        <w:br/>
      </w:r>
      <w:r>
        <w:rPr>
          <w:rFonts w:ascii="Times New Roman"/>
          <w:b w:val="false"/>
          <w:i w:val="false"/>
          <w:color w:val="000000"/>
          <w:sz w:val="28"/>
        </w:rPr>
        <w:t>
      015 «Республикалық деңгейде әлеуметтік қорғау ұйымдарының күрделі шығыстары» деген жолдағы «401 366» деген сандар «408 615» деген сандармен ауыстырылсын;</w:t>
      </w:r>
      <w:r>
        <w:br/>
      </w:r>
      <w:r>
        <w:rPr>
          <w:rFonts w:ascii="Times New Roman"/>
          <w:b w:val="false"/>
          <w:i w:val="false"/>
          <w:color w:val="000000"/>
          <w:sz w:val="28"/>
        </w:rPr>
        <w:t>
      016 «Мүгедектерге протездік-ортопедиялық көмек көрсетуді әдістемелік қамтамасыз ету жөніндегі қызметтер» деген жолдағы «26 543» деген сандар «30 601» деген сандармен ауыстырылсын;</w:t>
      </w:r>
      <w:r>
        <w:br/>
      </w:r>
      <w:r>
        <w:rPr>
          <w:rFonts w:ascii="Times New Roman"/>
          <w:b w:val="false"/>
          <w:i w:val="false"/>
          <w:color w:val="000000"/>
          <w:sz w:val="28"/>
        </w:rPr>
        <w:t>
      128 «Жұмыспен қамту 2020 бағдарламасы шеңберінде іс-шараларды іске асыру» деген жолдағы «25 671 041» деген сандар «22 768 340» деген сандармен ауыстырылсын;</w:t>
      </w:r>
      <w:r>
        <w:br/>
      </w:r>
      <w:r>
        <w:rPr>
          <w:rFonts w:ascii="Times New Roman"/>
          <w:b w:val="false"/>
          <w:i w:val="false"/>
          <w:color w:val="000000"/>
          <w:sz w:val="28"/>
        </w:rPr>
        <w:t>
      «2. Бюджеттік даму бағдарламалары» деген жолдағы «4 727 081» деген сандар «6 667 728» деген сандармен ауыстырылсын;</w:t>
      </w:r>
      <w:r>
        <w:br/>
      </w:r>
      <w:r>
        <w:rPr>
          <w:rFonts w:ascii="Times New Roman"/>
          <w:b w:val="false"/>
          <w:i w:val="false"/>
          <w:color w:val="000000"/>
          <w:sz w:val="28"/>
        </w:rPr>
        <w:t>
      018. «Мемлекеттік аннуитеттік компания» АҚ жарғылық капиталын ұлғайту» деген жолдағы «1 090 000» деген сандар «2 403 587» деген сандармен ауыстырылсын;</w:t>
      </w:r>
      <w:r>
        <w:br/>
      </w:r>
      <w:r>
        <w:rPr>
          <w:rFonts w:ascii="Times New Roman"/>
          <w:b w:val="false"/>
          <w:i w:val="false"/>
          <w:color w:val="000000"/>
          <w:sz w:val="28"/>
        </w:rPr>
        <w:t>
      019. «Облыстық бюджеттерге, Астана және Алматы қалаларының бюджеттеріне Жұмыспен қамту 2020 бағдарламасы шеңберінде ауылда кәсіпкерлікті дамытуға жәрдемдесуге кредит беру» деген жолдағы «3 000 000» деген сандар «3 569 003»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753"/>
        <w:gridCol w:w="1293"/>
        <w:gridCol w:w="773"/>
        <w:gridCol w:w="753"/>
        <w:gridCol w:w="1113"/>
        <w:gridCol w:w="553"/>
        <w:gridCol w:w="693"/>
        <w:gridCol w:w="693"/>
        <w:gridCol w:w="8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2011 - 2013 жылдары Қазақстан Республикасының Ұлттық ақпараттық инфрақұрылымын калыптастырудың және дамытудың мемлекеттік бағдарламасын» іске асыру шеңберінде қызметтерді көрсете отырып, Әлеуметтік-еңбек саласының бірыңғай ақпараттық жүйесін және ЗТМО автоматтандырылған ақпараттық жүйесін дамыту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47" w:id="4"/>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