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953" w14:textId="7f8c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импорты бойынша есепке алу әдісімен төленуге тиіс қосылған құн салығының сомасын қосылған құн салығы жөніндегі декларацияда көрсету жөніндегі және оларды мақсатты пайдалану туралы міндеттеменің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желтоқсандағы № 1578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Тауарлардың импорты бойынша есепке алу әдісімен төленуге тиіс қосылған құн салығының сомасын қосылған құн салығы жөніндегі декларацияда көрсету жөніндегі және оларды мақсатты пайдалану туралы міндеттеменің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 1-тармағында көрсетілген міндеттеменің бір данасын қосылған құн салығын төлеушіден міндеттеме алынған айдан кейінгі айдың 10-күнінен кешіктірмей қосылған құн салығын төлеуші – сыртқы экономикалық қызметке қатысушыларды тіркеу орны бойынша салық органдарына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Кедендік бақылау (кеден)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бастығына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Тауарлардың импорты бойынша есепке алу әдісімен төленуге</w:t>
      </w:r>
      <w:r>
        <w:br/>
      </w:r>
      <w:r>
        <w:rPr>
          <w:rFonts w:ascii="Times New Roman"/>
          <w:b/>
          <w:i w:val="false"/>
          <w:color w:val="000000"/>
        </w:rPr>
        <w:t>
тиіс қосылған құн салығының сомасын қосылған құн салығы</w:t>
      </w:r>
      <w:r>
        <w:br/>
      </w:r>
      <w:r>
        <w:rPr>
          <w:rFonts w:ascii="Times New Roman"/>
          <w:b/>
          <w:i w:val="false"/>
          <w:color w:val="000000"/>
        </w:rPr>
        <w:t>
жөніндегі декларацияда көрсету жөніндегі және оларды</w:t>
      </w:r>
      <w:r>
        <w:br/>
      </w:r>
      <w:r>
        <w:rPr>
          <w:rFonts w:ascii="Times New Roman"/>
          <w:b/>
          <w:i w:val="false"/>
          <w:color w:val="000000"/>
        </w:rPr>
        <w:t>
мақсатты пайдалану туралы міндеттеме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1-бөлім. Жалпы ақпарат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Алушы/импорттаушы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(заңды тұлғаның толық атауы не дара кәсіпкердің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сәйкестендіру нөмірі (ЖСН/БСН)*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433"/>
        <w:gridCol w:w="43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төлеушінің тіркеу нөмірі (СТН)*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433"/>
        <w:gridCol w:w="43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Қосылған құн салығы бойынша тіркеу есебіне қою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 және нөмірі ---------      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| | | | |    | | | | | |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---------      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Тіркеуге қойылған күн 20___ ж. "____"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(салық органының атауы)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2-бөлім. Тауарлардың импорты бойынша есепке алу әдісімен</w:t>
      </w:r>
      <w:r>
        <w:br/>
      </w:r>
      <w:r>
        <w:rPr>
          <w:rFonts w:ascii="Times New Roman"/>
          <w:b/>
          <w:i w:val="false"/>
          <w:color w:val="000000"/>
        </w:rPr>
        <w:t>
төленуге тиіс қосылған құн салығының сомаларын қосылған құн</w:t>
      </w:r>
      <w:r>
        <w:br/>
      </w:r>
      <w:r>
        <w:rPr>
          <w:rFonts w:ascii="Times New Roman"/>
          <w:b/>
          <w:i w:val="false"/>
          <w:color w:val="000000"/>
        </w:rPr>
        <w:t>
салығы жөніндегі декларацияда көрсету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ж. «_____» ____________ №___________ кеден декларациясына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есепке алу әдісімен бюджетке төленуге тиіс қосылған құн салығы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декларацияда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(салық кезеңі)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қосылған құн салығының сомасын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(____________________________________________________________)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(сомасы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көрсетуге міндеттенеді.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3-бөлім. Қосылған құн салығын төлеу есепке алу әдісімен</w:t>
      </w:r>
      <w:r>
        <w:br/>
      </w:r>
      <w:r>
        <w:rPr>
          <w:rFonts w:ascii="Times New Roman"/>
          <w:b/>
          <w:i w:val="false"/>
          <w:color w:val="000000"/>
        </w:rPr>
        <w:t>
жүргізілетін тауарларды мақсатты пайдалану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Тауарлар ретінде мыналар әкелінді:_____________________________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(тауарлардың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Осыған байланысты көрсетілген тауарларды, яғни қаржы лизингі мен қайта экспорттау режимінде тауарды беруді қоспағанда, оларды одан әрі сату үшін емес, нақты өндірістік мұқтаждықтар үшін мақсаттарға сәйкес пайдалануға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тауарларды өзге мақсаттарда пайдаланған жағдайда Қазақстан Республикасының салық және кеден заңнамаларына сәйкес қосылған құн салығы сомасын және оған есептелген өсімпұлды төлеуге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аты-жөні не дара кәсіпкердің тегі, аты-жөні,)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(жеке куәлігінің нөмірі, кім берген және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 20_____ ж. "_____" _____________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(тегі, аты-жөні)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20___ж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органы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Импортталатын тауарларды кедендік ресімдеуді жүзеге асыратын кеден органына міндеттеме үш данада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* «Салық төлеушінің сәйкестендіру нөмірі (ЖСН/БСН)» жолы «Сәйкестендіру нөмірлерінің ұлттық тізілімдері туралы» Қазақстан Республикасының 2007 жылғы 12 қаңтардағы Заңның (бұдан әрі – Ұлттық тізілімдер туралы заң) 3-бабы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бизнес-сәйкестендіру нөмірі толтырылуы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төлеушінің тіркеу нөмірі (СТН)» жолы Ұлттық тізілімдер туралы заңның 3-бабы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салық төлеушінің тіркеу нөмірі толтырылуы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