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be22" w14:textId="2c0b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ормандарды молықтыру мен орман өсiру және олардың сапасына бақылау жасау жөнiндегi іс-шараларды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желтоқсандағы № 1592 Қаулысы. Күші жойылды - Қазақстан Республикасы Үкіметінің 2012 жылғы 21 шілдедегі № 958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2012.07.21 </w:t>
      </w:r>
      <w:r>
        <w:rPr>
          <w:rFonts w:ascii="Times New Roman"/>
          <w:b w:val="false"/>
          <w:i w:val="false"/>
          <w:color w:val="ff0000"/>
          <w:sz w:val="28"/>
        </w:rPr>
        <w:t>№ 958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73-бабының</w:t>
      </w:r>
      <w:r>
        <w:rPr>
          <w:rFonts w:ascii="Times New Roman"/>
          <w:b w:val="false"/>
          <w:i w:val="false"/>
          <w:color w:val="000000"/>
          <w:sz w:val="28"/>
        </w:rPr>
        <w:t xml:space="preserve"> 3-тармағына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ормандарды молықтыру мен орман өсiру және олардың сапасына бақылау жасау жөнiндегi іс-шараларды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желтоқсандағы </w:t>
      </w:r>
      <w:r>
        <w:br/>
      </w:r>
      <w:r>
        <w:rPr>
          <w:rFonts w:ascii="Times New Roman"/>
          <w:b w:val="false"/>
          <w:i w:val="false"/>
          <w:color w:val="000000"/>
          <w:sz w:val="28"/>
        </w:rPr>
        <w:t xml:space="preserve">
№ 1592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орман қоры учаскелерінде ормандарды молықтыру мен орман өсiру және олардың сапасына бақылау жасау жөнiндегi іс-шараларды жүргізу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орман қоры учаскелерінде ормандарды молықтыру мен орман өсiру және олардың сапасына бақылау жасау жөнiндегi іс-шараларды жүргізу қағидалары (бұдан әрі – Қағидалар) Қазақстан Республикасының Орман кодексі </w:t>
      </w:r>
      <w:r>
        <w:rPr>
          <w:rFonts w:ascii="Times New Roman"/>
          <w:b w:val="false"/>
          <w:i w:val="false"/>
          <w:color w:val="000000"/>
          <w:sz w:val="28"/>
        </w:rPr>
        <w:t>73-бабының</w:t>
      </w:r>
      <w:r>
        <w:rPr>
          <w:rFonts w:ascii="Times New Roman"/>
          <w:b w:val="false"/>
          <w:i w:val="false"/>
          <w:color w:val="000000"/>
          <w:sz w:val="28"/>
        </w:rPr>
        <w:t xml:space="preserve"> 3-тармағына сәйкес әзірленді және мемлекеттік орман қоры учаскелерінде ормандарды молықтыру мен орман өсiру және олардың сапасына бақылау жасау жөнiндегi іс-шараларды жүргізу тәртібін анықтайды.</w:t>
      </w:r>
      <w:r>
        <w:br/>
      </w:r>
      <w:r>
        <w:rPr>
          <w:rFonts w:ascii="Times New Roman"/>
          <w:b w:val="false"/>
          <w:i w:val="false"/>
          <w:color w:val="000000"/>
          <w:sz w:val="28"/>
        </w:rPr>
        <w:t>
</w:t>
      </w:r>
      <w:r>
        <w:rPr>
          <w:rFonts w:ascii="Times New Roman"/>
          <w:b w:val="false"/>
          <w:i w:val="false"/>
          <w:color w:val="000000"/>
          <w:sz w:val="28"/>
        </w:rPr>
        <w:t>
      2. Ормандарды молықтыру және орман өсіру учаскелердің ықтимал орман өсіру жағдайларына, ағаш және бұта тұқымдылардың орман болып өсу қасиеттеріне сәйкес аймақтық-тұрпаттық негізде жүзеге асырылады және:</w:t>
      </w:r>
      <w:r>
        <w:br/>
      </w:r>
      <w:r>
        <w:rPr>
          <w:rFonts w:ascii="Times New Roman"/>
          <w:b w:val="false"/>
          <w:i w:val="false"/>
          <w:color w:val="000000"/>
          <w:sz w:val="28"/>
        </w:rPr>
        <w:t>
</w:t>
      </w:r>
      <w:r>
        <w:rPr>
          <w:rFonts w:ascii="Times New Roman"/>
          <w:b w:val="false"/>
          <w:i w:val="false"/>
          <w:color w:val="000000"/>
          <w:sz w:val="28"/>
        </w:rPr>
        <w:t>
      1) орман ресурстарын орман өсіру, экологиялық және экономикалық тұрғыдан алғанда неғұрлым тиімді тәсілдермен молықтыруды;</w:t>
      </w:r>
      <w:r>
        <w:br/>
      </w:r>
      <w:r>
        <w:rPr>
          <w:rFonts w:ascii="Times New Roman"/>
          <w:b w:val="false"/>
          <w:i w:val="false"/>
          <w:color w:val="000000"/>
          <w:sz w:val="28"/>
        </w:rPr>
        <w:t>
</w:t>
      </w:r>
      <w:r>
        <w:rPr>
          <w:rFonts w:ascii="Times New Roman"/>
          <w:b w:val="false"/>
          <w:i w:val="false"/>
          <w:color w:val="000000"/>
          <w:sz w:val="28"/>
        </w:rPr>
        <w:t>
      2) мемлекеттік орман қоры жерлерін ұтымды пайдалануды;</w:t>
      </w:r>
      <w:r>
        <w:br/>
      </w:r>
      <w:r>
        <w:rPr>
          <w:rFonts w:ascii="Times New Roman"/>
          <w:b w:val="false"/>
          <w:i w:val="false"/>
          <w:color w:val="000000"/>
          <w:sz w:val="28"/>
        </w:rPr>
        <w:t>
</w:t>
      </w:r>
      <w:r>
        <w:rPr>
          <w:rFonts w:ascii="Times New Roman"/>
          <w:b w:val="false"/>
          <w:i w:val="false"/>
          <w:color w:val="000000"/>
          <w:sz w:val="28"/>
        </w:rPr>
        <w:t>
      3) ормандардың өнімділігі мен сапасын арттыруды;</w:t>
      </w:r>
      <w:r>
        <w:br/>
      </w:r>
      <w:r>
        <w:rPr>
          <w:rFonts w:ascii="Times New Roman"/>
          <w:b w:val="false"/>
          <w:i w:val="false"/>
          <w:color w:val="000000"/>
          <w:sz w:val="28"/>
        </w:rPr>
        <w:t>
</w:t>
      </w:r>
      <w:r>
        <w:rPr>
          <w:rFonts w:ascii="Times New Roman"/>
          <w:b w:val="false"/>
          <w:i w:val="false"/>
          <w:color w:val="000000"/>
          <w:sz w:val="28"/>
        </w:rPr>
        <w:t>
      4) аумақтың оңтайлы мөлшерде орманды болуын қамтамасыз етуді;</w:t>
      </w:r>
      <w:r>
        <w:br/>
      </w:r>
      <w:r>
        <w:rPr>
          <w:rFonts w:ascii="Times New Roman"/>
          <w:b w:val="false"/>
          <w:i w:val="false"/>
          <w:color w:val="000000"/>
          <w:sz w:val="28"/>
        </w:rPr>
        <w:t>
</w:t>
      </w:r>
      <w:r>
        <w:rPr>
          <w:rFonts w:ascii="Times New Roman"/>
          <w:b w:val="false"/>
          <w:i w:val="false"/>
          <w:color w:val="000000"/>
          <w:sz w:val="28"/>
        </w:rPr>
        <w:t>
      5) ормандардың ортаны қорғау және орта құру функцияларын орындау үшін олардың судан қорғау, қорғаныштық, санитариялық-гигиеналық және басқа да пайдалы қасиеттерін арттыруды қамтамасыз етеді.</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агротехникалық күтім жасау – орман дақылдарына күтім жасау шаралары, бұл оларда шөп және ұсақ ағаш-бұта өсімдіктерінің өсуіне жол бермеуді және топырақта ылғалдың жиналуын қамтамасыз етуді қамтиды;</w:t>
      </w:r>
      <w:r>
        <w:br/>
      </w:r>
      <w:r>
        <w:rPr>
          <w:rFonts w:ascii="Times New Roman"/>
          <w:b w:val="false"/>
          <w:i w:val="false"/>
          <w:color w:val="000000"/>
          <w:sz w:val="28"/>
        </w:rPr>
        <w:t>
</w:t>
      </w:r>
      <w:r>
        <w:rPr>
          <w:rFonts w:ascii="Times New Roman"/>
          <w:b w:val="false"/>
          <w:i w:val="false"/>
          <w:color w:val="000000"/>
          <w:sz w:val="28"/>
        </w:rPr>
        <w:t>
      2) аралас орман дақылдары – құрамында бірнеше ағаш тұқымдылары және/немесе бұталар бар орман дақылдары;</w:t>
      </w:r>
      <w:r>
        <w:br/>
      </w:r>
      <w:r>
        <w:rPr>
          <w:rFonts w:ascii="Times New Roman"/>
          <w:b w:val="false"/>
          <w:i w:val="false"/>
          <w:color w:val="000000"/>
          <w:sz w:val="28"/>
        </w:rPr>
        <w:t>
</w:t>
      </w:r>
      <w:r>
        <w:rPr>
          <w:rFonts w:ascii="Times New Roman"/>
          <w:b w:val="false"/>
          <w:i w:val="false"/>
          <w:color w:val="000000"/>
          <w:sz w:val="28"/>
        </w:rPr>
        <w:t>
      3) бастапқы орман дақылдары – кескен кезде қажетті тұқымдылардың сенімді түрде жаңаруын қамтамасыз ету мақсатында кесерден бірнеше жыл бұрын өсіп тұрған орман қолтығында өсірілген дақылдар;</w:t>
      </w:r>
      <w:r>
        <w:br/>
      </w:r>
      <w:r>
        <w:rPr>
          <w:rFonts w:ascii="Times New Roman"/>
          <w:b w:val="false"/>
          <w:i w:val="false"/>
          <w:color w:val="000000"/>
          <w:sz w:val="28"/>
        </w:rPr>
        <w:t>
</w:t>
      </w:r>
      <w:r>
        <w:rPr>
          <w:rFonts w:ascii="Times New Roman"/>
          <w:b w:val="false"/>
          <w:i w:val="false"/>
          <w:color w:val="000000"/>
          <w:sz w:val="28"/>
        </w:rPr>
        <w:t>
      4) кеспеағаш аймағы – ағаш кесудiң барлық түрi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5) орман дақылдарын, тұқымбақтарды, орманның табиғи жаңаруына жәрдемдесу шаралары жүргізілген және мемлекеттік орман қорында табиғи өсуге қалдырылған алқаптарды түгендеу – ормандарды молықтыру мен орман өсіру, тұқымбақтарда көшеттік материал өсіру жөніндегі жұмыстардың тиімділігін анықтау;</w:t>
      </w:r>
      <w:r>
        <w:br/>
      </w:r>
      <w:r>
        <w:rPr>
          <w:rFonts w:ascii="Times New Roman"/>
          <w:b w:val="false"/>
          <w:i w:val="false"/>
          <w:color w:val="000000"/>
          <w:sz w:val="28"/>
        </w:rPr>
        <w:t>
</w:t>
      </w:r>
      <w:r>
        <w:rPr>
          <w:rFonts w:ascii="Times New Roman"/>
          <w:b w:val="false"/>
          <w:i w:val="false"/>
          <w:color w:val="000000"/>
          <w:sz w:val="28"/>
        </w:rPr>
        <w:t>
      6) орман көмкермеген жерлерді орман көмкерген жерлерге ауыстыру - мемлекеттік орман иеленушісінің </w:t>
      </w:r>
      <w:r>
        <w:rPr>
          <w:rFonts w:ascii="Times New Roman"/>
          <w:b w:val="false"/>
          <w:i w:val="false"/>
          <w:color w:val="000000"/>
          <w:sz w:val="28"/>
        </w:rPr>
        <w:t>белгіленген</w:t>
      </w:r>
      <w:r>
        <w:rPr>
          <w:rFonts w:ascii="Times New Roman"/>
          <w:b w:val="false"/>
          <w:i w:val="false"/>
          <w:color w:val="000000"/>
          <w:sz w:val="28"/>
        </w:rPr>
        <w:t xml:space="preserve"> сапа көрсеткіштеріне жеткен орман дақылдарын орман көмкерген жерлер санатына қосу туралы шешім қабылдауы;</w:t>
      </w:r>
      <w:r>
        <w:br/>
      </w:r>
      <w:r>
        <w:rPr>
          <w:rFonts w:ascii="Times New Roman"/>
          <w:b w:val="false"/>
          <w:i w:val="false"/>
          <w:color w:val="000000"/>
          <w:sz w:val="28"/>
        </w:rPr>
        <w:t>
</w:t>
      </w:r>
      <w:r>
        <w:rPr>
          <w:rFonts w:ascii="Times New Roman"/>
          <w:b w:val="false"/>
          <w:i w:val="false"/>
          <w:color w:val="000000"/>
          <w:sz w:val="28"/>
        </w:rPr>
        <w:t>
      7) орман көмкермеген жерлер – ағашы кесілген жерлер, өртеңдер, алаңқайлар, ағашы селдір жерлер;</w:t>
      </w:r>
      <w:r>
        <w:br/>
      </w:r>
      <w:r>
        <w:rPr>
          <w:rFonts w:ascii="Times New Roman"/>
          <w:b w:val="false"/>
          <w:i w:val="false"/>
          <w:color w:val="000000"/>
          <w:sz w:val="28"/>
        </w:rPr>
        <w:t>
</w:t>
      </w:r>
      <w:r>
        <w:rPr>
          <w:rFonts w:ascii="Times New Roman"/>
          <w:b w:val="false"/>
          <w:i w:val="false"/>
          <w:color w:val="000000"/>
          <w:sz w:val="28"/>
        </w:rPr>
        <w:t>
      8) орман дақылдарының жерсінуі – орман дақылдарының бірінші және үшінші өсу жылының аяғында анықталатын тірі өсімдіктері бар отырғызу (екпе) орындарының дақылдардағы отырғызу (екпе) орындарының жалпы санына пайыздық арақатынасы;</w:t>
      </w:r>
      <w:r>
        <w:br/>
      </w:r>
      <w:r>
        <w:rPr>
          <w:rFonts w:ascii="Times New Roman"/>
          <w:b w:val="false"/>
          <w:i w:val="false"/>
          <w:color w:val="000000"/>
          <w:sz w:val="28"/>
        </w:rPr>
        <w:t>
</w:t>
      </w:r>
      <w:r>
        <w:rPr>
          <w:rFonts w:ascii="Times New Roman"/>
          <w:b w:val="false"/>
          <w:i w:val="false"/>
          <w:color w:val="000000"/>
          <w:sz w:val="28"/>
        </w:rPr>
        <w:t>
      9) орман екпелерін қайта жаңарту – құндылығы шамалы немесе өнімділігі төмен екпелерді құнды және өнімділігі жоғары екпелерге ауыстыру;</w:t>
      </w:r>
      <w:r>
        <w:br/>
      </w:r>
      <w:r>
        <w:rPr>
          <w:rFonts w:ascii="Times New Roman"/>
          <w:b w:val="false"/>
          <w:i w:val="false"/>
          <w:color w:val="000000"/>
          <w:sz w:val="28"/>
        </w:rPr>
        <w:t>
</w:t>
      </w:r>
      <w:r>
        <w:rPr>
          <w:rFonts w:ascii="Times New Roman"/>
          <w:b w:val="false"/>
          <w:i w:val="false"/>
          <w:color w:val="000000"/>
          <w:sz w:val="28"/>
        </w:rPr>
        <w:t>
      10) орманның табиғи жаңаруына жәрдемдесу – шаруашылық жағынан құнды тұқымдылардан орманның жаңа ұрпағының тез арада пайда болуы және сақталуы үшін қолайлы жағдайлар жасау;</w:t>
      </w:r>
      <w:r>
        <w:br/>
      </w:r>
      <w:r>
        <w:rPr>
          <w:rFonts w:ascii="Times New Roman"/>
          <w:b w:val="false"/>
          <w:i w:val="false"/>
          <w:color w:val="000000"/>
          <w:sz w:val="28"/>
        </w:rPr>
        <w:t>
</w:t>
      </w:r>
      <w:r>
        <w:rPr>
          <w:rFonts w:ascii="Times New Roman"/>
          <w:b w:val="false"/>
          <w:i w:val="false"/>
          <w:color w:val="000000"/>
          <w:sz w:val="28"/>
        </w:rPr>
        <w:t>
      11) орманды күтіп-баптау – орманды жарықтандыру және тазарту түрінде орман дақылдарына күтім жасау шаралары, бұл осы дақылдардың өсу жағдайларын жақсарту мақсатында оларды көлеңкелеп тұрған тез өсетін ағаш және бұта тұқымдыларының табиғи өскіндерін кесуді және (немесе) қалың екпелерді сиретуді қамтиды;</w:t>
      </w:r>
      <w:r>
        <w:br/>
      </w:r>
      <w:r>
        <w:rPr>
          <w:rFonts w:ascii="Times New Roman"/>
          <w:b w:val="false"/>
          <w:i w:val="false"/>
          <w:color w:val="000000"/>
          <w:sz w:val="28"/>
        </w:rPr>
        <w:t>
</w:t>
      </w:r>
      <w:r>
        <w:rPr>
          <w:rFonts w:ascii="Times New Roman"/>
          <w:b w:val="false"/>
          <w:i w:val="false"/>
          <w:color w:val="000000"/>
          <w:sz w:val="28"/>
        </w:rPr>
        <w:t>
      12) орман дақылдарын техникалық қабылдау – мемлекеттік орман иеленушінің комиссиясы жүргізетін міндетті сипаттағы іс-шара;</w:t>
      </w:r>
      <w:r>
        <w:br/>
      </w:r>
      <w:r>
        <w:rPr>
          <w:rFonts w:ascii="Times New Roman"/>
          <w:b w:val="false"/>
          <w:i w:val="false"/>
          <w:color w:val="000000"/>
          <w:sz w:val="28"/>
        </w:rPr>
        <w:t>
</w:t>
      </w:r>
      <w:r>
        <w:rPr>
          <w:rFonts w:ascii="Times New Roman"/>
          <w:b w:val="false"/>
          <w:i w:val="false"/>
          <w:color w:val="000000"/>
          <w:sz w:val="28"/>
        </w:rPr>
        <w:t>
      13) ормандарды молықтыру және орман өсіру қоры (бұдан әрі - ОМОҚ) – орман дақылдарын алуға, орманның табиғи өсуіне және орманның табиғи жаңаруына жәрдемдесу шараларын жүргізуге арналған мемлекеттік орман қорының жерлері. ОМОҚ мынадай санаттарға бөлінеді: орман дақылдары қоры, орманның табиғи жаңаруына арналған жерлер қоры және орман өсіруге арналған жерлер қоры;</w:t>
      </w:r>
      <w:r>
        <w:br/>
      </w:r>
      <w:r>
        <w:rPr>
          <w:rFonts w:ascii="Times New Roman"/>
          <w:b w:val="false"/>
          <w:i w:val="false"/>
          <w:color w:val="000000"/>
          <w:sz w:val="28"/>
        </w:rPr>
        <w:t>
</w:t>
      </w:r>
      <w:r>
        <w:rPr>
          <w:rFonts w:ascii="Times New Roman"/>
          <w:b w:val="false"/>
          <w:i w:val="false"/>
          <w:color w:val="000000"/>
          <w:sz w:val="28"/>
        </w:rPr>
        <w:t>
      14) өздігінен өсіп-өну – табиғи түрде жаңарған орман ағаштары мен бұталардың өсімі;</w:t>
      </w:r>
      <w:r>
        <w:br/>
      </w:r>
      <w:r>
        <w:rPr>
          <w:rFonts w:ascii="Times New Roman"/>
          <w:b w:val="false"/>
          <w:i w:val="false"/>
          <w:color w:val="000000"/>
          <w:sz w:val="28"/>
        </w:rPr>
        <w:t>
</w:t>
      </w:r>
      <w:r>
        <w:rPr>
          <w:rFonts w:ascii="Times New Roman"/>
          <w:b w:val="false"/>
          <w:i w:val="false"/>
          <w:color w:val="000000"/>
          <w:sz w:val="28"/>
        </w:rPr>
        <w:t>
      15) сүрекдің жасының сыныбы – тегіне байланысты сүрекдіңдердің жас құрылымының сипаттамасы үшін қолданылатын жас аралығы;</w:t>
      </w:r>
      <w:r>
        <w:br/>
      </w:r>
      <w:r>
        <w:rPr>
          <w:rFonts w:ascii="Times New Roman"/>
          <w:b w:val="false"/>
          <w:i w:val="false"/>
          <w:color w:val="000000"/>
          <w:sz w:val="28"/>
        </w:rPr>
        <w:t>
</w:t>
      </w:r>
      <w:r>
        <w:rPr>
          <w:rFonts w:ascii="Times New Roman"/>
          <w:b w:val="false"/>
          <w:i w:val="false"/>
          <w:color w:val="000000"/>
          <w:sz w:val="28"/>
        </w:rPr>
        <w:t>
      16) сүрекдіңнің толымдылығы – нақты және қалыпты (стандартты кестелер бойынша оңтайлы толымдылығы 1,0) екпе ағаштар қималарының алаңдары сомаларының арақатынасымен айқындалатын салыстырмалы көрсеткіш. Жас ағаштарда ағаш шымылдығының толысу дәрежесі бойынша анықталады;</w:t>
      </w:r>
      <w:r>
        <w:br/>
      </w:r>
      <w:r>
        <w:rPr>
          <w:rFonts w:ascii="Times New Roman"/>
          <w:b w:val="false"/>
          <w:i w:val="false"/>
          <w:color w:val="000000"/>
          <w:sz w:val="28"/>
        </w:rPr>
        <w:t>
</w:t>
      </w:r>
      <w:r>
        <w:rPr>
          <w:rFonts w:ascii="Times New Roman"/>
          <w:b w:val="false"/>
          <w:i w:val="false"/>
          <w:color w:val="000000"/>
          <w:sz w:val="28"/>
        </w:rPr>
        <w:t>
      17) таза дақылдар – қандай да бір тұқымдық дақылдар, солардың нәтижесінде осы тұқымдықтың таза екпесі пайда болуға тиіс;</w:t>
      </w:r>
      <w:r>
        <w:br/>
      </w:r>
      <w:r>
        <w:rPr>
          <w:rFonts w:ascii="Times New Roman"/>
          <w:b w:val="false"/>
          <w:i w:val="false"/>
          <w:color w:val="000000"/>
          <w:sz w:val="28"/>
        </w:rPr>
        <w:t>
</w:t>
      </w:r>
      <w:r>
        <w:rPr>
          <w:rFonts w:ascii="Times New Roman"/>
          <w:b w:val="false"/>
          <w:i w:val="false"/>
          <w:color w:val="000000"/>
          <w:sz w:val="28"/>
        </w:rPr>
        <w:t>
      18) табиғи қалпына келу – орманның жаңа тобының табиғи жолмен түзілу процесі;</w:t>
      </w:r>
      <w:r>
        <w:br/>
      </w:r>
      <w:r>
        <w:rPr>
          <w:rFonts w:ascii="Times New Roman"/>
          <w:b w:val="false"/>
          <w:i w:val="false"/>
          <w:color w:val="000000"/>
          <w:sz w:val="28"/>
        </w:rPr>
        <w:t>
</w:t>
      </w:r>
      <w:r>
        <w:rPr>
          <w:rFonts w:ascii="Times New Roman"/>
          <w:b w:val="false"/>
          <w:i w:val="false"/>
          <w:color w:val="000000"/>
          <w:sz w:val="28"/>
        </w:rPr>
        <w:t>
      19) тексеру кезеңі – орман шаруашылығын жүргізу үшін орман орналастыру жобасы әзірленген мерзім;</w:t>
      </w:r>
      <w:r>
        <w:br/>
      </w:r>
      <w:r>
        <w:rPr>
          <w:rFonts w:ascii="Times New Roman"/>
          <w:b w:val="false"/>
          <w:i w:val="false"/>
          <w:color w:val="000000"/>
          <w:sz w:val="28"/>
        </w:rPr>
        <w:t>
</w:t>
      </w:r>
      <w:r>
        <w:rPr>
          <w:rFonts w:ascii="Times New Roman"/>
          <w:b w:val="false"/>
          <w:i w:val="false"/>
          <w:color w:val="000000"/>
          <w:sz w:val="28"/>
        </w:rPr>
        <w:t>
      20) тұқымдықтар (тұқымдандыру көздері) – жеке тұрған тұқымдық ағаштар немесе олардың тұқымдық топтары, орман учаскелері-тұқымдық шоқ ағаштар немесе орманның табиғи жаңаруын қамтамасыз ету үшін жақын орман учаскелерінен тұқымның басқа жаққа ұшып келуі мүмкін емес кеспеағаштарда қалдырылған орман учаскелері-тұқымдық жолақтар;</w:t>
      </w:r>
      <w:r>
        <w:br/>
      </w:r>
      <w:r>
        <w:rPr>
          <w:rFonts w:ascii="Times New Roman"/>
          <w:b w:val="false"/>
          <w:i w:val="false"/>
          <w:color w:val="000000"/>
          <w:sz w:val="28"/>
        </w:rPr>
        <w:t>
</w:t>
      </w:r>
      <w:r>
        <w:rPr>
          <w:rFonts w:ascii="Times New Roman"/>
          <w:b w:val="false"/>
          <w:i w:val="false"/>
          <w:color w:val="000000"/>
          <w:sz w:val="28"/>
        </w:rPr>
        <w:t>
      21) ішінара орман дақылдары – дақылдар мен табиғи жаңарудан қалыптасатын екпелер.</w:t>
      </w:r>
    </w:p>
    <w:bookmarkEnd w:id="5"/>
    <w:bookmarkStart w:name="z36" w:id="6"/>
    <w:p>
      <w:pPr>
        <w:spacing w:after="0"/>
        <w:ind w:left="0"/>
        <w:jc w:val="left"/>
      </w:pPr>
      <w:r>
        <w:rPr>
          <w:rFonts w:ascii="Times New Roman"/>
          <w:b/>
          <w:i w:val="false"/>
          <w:color w:val="000000"/>
        </w:rPr>
        <w:t xml:space="preserve"> 
2. Ормандарды молықтыру мен орман өсіру жөніндегі іс-шаралар жүргізу тәртібі</w:t>
      </w:r>
    </w:p>
    <w:bookmarkEnd w:id="6"/>
    <w:bookmarkStart w:name="z37" w:id="7"/>
    <w:p>
      <w:pPr>
        <w:spacing w:after="0"/>
        <w:ind w:left="0"/>
        <w:jc w:val="both"/>
      </w:pPr>
      <w:r>
        <w:rPr>
          <w:rFonts w:ascii="Times New Roman"/>
          <w:b w:val="false"/>
          <w:i w:val="false"/>
          <w:color w:val="000000"/>
          <w:sz w:val="28"/>
        </w:rPr>
        <w:t>
      4. Орман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ормандарды молықтыру мен орман өсіру жөнінде мемлекеттік орман қорында жүргізілетін жұмыс көлемі орман орналастыру және осы салада маманданған басқа да жобалау-іздестіру ұйымдары әзірлеген, мемлекеттік экологиялық сараптамадан өткен жобалармен (орман орналастыру жобасы) айқындалады.</w:t>
      </w:r>
      <w:r>
        <w:br/>
      </w:r>
      <w:r>
        <w:rPr>
          <w:rFonts w:ascii="Times New Roman"/>
          <w:b w:val="false"/>
          <w:i w:val="false"/>
          <w:color w:val="000000"/>
          <w:sz w:val="28"/>
        </w:rPr>
        <w:t>
</w:t>
      </w:r>
      <w:r>
        <w:rPr>
          <w:rFonts w:ascii="Times New Roman"/>
          <w:b w:val="false"/>
          <w:i w:val="false"/>
          <w:color w:val="000000"/>
          <w:sz w:val="28"/>
        </w:rPr>
        <w:t>
      5. Ормандарды молықтыру көлемі орман орналастыру жобасында бүкіл тексеру мерзіміне көзделеді және кесу мен орманды молықтыру арасында алшақтыққа жол берілмейтіндей түрде жүргізіледі.</w:t>
      </w:r>
      <w:r>
        <w:br/>
      </w:r>
      <w:r>
        <w:rPr>
          <w:rFonts w:ascii="Times New Roman"/>
          <w:b w:val="false"/>
          <w:i w:val="false"/>
          <w:color w:val="000000"/>
          <w:sz w:val="28"/>
        </w:rPr>
        <w:t>
</w:t>
      </w:r>
      <w:r>
        <w:rPr>
          <w:rFonts w:ascii="Times New Roman"/>
          <w:b w:val="false"/>
          <w:i w:val="false"/>
          <w:color w:val="000000"/>
          <w:sz w:val="28"/>
        </w:rPr>
        <w:t>
      6. Орман орналастыру жобаларында сондай-ақ орман көмкермеген жерлердегі барлық телімдерде (селдір ормандардан басқа), сонымен бірге тексеріс кезеңінің кеспеағаш қорын құрайтын телімдерде тағайындалатын орманды табиғи жаңартуды қоса алғанда, ормандарды молықтыру тәсілі көрсетіліп, ормандарды молықтыру жөніндегі іс-шаралар айқындалады.</w:t>
      </w:r>
      <w:r>
        <w:br/>
      </w:r>
      <w:r>
        <w:rPr>
          <w:rFonts w:ascii="Times New Roman"/>
          <w:b w:val="false"/>
          <w:i w:val="false"/>
          <w:color w:val="000000"/>
          <w:sz w:val="28"/>
        </w:rPr>
        <w:t>
</w:t>
      </w:r>
      <w:r>
        <w:rPr>
          <w:rFonts w:ascii="Times New Roman"/>
          <w:b w:val="false"/>
          <w:i w:val="false"/>
          <w:color w:val="000000"/>
          <w:sz w:val="28"/>
        </w:rPr>
        <w:t>
      7. Ормандарды молықтыру мен орман өсіру:</w:t>
      </w:r>
      <w:r>
        <w:br/>
      </w:r>
      <w:r>
        <w:rPr>
          <w:rFonts w:ascii="Times New Roman"/>
          <w:b w:val="false"/>
          <w:i w:val="false"/>
          <w:color w:val="000000"/>
          <w:sz w:val="28"/>
        </w:rPr>
        <w:t>
</w:t>
      </w:r>
      <w:r>
        <w:rPr>
          <w:rFonts w:ascii="Times New Roman"/>
          <w:b w:val="false"/>
          <w:i w:val="false"/>
          <w:color w:val="000000"/>
          <w:sz w:val="28"/>
        </w:rPr>
        <w:t>
      1) орманның табиғи жаңаруы;</w:t>
      </w:r>
      <w:r>
        <w:br/>
      </w:r>
      <w:r>
        <w:rPr>
          <w:rFonts w:ascii="Times New Roman"/>
          <w:b w:val="false"/>
          <w:i w:val="false"/>
          <w:color w:val="000000"/>
          <w:sz w:val="28"/>
        </w:rPr>
        <w:t>
</w:t>
      </w:r>
      <w:r>
        <w:rPr>
          <w:rFonts w:ascii="Times New Roman"/>
          <w:b w:val="false"/>
          <w:i w:val="false"/>
          <w:color w:val="000000"/>
          <w:sz w:val="28"/>
        </w:rPr>
        <w:t>
      2) орманның табиғи жаңаруына жәрдемдесу;</w:t>
      </w:r>
      <w:r>
        <w:br/>
      </w:r>
      <w:r>
        <w:rPr>
          <w:rFonts w:ascii="Times New Roman"/>
          <w:b w:val="false"/>
          <w:i w:val="false"/>
          <w:color w:val="000000"/>
          <w:sz w:val="28"/>
        </w:rPr>
        <w:t>
</w:t>
      </w:r>
      <w:r>
        <w:rPr>
          <w:rFonts w:ascii="Times New Roman"/>
          <w:b w:val="false"/>
          <w:i w:val="false"/>
          <w:color w:val="000000"/>
          <w:sz w:val="28"/>
        </w:rPr>
        <w:t>
      3) орман дақылдарын құру тәсілдерімен жүзеге асырылады.</w:t>
      </w:r>
      <w:r>
        <w:br/>
      </w:r>
      <w:r>
        <w:rPr>
          <w:rFonts w:ascii="Times New Roman"/>
          <w:b w:val="false"/>
          <w:i w:val="false"/>
          <w:color w:val="000000"/>
          <w:sz w:val="28"/>
        </w:rPr>
        <w:t>
</w:t>
      </w:r>
      <w:r>
        <w:rPr>
          <w:rFonts w:ascii="Times New Roman"/>
          <w:b w:val="false"/>
          <w:i w:val="false"/>
          <w:color w:val="000000"/>
          <w:sz w:val="28"/>
        </w:rPr>
        <w:t>
      8. Таулы ормандардың орта және жоғарғы белдеулері аймағының тік беткейлерінде ормандарды молықтыру негізінен орманның табиғи жаңаруы немесе орманның табиғи жаңаруына жәрдемдесу шараларын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9. Ал қалған табиғи аймақтарда табиғи жаңарудың нәтижелеріне және орманның табиғи жаңаруы немесе орман дақылдарын құру арқылы шаруашылықтың қарқынды жүргізілуіне байланысты болады.</w:t>
      </w:r>
      <w:r>
        <w:br/>
      </w:r>
      <w:r>
        <w:rPr>
          <w:rFonts w:ascii="Times New Roman"/>
          <w:b w:val="false"/>
          <w:i w:val="false"/>
          <w:color w:val="000000"/>
          <w:sz w:val="28"/>
        </w:rPr>
        <w:t>
</w:t>
      </w:r>
      <w:r>
        <w:rPr>
          <w:rFonts w:ascii="Times New Roman"/>
          <w:b w:val="false"/>
          <w:i w:val="false"/>
          <w:color w:val="000000"/>
          <w:sz w:val="28"/>
        </w:rPr>
        <w:t>
      10. Рұқсат етілген шекті мерзім ішінде орманды шаруашылық тұрғыдан құнды тұқымдармен табиғи қалпына келтіру мүмкін болмайтын орман көмкермеген жерлерде орман дақылдары құрылады.</w:t>
      </w:r>
      <w:r>
        <w:br/>
      </w:r>
      <w:r>
        <w:rPr>
          <w:rFonts w:ascii="Times New Roman"/>
          <w:b w:val="false"/>
          <w:i w:val="false"/>
          <w:color w:val="000000"/>
          <w:sz w:val="28"/>
        </w:rPr>
        <w:t>
</w:t>
      </w:r>
      <w:r>
        <w:rPr>
          <w:rFonts w:ascii="Times New Roman"/>
          <w:b w:val="false"/>
          <w:i w:val="false"/>
          <w:color w:val="000000"/>
          <w:sz w:val="28"/>
        </w:rPr>
        <w:t>
      11. Сүрекдіңдерді кесуден кейін бірден орман дақылдарын құру керек орман учаскелері орман орналастыру жобаларымен анықталады.</w:t>
      </w:r>
      <w:r>
        <w:br/>
      </w:r>
      <w:r>
        <w:rPr>
          <w:rFonts w:ascii="Times New Roman"/>
          <w:b w:val="false"/>
          <w:i w:val="false"/>
          <w:color w:val="000000"/>
          <w:sz w:val="28"/>
        </w:rPr>
        <w:t>
</w:t>
      </w:r>
      <w:r>
        <w:rPr>
          <w:rFonts w:ascii="Times New Roman"/>
          <w:b w:val="false"/>
          <w:i w:val="false"/>
          <w:color w:val="000000"/>
          <w:sz w:val="28"/>
        </w:rPr>
        <w:t>
      12. Қалған алқаптарда ормандарды молықтыру мен орман өсіру қоры жерлерінің әрбір санаты үшін ормандарды молықтыру және орман өсірудің кезектілігі мен мерзімін мемлекеттік орман қорында болған өзгерістерді ескере отырып, орман орналастыру және басқа да жобалау-іздестіру ұйымдары әзірлеген жобалар бойынша орман иеленушілер белгілейді.</w:t>
      </w:r>
      <w:r>
        <w:br/>
      </w:r>
      <w:r>
        <w:rPr>
          <w:rFonts w:ascii="Times New Roman"/>
          <w:b w:val="false"/>
          <w:i w:val="false"/>
          <w:color w:val="000000"/>
          <w:sz w:val="28"/>
        </w:rPr>
        <w:t>
</w:t>
      </w:r>
      <w:r>
        <w:rPr>
          <w:rFonts w:ascii="Times New Roman"/>
          <w:b w:val="false"/>
          <w:i w:val="false"/>
          <w:color w:val="000000"/>
          <w:sz w:val="28"/>
        </w:rPr>
        <w:t>
      13. Есептен шығарылған орман дақылдары, құндылығы аз екпелер өсіп тұрған алқапта және бұдан бұрын орман аясында болмаған алқапта жобалау-іздестіру ұйымдары орман дақылдары жұмыстарын жүргізудің бүкіл циклін айқындайтын орман дақылдарын құру жобаларын әзірлейді.</w:t>
      </w:r>
      <w:r>
        <w:br/>
      </w:r>
      <w:r>
        <w:rPr>
          <w:rFonts w:ascii="Times New Roman"/>
          <w:b w:val="false"/>
          <w:i w:val="false"/>
          <w:color w:val="000000"/>
          <w:sz w:val="28"/>
        </w:rPr>
        <w:t>
</w:t>
      </w:r>
      <w:r>
        <w:rPr>
          <w:rFonts w:ascii="Times New Roman"/>
          <w:b w:val="false"/>
          <w:i w:val="false"/>
          <w:color w:val="000000"/>
          <w:sz w:val="28"/>
        </w:rPr>
        <w:t>
      14. Мемлекеттік орман қоры учаскелерінде ормандарды молықтыру мен орман өсіруді орман иеленушілер жүзеге асырылады.</w:t>
      </w:r>
      <w:r>
        <w:br/>
      </w:r>
      <w:r>
        <w:rPr>
          <w:rFonts w:ascii="Times New Roman"/>
          <w:b w:val="false"/>
          <w:i w:val="false"/>
          <w:color w:val="000000"/>
          <w:sz w:val="28"/>
        </w:rPr>
        <w:t>
</w:t>
      </w:r>
      <w:r>
        <w:rPr>
          <w:rFonts w:ascii="Times New Roman"/>
          <w:b w:val="false"/>
          <w:i w:val="false"/>
          <w:color w:val="000000"/>
          <w:sz w:val="28"/>
        </w:rPr>
        <w:t>
      15. Орман қоры учаскелері ұзақ мерзімді орман пайдалануға берілген орман пайдаланушылар (бұдан әрі - орман пайдаланушылар) ормандарды молықтыруды ғана жүзеге асырады.</w:t>
      </w:r>
      <w:r>
        <w:br/>
      </w:r>
      <w:r>
        <w:rPr>
          <w:rFonts w:ascii="Times New Roman"/>
          <w:b w:val="false"/>
          <w:i w:val="false"/>
          <w:color w:val="000000"/>
          <w:sz w:val="28"/>
        </w:rPr>
        <w:t>
</w:t>
      </w:r>
      <w:r>
        <w:rPr>
          <w:rFonts w:ascii="Times New Roman"/>
          <w:b w:val="false"/>
          <w:i w:val="false"/>
          <w:color w:val="000000"/>
          <w:sz w:val="28"/>
        </w:rPr>
        <w:t>
      16. Орман пайдаланушылар басты мақсатта пайдалану үшін ағаш кесуді жүргізген кезде олар орманды жаңартуды қоса алғанда, орманды молықтыруды ағашы кесілген орман алқабынан екі мәрте асып түсетін алқапта жүргізеді. Осы мақсаттар үшін мемлекеттік орман иеленушілер орман пайдаланушыларға орман орналастыру жобасына сәйкес орман дақылдары қорының құрамынан қосымша алқаптар береді.</w:t>
      </w:r>
    </w:p>
    <w:bookmarkEnd w:id="7"/>
    <w:bookmarkStart w:name="z53" w:id="8"/>
    <w:p>
      <w:pPr>
        <w:spacing w:after="0"/>
        <w:ind w:left="0"/>
        <w:jc w:val="left"/>
      </w:pPr>
      <w:r>
        <w:rPr>
          <w:rFonts w:ascii="Times New Roman"/>
          <w:b/>
          <w:i w:val="false"/>
          <w:color w:val="000000"/>
        </w:rPr>
        <w:t xml:space="preserve"> 
3. Орманның табиғи жаңаруын жүргізу тәртібі</w:t>
      </w:r>
    </w:p>
    <w:bookmarkEnd w:id="8"/>
    <w:bookmarkStart w:name="z54" w:id="9"/>
    <w:p>
      <w:pPr>
        <w:spacing w:after="0"/>
        <w:ind w:left="0"/>
        <w:jc w:val="both"/>
      </w:pPr>
      <w:r>
        <w:rPr>
          <w:rFonts w:ascii="Times New Roman"/>
          <w:b w:val="false"/>
          <w:i w:val="false"/>
          <w:color w:val="000000"/>
          <w:sz w:val="28"/>
        </w:rPr>
        <w:t>
      17. Орманның табиғи жаңаруы (өсуі):</w:t>
      </w:r>
      <w:r>
        <w:br/>
      </w:r>
      <w:r>
        <w:rPr>
          <w:rFonts w:ascii="Times New Roman"/>
          <w:b w:val="false"/>
          <w:i w:val="false"/>
          <w:color w:val="000000"/>
          <w:sz w:val="28"/>
        </w:rPr>
        <w:t>
</w:t>
      </w:r>
      <w:r>
        <w:rPr>
          <w:rFonts w:ascii="Times New Roman"/>
          <w:b w:val="false"/>
          <w:i w:val="false"/>
          <w:color w:val="000000"/>
          <w:sz w:val="28"/>
        </w:rPr>
        <w:t>
      1) шаруашылық тұрғыда құнды тұқымдылардың өсуге қабілетті өскіні болған жағдайда;</w:t>
      </w:r>
      <w:r>
        <w:br/>
      </w:r>
      <w:r>
        <w:rPr>
          <w:rFonts w:ascii="Times New Roman"/>
          <w:b w:val="false"/>
          <w:i w:val="false"/>
          <w:color w:val="000000"/>
          <w:sz w:val="28"/>
        </w:rPr>
        <w:t>
</w:t>
      </w:r>
      <w:r>
        <w:rPr>
          <w:rFonts w:ascii="Times New Roman"/>
          <w:b w:val="false"/>
          <w:i w:val="false"/>
          <w:color w:val="000000"/>
          <w:sz w:val="28"/>
        </w:rPr>
        <w:t>
      2) егер тұқыммен жаңарту мүмкін болмаса, ал өсу арқылы жаңару шаруашылық жүргізу мақсаттарына сәйкес келсе, түбірден немесе тамыр тармақтарынан балақ шыбықтардың пайда болуы арқылы өсу жолымен жаңаруға қабілетті ағаш тұқымдылар екпелерін кесу кезінде көзделеді.</w:t>
      </w:r>
      <w:r>
        <w:br/>
      </w:r>
      <w:r>
        <w:rPr>
          <w:rFonts w:ascii="Times New Roman"/>
          <w:b w:val="false"/>
          <w:i w:val="false"/>
          <w:color w:val="000000"/>
          <w:sz w:val="28"/>
        </w:rPr>
        <w:t>
</w:t>
      </w:r>
      <w:r>
        <w:rPr>
          <w:rFonts w:ascii="Times New Roman"/>
          <w:b w:val="false"/>
          <w:i w:val="false"/>
          <w:color w:val="000000"/>
          <w:sz w:val="28"/>
        </w:rPr>
        <w:t>
      18. Орманның жаңару мерзімінің басталуы болып мыналар қабылданады:</w:t>
      </w:r>
      <w:r>
        <w:br/>
      </w:r>
      <w:r>
        <w:rPr>
          <w:rFonts w:ascii="Times New Roman"/>
          <w:b w:val="false"/>
          <w:i w:val="false"/>
          <w:color w:val="000000"/>
          <w:sz w:val="28"/>
        </w:rPr>
        <w:t>
</w:t>
      </w:r>
      <w:r>
        <w:rPr>
          <w:rFonts w:ascii="Times New Roman"/>
          <w:b w:val="false"/>
          <w:i w:val="false"/>
          <w:color w:val="000000"/>
          <w:sz w:val="28"/>
        </w:rPr>
        <w:t>
      1) ағаш кесілген жерлерде - сүрекдіңді кесудің аяқталу сәті;</w:t>
      </w:r>
      <w:r>
        <w:br/>
      </w:r>
      <w:r>
        <w:rPr>
          <w:rFonts w:ascii="Times New Roman"/>
          <w:b w:val="false"/>
          <w:i w:val="false"/>
          <w:color w:val="000000"/>
          <w:sz w:val="28"/>
        </w:rPr>
        <w:t>
</w:t>
      </w:r>
      <w:r>
        <w:rPr>
          <w:rFonts w:ascii="Times New Roman"/>
          <w:b w:val="false"/>
          <w:i w:val="false"/>
          <w:color w:val="000000"/>
          <w:sz w:val="28"/>
        </w:rPr>
        <w:t>
      2) орман көмкермеген жерлерде - топырақты минералдандыруды өткізудің немесе қоршаудың аяқталу сәті;</w:t>
      </w:r>
      <w:r>
        <w:br/>
      </w:r>
      <w:r>
        <w:rPr>
          <w:rFonts w:ascii="Times New Roman"/>
          <w:b w:val="false"/>
          <w:i w:val="false"/>
          <w:color w:val="000000"/>
          <w:sz w:val="28"/>
        </w:rPr>
        <w:t>
</w:t>
      </w:r>
      <w:r>
        <w:rPr>
          <w:rFonts w:ascii="Times New Roman"/>
          <w:b w:val="false"/>
          <w:i w:val="false"/>
          <w:color w:val="000000"/>
          <w:sz w:val="28"/>
        </w:rPr>
        <w:t>
      3) ормандандыруды талап ететін мелиорацияланған ормансыз жерлерде - мелиоративтік жұмыстардың аяқталу сәті.</w:t>
      </w:r>
      <w:r>
        <w:br/>
      </w:r>
      <w:r>
        <w:rPr>
          <w:rFonts w:ascii="Times New Roman"/>
          <w:b w:val="false"/>
          <w:i w:val="false"/>
          <w:color w:val="000000"/>
          <w:sz w:val="28"/>
        </w:rPr>
        <w:t>
</w:t>
      </w:r>
      <w:r>
        <w:rPr>
          <w:rFonts w:ascii="Times New Roman"/>
          <w:b w:val="false"/>
          <w:i w:val="false"/>
          <w:color w:val="000000"/>
          <w:sz w:val="28"/>
        </w:rPr>
        <w:t>
      19. Орманды жаңартудың рұқсат етілген шекті мерзімдері орман өсетін аймақтар мен орман түрлерінің топтары бойынша орман орналастыру жобасында белгіленеді.</w:t>
      </w:r>
      <w:r>
        <w:br/>
      </w:r>
      <w:r>
        <w:rPr>
          <w:rFonts w:ascii="Times New Roman"/>
          <w:b w:val="false"/>
          <w:i w:val="false"/>
          <w:color w:val="000000"/>
          <w:sz w:val="28"/>
        </w:rPr>
        <w:t>
</w:t>
      </w:r>
      <w:r>
        <w:rPr>
          <w:rFonts w:ascii="Times New Roman"/>
          <w:b w:val="false"/>
          <w:i w:val="false"/>
          <w:color w:val="000000"/>
          <w:sz w:val="28"/>
        </w:rPr>
        <w:t>
      20. Орманның өсу жолымен жаңаруы өздерінің жасы, мөлшері және жай-күйі бойынша түбір өскінінің немесе тамыр тармақтарының пайда болуына ықпал ететін ағаштары бар сүрекдіңдерді кескеннен кейін көзделеді. Бұл орайда ағаш кесуді қыс кезінде жүргізеді, түбірлер барынша аласа күйінде қалдырылады (жайылма су жағдайында су тасқынының биіктігі мен ұзақтығы ескеріледі), кеспеағаш аймағын тазартуды өскіндер немесе тамыр тармақтары пайда болғанға дейін аяқтайды.</w:t>
      </w:r>
      <w:r>
        <w:br/>
      </w:r>
      <w:r>
        <w:rPr>
          <w:rFonts w:ascii="Times New Roman"/>
          <w:b w:val="false"/>
          <w:i w:val="false"/>
          <w:color w:val="000000"/>
          <w:sz w:val="28"/>
        </w:rPr>
        <w:t>
</w:t>
      </w:r>
      <w:r>
        <w:rPr>
          <w:rFonts w:ascii="Times New Roman"/>
          <w:b w:val="false"/>
          <w:i w:val="false"/>
          <w:color w:val="000000"/>
          <w:sz w:val="28"/>
        </w:rPr>
        <w:t>
      21. Орманды өсу жолымен жаңарту кезінде еменнің өскінмен жаңаруы екі генерациядан, қайың, көктерек – үш генерациядан аспауы тиіс.</w:t>
      </w:r>
    </w:p>
    <w:bookmarkEnd w:id="9"/>
    <w:bookmarkStart w:name="z64" w:id="10"/>
    <w:p>
      <w:pPr>
        <w:spacing w:after="0"/>
        <w:ind w:left="0"/>
        <w:jc w:val="left"/>
      </w:pPr>
      <w:r>
        <w:rPr>
          <w:rFonts w:ascii="Times New Roman"/>
          <w:b/>
          <w:i w:val="false"/>
          <w:color w:val="000000"/>
        </w:rPr>
        <w:t xml:space="preserve"> 
4. Орманның табиғи жаңаруына жәрдемдесу тәртібі</w:t>
      </w:r>
    </w:p>
    <w:bookmarkEnd w:id="10"/>
    <w:bookmarkStart w:name="z65" w:id="11"/>
    <w:p>
      <w:pPr>
        <w:spacing w:after="0"/>
        <w:ind w:left="0"/>
        <w:jc w:val="both"/>
      </w:pPr>
      <w:r>
        <w:rPr>
          <w:rFonts w:ascii="Times New Roman"/>
          <w:b w:val="false"/>
          <w:i w:val="false"/>
          <w:color w:val="000000"/>
          <w:sz w:val="28"/>
        </w:rPr>
        <w:t>
      22. Орманның табиғи жаңаруына жәрдемдесу шаралары ойдағыдай табиғи жаңаруды күтуге болатын ормандарда жүргізіледі.</w:t>
      </w:r>
      <w:r>
        <w:br/>
      </w:r>
      <w:r>
        <w:rPr>
          <w:rFonts w:ascii="Times New Roman"/>
          <w:b w:val="false"/>
          <w:i w:val="false"/>
          <w:color w:val="000000"/>
          <w:sz w:val="28"/>
        </w:rPr>
        <w:t>
</w:t>
      </w:r>
      <w:r>
        <w:rPr>
          <w:rFonts w:ascii="Times New Roman"/>
          <w:b w:val="false"/>
          <w:i w:val="false"/>
          <w:color w:val="000000"/>
          <w:sz w:val="28"/>
        </w:rPr>
        <w:t>
      23. Орманның табиғи жаңаруына жәрдемдесу шараларына мыналар жатады:</w:t>
      </w:r>
      <w:r>
        <w:br/>
      </w:r>
      <w:r>
        <w:rPr>
          <w:rFonts w:ascii="Times New Roman"/>
          <w:b w:val="false"/>
          <w:i w:val="false"/>
          <w:color w:val="000000"/>
          <w:sz w:val="28"/>
        </w:rPr>
        <w:t>
</w:t>
      </w:r>
      <w:r>
        <w:rPr>
          <w:rFonts w:ascii="Times New Roman"/>
          <w:b w:val="false"/>
          <w:i w:val="false"/>
          <w:color w:val="000000"/>
          <w:sz w:val="28"/>
        </w:rPr>
        <w:t>
      1) ағаш дайындау кезінде шаруашылық жағынан құнды тұқымдылардың өміршең өскіндері мен шыбықтарын сақтау;</w:t>
      </w:r>
      <w:r>
        <w:br/>
      </w:r>
      <w:r>
        <w:rPr>
          <w:rFonts w:ascii="Times New Roman"/>
          <w:b w:val="false"/>
          <w:i w:val="false"/>
          <w:color w:val="000000"/>
          <w:sz w:val="28"/>
        </w:rPr>
        <w:t>
</w:t>
      </w:r>
      <w:r>
        <w:rPr>
          <w:rFonts w:ascii="Times New Roman"/>
          <w:b w:val="false"/>
          <w:i w:val="false"/>
          <w:color w:val="000000"/>
          <w:sz w:val="28"/>
        </w:rPr>
        <w:t>
      2) кеспеағаш жұмыстары аяқталған соң өскіндер мен өздігінен өсіп-өнген өркендерге күтім жасау;</w:t>
      </w:r>
      <w:r>
        <w:br/>
      </w:r>
      <w:r>
        <w:rPr>
          <w:rFonts w:ascii="Times New Roman"/>
          <w:b w:val="false"/>
          <w:i w:val="false"/>
          <w:color w:val="000000"/>
          <w:sz w:val="28"/>
        </w:rPr>
        <w:t>
</w:t>
      </w:r>
      <w:r>
        <w:rPr>
          <w:rFonts w:ascii="Times New Roman"/>
          <w:b w:val="false"/>
          <w:i w:val="false"/>
          <w:color w:val="000000"/>
          <w:sz w:val="28"/>
        </w:rPr>
        <w:t>
      3) топырақтың үстіңгі қабатын ішінара минералдандыру;</w:t>
      </w:r>
      <w:r>
        <w:br/>
      </w:r>
      <w:r>
        <w:rPr>
          <w:rFonts w:ascii="Times New Roman"/>
          <w:b w:val="false"/>
          <w:i w:val="false"/>
          <w:color w:val="000000"/>
          <w:sz w:val="28"/>
        </w:rPr>
        <w:t>
</w:t>
      </w:r>
      <w:r>
        <w:rPr>
          <w:rFonts w:ascii="Times New Roman"/>
          <w:b w:val="false"/>
          <w:i w:val="false"/>
          <w:color w:val="000000"/>
          <w:sz w:val="28"/>
        </w:rPr>
        <w:t>
      4) ағашы кесілген жерлерді қоршау;</w:t>
      </w:r>
      <w:r>
        <w:br/>
      </w:r>
      <w:r>
        <w:rPr>
          <w:rFonts w:ascii="Times New Roman"/>
          <w:b w:val="false"/>
          <w:i w:val="false"/>
          <w:color w:val="000000"/>
          <w:sz w:val="28"/>
        </w:rPr>
        <w:t>
</w:t>
      </w:r>
      <w:r>
        <w:rPr>
          <w:rFonts w:ascii="Times New Roman"/>
          <w:b w:val="false"/>
          <w:i w:val="false"/>
          <w:color w:val="000000"/>
          <w:sz w:val="28"/>
        </w:rPr>
        <w:t>
      5) шаруашылық жағынан құнды тұқымдылардың өскіндері мен өздігінен өсіп-өнген өркендердің мөлшері жеткіліксіз немесе олар біркелкі орналаспаған учаскелерде орманның табиғи жаңаруын толықтыру үшін бас тұқымдықтың көшеттерін немесе қалемшелерін отырғызу.</w:t>
      </w:r>
      <w:r>
        <w:br/>
      </w:r>
      <w:r>
        <w:rPr>
          <w:rFonts w:ascii="Times New Roman"/>
          <w:b w:val="false"/>
          <w:i w:val="false"/>
          <w:color w:val="000000"/>
          <w:sz w:val="28"/>
        </w:rPr>
        <w:t>
</w:t>
      </w:r>
      <w:r>
        <w:rPr>
          <w:rFonts w:ascii="Times New Roman"/>
          <w:b w:val="false"/>
          <w:i w:val="false"/>
          <w:color w:val="000000"/>
          <w:sz w:val="28"/>
        </w:rPr>
        <w:t>
      24. Тұқым шашқыштарды (ағаштар мен шоқ ағаштарды) қалдыру – жаңаруды қамтамасыз етудің аса маңызды шарты ретінде кеспеағаштарды бөлу және кесу кезіндегі міндетті орман өсіру шарасы, орманның табиғи жаңаруына жәрдемдесу шараларына іс-шаралардың дербес түрі ретінде енгізілмейді. Қалдырылатын тұқым шашқыштарды орналастыру және олардың саны Ағаш кесу </w:t>
      </w:r>
      <w:r>
        <w:rPr>
          <w:rFonts w:ascii="Times New Roman"/>
          <w:b w:val="false"/>
          <w:i w:val="false"/>
          <w:color w:val="000000"/>
          <w:sz w:val="28"/>
        </w:rPr>
        <w:t>қағидаларымен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25. Ағаш дайындау кезінде шаруашылық жағынан құнды тұқымдылардың өміршең өскіндері мен шыбықтарын сақтауды орман иеленушілер мен орман пайдаланушылар кеспеағаш жұмыстарының тиісті технологиясын қолдану арқылы қамтамасыз етеді.</w:t>
      </w:r>
      <w:r>
        <w:br/>
      </w:r>
      <w:r>
        <w:rPr>
          <w:rFonts w:ascii="Times New Roman"/>
          <w:b w:val="false"/>
          <w:i w:val="false"/>
          <w:color w:val="000000"/>
          <w:sz w:val="28"/>
        </w:rPr>
        <w:t>
      Ағаш дайындау маусымы мен ағаш кесу тәсіліне байланысты өскіндерді сақтаудың нормативтік көрсеткішін қамтамасыз ету қажет.</w:t>
      </w:r>
      <w:r>
        <w:br/>
      </w:r>
      <w:r>
        <w:rPr>
          <w:rFonts w:ascii="Times New Roman"/>
          <w:b w:val="false"/>
          <w:i w:val="false"/>
          <w:color w:val="000000"/>
          <w:sz w:val="28"/>
        </w:rPr>
        <w:t>
</w:t>
      </w:r>
      <w:r>
        <w:rPr>
          <w:rFonts w:ascii="Times New Roman"/>
          <w:b w:val="false"/>
          <w:i w:val="false"/>
          <w:color w:val="000000"/>
          <w:sz w:val="28"/>
        </w:rPr>
        <w:t>
      26. Кеспеағаш жұмыстары аяқталған соң өскіндер мен өздігінен өсіп-өнген өркендерге күтім жасау сақталып қалған өскіндерді ағаштар мен бұталарды көлеңкелейтін ағаш кесу қалдықтары мен жер үйінділерінен босатуды және тым қалың ағаш топтарын сиретуді білдіреді.</w:t>
      </w:r>
      <w:r>
        <w:br/>
      </w:r>
      <w:r>
        <w:rPr>
          <w:rFonts w:ascii="Times New Roman"/>
          <w:b w:val="false"/>
          <w:i w:val="false"/>
          <w:color w:val="000000"/>
          <w:sz w:val="28"/>
        </w:rPr>
        <w:t>
</w:t>
      </w:r>
      <w:r>
        <w:rPr>
          <w:rFonts w:ascii="Times New Roman"/>
          <w:b w:val="false"/>
          <w:i w:val="false"/>
          <w:color w:val="000000"/>
          <w:sz w:val="28"/>
        </w:rPr>
        <w:t>
      27. Толымдылығы 0,6-дан аспайтын кесуге түсетін екпелердің қолтығында, тұқымдардың өсіп-өнуіне және өскіндердің төзімді болуына жайлы жағдайлар жасау мақсатында ағашы кесілген жерлер мен алаңқайларда топырақтың үстіңгі қабатын минералдандырады.</w:t>
      </w:r>
      <w:r>
        <w:br/>
      </w:r>
      <w:r>
        <w:rPr>
          <w:rFonts w:ascii="Times New Roman"/>
          <w:b w:val="false"/>
          <w:i w:val="false"/>
          <w:color w:val="000000"/>
          <w:sz w:val="28"/>
        </w:rPr>
        <w:t>
</w:t>
      </w:r>
      <w:r>
        <w:rPr>
          <w:rFonts w:ascii="Times New Roman"/>
          <w:b w:val="false"/>
          <w:i w:val="false"/>
          <w:color w:val="000000"/>
          <w:sz w:val="28"/>
        </w:rPr>
        <w:t>
      28. Топырақты минералдандыруды бүкіл учаске алқабының 30 пайызынан кем болмайтын алқапта және тұқым шашқыштардан 5 метр немесе сақталып қалған өскін мен шыбық топтарынан 2-3 метр жақын болмайтын жерлерде жүргізіледі.</w:t>
      </w:r>
      <w:r>
        <w:br/>
      </w:r>
      <w:r>
        <w:rPr>
          <w:rFonts w:ascii="Times New Roman"/>
          <w:b w:val="false"/>
          <w:i w:val="false"/>
          <w:color w:val="000000"/>
          <w:sz w:val="28"/>
        </w:rPr>
        <w:t>
</w:t>
      </w:r>
      <w:r>
        <w:rPr>
          <w:rFonts w:ascii="Times New Roman"/>
          <w:b w:val="false"/>
          <w:i w:val="false"/>
          <w:color w:val="000000"/>
          <w:sz w:val="28"/>
        </w:rPr>
        <w:t>
      29. Жас ағаштарды үй және жабайы жануарлардың зақымдау қауіпі орын алған жағдайда орманы табиғи жаңарып жатқан учаскелер барлық жағынан немесе мал айдап өтетін жерлерде қоршалады.</w:t>
      </w:r>
      <w:r>
        <w:br/>
      </w:r>
      <w:r>
        <w:rPr>
          <w:rFonts w:ascii="Times New Roman"/>
          <w:b w:val="false"/>
          <w:i w:val="false"/>
          <w:color w:val="000000"/>
          <w:sz w:val="28"/>
        </w:rPr>
        <w:t>
</w:t>
      </w:r>
      <w:r>
        <w:rPr>
          <w:rFonts w:ascii="Times New Roman"/>
          <w:b w:val="false"/>
          <w:i w:val="false"/>
          <w:color w:val="000000"/>
          <w:sz w:val="28"/>
        </w:rPr>
        <w:t>
      30. Қазақстан Республикасы Үкіметінің 2005 жылғы 14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ағаш кесу қағидаларымен айқындалған нормативтік көрсеткіштен төмен өздігінен өну, сақталған өскін және шыбық мөлшері бар ағашы кесілген жерлерде бас тұқымдының көшеттері мен қалемшелері қосымша отырғызылады. Бұл ретте ағаш отырғызу орындарының саны осы жағдайларда жаппай отырғызылған орман дақылдары үшін қабылданған норманың 25 пайызынан аспайды.</w:t>
      </w:r>
      <w:r>
        <w:br/>
      </w:r>
      <w:r>
        <w:rPr>
          <w:rFonts w:ascii="Times New Roman"/>
          <w:b w:val="false"/>
          <w:i w:val="false"/>
          <w:color w:val="000000"/>
          <w:sz w:val="28"/>
        </w:rPr>
        <w:t>
</w:t>
      </w:r>
      <w:r>
        <w:rPr>
          <w:rFonts w:ascii="Times New Roman"/>
          <w:b w:val="false"/>
          <w:i w:val="false"/>
          <w:color w:val="000000"/>
          <w:sz w:val="28"/>
        </w:rPr>
        <w:t>
      31. Шектеулі шаруашылық қызмет режимі белгіленген ормандарда орманның табиғи жаңаруына жәрдемдесу шаралары олар шаруашылық жүргізу режимін бұзбаса ғана тағайындалады.</w:t>
      </w:r>
    </w:p>
    <w:bookmarkEnd w:id="11"/>
    <w:bookmarkStart w:name="z80" w:id="12"/>
    <w:p>
      <w:pPr>
        <w:spacing w:after="0"/>
        <w:ind w:left="0"/>
        <w:jc w:val="left"/>
      </w:pPr>
      <w:r>
        <w:rPr>
          <w:rFonts w:ascii="Times New Roman"/>
          <w:b/>
          <w:i w:val="false"/>
          <w:color w:val="000000"/>
        </w:rPr>
        <w:t xml:space="preserve"> 
5. Орман дақылдарын құру тәртібі</w:t>
      </w:r>
    </w:p>
    <w:bookmarkEnd w:id="12"/>
    <w:bookmarkStart w:name="z81" w:id="13"/>
    <w:p>
      <w:pPr>
        <w:spacing w:after="0"/>
        <w:ind w:left="0"/>
        <w:jc w:val="both"/>
      </w:pPr>
      <w:r>
        <w:rPr>
          <w:rFonts w:ascii="Times New Roman"/>
          <w:b w:val="false"/>
          <w:i w:val="false"/>
          <w:color w:val="000000"/>
          <w:sz w:val="28"/>
        </w:rPr>
        <w:t>
      32. Рұқсат етілетін барынша шекті мерзім ішінде шаруашылық тұрғыда құнды тұқымдыларды табиғи жаңару немесе орманның табиғи жаңаруына жәрдемдесу арқылы қалпына келтіруді қамтамасыз ету мүмкін болмайтын мемлекеттік орман қоры жерлерінде орман дақылдары құрылады.</w:t>
      </w:r>
      <w:r>
        <w:br/>
      </w:r>
      <w:r>
        <w:rPr>
          <w:rFonts w:ascii="Times New Roman"/>
          <w:b w:val="false"/>
          <w:i w:val="false"/>
          <w:color w:val="000000"/>
          <w:sz w:val="28"/>
        </w:rPr>
        <w:t>
</w:t>
      </w:r>
      <w:r>
        <w:rPr>
          <w:rFonts w:ascii="Times New Roman"/>
          <w:b w:val="false"/>
          <w:i w:val="false"/>
          <w:color w:val="000000"/>
          <w:sz w:val="28"/>
        </w:rPr>
        <w:t>
      33. Орман дақылдарын құруға арналған мемлекеттік орман қоры учаскелері орман дақылдары қорын құрайды, ол мынадай санаттарға бөлінеді:</w:t>
      </w:r>
      <w:r>
        <w:br/>
      </w:r>
      <w:r>
        <w:rPr>
          <w:rFonts w:ascii="Times New Roman"/>
          <w:b w:val="false"/>
          <w:i w:val="false"/>
          <w:color w:val="000000"/>
          <w:sz w:val="28"/>
        </w:rPr>
        <w:t>
</w:t>
      </w:r>
      <w:r>
        <w:rPr>
          <w:rFonts w:ascii="Times New Roman"/>
          <w:b w:val="false"/>
          <w:i w:val="false"/>
          <w:color w:val="000000"/>
          <w:sz w:val="28"/>
        </w:rPr>
        <w:t>
      1) 1-2 жыл бұрын ағашы кесілген жерлер;</w:t>
      </w:r>
      <w:r>
        <w:br/>
      </w:r>
      <w:r>
        <w:rPr>
          <w:rFonts w:ascii="Times New Roman"/>
          <w:b w:val="false"/>
          <w:i w:val="false"/>
          <w:color w:val="000000"/>
          <w:sz w:val="28"/>
        </w:rPr>
        <w:t>
</w:t>
      </w:r>
      <w:r>
        <w:rPr>
          <w:rFonts w:ascii="Times New Roman"/>
          <w:b w:val="false"/>
          <w:i w:val="false"/>
          <w:color w:val="000000"/>
          <w:sz w:val="28"/>
        </w:rPr>
        <w:t>
      2) 3 және одан көп жыл бұрын ағашы кесілген, рұқсат етілетін барынша шекті мерзім ішінде орман шаруашылық тұрғыдан құнды тұқымдылармен табиғи жаңармаған жерлер;</w:t>
      </w:r>
      <w:r>
        <w:br/>
      </w:r>
      <w:r>
        <w:rPr>
          <w:rFonts w:ascii="Times New Roman"/>
          <w:b w:val="false"/>
          <w:i w:val="false"/>
          <w:color w:val="000000"/>
          <w:sz w:val="28"/>
        </w:rPr>
        <w:t>
</w:t>
      </w:r>
      <w:r>
        <w:rPr>
          <w:rFonts w:ascii="Times New Roman"/>
          <w:b w:val="false"/>
          <w:i w:val="false"/>
          <w:color w:val="000000"/>
          <w:sz w:val="28"/>
        </w:rPr>
        <w:t>
      3) өрттің салдарынан (өртеңдер) немесе басқа да себептер бойынша жойылған, рұқсат етілетін барынша шекті мерзім ішінде орманның шаруашылық тұрғыдан құнды тұқымдылармен табиғи жаңаруы күтілмейтін екпелер учаскелері;</w:t>
      </w:r>
      <w:r>
        <w:br/>
      </w:r>
      <w:r>
        <w:rPr>
          <w:rFonts w:ascii="Times New Roman"/>
          <w:b w:val="false"/>
          <w:i w:val="false"/>
          <w:color w:val="000000"/>
          <w:sz w:val="28"/>
        </w:rPr>
        <w:t>
</w:t>
      </w:r>
      <w:r>
        <w:rPr>
          <w:rFonts w:ascii="Times New Roman"/>
          <w:b w:val="false"/>
          <w:i w:val="false"/>
          <w:color w:val="000000"/>
          <w:sz w:val="28"/>
        </w:rPr>
        <w:t>
      4) жойылған және есептен шығарылған орман дақылдары;</w:t>
      </w:r>
      <w:r>
        <w:br/>
      </w:r>
      <w:r>
        <w:rPr>
          <w:rFonts w:ascii="Times New Roman"/>
          <w:b w:val="false"/>
          <w:i w:val="false"/>
          <w:color w:val="000000"/>
          <w:sz w:val="28"/>
        </w:rPr>
        <w:t>
</w:t>
      </w:r>
      <w:r>
        <w:rPr>
          <w:rFonts w:ascii="Times New Roman"/>
          <w:b w:val="false"/>
          <w:i w:val="false"/>
          <w:color w:val="000000"/>
          <w:sz w:val="28"/>
        </w:rPr>
        <w:t>
      5) алаңқайлар, сондай-ақ пайдалы қазбалары алынғаннан кейін орман өсіруге жарамды жағдайға келтірілген жерлер;</w:t>
      </w:r>
      <w:r>
        <w:br/>
      </w:r>
      <w:r>
        <w:rPr>
          <w:rFonts w:ascii="Times New Roman"/>
          <w:b w:val="false"/>
          <w:i w:val="false"/>
          <w:color w:val="000000"/>
          <w:sz w:val="28"/>
        </w:rPr>
        <w:t>
</w:t>
      </w:r>
      <w:r>
        <w:rPr>
          <w:rFonts w:ascii="Times New Roman"/>
          <w:b w:val="false"/>
          <w:i w:val="false"/>
          <w:color w:val="000000"/>
          <w:sz w:val="28"/>
        </w:rPr>
        <w:t>
      6) ауыл шаруашылығына пайдаланудан шығарылған, орман өсіруге жарамды жерлер;</w:t>
      </w:r>
      <w:r>
        <w:br/>
      </w:r>
      <w:r>
        <w:rPr>
          <w:rFonts w:ascii="Times New Roman"/>
          <w:b w:val="false"/>
          <w:i w:val="false"/>
          <w:color w:val="000000"/>
          <w:sz w:val="28"/>
        </w:rPr>
        <w:t>
</w:t>
      </w:r>
      <w:r>
        <w:rPr>
          <w:rFonts w:ascii="Times New Roman"/>
          <w:b w:val="false"/>
          <w:i w:val="false"/>
          <w:color w:val="000000"/>
          <w:sz w:val="28"/>
        </w:rPr>
        <w:t>
      7) орман өсіруге жарамды құмдар, жыралар және басқа да ормансыз жерлер; бұл ретте осы санаттағы жерлер агрохимиялық топырақ зерттеулері жүргізілгеннен кейін орман дақылдары қорына енгізіледі;</w:t>
      </w:r>
      <w:r>
        <w:br/>
      </w:r>
      <w:r>
        <w:rPr>
          <w:rFonts w:ascii="Times New Roman"/>
          <w:b w:val="false"/>
          <w:i w:val="false"/>
          <w:color w:val="000000"/>
          <w:sz w:val="28"/>
        </w:rPr>
        <w:t>
</w:t>
      </w:r>
      <w:r>
        <w:rPr>
          <w:rFonts w:ascii="Times New Roman"/>
          <w:b w:val="false"/>
          <w:i w:val="false"/>
          <w:color w:val="000000"/>
          <w:sz w:val="28"/>
        </w:rPr>
        <w:t>
      8) орман дақылдарын құру тәсілімен қайта жаңартуды қажет ететін құндылығы аз екпелер.</w:t>
      </w:r>
      <w:r>
        <w:br/>
      </w:r>
      <w:r>
        <w:rPr>
          <w:rFonts w:ascii="Times New Roman"/>
          <w:b w:val="false"/>
          <w:i w:val="false"/>
          <w:color w:val="000000"/>
          <w:sz w:val="28"/>
        </w:rPr>
        <w:t>
</w:t>
      </w:r>
      <w:r>
        <w:rPr>
          <w:rFonts w:ascii="Times New Roman"/>
          <w:b w:val="false"/>
          <w:i w:val="false"/>
          <w:color w:val="000000"/>
          <w:sz w:val="28"/>
        </w:rPr>
        <w:t>
      34. 33-тармақтың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учаскелерде орман дақылдары орман иеленуші әзірлеп, оның бірінші басшысы бекіткен жобалар бойынша құрылады.</w:t>
      </w:r>
      <w:r>
        <w:br/>
      </w:r>
      <w:r>
        <w:rPr>
          <w:rFonts w:ascii="Times New Roman"/>
          <w:b w:val="false"/>
          <w:i w:val="false"/>
          <w:color w:val="000000"/>
          <w:sz w:val="28"/>
        </w:rPr>
        <w:t>
</w:t>
      </w:r>
      <w:r>
        <w:rPr>
          <w:rFonts w:ascii="Times New Roman"/>
          <w:b w:val="false"/>
          <w:i w:val="false"/>
          <w:color w:val="000000"/>
          <w:sz w:val="28"/>
        </w:rPr>
        <w:t>
      35. 33-тармақтың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учаскелерде орман дақылдары осы салада маманданған жобалау-іздестіру ұйымдары нақты әрбір учаске үшін әзірлеген, мемлекеттік экологиялық сараптамадан өткен жобалар бойынша құрылады.</w:t>
      </w:r>
      <w:r>
        <w:br/>
      </w:r>
      <w:r>
        <w:rPr>
          <w:rFonts w:ascii="Times New Roman"/>
          <w:b w:val="false"/>
          <w:i w:val="false"/>
          <w:color w:val="000000"/>
          <w:sz w:val="28"/>
        </w:rPr>
        <w:t>
</w:t>
      </w:r>
      <w:r>
        <w:rPr>
          <w:rFonts w:ascii="Times New Roman"/>
          <w:b w:val="false"/>
          <w:i w:val="false"/>
          <w:color w:val="000000"/>
          <w:sz w:val="28"/>
        </w:rPr>
        <w:t>
      36. Тау жағдайларында орман дақылдарын құру үшін жер дайындауды жобалау кезінде жер өңдеу тәсілі учаскенің географиялық аймақтылығы, тау беткейлерінің рельефі, экспозициясы және көлбеулігі, топырақ төсеуші жыныстың су өткізгіштігі, топырақтың тастақтығы дәрежесі, учаскенің мөлшері мен қолжетімділігі, эрозиялық үдерістердің пайда болу және даму қаупі ескеріле отырып таңдалады.</w:t>
      </w:r>
      <w:r>
        <w:br/>
      </w:r>
      <w:r>
        <w:rPr>
          <w:rFonts w:ascii="Times New Roman"/>
          <w:b w:val="false"/>
          <w:i w:val="false"/>
          <w:color w:val="000000"/>
          <w:sz w:val="28"/>
        </w:rPr>
        <w:t>
</w:t>
      </w:r>
      <w:r>
        <w:rPr>
          <w:rFonts w:ascii="Times New Roman"/>
          <w:b w:val="false"/>
          <w:i w:val="false"/>
          <w:color w:val="000000"/>
          <w:sz w:val="28"/>
        </w:rPr>
        <w:t>
      37. Таулы учаскелерде беткейлердің көлбеулігіне, топырақ жағдайларына байланысты жер өңдеу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жобаланады.</w:t>
      </w:r>
      <w:r>
        <w:br/>
      </w:r>
      <w:r>
        <w:rPr>
          <w:rFonts w:ascii="Times New Roman"/>
          <w:b w:val="false"/>
          <w:i w:val="false"/>
          <w:color w:val="000000"/>
          <w:sz w:val="28"/>
        </w:rPr>
        <w:t>
</w:t>
      </w:r>
      <w:r>
        <w:rPr>
          <w:rFonts w:ascii="Times New Roman"/>
          <w:b w:val="false"/>
          <w:i w:val="false"/>
          <w:color w:val="000000"/>
          <w:sz w:val="28"/>
        </w:rPr>
        <w:t>
      38. Топырақта зиянкестер болған жағдайда оны орман дақылдарын құру үшін жер дайындау кезінде химиялық өңдеу қолданылады, ол техникалық регламенттерге сәйкес жүзеге асырылады.</w:t>
      </w:r>
      <w:r>
        <w:br/>
      </w:r>
      <w:r>
        <w:rPr>
          <w:rFonts w:ascii="Times New Roman"/>
          <w:b w:val="false"/>
          <w:i w:val="false"/>
          <w:color w:val="000000"/>
          <w:sz w:val="28"/>
        </w:rPr>
        <w:t>
</w:t>
      </w:r>
      <w:r>
        <w:rPr>
          <w:rFonts w:ascii="Times New Roman"/>
          <w:b w:val="false"/>
          <w:i w:val="false"/>
          <w:color w:val="000000"/>
          <w:sz w:val="28"/>
        </w:rPr>
        <w:t>
      39. Ерекшелік ретінде, тез өсетін құндылығы аз тұқымдылардың қайта өсу қауіпі болмаған жағдайда топырақты алдын ала өңдемей-ақ орман дақылдарын көшеттермен бір гектарға 500 данаға дейін түбір мөлшерінде жақсы тазартылған ағашы кесілген жерлерде, арамшөптерден таза жыртылатын жерлерде, құмдарда, орман өсіруге жарамды тегістелген үйінділерде, орман дақылдарымен бәсекелес өсімдіктер өспейтін және тым қатты қуаңшылыққа ұшырамаған жерлерде отырғызуға рұқсат етіледі.</w:t>
      </w:r>
      <w:r>
        <w:br/>
      </w:r>
      <w:r>
        <w:rPr>
          <w:rFonts w:ascii="Times New Roman"/>
          <w:b w:val="false"/>
          <w:i w:val="false"/>
          <w:color w:val="000000"/>
          <w:sz w:val="28"/>
        </w:rPr>
        <w:t>
</w:t>
      </w:r>
      <w:r>
        <w:rPr>
          <w:rFonts w:ascii="Times New Roman"/>
          <w:b w:val="false"/>
          <w:i w:val="false"/>
          <w:color w:val="000000"/>
          <w:sz w:val="28"/>
        </w:rPr>
        <w:t>
      40. Бірінші кезекте орман дақылдары қорының мынадай жерлері игеріледі:</w:t>
      </w:r>
      <w:r>
        <w:br/>
      </w:r>
      <w:r>
        <w:rPr>
          <w:rFonts w:ascii="Times New Roman"/>
          <w:b w:val="false"/>
          <w:i w:val="false"/>
          <w:color w:val="000000"/>
          <w:sz w:val="28"/>
        </w:rPr>
        <w:t>
</w:t>
      </w:r>
      <w:r>
        <w:rPr>
          <w:rFonts w:ascii="Times New Roman"/>
          <w:b w:val="false"/>
          <w:i w:val="false"/>
          <w:color w:val="000000"/>
          <w:sz w:val="28"/>
        </w:rPr>
        <w:t>
      1) су және жел эрозиясына ұшыраған учаскелер;</w:t>
      </w:r>
      <w:r>
        <w:br/>
      </w:r>
      <w:r>
        <w:rPr>
          <w:rFonts w:ascii="Times New Roman"/>
          <w:b w:val="false"/>
          <w:i w:val="false"/>
          <w:color w:val="000000"/>
          <w:sz w:val="28"/>
        </w:rPr>
        <w:t>
</w:t>
      </w:r>
      <w:r>
        <w:rPr>
          <w:rFonts w:ascii="Times New Roman"/>
          <w:b w:val="false"/>
          <w:i w:val="false"/>
          <w:color w:val="000000"/>
          <w:sz w:val="28"/>
        </w:rPr>
        <w:t>
      2) елді мекендердің жасыл аймақтарында және өзендер, көлдер, су қоймалары, каналдар және басқа да су объектілерінің жағалауларындағы ормандардың тыйым салынған жолақтарында орналасқан учаскелер;</w:t>
      </w:r>
      <w:r>
        <w:br/>
      </w:r>
      <w:r>
        <w:rPr>
          <w:rFonts w:ascii="Times New Roman"/>
          <w:b w:val="false"/>
          <w:i w:val="false"/>
          <w:color w:val="000000"/>
          <w:sz w:val="28"/>
        </w:rPr>
        <w:t>
</w:t>
      </w:r>
      <w:r>
        <w:rPr>
          <w:rFonts w:ascii="Times New Roman"/>
          <w:b w:val="false"/>
          <w:i w:val="false"/>
          <w:color w:val="000000"/>
          <w:sz w:val="28"/>
        </w:rPr>
        <w:t>
      3) қылқан жапырақты ағаш тұқымдылардың жаңадан кесілген жерлері және биік сабақты шөптесін өсімдіктер жылдам өсіп кететін өртеңдер алқаптары;</w:t>
      </w:r>
      <w:r>
        <w:br/>
      </w:r>
      <w:r>
        <w:rPr>
          <w:rFonts w:ascii="Times New Roman"/>
          <w:b w:val="false"/>
          <w:i w:val="false"/>
          <w:color w:val="000000"/>
          <w:sz w:val="28"/>
        </w:rPr>
        <w:t>
</w:t>
      </w:r>
      <w:r>
        <w:rPr>
          <w:rFonts w:ascii="Times New Roman"/>
          <w:b w:val="false"/>
          <w:i w:val="false"/>
          <w:color w:val="000000"/>
          <w:sz w:val="28"/>
        </w:rPr>
        <w:t>
      4) жоғарғы сыныптар бонитетіндегі екпелерді өсіруге жарамды топырағының шығымдылығы жоғары орман көмкермеген жерлер;</w:t>
      </w:r>
      <w:r>
        <w:br/>
      </w:r>
      <w:r>
        <w:rPr>
          <w:rFonts w:ascii="Times New Roman"/>
          <w:b w:val="false"/>
          <w:i w:val="false"/>
          <w:color w:val="000000"/>
          <w:sz w:val="28"/>
        </w:rPr>
        <w:t>
</w:t>
      </w:r>
      <w:r>
        <w:rPr>
          <w:rFonts w:ascii="Times New Roman"/>
          <w:b w:val="false"/>
          <w:i w:val="false"/>
          <w:color w:val="000000"/>
          <w:sz w:val="28"/>
        </w:rPr>
        <w:t>
      5) құнды ағаш тұқымдыларды енгізу көзделген құндылығы төмен екпелер кесілген жерлер;</w:t>
      </w:r>
      <w:r>
        <w:br/>
      </w:r>
      <w:r>
        <w:rPr>
          <w:rFonts w:ascii="Times New Roman"/>
          <w:b w:val="false"/>
          <w:i w:val="false"/>
          <w:color w:val="000000"/>
          <w:sz w:val="28"/>
        </w:rPr>
        <w:t>
</w:t>
      </w:r>
      <w:r>
        <w:rPr>
          <w:rFonts w:ascii="Times New Roman"/>
          <w:b w:val="false"/>
          <w:i w:val="false"/>
          <w:color w:val="000000"/>
          <w:sz w:val="28"/>
        </w:rPr>
        <w:t>
      6) пайдалы қазбалар өндіруден шығарылып, орман өсіруге жарамды күйге келтірілген жерлер.</w:t>
      </w:r>
      <w:r>
        <w:br/>
      </w:r>
      <w:r>
        <w:rPr>
          <w:rFonts w:ascii="Times New Roman"/>
          <w:b w:val="false"/>
          <w:i w:val="false"/>
          <w:color w:val="000000"/>
          <w:sz w:val="28"/>
        </w:rPr>
        <w:t>
</w:t>
      </w:r>
      <w:r>
        <w:rPr>
          <w:rFonts w:ascii="Times New Roman"/>
          <w:b w:val="false"/>
          <w:i w:val="false"/>
          <w:color w:val="000000"/>
          <w:sz w:val="28"/>
        </w:rPr>
        <w:t>
      41. Құмайт жерлерде орман дақылдарын құру кезінде қажет болған жағдайда бұта ағаштарынан (бұталардан) ықтырмалар жасау жолымен жылжымалы құмдарды тоқтату шаралары жүргізіледі. Бұл жағдайда бас тұқымдыны енгізгенге дейін алдын ала бұталар отырғызу орман дақылдарының көлеміне есептелмейді.</w:t>
      </w:r>
      <w:r>
        <w:br/>
      </w:r>
      <w:r>
        <w:rPr>
          <w:rFonts w:ascii="Times New Roman"/>
          <w:b w:val="false"/>
          <w:i w:val="false"/>
          <w:color w:val="000000"/>
          <w:sz w:val="28"/>
        </w:rPr>
        <w:t>
</w:t>
      </w:r>
      <w:r>
        <w:rPr>
          <w:rFonts w:ascii="Times New Roman"/>
          <w:b w:val="false"/>
          <w:i w:val="false"/>
          <w:color w:val="000000"/>
          <w:sz w:val="28"/>
        </w:rPr>
        <w:t>
      42. Құрамы бойынша орман дақылдары таза немесе аралас күйінде құрылуы мүмкін.</w:t>
      </w:r>
      <w:r>
        <w:br/>
      </w:r>
      <w:r>
        <w:rPr>
          <w:rFonts w:ascii="Times New Roman"/>
          <w:b w:val="false"/>
          <w:i w:val="false"/>
          <w:color w:val="000000"/>
          <w:sz w:val="28"/>
        </w:rPr>
        <w:t>
      Басты тұқымдық жергілікті орман құраушы тұқымдылардан таңдап алынады, ал оң тәжірибе жинақталған жағдайда – жерсіндірілген тұқымдылардан таңдалады. Ол шаруашылық жүргізу мақсаттарына сай болуға және учаскенің орман өсу жағдайларына сәйкес келуге тиіс.</w:t>
      </w:r>
      <w:r>
        <w:br/>
      </w:r>
      <w:r>
        <w:rPr>
          <w:rFonts w:ascii="Times New Roman"/>
          <w:b w:val="false"/>
          <w:i w:val="false"/>
          <w:color w:val="000000"/>
          <w:sz w:val="28"/>
        </w:rPr>
        <w:t>
      Ілеспе тұқымдылар мен бұталарды таңдағанда олардың бас тұқымдықпен бір біріне әсер етуін ескеру керек.</w:t>
      </w:r>
      <w:r>
        <w:br/>
      </w:r>
      <w:r>
        <w:rPr>
          <w:rFonts w:ascii="Times New Roman"/>
          <w:b w:val="false"/>
          <w:i w:val="false"/>
          <w:color w:val="000000"/>
          <w:sz w:val="28"/>
        </w:rPr>
        <w:t>
</w:t>
      </w:r>
      <w:r>
        <w:rPr>
          <w:rFonts w:ascii="Times New Roman"/>
          <w:b w:val="false"/>
          <w:i w:val="false"/>
          <w:color w:val="000000"/>
          <w:sz w:val="28"/>
        </w:rPr>
        <w:t>
      43. Орман дақылдарының бастапқы жиілігі және отырғызатын (егетін) орындарды орналастыру орнықты, шығымдылығы жоғары сүрекдіңнің қалыптасуын қамтамасыз етуге тиіс. Орман дақылдарын көшеттермен отырғызған кезде бір гектарға отырғызылатын өсімдіктердің саны орман көмкерген жерлерге ауыстырылатын орман дақылдарының сапасын бағалаудың орман қорын күзету, қорғау, пайдалану, ормандарды молықтыру мен орман өсiру саласындағы уәкiлеттi орган белгілейтін нормаларымен айқындалған </w:t>
      </w:r>
      <w:r>
        <w:rPr>
          <w:rFonts w:ascii="Times New Roman"/>
          <w:b w:val="false"/>
          <w:i w:val="false"/>
          <w:color w:val="000000"/>
          <w:sz w:val="28"/>
        </w:rPr>
        <w:t>нормативтік көрсеткіші</w:t>
      </w:r>
      <w:r>
        <w:rPr>
          <w:rFonts w:ascii="Times New Roman"/>
          <w:b w:val="false"/>
          <w:i w:val="false"/>
          <w:color w:val="000000"/>
          <w:sz w:val="28"/>
        </w:rPr>
        <w:t xml:space="preserve"> белгіленген мөлшерден кем болмауы керек.</w:t>
      </w:r>
      <w:r>
        <w:br/>
      </w:r>
      <w:r>
        <w:rPr>
          <w:rFonts w:ascii="Times New Roman"/>
          <w:b w:val="false"/>
          <w:i w:val="false"/>
          <w:color w:val="000000"/>
          <w:sz w:val="28"/>
        </w:rPr>
        <w:t>
      Көшеттер отырғызу арқылы құрылатын сексеуілдің орман дақылдарының бастапқы жиілігі бір гектарда отырғызу орыны 1,78 мың данадан кем болмауға тиіс.</w:t>
      </w:r>
      <w:r>
        <w:br/>
      </w:r>
      <w:r>
        <w:rPr>
          <w:rFonts w:ascii="Times New Roman"/>
          <w:b w:val="false"/>
          <w:i w:val="false"/>
          <w:color w:val="000000"/>
          <w:sz w:val="28"/>
        </w:rPr>
        <w:t>
</w:t>
      </w:r>
      <w:r>
        <w:rPr>
          <w:rFonts w:ascii="Times New Roman"/>
          <w:b w:val="false"/>
          <w:i w:val="false"/>
          <w:color w:val="000000"/>
          <w:sz w:val="28"/>
        </w:rPr>
        <w:t>
      44. Орман дақылдарын құрудың негізгі әдісі отырғызу болып табылады.</w:t>
      </w:r>
      <w:r>
        <w:br/>
      </w:r>
      <w:r>
        <w:rPr>
          <w:rFonts w:ascii="Times New Roman"/>
          <w:b w:val="false"/>
          <w:i w:val="false"/>
          <w:color w:val="000000"/>
          <w:sz w:val="28"/>
        </w:rPr>
        <w:t>
      Отырғызуды су және жел эрозиясына ұшырайтын жерлерде, ылғалы мол жерлерде және отырғызу орындарын арамшөптер тез басып қалатын учаскелерде, сондай-ақ ылғалы аз аудандарда жүргізген жөн. Селекциялық көшеттік материалдар қолданылатын дақылдар, сондай-ақ қылқан жапырақты тұқымдылардың дақылдары отырғызу арқылы ғана өсіріледі.</w:t>
      </w:r>
      <w:r>
        <w:br/>
      </w:r>
      <w:r>
        <w:rPr>
          <w:rFonts w:ascii="Times New Roman"/>
          <w:b w:val="false"/>
          <w:i w:val="false"/>
          <w:color w:val="000000"/>
          <w:sz w:val="28"/>
        </w:rPr>
        <w:t>
</w:t>
      </w:r>
      <w:r>
        <w:rPr>
          <w:rFonts w:ascii="Times New Roman"/>
          <w:b w:val="false"/>
          <w:i w:val="false"/>
          <w:color w:val="000000"/>
          <w:sz w:val="28"/>
        </w:rPr>
        <w:t>
      45. Отырғызу үшін орман дақылдарының сенімділігін қамтамасыз етуге, оларға агротехникалық күтім жасау қажеттілігін азайтуға және орман дақылдарын орман көмкерген жерлерге ауыстыруды тездетуге мүмкіндік беретін стандартты көшеттер мен шыбықтар, сондай-ақ қалемшелер пайдаланылады.</w:t>
      </w:r>
      <w:r>
        <w:br/>
      </w:r>
      <w:r>
        <w:rPr>
          <w:rFonts w:ascii="Times New Roman"/>
          <w:b w:val="false"/>
          <w:i w:val="false"/>
          <w:color w:val="000000"/>
          <w:sz w:val="28"/>
        </w:rPr>
        <w:t>
</w:t>
      </w:r>
      <w:r>
        <w:rPr>
          <w:rFonts w:ascii="Times New Roman"/>
          <w:b w:val="false"/>
          <w:i w:val="false"/>
          <w:color w:val="000000"/>
          <w:sz w:val="28"/>
        </w:rPr>
        <w:t>
      46. Шөл және шөлейт аймақтарда жеңіл механикалық құрамдағы топырақта құмды бекітетін тұқымдылардың орман дақылдарын - сексеуіл, черкез, жүзгін құру кезінде, сондай-ақ Қазақ шағын тау қыратының далалы аймағында құнды ағаш тұқымдылары басым тік беткейлерде (21 градустан астам) тұқым себуге рұқсат етіледі.</w:t>
      </w:r>
      <w:r>
        <w:br/>
      </w:r>
      <w:r>
        <w:rPr>
          <w:rFonts w:ascii="Times New Roman"/>
          <w:b w:val="false"/>
          <w:i w:val="false"/>
          <w:color w:val="000000"/>
          <w:sz w:val="28"/>
        </w:rPr>
        <w:t>
</w:t>
      </w:r>
      <w:r>
        <w:rPr>
          <w:rFonts w:ascii="Times New Roman"/>
          <w:b w:val="false"/>
          <w:i w:val="false"/>
          <w:color w:val="000000"/>
          <w:sz w:val="28"/>
        </w:rPr>
        <w:t>
      47. Неғұрлым қатаң орман өсіру жағдайларында механикалық құрамы орташа және ауыр топырақты жерлерде орман дақылдары көшеттер отырғызу арқылы құрылады.</w:t>
      </w:r>
      <w:r>
        <w:br/>
      </w:r>
      <w:r>
        <w:rPr>
          <w:rFonts w:ascii="Times New Roman"/>
          <w:b w:val="false"/>
          <w:i w:val="false"/>
          <w:color w:val="000000"/>
          <w:sz w:val="28"/>
        </w:rPr>
        <w:t>
</w:t>
      </w:r>
      <w:r>
        <w:rPr>
          <w:rFonts w:ascii="Times New Roman"/>
          <w:b w:val="false"/>
          <w:i w:val="false"/>
          <w:color w:val="000000"/>
          <w:sz w:val="28"/>
        </w:rPr>
        <w:t>
      48. Себу әдісімен жапырақты тұқымдылардың тұқымдары ірі орман дақылдары: емен, талшын, жаңғақ, бадам, пісте өсіруге рұқсат етіледі.</w:t>
      </w:r>
      <w:r>
        <w:br/>
      </w:r>
      <w:r>
        <w:rPr>
          <w:rFonts w:ascii="Times New Roman"/>
          <w:b w:val="false"/>
          <w:i w:val="false"/>
          <w:color w:val="000000"/>
          <w:sz w:val="28"/>
        </w:rPr>
        <w:t>
</w:t>
      </w:r>
      <w:r>
        <w:rPr>
          <w:rFonts w:ascii="Times New Roman"/>
          <w:b w:val="false"/>
          <w:i w:val="false"/>
          <w:color w:val="000000"/>
          <w:sz w:val="28"/>
        </w:rPr>
        <w:t>
      49. Орман көмкерген жерлерде орман дақылдары құндылығы аз екпелерді қайта жаңартқанда, орман қолтығындағы және бастапқы орман дақылдарын құрғанда отырғызылады.</w:t>
      </w:r>
      <w:r>
        <w:br/>
      </w:r>
      <w:r>
        <w:rPr>
          <w:rFonts w:ascii="Times New Roman"/>
          <w:b w:val="false"/>
          <w:i w:val="false"/>
          <w:color w:val="000000"/>
          <w:sz w:val="28"/>
        </w:rPr>
        <w:t>
      Өздерінің құрамы, пісіп-жетілу жасында күтілетін толымдылығы, шығымдылығы және атқаратын пайдалы қызметтері бойынша учаскенің орман өсіру жағдайларына және ормандардың нысаналы мақсатына сәйкес келмейтін бес жастағы және одан да үлкен құндылығы аз екпелер қайта жаңартуға жатады.</w:t>
      </w:r>
      <w:r>
        <w:br/>
      </w:r>
      <w:r>
        <w:rPr>
          <w:rFonts w:ascii="Times New Roman"/>
          <w:b w:val="false"/>
          <w:i w:val="false"/>
          <w:color w:val="000000"/>
          <w:sz w:val="28"/>
        </w:rPr>
        <w:t>
</w:t>
      </w:r>
      <w:r>
        <w:rPr>
          <w:rFonts w:ascii="Times New Roman"/>
          <w:b w:val="false"/>
          <w:i w:val="false"/>
          <w:color w:val="000000"/>
          <w:sz w:val="28"/>
        </w:rPr>
        <w:t>
      50. Қайта жаңарту қоры:</w:t>
      </w:r>
      <w:r>
        <w:br/>
      </w:r>
      <w:r>
        <w:rPr>
          <w:rFonts w:ascii="Times New Roman"/>
          <w:b w:val="false"/>
          <w:i w:val="false"/>
          <w:color w:val="000000"/>
          <w:sz w:val="28"/>
        </w:rPr>
        <w:t>
</w:t>
      </w:r>
      <w:r>
        <w:rPr>
          <w:rFonts w:ascii="Times New Roman"/>
          <w:b w:val="false"/>
          <w:i w:val="false"/>
          <w:color w:val="000000"/>
          <w:sz w:val="28"/>
        </w:rPr>
        <w:t>
      1) неғұрлым шығымды сүрекдіңдер өсіруге жарамды учаскелердегі бұталы жыңғылдарды;</w:t>
      </w:r>
      <w:r>
        <w:br/>
      </w:r>
      <w:r>
        <w:rPr>
          <w:rFonts w:ascii="Times New Roman"/>
          <w:b w:val="false"/>
          <w:i w:val="false"/>
          <w:color w:val="000000"/>
          <w:sz w:val="28"/>
        </w:rPr>
        <w:t>
</w:t>
      </w:r>
      <w:r>
        <w:rPr>
          <w:rFonts w:ascii="Times New Roman"/>
          <w:b w:val="false"/>
          <w:i w:val="false"/>
          <w:color w:val="000000"/>
          <w:sz w:val="28"/>
        </w:rPr>
        <w:t>
      2) учаскенің орман өсіру жағдайларына сай келмейтін құндылығы аз ағаш тұқымдыларының өскіндерін;</w:t>
      </w:r>
      <w:r>
        <w:br/>
      </w:r>
      <w:r>
        <w:rPr>
          <w:rFonts w:ascii="Times New Roman"/>
          <w:b w:val="false"/>
          <w:i w:val="false"/>
          <w:color w:val="000000"/>
          <w:sz w:val="28"/>
        </w:rPr>
        <w:t>
</w:t>
      </w:r>
      <w:r>
        <w:rPr>
          <w:rFonts w:ascii="Times New Roman"/>
          <w:b w:val="false"/>
          <w:i w:val="false"/>
          <w:color w:val="000000"/>
          <w:sz w:val="28"/>
        </w:rPr>
        <w:t>
      3) селдіреген толымдылығы төмен (толымдылығы 0,5 және одан төмен) немесе зақымданған екпелер мен жасы екінші сыныптағы және одан үлкен қажетсіз тұқымдылар басым шығымдылығы төмен сүрекдіңдерді қамтиды.</w:t>
      </w:r>
      <w:r>
        <w:br/>
      </w:r>
      <w:r>
        <w:rPr>
          <w:rFonts w:ascii="Times New Roman"/>
          <w:b w:val="false"/>
          <w:i w:val="false"/>
          <w:color w:val="000000"/>
          <w:sz w:val="28"/>
        </w:rPr>
        <w:t>
</w:t>
      </w:r>
      <w:r>
        <w:rPr>
          <w:rFonts w:ascii="Times New Roman"/>
          <w:b w:val="false"/>
          <w:i w:val="false"/>
          <w:color w:val="000000"/>
          <w:sz w:val="28"/>
        </w:rPr>
        <w:t>
      51. Құндылығы аз екпенің құрамы мен биіктігіне, онда өсіп тұрған бас тұқымды ағаштардың мөлшеріне және учаске аумағы бойынша олардың біркелкі бөлінуіне байланысты екпелерді қайта жаңартудың дәліздік, шоқтанған-топтық немесе тұтас қамту тәсілдері қолданылады.</w:t>
      </w:r>
      <w:r>
        <w:br/>
      </w:r>
      <w:r>
        <w:rPr>
          <w:rFonts w:ascii="Times New Roman"/>
          <w:b w:val="false"/>
          <w:i w:val="false"/>
          <w:color w:val="000000"/>
          <w:sz w:val="28"/>
        </w:rPr>
        <w:t>
</w:t>
      </w:r>
      <w:r>
        <w:rPr>
          <w:rFonts w:ascii="Times New Roman"/>
          <w:b w:val="false"/>
          <w:i w:val="false"/>
          <w:color w:val="000000"/>
          <w:sz w:val="28"/>
        </w:rPr>
        <w:t>
      52. Орман қолтығындағы дақылдарды санитариялық-гигиеналық функцияларды арттыру мақсатында жасыл аймақтардың ормандары мен ерекше қорғалатын табиғи аумақтардың рекреациялық аймақтарында, орман шаруашылығы қауырт жүргізілетін аудандардағы қорғаныштық екпелерде отырғызады. Дақылдар енгізілгенге дейінгі сүрекдіңнің толымдылығы 0,6-дан аспауы тиіс.</w:t>
      </w:r>
      <w:r>
        <w:br/>
      </w:r>
      <w:r>
        <w:rPr>
          <w:rFonts w:ascii="Times New Roman"/>
          <w:b w:val="false"/>
          <w:i w:val="false"/>
          <w:color w:val="000000"/>
          <w:sz w:val="28"/>
        </w:rPr>
        <w:t>
      Орман көмкерген жерлердегі орман дақылдарының бастапқы жиілігі осы орман өсіру жағдайларында тұтас дақылдар үшін сапаны бағалаудың нормативтік көрсеткішінің 50 пайызынан кем болмауы тиіс.</w:t>
      </w:r>
      <w:r>
        <w:br/>
      </w:r>
      <w:r>
        <w:rPr>
          <w:rFonts w:ascii="Times New Roman"/>
          <w:b w:val="false"/>
          <w:i w:val="false"/>
          <w:color w:val="000000"/>
          <w:sz w:val="28"/>
        </w:rPr>
        <w:t>
</w:t>
      </w:r>
      <w:r>
        <w:rPr>
          <w:rFonts w:ascii="Times New Roman"/>
          <w:b w:val="false"/>
          <w:i w:val="false"/>
          <w:color w:val="000000"/>
          <w:sz w:val="28"/>
        </w:rPr>
        <w:t>
      53. Сүректі жедел алу мақсатында плантациялық орман дақылдары құрылады. Плантациялық орман дақылдары үшін орман өсіру жағдайлары жақсы орманның неғұрлым шығымды түрлеріндегі орман дақылдары қорының алқаптары бөлінеді.</w:t>
      </w:r>
      <w:r>
        <w:br/>
      </w:r>
      <w:r>
        <w:rPr>
          <w:rFonts w:ascii="Times New Roman"/>
          <w:b w:val="false"/>
          <w:i w:val="false"/>
          <w:color w:val="000000"/>
          <w:sz w:val="28"/>
        </w:rPr>
        <w:t>
</w:t>
      </w:r>
      <w:r>
        <w:rPr>
          <w:rFonts w:ascii="Times New Roman"/>
          <w:b w:val="false"/>
          <w:i w:val="false"/>
          <w:color w:val="000000"/>
          <w:sz w:val="28"/>
        </w:rPr>
        <w:t>
      54. Аумақтың орманды жерлерін көбейту, эрозиялық үрдістерді болдырмау және бұдан бұрын орманы болмаған аумақтардағы экологиялық ахуалды жақсарту мақсатында:</w:t>
      </w:r>
      <w:r>
        <w:br/>
      </w:r>
      <w:r>
        <w:rPr>
          <w:rFonts w:ascii="Times New Roman"/>
          <w:b w:val="false"/>
          <w:i w:val="false"/>
          <w:color w:val="000000"/>
          <w:sz w:val="28"/>
        </w:rPr>
        <w:t>
</w:t>
      </w:r>
      <w:r>
        <w:rPr>
          <w:rFonts w:ascii="Times New Roman"/>
          <w:b w:val="false"/>
          <w:i w:val="false"/>
          <w:color w:val="000000"/>
          <w:sz w:val="28"/>
        </w:rPr>
        <w:t>
      1) жер бетіндегі су ағысын реттеу, топырақтың су эрозиясымен күресу және судың жер бетіндегі су ағысын топырақ ішіндегі су ағысына ауыстыру үшін тау беткейлері мен сай-салалы жерлерде екпелер;</w:t>
      </w:r>
      <w:r>
        <w:br/>
      </w:r>
      <w:r>
        <w:rPr>
          <w:rFonts w:ascii="Times New Roman"/>
          <w:b w:val="false"/>
          <w:i w:val="false"/>
          <w:color w:val="000000"/>
          <w:sz w:val="28"/>
        </w:rPr>
        <w:t>
</w:t>
      </w:r>
      <w:r>
        <w:rPr>
          <w:rFonts w:ascii="Times New Roman"/>
          <w:b w:val="false"/>
          <w:i w:val="false"/>
          <w:color w:val="000000"/>
          <w:sz w:val="28"/>
        </w:rPr>
        <w:t>
      2) жергілікті жердің гидрологиялық және микроклиматтық жағдайларын жақсарту, жолдарды қарлы борасындардан қорғау үшін мемлекеттік қорғаныштық орман жолақтары;</w:t>
      </w:r>
      <w:r>
        <w:br/>
      </w:r>
      <w:r>
        <w:rPr>
          <w:rFonts w:ascii="Times New Roman"/>
          <w:b w:val="false"/>
          <w:i w:val="false"/>
          <w:color w:val="000000"/>
          <w:sz w:val="28"/>
        </w:rPr>
        <w:t>
</w:t>
      </w:r>
      <w:r>
        <w:rPr>
          <w:rFonts w:ascii="Times New Roman"/>
          <w:b w:val="false"/>
          <w:i w:val="false"/>
          <w:color w:val="000000"/>
          <w:sz w:val="28"/>
        </w:rPr>
        <w:t>
      3) шағын өзендерді және басқа да су көздерін эрозия өнімдерімен батпақтанудан, ластанудан қорғау және олардың су режимін жақсарту үшін бұлақ басындағы, су сағасы мен жағасы бойындағы екпелер;</w:t>
      </w:r>
      <w:r>
        <w:br/>
      </w:r>
      <w:r>
        <w:rPr>
          <w:rFonts w:ascii="Times New Roman"/>
          <w:b w:val="false"/>
          <w:i w:val="false"/>
          <w:color w:val="000000"/>
          <w:sz w:val="28"/>
        </w:rPr>
        <w:t>
</w:t>
      </w:r>
      <w:r>
        <w:rPr>
          <w:rFonts w:ascii="Times New Roman"/>
          <w:b w:val="false"/>
          <w:i w:val="false"/>
          <w:color w:val="000000"/>
          <w:sz w:val="28"/>
        </w:rPr>
        <w:t>
      4) құмдарда оларды бекіту, жел эрозиясынан қорғау, сүрек алу, жасыл аймақтар құру мақсатында пайдалану үшін алқаптық, ықтырмалық немесе жолақтық екпелер;</w:t>
      </w:r>
      <w:r>
        <w:br/>
      </w:r>
      <w:r>
        <w:rPr>
          <w:rFonts w:ascii="Times New Roman"/>
          <w:b w:val="false"/>
          <w:i w:val="false"/>
          <w:color w:val="000000"/>
          <w:sz w:val="28"/>
        </w:rPr>
        <w:t>
</w:t>
      </w:r>
      <w:r>
        <w:rPr>
          <w:rFonts w:ascii="Times New Roman"/>
          <w:b w:val="false"/>
          <w:i w:val="false"/>
          <w:color w:val="000000"/>
          <w:sz w:val="28"/>
        </w:rPr>
        <w:t>
      5) жайылымдық жерлерде алқаптардың жемшөптік шығымдылығын арттыру, мал қораларын қатты желдерден және қар мен ұсақ топырақтың басып қалуынан қорғау, малды күн радиациясынан, желден және зиянды жәндіктерден қорғау үшін орман жолақтары, ықтырмалар және алқаптық екпелер;</w:t>
      </w:r>
      <w:r>
        <w:br/>
      </w:r>
      <w:r>
        <w:rPr>
          <w:rFonts w:ascii="Times New Roman"/>
          <w:b w:val="false"/>
          <w:i w:val="false"/>
          <w:color w:val="000000"/>
          <w:sz w:val="28"/>
        </w:rPr>
        <w:t>
</w:t>
      </w:r>
      <w:r>
        <w:rPr>
          <w:rFonts w:ascii="Times New Roman"/>
          <w:b w:val="false"/>
          <w:i w:val="false"/>
          <w:color w:val="000000"/>
          <w:sz w:val="28"/>
        </w:rPr>
        <w:t>
      6) тез өсетін ағаш тұқымдылардың плантациялары құрылады.</w:t>
      </w:r>
      <w:r>
        <w:br/>
      </w:r>
      <w:r>
        <w:rPr>
          <w:rFonts w:ascii="Times New Roman"/>
          <w:b w:val="false"/>
          <w:i w:val="false"/>
          <w:color w:val="000000"/>
          <w:sz w:val="28"/>
        </w:rPr>
        <w:t>
</w:t>
      </w:r>
      <w:r>
        <w:rPr>
          <w:rFonts w:ascii="Times New Roman"/>
          <w:b w:val="false"/>
          <w:i w:val="false"/>
          <w:color w:val="000000"/>
          <w:sz w:val="28"/>
        </w:rPr>
        <w:t>
      55. Ағаш отырғызу және ағаш тұқымын себу жұмыстары аяқталғаннан кейін он күнтізбелік күн өткен соң орман иеленушінің бірінші басшысының шешімімен құрылған комиссия орындалған орман дақылдары жұмыстарына техникалық қабылдау жүргізіп,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Актімен ресімделеді. Комиссияның құрамына орман мекемесі бірінші басшысының орынбасары мен мамандары енеді. Комиссия мүшелерінің жалпы саны кемінде үш адам болуға тиіс.</w:t>
      </w:r>
      <w:r>
        <w:br/>
      </w:r>
      <w:r>
        <w:rPr>
          <w:rFonts w:ascii="Times New Roman"/>
          <w:b w:val="false"/>
          <w:i w:val="false"/>
          <w:color w:val="000000"/>
          <w:sz w:val="28"/>
        </w:rPr>
        <w:t>
</w:t>
      </w:r>
      <w:r>
        <w:rPr>
          <w:rFonts w:ascii="Times New Roman"/>
          <w:b w:val="false"/>
          <w:i w:val="false"/>
          <w:color w:val="000000"/>
          <w:sz w:val="28"/>
        </w:rPr>
        <w:t>
      56. Ормандарды молықтыру, орман өсіру бойынша орындалған жұмыстардың тиімділігін және оларды жақсарту жөнінде шаралар қолданудың уақтылығын анықтау үшін орман иеленушінің бірінші басшысының шешімімен түгендеу өткізу жөніндегі комиссия (түгендеу комиссиясы) құрылады. Комиссияның құрамына орман мекемесінің бірінші басшының орынбасары мен мамандары енеді. Түгендеу комиссиясы мүшелерінің жалпы саны кемінде бес адам болуға тиіс.</w:t>
      </w:r>
      <w:r>
        <w:br/>
      </w:r>
      <w:r>
        <w:rPr>
          <w:rFonts w:ascii="Times New Roman"/>
          <w:b w:val="false"/>
          <w:i w:val="false"/>
          <w:color w:val="000000"/>
          <w:sz w:val="28"/>
        </w:rPr>
        <w:t>
</w:t>
      </w:r>
      <w:r>
        <w:rPr>
          <w:rFonts w:ascii="Times New Roman"/>
          <w:b w:val="false"/>
          <w:i w:val="false"/>
          <w:color w:val="000000"/>
          <w:sz w:val="28"/>
        </w:rPr>
        <w:t>
      57. Түгендеу өсімдіктердің өсу кезеңі аяқталғаннан кейін күзде орман өсу аймағына байланысты түрлі мерзімде, бірақ 15 қазаннан кешіктірмей жүргізіледі, түгендеуді өткізу мерзімі отыз күнтізбелік күн.</w:t>
      </w:r>
      <w:r>
        <w:br/>
      </w:r>
      <w:r>
        <w:rPr>
          <w:rFonts w:ascii="Times New Roman"/>
          <w:b w:val="false"/>
          <w:i w:val="false"/>
          <w:color w:val="000000"/>
          <w:sz w:val="28"/>
        </w:rPr>
        <w:t>
      Түгендеуге бірінші және үшінші күнтізбелік жылы отырғызылған орман дақылдары (қорғаныштық екпелер) жатады. Орман дақылдарына (қорғаныштық екпелерге) түгендеу жүргізу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далалық кәртішкелерге енгізіледі. Далалық кәртішкелерде орман дақылдарының өсімталдығы, орман дақылдарын толықтыру пайызы, сондай-ақ күтім жасау жөнінде ұсынылатын шаралар көрсетіледі.</w:t>
      </w:r>
      <w:r>
        <w:br/>
      </w:r>
      <w:r>
        <w:rPr>
          <w:rFonts w:ascii="Times New Roman"/>
          <w:b w:val="false"/>
          <w:i w:val="false"/>
          <w:color w:val="000000"/>
          <w:sz w:val="28"/>
        </w:rPr>
        <w:t>
</w:t>
      </w:r>
      <w:r>
        <w:rPr>
          <w:rFonts w:ascii="Times New Roman"/>
          <w:b w:val="false"/>
          <w:i w:val="false"/>
          <w:color w:val="000000"/>
          <w:sz w:val="28"/>
        </w:rPr>
        <w:t>
      58. Өсімталдығы 25-85 пайыз орман дақылдары толықтыруға жатады. Учаске алқабы бойынша біркелкі өспей қалған дақылдар кез келген өсімталдық жағдайында толықтырылады.</w:t>
      </w:r>
      <w:r>
        <w:br/>
      </w:r>
      <w:r>
        <w:rPr>
          <w:rFonts w:ascii="Times New Roman"/>
          <w:b w:val="false"/>
          <w:i w:val="false"/>
          <w:color w:val="000000"/>
          <w:sz w:val="28"/>
        </w:rPr>
        <w:t>
      Орман аурулары мен зиянкестері болатын жекелеген жағдайларда орман мекемесінің түгендеу комиссиясы өсімталдығы 25 пайыздан астам орман дақылдары учаскелерін толықтырудың қажетсіздігі және осындай алқаптарды орман дақылдары қорына енгізіп, оларды есептен шығару мүмкіндігі туралы, сондай-ақ жерсінген дақылдар қылқан жапырақты ағаштар тұқымдыларын құрап, жай-күйі жақсы болса, өсімталдығы 25 пайыздан аз біржылдық дақылдарды есептен шығарудың қажетсіздігі туралы шешім қабылдайды, бірақ бұл алқаптар келесі жылдың көктемінде міндетті түрде толықтырылатын болады.</w:t>
      </w:r>
      <w:r>
        <w:br/>
      </w:r>
      <w:r>
        <w:rPr>
          <w:rFonts w:ascii="Times New Roman"/>
          <w:b w:val="false"/>
          <w:i w:val="false"/>
          <w:color w:val="000000"/>
          <w:sz w:val="28"/>
        </w:rPr>
        <w:t>
</w:t>
      </w:r>
      <w:r>
        <w:rPr>
          <w:rFonts w:ascii="Times New Roman"/>
          <w:b w:val="false"/>
          <w:i w:val="false"/>
          <w:color w:val="000000"/>
          <w:sz w:val="28"/>
        </w:rPr>
        <w:t>
      59. Өсімталдығы 25 пайыздан кем орман дақылдары есептен шығарылуға жатады. Түгендеу комиссиясының екпелерді есептен шығару туралы шешімі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Есептен шығару актісімен ресімделеді.</w:t>
      </w:r>
      <w:r>
        <w:br/>
      </w:r>
      <w:r>
        <w:rPr>
          <w:rFonts w:ascii="Times New Roman"/>
          <w:b w:val="false"/>
          <w:i w:val="false"/>
          <w:color w:val="000000"/>
          <w:sz w:val="28"/>
        </w:rPr>
        <w:t>
</w:t>
      </w:r>
      <w:r>
        <w:rPr>
          <w:rFonts w:ascii="Times New Roman"/>
          <w:b w:val="false"/>
          <w:i w:val="false"/>
          <w:color w:val="000000"/>
          <w:sz w:val="28"/>
        </w:rPr>
        <w:t>
      60. Орманның табиғи жаңаруына жәрдемдесу және табиғи өсуге қалдырылған ағаш кесілген жерлерді (өртеңдерді) тексеру шаралары жүргізілген алқаптарды түгендеу олар отырғызылған бесінші жылы жүргізіледі.</w:t>
      </w:r>
      <w:r>
        <w:br/>
      </w:r>
      <w:r>
        <w:rPr>
          <w:rFonts w:ascii="Times New Roman"/>
          <w:b w:val="false"/>
          <w:i w:val="false"/>
          <w:color w:val="000000"/>
          <w:sz w:val="28"/>
        </w:rPr>
        <w:t>
      Түгендеу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далалық кәртішкелерге енгізіліп, оларға түгендеу комиссиясының барлық мүшелері қол қояды.</w:t>
      </w:r>
      <w:r>
        <w:br/>
      </w:r>
      <w:r>
        <w:rPr>
          <w:rFonts w:ascii="Times New Roman"/>
          <w:b w:val="false"/>
          <w:i w:val="false"/>
          <w:color w:val="000000"/>
          <w:sz w:val="28"/>
        </w:rPr>
        <w:t>
</w:t>
      </w:r>
      <w:r>
        <w:rPr>
          <w:rFonts w:ascii="Times New Roman"/>
          <w:b w:val="false"/>
          <w:i w:val="false"/>
          <w:color w:val="000000"/>
          <w:sz w:val="28"/>
        </w:rPr>
        <w:t>
      62. Комиссияның барлық мүшелері қол қойған орманның табиғи жаңаруына жәрдемдесу шаралары жүргізілген орман дақылдары мен қорғаныштық орман екпелерін түгендеудің далалық кәртішкелері орманның табиғи жаңаруына жәрдемдесу шаралары жүргізілген орман дақылдарын, қорғаныштық орман екпелерін және алқаптарды түгендеу жөніндегі негізгі бастапқы құжаттар болып табылады және оларды орман көмкерген жерлерге ауыстырғанға немесе пайдалануға бергенге дейін орманшылықта сақталады.</w:t>
      </w:r>
      <w:r>
        <w:br/>
      </w:r>
      <w:r>
        <w:rPr>
          <w:rFonts w:ascii="Times New Roman"/>
          <w:b w:val="false"/>
          <w:i w:val="false"/>
          <w:color w:val="000000"/>
          <w:sz w:val="28"/>
        </w:rPr>
        <w:t>
</w:t>
      </w:r>
      <w:r>
        <w:rPr>
          <w:rFonts w:ascii="Times New Roman"/>
          <w:b w:val="false"/>
          <w:i w:val="false"/>
          <w:color w:val="000000"/>
          <w:sz w:val="28"/>
        </w:rPr>
        <w:t>
      62. Ормандарды молықтырудың жай-күйі мен тиімділігін есепті кезеңде:</w:t>
      </w:r>
      <w:r>
        <w:br/>
      </w:r>
      <w:r>
        <w:rPr>
          <w:rFonts w:ascii="Times New Roman"/>
          <w:b w:val="false"/>
          <w:i w:val="false"/>
          <w:color w:val="000000"/>
          <w:sz w:val="28"/>
        </w:rPr>
        <w:t>
</w:t>
      </w:r>
      <w:r>
        <w:rPr>
          <w:rFonts w:ascii="Times New Roman"/>
          <w:b w:val="false"/>
          <w:i w:val="false"/>
          <w:color w:val="000000"/>
          <w:sz w:val="28"/>
        </w:rPr>
        <w:t>
      1) есепті кезеңде ормандарды молықтыру алқабының осы кезеңде жаппай ағашы кесілген жерлер мен өртеңдердің жалпы алқабына арақатынасына тең ормандарды молықтыру коэффициенті;</w:t>
      </w:r>
      <w:r>
        <w:br/>
      </w:r>
      <w:r>
        <w:rPr>
          <w:rFonts w:ascii="Times New Roman"/>
          <w:b w:val="false"/>
          <w:i w:val="false"/>
          <w:color w:val="000000"/>
          <w:sz w:val="28"/>
        </w:rPr>
        <w:t>
</w:t>
      </w:r>
      <w:r>
        <w:rPr>
          <w:rFonts w:ascii="Times New Roman"/>
          <w:b w:val="false"/>
          <w:i w:val="false"/>
          <w:color w:val="000000"/>
          <w:sz w:val="28"/>
        </w:rPr>
        <w:t>
      2) есепті кезеңде шаруашылық тұрғысынан құнды екпелер санатына енгізілген жас талдар алқабының есепті кезеңде ормандарды молықтыру жөнінде жұмыстар жүргізілген жалпы алқапқа арақатынасына тең ормандарды молықтыру тиімділігінің коэффициенті;</w:t>
      </w:r>
      <w:r>
        <w:br/>
      </w:r>
      <w:r>
        <w:rPr>
          <w:rFonts w:ascii="Times New Roman"/>
          <w:b w:val="false"/>
          <w:i w:val="false"/>
          <w:color w:val="000000"/>
          <w:sz w:val="28"/>
        </w:rPr>
        <w:t>
</w:t>
      </w:r>
      <w:r>
        <w:rPr>
          <w:rFonts w:ascii="Times New Roman"/>
          <w:b w:val="false"/>
          <w:i w:val="false"/>
          <w:color w:val="000000"/>
          <w:sz w:val="28"/>
        </w:rPr>
        <w:t>
      3) есепті кезеңде енгізілген жас талдар алқабының есепті кезеңде жаппай ағашы кесілген жерлер мен өртеңдердің жалпы алқабына арақатынасына тең шаруашылық тұрғысынан құнды екпелер санатына жас талдарды енгізу коэффициенті сипаттайды.</w:t>
      </w:r>
      <w:r>
        <w:br/>
      </w:r>
      <w:r>
        <w:rPr>
          <w:rFonts w:ascii="Times New Roman"/>
          <w:b w:val="false"/>
          <w:i w:val="false"/>
          <w:color w:val="000000"/>
          <w:sz w:val="28"/>
        </w:rPr>
        <w:t>
</w:t>
      </w:r>
      <w:r>
        <w:rPr>
          <w:rFonts w:ascii="Times New Roman"/>
          <w:b w:val="false"/>
          <w:i w:val="false"/>
          <w:color w:val="000000"/>
          <w:sz w:val="28"/>
        </w:rPr>
        <w:t>
      63. Ормандарды молықтырудың ойдағыдай жүргізілу барысын бірге тең (немесе оған жақын) көрсетілген коэффициенттердің мәні сипаттайды.</w:t>
      </w:r>
    </w:p>
    <w:bookmarkEnd w:id="13"/>
    <w:bookmarkStart w:name="z139" w:id="14"/>
    <w:p>
      <w:pPr>
        <w:spacing w:after="0"/>
        <w:ind w:left="0"/>
        <w:jc w:val="left"/>
      </w:pPr>
      <w:r>
        <w:rPr>
          <w:rFonts w:ascii="Times New Roman"/>
          <w:b/>
          <w:i w:val="false"/>
          <w:color w:val="000000"/>
        </w:rPr>
        <w:t xml:space="preserve"> 
6. Ормандарды молықтыру мен орман өсіруге бақылау</w:t>
      </w:r>
      <w:r>
        <w:br/>
      </w:r>
      <w:r>
        <w:rPr>
          <w:rFonts w:ascii="Times New Roman"/>
          <w:b/>
          <w:i w:val="false"/>
          <w:color w:val="000000"/>
        </w:rPr>
        <w:t>
жасау тәртібі</w:t>
      </w:r>
    </w:p>
    <w:bookmarkEnd w:id="14"/>
    <w:bookmarkStart w:name="z140" w:id="15"/>
    <w:p>
      <w:pPr>
        <w:spacing w:after="0"/>
        <w:ind w:left="0"/>
        <w:jc w:val="both"/>
      </w:pPr>
      <w:r>
        <w:rPr>
          <w:rFonts w:ascii="Times New Roman"/>
          <w:b w:val="false"/>
          <w:i w:val="false"/>
          <w:color w:val="000000"/>
          <w:sz w:val="28"/>
        </w:rPr>
        <w:t>
      64. Ормандарды молықтыру мен орман өсіру саласындағы мемлекеттік бақылауды орман қорын қорғау, күзету, пайдалану, ормандарды молықтыру мен орман өсіру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мен оның аумақтық органдары (бұдан әрі – аумақтық инспекция) жүзеге асырады.</w:t>
      </w:r>
      <w:r>
        <w:br/>
      </w:r>
      <w:r>
        <w:rPr>
          <w:rFonts w:ascii="Times New Roman"/>
          <w:b w:val="false"/>
          <w:i w:val="false"/>
          <w:color w:val="000000"/>
          <w:sz w:val="28"/>
        </w:rPr>
        <w:t>
</w:t>
      </w:r>
      <w:r>
        <w:rPr>
          <w:rFonts w:ascii="Times New Roman"/>
          <w:b w:val="false"/>
          <w:i w:val="false"/>
          <w:color w:val="000000"/>
          <w:sz w:val="28"/>
        </w:rPr>
        <w:t>
      65. Бақылау ормандарды молықтыру мен орман өсіру жөнінде орындалған іс-шаралардың орман орналастыру жобаларына сәйкестігін тексеру жолымен жүзеге асырылады.</w:t>
      </w:r>
      <w:r>
        <w:br/>
      </w:r>
      <w:r>
        <w:rPr>
          <w:rFonts w:ascii="Times New Roman"/>
          <w:b w:val="false"/>
          <w:i w:val="false"/>
          <w:color w:val="000000"/>
          <w:sz w:val="28"/>
        </w:rPr>
        <w:t>
</w:t>
      </w:r>
      <w:r>
        <w:rPr>
          <w:rFonts w:ascii="Times New Roman"/>
          <w:b w:val="false"/>
          <w:i w:val="false"/>
          <w:color w:val="000000"/>
          <w:sz w:val="28"/>
        </w:rPr>
        <w:t>
      66. Мемлекеттік орман иеленушілер тексеруді жүзеге асырушы уәкілетті органның немесе аумақтық инспекцияның лауазымды тұлғаларына қажетті материалдарды береді.</w:t>
      </w:r>
      <w:r>
        <w:br/>
      </w:r>
      <w:r>
        <w:rPr>
          <w:rFonts w:ascii="Times New Roman"/>
          <w:b w:val="false"/>
          <w:i w:val="false"/>
          <w:color w:val="000000"/>
          <w:sz w:val="28"/>
        </w:rPr>
        <w:t>
</w:t>
      </w:r>
      <w:r>
        <w:rPr>
          <w:rFonts w:ascii="Times New Roman"/>
          <w:b w:val="false"/>
          <w:i w:val="false"/>
          <w:color w:val="000000"/>
          <w:sz w:val="28"/>
        </w:rPr>
        <w:t>
      67. Тексеру мемлекеттік орман иеленуші өкілінің қатысуымен тексеру орнына барып жүзеге асырылады.</w:t>
      </w:r>
      <w:r>
        <w:br/>
      </w:r>
      <w:r>
        <w:rPr>
          <w:rFonts w:ascii="Times New Roman"/>
          <w:b w:val="false"/>
          <w:i w:val="false"/>
          <w:color w:val="000000"/>
          <w:sz w:val="28"/>
        </w:rPr>
        <w:t>
</w:t>
      </w:r>
      <w:r>
        <w:rPr>
          <w:rFonts w:ascii="Times New Roman"/>
          <w:b w:val="false"/>
          <w:i w:val="false"/>
          <w:color w:val="000000"/>
          <w:sz w:val="28"/>
        </w:rPr>
        <w:t>
      68. Жүргізілген тексерудің қорытындылары бойынша да орман иеленушінің қатысуымен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Тексеру нәтижелері туралы акт жасалады.</w:t>
      </w:r>
      <w:r>
        <w:br/>
      </w:r>
      <w:r>
        <w:rPr>
          <w:rFonts w:ascii="Times New Roman"/>
          <w:b w:val="false"/>
          <w:i w:val="false"/>
          <w:color w:val="000000"/>
          <w:sz w:val="28"/>
        </w:rPr>
        <w:t>
</w:t>
      </w:r>
      <w:r>
        <w:rPr>
          <w:rFonts w:ascii="Times New Roman"/>
          <w:b w:val="false"/>
          <w:i w:val="false"/>
          <w:color w:val="000000"/>
          <w:sz w:val="28"/>
        </w:rPr>
        <w:t>
      69. Тексеру анықтаған тәртіп бұзушылықтар бойынша мемлекеттік орман иеленушіге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шаралар қолданылады.</w:t>
      </w:r>
    </w:p>
    <w:bookmarkEnd w:id="15"/>
    <w:bookmarkStart w:name="z146" w:id="16"/>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ормандарды молықтыру мен орман өсiру және </w:t>
      </w:r>
      <w:r>
        <w:br/>
      </w:r>
      <w:r>
        <w:rPr>
          <w:rFonts w:ascii="Times New Roman"/>
          <w:b w:val="false"/>
          <w:i w:val="false"/>
          <w:color w:val="000000"/>
          <w:sz w:val="28"/>
        </w:rPr>
        <w:t xml:space="preserve">
олардың сапасына бақылау жасау жөнiндегi </w:t>
      </w:r>
      <w:r>
        <w:br/>
      </w:r>
      <w:r>
        <w:rPr>
          <w:rFonts w:ascii="Times New Roman"/>
          <w:b w:val="false"/>
          <w:i w:val="false"/>
          <w:color w:val="000000"/>
          <w:sz w:val="28"/>
        </w:rPr>
        <w:t xml:space="preserve">
іс-шараларды жүргізу қағидаларына  </w:t>
      </w:r>
      <w:r>
        <w:br/>
      </w:r>
      <w:r>
        <w:rPr>
          <w:rFonts w:ascii="Times New Roman"/>
          <w:b w:val="false"/>
          <w:i w:val="false"/>
          <w:color w:val="000000"/>
          <w:sz w:val="28"/>
        </w:rPr>
        <w:t xml:space="preserve">
1-қосымша                 </w:t>
      </w:r>
    </w:p>
    <w:bookmarkEnd w:id="16"/>
    <w:p>
      <w:pPr>
        <w:spacing w:after="0"/>
        <w:ind w:left="0"/>
        <w:jc w:val="left"/>
      </w:pPr>
      <w:r>
        <w:rPr>
          <w:rFonts w:ascii="Times New Roman"/>
          <w:b/>
          <w:i w:val="false"/>
          <w:color w:val="000000"/>
        </w:rPr>
        <w:t xml:space="preserve"> Таулы жағдайларда орман дақылдарын</w:t>
      </w:r>
      <w:r>
        <w:br/>
      </w:r>
      <w:r>
        <w:rPr>
          <w:rFonts w:ascii="Times New Roman"/>
          <w:b/>
          <w:i w:val="false"/>
          <w:color w:val="000000"/>
        </w:rPr>
        <w:t>
құру үшін жер өңдеу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490"/>
        <w:gridCol w:w="6293"/>
      </w:tblGrid>
      <w:tr>
        <w:trPr>
          <w:trHeight w:val="4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беткейінің көлбеуі және топырақтың сипаттамасы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өңдеу тәсілі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беткейінің көлбеуі 6 градусқа дейін қалың қабатты және тасы аз топырақтарда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өңдеу</w:t>
            </w:r>
          </w:p>
        </w:tc>
      </w:tr>
      <w:tr>
        <w:trPr>
          <w:trHeight w:val="60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беткейінің көлбеуі 6 градустан 12 градусқа дейін: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тасы аз топырақта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Жолақтап жырту немесе жыртпа террастар тарту, сондай-ақ түбін қопсыта отырып, көлденең атыздар тілу</w:t>
            </w:r>
          </w:p>
        </w:tc>
      </w:tr>
      <w:tr>
        <w:trPr>
          <w:trHeight w:val="525" w:hRule="atLeast"/>
        </w:trPr>
        <w:tc>
          <w:tcPr>
            <w:tcW w:w="0" w:type="auto"/>
            <w:vMerge/>
            <w:tcBorders>
              <w:top w:val="nil"/>
              <w:left w:val="single" w:color="cfcfcf" w:sz="5"/>
              <w:bottom w:val="single" w:color="cfcfcf" w:sz="5"/>
              <w:right w:val="single" w:color="cfcfcf" w:sz="5"/>
            </w:tcBorders>
          </w:tcP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құрғақ және сабағы биік өсімдіктер өспейтін құнарлы тасты топырақта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Тілімдерді қопсыту, борозда тартып түбін қопсыту немесе шағын терассалар дайындау</w:t>
            </w:r>
          </w:p>
        </w:tc>
      </w:tr>
      <w:tr>
        <w:trPr>
          <w:trHeight w:val="1650" w:hRule="atLeast"/>
        </w:trPr>
        <w:tc>
          <w:tcPr>
            <w:tcW w:w="0" w:type="auto"/>
            <w:vMerge/>
            <w:tcBorders>
              <w:top w:val="nil"/>
              <w:left w:val="single" w:color="cfcfcf" w:sz="5"/>
              <w:bottom w:val="single" w:color="cfcfcf" w:sz="5"/>
              <w:right w:val="single" w:color="cfcfcf" w:sz="5"/>
            </w:tcBorders>
          </w:tcP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бұталар өскен немесе сабағы биік шөптесін өсімдіктер қаптап кеткен учаскелерде</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немесе тамыр жұлып-жинағыш дайындаған 3-4 метр үзілімдері бар ұзындығы 15-20 метр үзік жолақтармен. Жиектерінің аралығындағы қашықтық 2,5-3,5 метр болатын террастар, атыздар, жолақтар ұзын жағымен бірінен кейін бірі көлденең орналастырылады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және орташа қабатты тасы аз топырақты тау беткейінің көлбеуі 12 градустан 20 градусқа дейін еңіс және құлама жоталарда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Бульдозерлермен және тамыр жұлып-жинағыштармен тау беткейін бойлай 3-5 метрлік қысқа үзік жолақтар тарту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Құлама тау беткейлерінде (21 градустан астам) су өтетін аналық топырақ төселген жерлерде</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террастар немесе алаңқайлар түрінде ғана дайындауға жол беріледі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тасы көп учаскелерде</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алаңқайлар жасап өңдеу, шұңқырлар дайындау</w:t>
            </w:r>
          </w:p>
        </w:tc>
      </w:tr>
    </w:tbl>
    <w:bookmarkStart w:name="z148" w:id="17"/>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ормандарды молықтыру мен орман өсiру және </w:t>
      </w:r>
      <w:r>
        <w:br/>
      </w:r>
      <w:r>
        <w:rPr>
          <w:rFonts w:ascii="Times New Roman"/>
          <w:b w:val="false"/>
          <w:i w:val="false"/>
          <w:color w:val="000000"/>
          <w:sz w:val="28"/>
        </w:rPr>
        <w:t xml:space="preserve">
олардың сапасына бақылау жасау жөнiндегi  </w:t>
      </w:r>
      <w:r>
        <w:br/>
      </w:r>
      <w:r>
        <w:rPr>
          <w:rFonts w:ascii="Times New Roman"/>
          <w:b w:val="false"/>
          <w:i w:val="false"/>
          <w:color w:val="000000"/>
          <w:sz w:val="28"/>
        </w:rPr>
        <w:t xml:space="preserve">
іс-шараларды жүргізу қағидаларына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Нысан</w:t>
      </w:r>
    </w:p>
    <w:bookmarkStart w:name="z149" w:id="18"/>
    <w:p>
      <w:pPr>
        <w:spacing w:after="0"/>
        <w:ind w:left="0"/>
        <w:jc w:val="left"/>
      </w:pPr>
      <w:r>
        <w:rPr>
          <w:rFonts w:ascii="Times New Roman"/>
          <w:b/>
          <w:i w:val="false"/>
          <w:color w:val="000000"/>
        </w:rPr>
        <w:t xml:space="preserve"> 
Орман дақылдарының Орындалған жұмыстарын техникалық қабылдау актісі</w:t>
      </w:r>
    </w:p>
    <w:bookmarkEnd w:id="18"/>
    <w:p>
      <w:pPr>
        <w:spacing w:after="0"/>
        <w:ind w:left="0"/>
        <w:jc w:val="both"/>
      </w:pPr>
      <w:r>
        <w:rPr>
          <w:rFonts w:ascii="Times New Roman"/>
          <w:b w:val="false"/>
          <w:i w:val="false"/>
          <w:color w:val="000000"/>
          <w:sz w:val="28"/>
        </w:rPr>
        <w:t>      20__жылғы "____" ______________</w:t>
      </w:r>
      <w:r>
        <w:br/>
      </w:r>
      <w:r>
        <w:rPr>
          <w:rFonts w:ascii="Times New Roman"/>
          <w:b w:val="false"/>
          <w:i w:val="false"/>
          <w:color w:val="000000"/>
          <w:sz w:val="28"/>
        </w:rPr>
        <w:t>
________________________________________________құрамындағы комиссия</w:t>
      </w:r>
      <w:r>
        <w:br/>
      </w:r>
      <w:r>
        <w:rPr>
          <w:rFonts w:ascii="Times New Roman"/>
          <w:b w:val="false"/>
          <w:i w:val="false"/>
          <w:color w:val="000000"/>
          <w:sz w:val="28"/>
        </w:rPr>
        <w:t>
_____________________________________________________орманшылығында орман дақылдарын құру бойынша орындалған жұмыстарға (айы, жылы) қабылдау жүргізді.</w:t>
      </w:r>
      <w:r>
        <w:br/>
      </w:r>
      <w:r>
        <w:rPr>
          <w:rFonts w:ascii="Times New Roman"/>
          <w:b w:val="false"/>
          <w:i w:val="false"/>
          <w:color w:val="000000"/>
          <w:sz w:val="28"/>
        </w:rPr>
        <w:t>
      Орман дақылдары жұмыстарын қабылдау кезінде мыналар анықталды:</w:t>
      </w:r>
      <w:r>
        <w:br/>
      </w:r>
      <w:r>
        <w:rPr>
          <w:rFonts w:ascii="Times New Roman"/>
          <w:b w:val="false"/>
          <w:i w:val="false"/>
          <w:color w:val="000000"/>
          <w:sz w:val="28"/>
        </w:rPr>
        <w:t>
      1. Жұмыстар___ орамның____алаңында ______ га алқапта орындалған.</w:t>
      </w:r>
      <w:r>
        <w:br/>
      </w:r>
      <w:r>
        <w:rPr>
          <w:rFonts w:ascii="Times New Roman"/>
          <w:b w:val="false"/>
          <w:i w:val="false"/>
          <w:color w:val="000000"/>
          <w:sz w:val="28"/>
        </w:rPr>
        <w:t>
      2. Себу және отырғызу жұмыстарын жүргізу уақыты (басталуы және аяқталуы, кідіру себептері) ___________ бастап _________ж. дейін.</w:t>
      </w:r>
      <w:r>
        <w:br/>
      </w:r>
      <w:r>
        <w:rPr>
          <w:rFonts w:ascii="Times New Roman"/>
          <w:b w:val="false"/>
          <w:i w:val="false"/>
          <w:color w:val="000000"/>
          <w:sz w:val="28"/>
        </w:rPr>
        <w:t>
      3. Орман дақылдарын құру тәсілі (отырғызу, себу – қатарлық, ұялы, тұқымдыларды орналастыру схемасы және т.б.________________________________________________________.</w:t>
      </w:r>
      <w:r>
        <w:br/>
      </w:r>
      <w:r>
        <w:rPr>
          <w:rFonts w:ascii="Times New Roman"/>
          <w:b w:val="false"/>
          <w:i w:val="false"/>
          <w:color w:val="000000"/>
          <w:sz w:val="28"/>
        </w:rPr>
        <w:t>
      4. Жер дайындаудың уақыты мен тәсілі (ені, ұзындығы көрсетіліп жаппай, сүдігер жырту, ерте пар, қара пар: ішінара жолақтармен, атыздармен, алаңқайлармен) _______________________</w:t>
      </w:r>
      <w:r>
        <w:br/>
      </w:r>
      <w:r>
        <w:rPr>
          <w:rFonts w:ascii="Times New Roman"/>
          <w:b w:val="false"/>
          <w:i w:val="false"/>
          <w:color w:val="000000"/>
          <w:sz w:val="28"/>
        </w:rPr>
        <w:t>
      5. Дайындалған жердің мөлшері (жер жырту тереңдігі, ластануы, кесек топырақтылығы)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Отырғызу (жасы, стандарттылығы) саны, себу материалының сапасы, тегі, жиналған уақыты. Сапалылығы, сертификат №, күні, себу алдындағы өңдеу __________________________</w:t>
      </w:r>
      <w:r>
        <w:br/>
      </w:r>
      <w:r>
        <w:rPr>
          <w:rFonts w:ascii="Times New Roman"/>
          <w:b w:val="false"/>
          <w:i w:val="false"/>
          <w:color w:val="000000"/>
          <w:sz w:val="28"/>
        </w:rPr>
        <w:t>
      7. Жұмыстарды жүргізу (отырғызу машинасымен, Колесов семсерімен және т.б.)</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Себу, отырғызу жұмыстарының сапасы (отырғызу тереңдігі, тамырлардың орналасуы, отырғызу тығыздығы, таңбалаудың түзулігі және т.б. ____________________________________</w:t>
      </w:r>
      <w:r>
        <w:br/>
      </w:r>
      <w:r>
        <w:rPr>
          <w:rFonts w:ascii="Times New Roman"/>
          <w:b w:val="false"/>
          <w:i w:val="false"/>
          <w:color w:val="000000"/>
          <w:sz w:val="28"/>
        </w:rPr>
        <w:t>
      9. Топырақ құрылымын жақсарту және ылғал жинау жөніндегі іс-шаралар (гипс, тыңайтқыштар енгізу, қар тоқтату, себу алдында культиваторлау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Жұмыс жобасынан ауытқу және оның себептері _________________________________</w:t>
      </w:r>
      <w:r>
        <w:br/>
      </w:r>
      <w:r>
        <w:rPr>
          <w:rFonts w:ascii="Times New Roman"/>
          <w:b w:val="false"/>
          <w:i w:val="false"/>
          <w:color w:val="000000"/>
          <w:sz w:val="28"/>
        </w:rPr>
        <w:t>
      11. Себу және отырғызу жұмыстарының дақылдардың сапасына әсер етуі мүмкін негізгі ақаулары (көлемі, сипаты)_______________________________________________________</w:t>
      </w:r>
      <w:r>
        <w:br/>
      </w:r>
      <w:r>
        <w:rPr>
          <w:rFonts w:ascii="Times New Roman"/>
          <w:b w:val="false"/>
          <w:i w:val="false"/>
          <w:color w:val="000000"/>
          <w:sz w:val="28"/>
        </w:rPr>
        <w:t>
      12. Құны мен жұмыстар көрсетіліп жол берілген кемшіліктерді түзеу жөніндегі іс-шаралар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Дақылдардың күтіліп отырған өсімталдығы ескеріле отырып, орындалған жұмыстардың сапасын жалпы бағалау (жақсы, қанағаттанарлық, қанағаттанарлықсыз)______________________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Жұмысты ______________________ орманшылығының______________________орман дақылдары бригадасы орындады.</w:t>
      </w:r>
      <w:r>
        <w:br/>
      </w:r>
      <w:r>
        <w:rPr>
          <w:rFonts w:ascii="Times New Roman"/>
          <w:b w:val="false"/>
          <w:i w:val="false"/>
          <w:color w:val="000000"/>
          <w:sz w:val="28"/>
        </w:rPr>
        <w:t>
      15. Орман дақылдары жұмыстарын орындауға басшылық жасаған жауапты орындаушы____________________________________________</w:t>
      </w:r>
      <w:r>
        <w:br/>
      </w:r>
      <w:r>
        <w:rPr>
          <w:rFonts w:ascii="Times New Roman"/>
          <w:b w:val="false"/>
          <w:i w:val="false"/>
          <w:color w:val="000000"/>
          <w:sz w:val="28"/>
        </w:rPr>
        <w:t>
      Комиссия мүшелері:______________________________________</w:t>
      </w:r>
      <w:r>
        <w:br/>
      </w:r>
      <w:r>
        <w:rPr>
          <w:rFonts w:ascii="Times New Roman"/>
          <w:b w:val="false"/>
          <w:i w:val="false"/>
          <w:color w:val="000000"/>
          <w:sz w:val="28"/>
        </w:rPr>
        <w:t>
                           (лауазымы, Т.А.Ә. қолы)</w:t>
      </w:r>
    </w:p>
    <w:bookmarkStart w:name="z150" w:id="19"/>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ормандарды молықтыру мен орман өсiру және </w:t>
      </w:r>
      <w:r>
        <w:br/>
      </w:r>
      <w:r>
        <w:rPr>
          <w:rFonts w:ascii="Times New Roman"/>
          <w:b w:val="false"/>
          <w:i w:val="false"/>
          <w:color w:val="000000"/>
          <w:sz w:val="28"/>
        </w:rPr>
        <w:t xml:space="preserve">
олардың сапасына бақылау жасау жөнiндегi </w:t>
      </w:r>
      <w:r>
        <w:br/>
      </w:r>
      <w:r>
        <w:rPr>
          <w:rFonts w:ascii="Times New Roman"/>
          <w:b w:val="false"/>
          <w:i w:val="false"/>
          <w:color w:val="000000"/>
          <w:sz w:val="28"/>
        </w:rPr>
        <w:t xml:space="preserve">
іс-шараларды жүргізу қағидаларына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bookmarkStart w:name="z151" w:id="20"/>
    <w:p>
      <w:pPr>
        <w:spacing w:after="0"/>
        <w:ind w:left="0"/>
        <w:jc w:val="left"/>
      </w:pPr>
      <w:r>
        <w:rPr>
          <w:rFonts w:ascii="Times New Roman"/>
          <w:b/>
          <w:i w:val="false"/>
          <w:color w:val="000000"/>
        </w:rPr>
        <w:t xml:space="preserve"> 
20 ___ жылы отырғызылған орман дақылдары мен</w:t>
      </w:r>
      <w:r>
        <w:br/>
      </w:r>
      <w:r>
        <w:rPr>
          <w:rFonts w:ascii="Times New Roman"/>
          <w:b/>
          <w:i w:val="false"/>
          <w:color w:val="000000"/>
        </w:rPr>
        <w:t>
қорғаныштық орман екпелерін түгендеудің</w:t>
      </w:r>
      <w:r>
        <w:br/>
      </w:r>
      <w:r>
        <w:rPr>
          <w:rFonts w:ascii="Times New Roman"/>
          <w:b/>
          <w:i w:val="false"/>
          <w:color w:val="000000"/>
        </w:rPr>
        <w:t>
ДАЛАЛЫҚ КАРТОЧКАСЫ № ____, код ____</w:t>
      </w:r>
    </w:p>
    <w:bookmarkEnd w:id="20"/>
    <w:p>
      <w:pPr>
        <w:spacing w:after="0"/>
        <w:ind w:left="0"/>
        <w:jc w:val="both"/>
      </w:pPr>
      <w:r>
        <w:rPr>
          <w:rFonts w:ascii="Times New Roman"/>
          <w:b w:val="false"/>
          <w:i w:val="false"/>
          <w:color w:val="000000"/>
          <w:sz w:val="28"/>
        </w:rPr>
        <w:t>      1. Орман иеленуші _____________________________________________</w:t>
      </w:r>
      <w:r>
        <w:br/>
      </w:r>
      <w:r>
        <w:rPr>
          <w:rFonts w:ascii="Times New Roman"/>
          <w:b w:val="false"/>
          <w:i w:val="false"/>
          <w:color w:val="000000"/>
          <w:sz w:val="28"/>
        </w:rPr>
        <w:t>
      2. Филиал _____________________________________________________</w:t>
      </w:r>
      <w:r>
        <w:br/>
      </w:r>
      <w:r>
        <w:rPr>
          <w:rFonts w:ascii="Times New Roman"/>
          <w:b w:val="false"/>
          <w:i w:val="false"/>
          <w:color w:val="000000"/>
          <w:sz w:val="28"/>
        </w:rPr>
        <w:t>
      3. Орманшылық _________________________________________________</w:t>
      </w:r>
      <w:r>
        <w:br/>
      </w:r>
      <w:r>
        <w:rPr>
          <w:rFonts w:ascii="Times New Roman"/>
          <w:b w:val="false"/>
          <w:i w:val="false"/>
          <w:color w:val="000000"/>
          <w:sz w:val="28"/>
        </w:rPr>
        <w:t>
      4. Орам ________________________, алаң_________________________</w:t>
      </w:r>
      <w:r>
        <w:br/>
      </w:r>
      <w:r>
        <w:rPr>
          <w:rFonts w:ascii="Times New Roman"/>
          <w:b w:val="false"/>
          <w:i w:val="false"/>
          <w:color w:val="000000"/>
          <w:sz w:val="28"/>
        </w:rPr>
        <w:t>
      5. Орман өсіру жағдайларының үлгісі____________________________</w:t>
      </w:r>
      <w:r>
        <w:br/>
      </w:r>
      <w:r>
        <w:rPr>
          <w:rFonts w:ascii="Times New Roman"/>
          <w:b w:val="false"/>
          <w:i w:val="false"/>
          <w:color w:val="000000"/>
          <w:sz w:val="28"/>
        </w:rPr>
        <w:t>
      6. Телім алқабы ______________________________________________</w:t>
      </w:r>
      <w:r>
        <w:br/>
      </w:r>
      <w:r>
        <w:rPr>
          <w:rFonts w:ascii="Times New Roman"/>
          <w:b w:val="false"/>
          <w:i w:val="false"/>
          <w:color w:val="000000"/>
          <w:sz w:val="28"/>
        </w:rPr>
        <w:t>
      7. Өндіру тәсілі: отырғызу, себу, көшеттер отырғызу, селекциялық отырғызу материалы (асты сызылсын), қорғаныштық екпелердің санаты 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Бас тұқымдық (жоба бойынша)_________________________________</w:t>
      </w:r>
      <w:r>
        <w:br/>
      </w:r>
      <w:r>
        <w:rPr>
          <w:rFonts w:ascii="Times New Roman"/>
          <w:b w:val="false"/>
          <w:i w:val="false"/>
          <w:color w:val="000000"/>
          <w:sz w:val="28"/>
        </w:rPr>
        <w:t>
      9. Ауыстыру схемасы ___________________________________________</w:t>
      </w:r>
      <w:r>
        <w:br/>
      </w:r>
      <w:r>
        <w:rPr>
          <w:rFonts w:ascii="Times New Roman"/>
          <w:b w:val="false"/>
          <w:i w:val="false"/>
          <w:color w:val="000000"/>
          <w:sz w:val="28"/>
        </w:rPr>
        <w:t>
      10. Орналастыру ________________ м, 1 га отырғызу (себу) орындарының мөлшері ___________ дана (жоба бойынша)</w:t>
      </w:r>
      <w:r>
        <w:br/>
      </w:r>
      <w:r>
        <w:rPr>
          <w:rFonts w:ascii="Times New Roman"/>
          <w:b w:val="false"/>
          <w:i w:val="false"/>
          <w:color w:val="000000"/>
          <w:sz w:val="28"/>
        </w:rPr>
        <w:t>
      11. 1 га отырғызу (себу) қатарларының ұзындығы _________ м.</w:t>
      </w:r>
      <w:r>
        <w:br/>
      </w:r>
      <w:r>
        <w:rPr>
          <w:rFonts w:ascii="Times New Roman"/>
          <w:b w:val="false"/>
          <w:i w:val="false"/>
          <w:color w:val="000000"/>
          <w:sz w:val="28"/>
        </w:rPr>
        <w:t>
      12. Барып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464"/>
        <w:gridCol w:w="2032"/>
        <w:gridCol w:w="2179"/>
        <w:gridCol w:w="2095"/>
        <w:gridCol w:w="1717"/>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алқабының №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мөлшері</w:t>
            </w:r>
            <w:r>
              <w:rPr>
                <w:rFonts w:ascii="Times New Roman"/>
                <w:b w:val="false"/>
                <w:i w:val="false"/>
                <w:color w:val="000000"/>
                <w:sz w:val="20"/>
                <w:u w:val="single"/>
              </w:rPr>
              <w:t>м2</w:t>
            </w:r>
            <w:r>
              <w:br/>
            </w:r>
            <w:r>
              <w:rPr>
                <w:rFonts w:ascii="Times New Roman"/>
                <w:b w:val="false"/>
                <w:i w:val="false"/>
                <w:color w:val="000000"/>
                <w:sz w:val="20"/>
              </w:rPr>
              <w:t>
</w:t>
            </w:r>
            <w:r>
              <w:rPr>
                <w:rFonts w:ascii="Times New Roman"/>
                <w:b w:val="false"/>
                <w:i w:val="false"/>
                <w:color w:val="000000"/>
                <w:sz w:val="20"/>
              </w:rPr>
              <w:t>қума метр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қабылдау актісі бойынша отырғызу орындарының орналасуы және саны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 сақталған өсімдіктерді ң саны, дана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Жойылғанд ар саны, дана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Сынақта барлығы</w:t>
            </w:r>
          </w:p>
          <w:p>
            <w:pPr>
              <w:spacing w:after="20"/>
              <w:ind w:left="20"/>
              <w:jc w:val="both"/>
            </w:pPr>
            <w:r>
              <w:rPr>
                <w:rFonts w:ascii="Times New Roman"/>
                <w:b w:val="false"/>
                <w:i w:val="false"/>
                <w:color w:val="000000"/>
                <w:sz w:val="20"/>
              </w:rPr>
              <w:t>1 га шаққанда</w:t>
            </w:r>
          </w:p>
          <w:p>
            <w:pPr>
              <w:spacing w:after="20"/>
              <w:ind w:left="20"/>
              <w:jc w:val="both"/>
            </w:pPr>
            <w:r>
              <w:rPr>
                <w:rFonts w:ascii="Times New Roman"/>
                <w:b w:val="false"/>
                <w:i w:val="false"/>
                <w:color w:val="000000"/>
                <w:sz w:val="20"/>
              </w:rPr>
              <w:t>Орман дақылдарын техникалық қабылдау актісі бойынша 1 гектарға отырғызылған өсімдіктер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Өсімталдығы ________________________ %</w:t>
      </w:r>
      <w:r>
        <w:br/>
      </w:r>
      <w:r>
        <w:rPr>
          <w:rFonts w:ascii="Times New Roman"/>
          <w:b w:val="false"/>
          <w:i w:val="false"/>
          <w:color w:val="000000"/>
          <w:sz w:val="28"/>
        </w:rPr>
        <w:t>
13. Жойылу себебі ___________________________________________________</w:t>
      </w:r>
      <w:r>
        <w:br/>
      </w:r>
      <w:r>
        <w:rPr>
          <w:rFonts w:ascii="Times New Roman"/>
          <w:b w:val="false"/>
          <w:i w:val="false"/>
          <w:color w:val="000000"/>
          <w:sz w:val="28"/>
        </w:rPr>
        <w:t>
_____________________________________________________________________  14. Дақылдарды, қорғаныштық орман екпелерін бағалау, стандарттар мен техникалық шарттарға сәйкестігі, ұсынылатын іс-шаралар.</w:t>
      </w:r>
    </w:p>
    <w:p>
      <w:pPr>
        <w:spacing w:after="0"/>
        <w:ind w:left="0"/>
        <w:jc w:val="both"/>
      </w:pPr>
      <w:r>
        <w:rPr>
          <w:rFonts w:ascii="Times New Roman"/>
          <w:b w:val="false"/>
          <w:i w:val="false"/>
          <w:color w:val="000000"/>
          <w:sz w:val="28"/>
        </w:rPr>
        <w:t>      Дақылдарды бағалау: жақсы, қанағаттанарлық, қанағаттанарлықсыз, жойылғандар (есептен шығаруды қажет етеді (асты сызылсын).</w:t>
      </w:r>
      <w:r>
        <w:br/>
      </w:r>
      <w:r>
        <w:rPr>
          <w:rFonts w:ascii="Times New Roman"/>
          <w:b w:val="false"/>
          <w:i w:val="false"/>
          <w:color w:val="000000"/>
          <w:sz w:val="28"/>
        </w:rPr>
        <w:t>
      Өсімдіктердің жойылуының негізгі себептері: кеміргіштер, саңырауқұлақ аурулары, жәндіктер, малдың түсуі, механизмдердің зақымдауы, жұмыстардың нашар сапасы.</w:t>
      </w:r>
      <w:r>
        <w:br/>
      </w:r>
      <w:r>
        <w:rPr>
          <w:rFonts w:ascii="Times New Roman"/>
          <w:b w:val="false"/>
          <w:i w:val="false"/>
          <w:color w:val="000000"/>
          <w:sz w:val="28"/>
        </w:rPr>
        <w:t>
      Мынадай іс-шаралар жүргізу қажет: толықтыру (пайызы көрсетілсін), агротехникалық және орман шаруашылық күтімдер (күтім жасаудың көлемі мен еселігі көрсетілсін).</w:t>
      </w:r>
    </w:p>
    <w:p>
      <w:pPr>
        <w:spacing w:after="0"/>
        <w:ind w:left="0"/>
        <w:jc w:val="both"/>
      </w:pPr>
      <w:r>
        <w:rPr>
          <w:rFonts w:ascii="Times New Roman"/>
          <w:b w:val="false"/>
          <w:i w:val="false"/>
          <w:color w:val="000000"/>
          <w:sz w:val="28"/>
        </w:rPr>
        <w:t>      Комиссия мүшелері:____________________________________________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20___ж. "____" _________________</w:t>
      </w:r>
    </w:p>
    <w:bookmarkStart w:name="z152" w:id="21"/>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ормандарды молықтыру мен орман өсiру және </w:t>
      </w:r>
      <w:r>
        <w:br/>
      </w:r>
      <w:r>
        <w:rPr>
          <w:rFonts w:ascii="Times New Roman"/>
          <w:b w:val="false"/>
          <w:i w:val="false"/>
          <w:color w:val="000000"/>
          <w:sz w:val="28"/>
        </w:rPr>
        <w:t xml:space="preserve">
олардың сапасына бақылау жасау жөнiндегi  </w:t>
      </w:r>
      <w:r>
        <w:br/>
      </w:r>
      <w:r>
        <w:rPr>
          <w:rFonts w:ascii="Times New Roman"/>
          <w:b w:val="false"/>
          <w:i w:val="false"/>
          <w:color w:val="000000"/>
          <w:sz w:val="28"/>
        </w:rPr>
        <w:t xml:space="preserve">
іс-шараларды жүргізу қағидаларына    </w:t>
      </w:r>
      <w:r>
        <w:br/>
      </w:r>
      <w:r>
        <w:rPr>
          <w:rFonts w:ascii="Times New Roman"/>
          <w:b w:val="false"/>
          <w:i w:val="false"/>
          <w:color w:val="000000"/>
          <w:sz w:val="28"/>
        </w:rPr>
        <w:t xml:space="preserve">
4-қосымша                    </w:t>
      </w:r>
    </w:p>
    <w:bookmarkEnd w:id="21"/>
    <w:bookmarkStart w:name="z153" w:id="22"/>
    <w:p>
      <w:pPr>
        <w:spacing w:after="0"/>
        <w:ind w:left="0"/>
        <w:jc w:val="left"/>
      </w:pPr>
      <w:r>
        <w:rPr>
          <w:rFonts w:ascii="Times New Roman"/>
          <w:b/>
          <w:i w:val="false"/>
          <w:color w:val="000000"/>
        </w:rPr>
        <w:t xml:space="preserve"> 
Жойылған орман дақылдары мен қорғаныштық орман екпелерін есептен шығару</w:t>
      </w:r>
      <w:r>
        <w:br/>
      </w:r>
      <w:r>
        <w:rPr>
          <w:rFonts w:ascii="Times New Roman"/>
          <w:b/>
          <w:i w:val="false"/>
          <w:color w:val="000000"/>
        </w:rPr>
        <w:t>
Актісі</w:t>
      </w:r>
    </w:p>
    <w:bookmarkEnd w:id="22"/>
    <w:p>
      <w:pPr>
        <w:spacing w:after="0"/>
        <w:ind w:left="0"/>
        <w:jc w:val="both"/>
      </w:pPr>
      <w:r>
        <w:rPr>
          <w:rFonts w:ascii="Times New Roman"/>
          <w:b w:val="false"/>
          <w:i w:val="false"/>
          <w:color w:val="000000"/>
          <w:sz w:val="28"/>
        </w:rPr>
        <w:t>"___" ______________ 20__ ж.</w:t>
      </w:r>
    </w:p>
    <w:p>
      <w:pPr>
        <w:spacing w:after="0"/>
        <w:ind w:left="0"/>
        <w:jc w:val="both"/>
      </w:pPr>
      <w:r>
        <w:rPr>
          <w:rFonts w:ascii="Times New Roman"/>
          <w:b w:val="false"/>
          <w:i w:val="false"/>
          <w:color w:val="000000"/>
          <w:sz w:val="28"/>
        </w:rPr>
        <w:t>      Біздер, комиссия мүшелері, ____________________________________</w:t>
      </w:r>
      <w:r>
        <w:br/>
      </w:r>
      <w:r>
        <w:rPr>
          <w:rFonts w:ascii="Times New Roman"/>
          <w:b w:val="false"/>
          <w:i w:val="false"/>
          <w:color w:val="000000"/>
          <w:sz w:val="28"/>
        </w:rPr>
        <w:t>
                                 (орман иеленушінің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 Т.А.Ә.)</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 қатысуымен ________________________________________</w:t>
      </w:r>
      <w:r>
        <w:br/>
      </w:r>
      <w:r>
        <w:rPr>
          <w:rFonts w:ascii="Times New Roman"/>
          <w:b w:val="false"/>
          <w:i w:val="false"/>
          <w:color w:val="000000"/>
          <w:sz w:val="28"/>
        </w:rPr>
        <w:t>
            (орманшылықтың, филиалдың, орман иеленушінің атауы)</w:t>
      </w:r>
      <w:r>
        <w:br/>
      </w:r>
      <w:r>
        <w:rPr>
          <w:rFonts w:ascii="Times New Roman"/>
          <w:b w:val="false"/>
          <w:i w:val="false"/>
          <w:color w:val="000000"/>
          <w:sz w:val="28"/>
        </w:rPr>
        <w:t>
отырғызған орман дақылдарын, қорғаныштық орман екпелерін түгендеу кезінде өсіруге ________мың теңге жұмсалған ________ га алқаптың жойылғаны туралы акт жасады.</w:t>
      </w:r>
      <w:r>
        <w:br/>
      </w:r>
      <w:r>
        <w:rPr>
          <w:rFonts w:ascii="Times New Roman"/>
          <w:b w:val="false"/>
          <w:i w:val="false"/>
          <w:color w:val="000000"/>
          <w:sz w:val="28"/>
        </w:rPr>
        <w:t>
      Барып көру және орман дақылдары мен қорғаныштық орман екпелеріне жүргізілген есептің нәтижесінде комиссия орман дақылдары мен қорғаныштық орман екпелерінің мына учаскелерін есептен шығаруды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393"/>
        <w:gridCol w:w="973"/>
        <w:gridCol w:w="1153"/>
        <w:gridCol w:w="1713"/>
        <w:gridCol w:w="1553"/>
        <w:gridCol w:w="1313"/>
        <w:gridCol w:w="21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Телімнің орналасқан жері (орам, телім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маусымы және жылы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тұқымдық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тәсілі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Өсімталдығы,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себептері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Жұмсалды, мың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1. Орман дақылдары</w:t>
      </w:r>
      <w:r>
        <w:br/>
      </w:r>
      <w:r>
        <w:rPr>
          <w:rFonts w:ascii="Times New Roman"/>
          <w:b w:val="false"/>
          <w:i w:val="false"/>
          <w:color w:val="000000"/>
          <w:sz w:val="28"/>
        </w:rPr>
        <w:t>
      Жиыны</w:t>
      </w:r>
      <w:r>
        <w:br/>
      </w:r>
      <w:r>
        <w:rPr>
          <w:rFonts w:ascii="Times New Roman"/>
          <w:b w:val="false"/>
          <w:i w:val="false"/>
          <w:color w:val="000000"/>
          <w:sz w:val="28"/>
        </w:rPr>
        <w:t>
2. Қорғаныштық орман екпелері,</w:t>
      </w:r>
      <w:r>
        <w:br/>
      </w:r>
      <w:r>
        <w:rPr>
          <w:rFonts w:ascii="Times New Roman"/>
          <w:b w:val="false"/>
          <w:i w:val="false"/>
          <w:color w:val="000000"/>
          <w:sz w:val="28"/>
        </w:rPr>
        <w:t>
      оның ішінде:</w:t>
      </w:r>
      <w:r>
        <w:br/>
      </w:r>
      <w:r>
        <w:rPr>
          <w:rFonts w:ascii="Times New Roman"/>
          <w:b w:val="false"/>
          <w:i w:val="false"/>
          <w:color w:val="000000"/>
          <w:sz w:val="28"/>
        </w:rPr>
        <w:t>
      Жиыны</w:t>
      </w:r>
      <w:r>
        <w:br/>
      </w:r>
      <w:r>
        <w:rPr>
          <w:rFonts w:ascii="Times New Roman"/>
          <w:b w:val="false"/>
          <w:i w:val="false"/>
          <w:color w:val="000000"/>
          <w:sz w:val="28"/>
        </w:rPr>
        <w:t>
      эрозияға қарсы орман екпелері</w:t>
      </w:r>
      <w:r>
        <w:br/>
      </w:r>
      <w:r>
        <w:rPr>
          <w:rFonts w:ascii="Times New Roman"/>
          <w:b w:val="false"/>
          <w:i w:val="false"/>
          <w:color w:val="000000"/>
          <w:sz w:val="28"/>
        </w:rPr>
        <w:t>
      Жиыны</w:t>
      </w:r>
      <w:r>
        <w:br/>
      </w:r>
      <w:r>
        <w:rPr>
          <w:rFonts w:ascii="Times New Roman"/>
          <w:b w:val="false"/>
          <w:i w:val="false"/>
          <w:color w:val="000000"/>
          <w:sz w:val="28"/>
        </w:rPr>
        <w:t>
      Қорғаныштық орман жолақтары</w:t>
      </w:r>
      <w:r>
        <w:br/>
      </w:r>
      <w:r>
        <w:rPr>
          <w:rFonts w:ascii="Times New Roman"/>
          <w:b w:val="false"/>
          <w:i w:val="false"/>
          <w:color w:val="000000"/>
          <w:sz w:val="28"/>
        </w:rPr>
        <w:t>
      Жиыны</w:t>
      </w:r>
    </w:p>
    <w:p>
      <w:pPr>
        <w:spacing w:after="0"/>
        <w:ind w:left="0"/>
        <w:jc w:val="both"/>
      </w:pPr>
      <w:r>
        <w:rPr>
          <w:rFonts w:ascii="Times New Roman"/>
          <w:b w:val="false"/>
          <w:i w:val="false"/>
          <w:color w:val="000000"/>
          <w:sz w:val="28"/>
        </w:rPr>
        <w:t>      Осы актінің негізінде орман дақылдарын есепке алу кітабында тиісті жазбалар жазылсын.</w:t>
      </w:r>
      <w:r>
        <w:br/>
      </w:r>
      <w:r>
        <w:rPr>
          <w:rFonts w:ascii="Times New Roman"/>
          <w:b w:val="false"/>
          <w:i w:val="false"/>
          <w:color w:val="000000"/>
          <w:sz w:val="28"/>
        </w:rPr>
        <w:t>
Комиссия мүшелері: 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20___ж. "____" _________________</w:t>
      </w:r>
    </w:p>
    <w:bookmarkStart w:name="z154" w:id="23"/>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ормандарды молықтыру мен орман өсiру және </w:t>
      </w:r>
      <w:r>
        <w:br/>
      </w:r>
      <w:r>
        <w:rPr>
          <w:rFonts w:ascii="Times New Roman"/>
          <w:b w:val="false"/>
          <w:i w:val="false"/>
          <w:color w:val="000000"/>
          <w:sz w:val="28"/>
        </w:rPr>
        <w:t xml:space="preserve">
олардың сапасына бақылау жасау жөнiндегi </w:t>
      </w:r>
      <w:r>
        <w:br/>
      </w:r>
      <w:r>
        <w:rPr>
          <w:rFonts w:ascii="Times New Roman"/>
          <w:b w:val="false"/>
          <w:i w:val="false"/>
          <w:color w:val="000000"/>
          <w:sz w:val="28"/>
        </w:rPr>
        <w:t xml:space="preserve">
іс-шараларды жүргізу қағидаларына    </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Нысан</w:t>
      </w:r>
    </w:p>
    <w:bookmarkStart w:name="z155" w:id="24"/>
    <w:p>
      <w:pPr>
        <w:spacing w:after="0"/>
        <w:ind w:left="0"/>
        <w:jc w:val="left"/>
      </w:pPr>
      <w:r>
        <w:rPr>
          <w:rFonts w:ascii="Times New Roman"/>
          <w:b/>
          <w:i w:val="false"/>
          <w:color w:val="000000"/>
        </w:rPr>
        <w:t xml:space="preserve"> 
Орманның табиғи жаңаруына жәрдемдесу шаралары жүргізілген</w:t>
      </w:r>
      <w:r>
        <w:br/>
      </w:r>
      <w:r>
        <w:rPr>
          <w:rFonts w:ascii="Times New Roman"/>
          <w:b/>
          <w:i w:val="false"/>
          <w:color w:val="000000"/>
        </w:rPr>
        <w:t>
алқаптарды түгендеудің және 20__ жылы табиғи өсуге</w:t>
      </w:r>
      <w:r>
        <w:br/>
      </w:r>
      <w:r>
        <w:rPr>
          <w:rFonts w:ascii="Times New Roman"/>
          <w:b/>
          <w:i w:val="false"/>
          <w:color w:val="000000"/>
        </w:rPr>
        <w:t>
қалдырылған ағашы кесілген жерлерді (өртеңдерді) тексерудің</w:t>
      </w:r>
      <w:r>
        <w:br/>
      </w:r>
      <w:r>
        <w:rPr>
          <w:rFonts w:ascii="Times New Roman"/>
          <w:b/>
          <w:i w:val="false"/>
          <w:color w:val="000000"/>
        </w:rPr>
        <w:t>
далалық карточкасы № ______, код ______</w:t>
      </w:r>
    </w:p>
    <w:bookmarkEnd w:id="24"/>
    <w:p>
      <w:pPr>
        <w:spacing w:after="0"/>
        <w:ind w:left="0"/>
        <w:jc w:val="both"/>
      </w:pPr>
      <w:r>
        <w:rPr>
          <w:rFonts w:ascii="Times New Roman"/>
          <w:b w:val="false"/>
          <w:i w:val="false"/>
          <w:color w:val="000000"/>
          <w:sz w:val="28"/>
        </w:rPr>
        <w:t>1. Орман иеленуші___________________________________________________</w:t>
      </w:r>
      <w:r>
        <w:br/>
      </w:r>
      <w:r>
        <w:rPr>
          <w:rFonts w:ascii="Times New Roman"/>
          <w:b w:val="false"/>
          <w:i w:val="false"/>
          <w:color w:val="000000"/>
          <w:sz w:val="28"/>
        </w:rPr>
        <w:t>
2. Филиал _______________________ орманшылық________________________</w:t>
      </w:r>
      <w:r>
        <w:br/>
      </w:r>
      <w:r>
        <w:rPr>
          <w:rFonts w:ascii="Times New Roman"/>
          <w:b w:val="false"/>
          <w:i w:val="false"/>
          <w:color w:val="000000"/>
          <w:sz w:val="28"/>
        </w:rPr>
        <w:t>
3. Орам № _________, алаң ___________, учаскенің көлемі __________________ га</w:t>
      </w:r>
      <w:r>
        <w:br/>
      </w:r>
      <w:r>
        <w:rPr>
          <w:rFonts w:ascii="Times New Roman"/>
          <w:b w:val="false"/>
          <w:i w:val="false"/>
          <w:color w:val="000000"/>
          <w:sz w:val="28"/>
        </w:rPr>
        <w:t>
4. Учаскенің бағалау сипаттамасы: ағашы кесілген жер (өртең) 20____ ж., орман шымылдығы көмкерген екпенің құрамы _____________________, жасы ________________, _____________________________толымдылығы көрсетіледі.</w:t>
      </w:r>
      <w:r>
        <w:br/>
      </w:r>
      <w:r>
        <w:rPr>
          <w:rFonts w:ascii="Times New Roman"/>
          <w:b w:val="false"/>
          <w:i w:val="false"/>
          <w:color w:val="000000"/>
          <w:sz w:val="28"/>
        </w:rPr>
        <w:t>
5. Орманның түрі ___________________________________________________</w:t>
      </w:r>
      <w:r>
        <w:br/>
      </w:r>
      <w:r>
        <w:rPr>
          <w:rFonts w:ascii="Times New Roman"/>
          <w:b w:val="false"/>
          <w:i w:val="false"/>
          <w:color w:val="000000"/>
          <w:sz w:val="28"/>
        </w:rPr>
        <w:t>
6. Орманның табиғи жаңаруына жәрдем көрсетілген жыл, 20__ ж.</w:t>
      </w:r>
      <w:r>
        <w:br/>
      </w:r>
      <w:r>
        <w:rPr>
          <w:rFonts w:ascii="Times New Roman"/>
          <w:b w:val="false"/>
          <w:i w:val="false"/>
          <w:color w:val="000000"/>
          <w:sz w:val="28"/>
        </w:rPr>
        <w:t>
7. Орманның табиғи жаңаруына жәрдемдесу тәсілі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Жаңаруды есепке алу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573"/>
        <w:gridCol w:w="1113"/>
        <w:gridCol w:w="1373"/>
        <w:gridCol w:w="1293"/>
        <w:gridCol w:w="793"/>
        <w:gridCol w:w="673"/>
        <w:gridCol w:w="1653"/>
        <w:gridCol w:w="1893"/>
      </w:tblGrid>
      <w:tr>
        <w:trPr>
          <w:trHeight w:val="495"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алаңқайла рдың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алаңқайлардың көлемі,</w:t>
            </w:r>
            <w:r>
              <w:br/>
            </w:r>
            <w:r>
              <w:rPr>
                <w:rFonts w:ascii="Times New Roman"/>
                <w:b w:val="false"/>
                <w:i w:val="false"/>
                <w:color w:val="000000"/>
                <w:sz w:val="20"/>
              </w:rPr>
              <w:t>
</w:t>
            </w:r>
            <w:r>
              <w:rPr>
                <w:rFonts w:ascii="Times New Roman"/>
                <w:b w:val="false"/>
                <w:i w:val="false"/>
                <w:color w:val="000000"/>
                <w:sz w:val="20"/>
              </w:rPr>
              <w:t>м2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 ер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биіктік топтары бойынша бас тұқымдылар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тұқымдылардың орташа биіктігі,</w:t>
            </w:r>
            <w:r>
              <w:br/>
            </w:r>
            <w:r>
              <w:rPr>
                <w:rFonts w:ascii="Times New Roman"/>
                <w:b w:val="false"/>
                <w:i w:val="false"/>
                <w:color w:val="000000"/>
                <w:sz w:val="20"/>
              </w:rPr>
              <w:t>
</w:t>
            </w:r>
            <w:r>
              <w:rPr>
                <w:rFonts w:ascii="Times New Roman"/>
                <w:b w:val="false"/>
                <w:i w:val="false"/>
                <w:color w:val="000000"/>
                <w:sz w:val="20"/>
              </w:rPr>
              <w:t>м</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Шымылдықтың жанасуы (толым дылығы)</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дейін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r>
              <w:br/>
            </w:r>
            <w:r>
              <w:rPr>
                <w:rFonts w:ascii="Times New Roman"/>
                <w:b w:val="false"/>
                <w:i w:val="false"/>
                <w:color w:val="000000"/>
                <w:sz w:val="20"/>
              </w:rPr>
              <w:t>
</w:t>
            </w:r>
            <w:r>
              <w:rPr>
                <w:rFonts w:ascii="Times New Roman"/>
                <w:b w:val="false"/>
                <w:i w:val="false"/>
                <w:color w:val="000000"/>
                <w:sz w:val="20"/>
              </w:rPr>
              <w:t>1,5 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br/>
            </w:r>
            <w:r>
              <w:rPr>
                <w:rFonts w:ascii="Times New Roman"/>
                <w:b w:val="false"/>
                <w:i w:val="false"/>
                <w:color w:val="000000"/>
                <w:sz w:val="20"/>
              </w:rPr>
              <w:t>
</w:t>
            </w:r>
            <w:r>
              <w:rPr>
                <w:rFonts w:ascii="Times New Roman"/>
                <w:b w:val="false"/>
                <w:i w:val="false"/>
                <w:color w:val="000000"/>
                <w:sz w:val="20"/>
              </w:rPr>
              <w:t>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және т.б.</w:t>
            </w:r>
            <w:r>
              <w:br/>
            </w:r>
            <w:r>
              <w:rPr>
                <w:rFonts w:ascii="Times New Roman"/>
                <w:b w:val="false"/>
                <w:i w:val="false"/>
                <w:color w:val="000000"/>
                <w:sz w:val="20"/>
              </w:rPr>
              <w:t>
</w:t>
            </w:r>
            <w:r>
              <w:rPr>
                <w:rFonts w:ascii="Times New Roman"/>
                <w:b w:val="false"/>
                <w:i w:val="false"/>
                <w:color w:val="000000"/>
                <w:sz w:val="20"/>
              </w:rPr>
              <w:t>Сынақтағы барлығы</w:t>
            </w:r>
            <w:r>
              <w:br/>
            </w:r>
            <w:r>
              <w:rPr>
                <w:rFonts w:ascii="Times New Roman"/>
                <w:b w:val="false"/>
                <w:i w:val="false"/>
                <w:color w:val="000000"/>
                <w:sz w:val="20"/>
              </w:rPr>
              <w:t>
</w:t>
            </w:r>
            <w:r>
              <w:rPr>
                <w:rFonts w:ascii="Times New Roman"/>
                <w:b w:val="false"/>
                <w:i w:val="false"/>
                <w:color w:val="000000"/>
                <w:sz w:val="20"/>
              </w:rPr>
              <w:t>1 га шаққанда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Құрамы _____________________, жасы ___________________ жыл.</w:t>
      </w:r>
      <w:r>
        <w:br/>
      </w:r>
      <w:r>
        <w:rPr>
          <w:rFonts w:ascii="Times New Roman"/>
          <w:b w:val="false"/>
          <w:i w:val="false"/>
          <w:color w:val="000000"/>
          <w:sz w:val="28"/>
        </w:rPr>
        <w:t>
      10. Құнды ағаш тұқымдылардың кездесуі ________________ %.</w:t>
      </w:r>
      <w:r>
        <w:br/>
      </w:r>
      <w:r>
        <w:rPr>
          <w:rFonts w:ascii="Times New Roman"/>
          <w:b w:val="false"/>
          <w:i w:val="false"/>
          <w:color w:val="000000"/>
          <w:sz w:val="28"/>
        </w:rPr>
        <w:t>
      11. Жұмсақ жапырақты тұқымдылардың қылқан жапырақты және қатты жапырақты тұқымдылар биіктігінен асып түсуі ______________________м</w:t>
      </w:r>
    </w:p>
    <w:p>
      <w:pPr>
        <w:spacing w:after="0"/>
        <w:ind w:left="0"/>
        <w:jc w:val="both"/>
      </w:pPr>
      <w:r>
        <w:rPr>
          <w:rFonts w:ascii="Times New Roman"/>
          <w:b w:val="false"/>
          <w:i w:val="false"/>
          <w:color w:val="000000"/>
          <w:sz w:val="28"/>
        </w:rPr>
        <w:t>      12. Комиссияның қорытындысы:</w:t>
      </w:r>
      <w:r>
        <w:br/>
      </w:r>
      <w:r>
        <w:rPr>
          <w:rFonts w:ascii="Times New Roman"/>
          <w:b w:val="false"/>
          <w:i w:val="false"/>
          <w:color w:val="000000"/>
          <w:sz w:val="28"/>
        </w:rPr>
        <w:t>
      а) табиғи жаңару бағасы_______________________________________</w:t>
      </w:r>
      <w:r>
        <w:br/>
      </w:r>
      <w:r>
        <w:rPr>
          <w:rFonts w:ascii="Times New Roman"/>
          <w:b w:val="false"/>
          <w:i w:val="false"/>
          <w:color w:val="000000"/>
          <w:sz w:val="28"/>
        </w:rPr>
        <w:t>
      б) _____________ шаруашылығы бойынша _________га жер орман көмкерген жерлерге ауыстырылсын</w:t>
      </w:r>
      <w:r>
        <w:br/>
      </w:r>
      <w:r>
        <w:rPr>
          <w:rFonts w:ascii="Times New Roman"/>
          <w:b w:val="false"/>
          <w:i w:val="false"/>
          <w:color w:val="000000"/>
          <w:sz w:val="28"/>
        </w:rPr>
        <w:t>
      в) мынадай іс-шаралар белгіленсін ____________________________    ____________________________________________________________</w:t>
      </w:r>
      <w:r>
        <w:br/>
      </w:r>
      <w:r>
        <w:rPr>
          <w:rFonts w:ascii="Times New Roman"/>
          <w:b w:val="false"/>
          <w:i w:val="false"/>
          <w:color w:val="000000"/>
          <w:sz w:val="28"/>
        </w:rPr>
        <w:t>
      г) қайталама есеп 20_____ жылы жүргізілсін.</w:t>
      </w:r>
    </w:p>
    <w:p>
      <w:pPr>
        <w:spacing w:after="0"/>
        <w:ind w:left="0"/>
        <w:jc w:val="both"/>
      </w:pPr>
      <w:r>
        <w:rPr>
          <w:rFonts w:ascii="Times New Roman"/>
          <w:b w:val="false"/>
          <w:i w:val="false"/>
          <w:color w:val="000000"/>
          <w:sz w:val="28"/>
        </w:rPr>
        <w:t>      Комиссия мүшелері: 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20___ж. "____" _________________</w:t>
      </w:r>
    </w:p>
    <w:bookmarkStart w:name="z156" w:id="25"/>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ормандарды молықтыру мен орман өсiру және </w:t>
      </w:r>
      <w:r>
        <w:br/>
      </w:r>
      <w:r>
        <w:rPr>
          <w:rFonts w:ascii="Times New Roman"/>
          <w:b w:val="false"/>
          <w:i w:val="false"/>
          <w:color w:val="000000"/>
          <w:sz w:val="28"/>
        </w:rPr>
        <w:t xml:space="preserve">
олардың сапасына бақылау жасау жөнiндегi  </w:t>
      </w:r>
      <w:r>
        <w:br/>
      </w:r>
      <w:r>
        <w:rPr>
          <w:rFonts w:ascii="Times New Roman"/>
          <w:b w:val="false"/>
          <w:i w:val="false"/>
          <w:color w:val="000000"/>
          <w:sz w:val="28"/>
        </w:rPr>
        <w:t xml:space="preserve">
іс-шараларды жүргізу қағидаларына     </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Нысан</w:t>
      </w:r>
    </w:p>
    <w:bookmarkStart w:name="z157" w:id="26"/>
    <w:p>
      <w:pPr>
        <w:spacing w:after="0"/>
        <w:ind w:left="0"/>
        <w:jc w:val="left"/>
      </w:pPr>
      <w:r>
        <w:rPr>
          <w:rFonts w:ascii="Times New Roman"/>
          <w:b/>
          <w:i w:val="false"/>
          <w:color w:val="000000"/>
        </w:rPr>
        <w:t xml:space="preserve"> 
Тексеру нәтижелері туралы</w:t>
      </w:r>
      <w:r>
        <w:br/>
      </w:r>
      <w:r>
        <w:rPr>
          <w:rFonts w:ascii="Times New Roman"/>
          <w:b/>
          <w:i w:val="false"/>
          <w:color w:val="000000"/>
        </w:rPr>
        <w:t>
Акт</w:t>
      </w:r>
    </w:p>
    <w:bookmarkEnd w:id="26"/>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акт жасалған орын</w:t>
      </w:r>
      <w:r>
        <w:br/>
      </w:r>
      <w:r>
        <w:rPr>
          <w:rFonts w:ascii="Times New Roman"/>
          <w:b w:val="false"/>
          <w:i w:val="false"/>
          <w:color w:val="000000"/>
          <w:sz w:val="28"/>
        </w:rPr>
        <w:t>
               20____жылғы "___" ______________ _______сағат_____мин.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 жүргізуге негіз болған тексеру тағайындау туралы актінің күні мен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 жүргізген тұлғаның (тұлғалардың) тегі, аты, әкесінің аты (ол болған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және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мемлекеттік орман иеленушінің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 жүргізу кезінде қатысқан лауазымды тұлға</w:t>
      </w:r>
    </w:p>
    <w:p>
      <w:pPr>
        <w:spacing w:after="0"/>
        <w:ind w:left="0"/>
        <w:jc w:val="both"/>
      </w:pPr>
      <w:r>
        <w:rPr>
          <w:rFonts w:ascii="Times New Roman"/>
          <w:b w:val="false"/>
          <w:i w:val="false"/>
          <w:color w:val="000000"/>
          <w:sz w:val="28"/>
        </w:rPr>
        <w:t>Тексеру жүргізілген күн, орны және кезеңі___________________________</w:t>
      </w:r>
      <w:r>
        <w:br/>
      </w:r>
      <w:r>
        <w:rPr>
          <w:rFonts w:ascii="Times New Roman"/>
          <w:b w:val="false"/>
          <w:i w:val="false"/>
          <w:color w:val="000000"/>
          <w:sz w:val="28"/>
        </w:rPr>
        <w:t>
Тексеру нәтижелері туралы мәліметтер________________________________</w:t>
      </w:r>
      <w:r>
        <w:br/>
      </w:r>
      <w:r>
        <w:rPr>
          <w:rFonts w:ascii="Times New Roman"/>
          <w:b w:val="false"/>
          <w:i w:val="false"/>
          <w:color w:val="000000"/>
          <w:sz w:val="28"/>
        </w:rPr>
        <w:t>
                              анықталған тәртіп бұзушылықтар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олардың сипаты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Тексеру нәтижелері туралы актімен таныстым__________________________</w:t>
      </w:r>
      <w:r>
        <w:br/>
      </w:r>
      <w:r>
        <w:rPr>
          <w:rFonts w:ascii="Times New Roman"/>
          <w:b w:val="false"/>
          <w:i w:val="false"/>
          <w:color w:val="000000"/>
          <w:sz w:val="28"/>
        </w:rPr>
        <w:t>
                                           тексеру жүргізу кезінде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қатысқан мемлекеттік орман иеленушінің лауазымды тұлғасы</w:t>
      </w:r>
    </w:p>
    <w:p>
      <w:pPr>
        <w:spacing w:after="0"/>
        <w:ind w:left="0"/>
        <w:jc w:val="both"/>
      </w:pPr>
      <w:r>
        <w:rPr>
          <w:rFonts w:ascii="Times New Roman"/>
          <w:b w:val="false"/>
          <w:i w:val="false"/>
          <w:color w:val="000000"/>
          <w:sz w:val="28"/>
        </w:rPr>
        <w:t>Қолы __________________________</w:t>
      </w:r>
    </w:p>
    <w:p>
      <w:pPr>
        <w:spacing w:after="0"/>
        <w:ind w:left="0"/>
        <w:jc w:val="both"/>
      </w:pPr>
      <w:r>
        <w:rPr>
          <w:rFonts w:ascii="Times New Roman"/>
          <w:b w:val="false"/>
          <w:i w:val="false"/>
          <w:color w:val="000000"/>
          <w:sz w:val="28"/>
        </w:rPr>
        <w:t>Қол қоюдан бас тартты________________</w:t>
      </w:r>
    </w:p>
    <w:p>
      <w:pPr>
        <w:spacing w:after="0"/>
        <w:ind w:left="0"/>
        <w:jc w:val="both"/>
      </w:pPr>
      <w:r>
        <w:rPr>
          <w:rFonts w:ascii="Times New Roman"/>
          <w:b w:val="false"/>
          <w:i w:val="false"/>
          <w:color w:val="000000"/>
          <w:sz w:val="28"/>
        </w:rPr>
        <w:t>Тексеруді жүргізген лауазымды тұлғаның қолы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