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463c" w14:textId="9054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олардың қауіпсіздігінің, тиімділігі мен сапасының сақталуы қамтамасыз етілетін жағдайларда сақтау мен тасымалдау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желтоқсандағы № 1595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78-бабына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Дәрілік заттарды, медициналық мақсаттағы бұйымдар мен медициналық техниканы олардың қауіпсіздігінің, тиімділігі мен сапасының сақталуы қамтамасыз етілетін жағдайларда сақтау 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1595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олардың қауіпсіздігінің, тиімділігі</w:t>
      </w:r>
      <w:r>
        <w:br/>
      </w:r>
      <w:r>
        <w:rPr>
          <w:rFonts w:ascii="Times New Roman"/>
          <w:b/>
          <w:i w:val="false"/>
          <w:color w:val="000000"/>
        </w:rPr>
        <w:t>
мен сапасының сақталуы қамтамасыз етілетін жағдайларда</w:t>
      </w:r>
      <w:r>
        <w:br/>
      </w:r>
      <w:r>
        <w:rPr>
          <w:rFonts w:ascii="Times New Roman"/>
          <w:b/>
          <w:i w:val="false"/>
          <w:color w:val="000000"/>
        </w:rPr>
        <w:t>
сақтау мен тасымалдау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олардың қауіпсіздігінің, тиімділігі мен сапасының сақталуы қамтамасыз етілетін жағдайларда сақтау мен тасымалдау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78-бабына</w:t>
      </w:r>
      <w:r>
        <w:rPr>
          <w:rFonts w:ascii="Times New Roman"/>
          <w:b w:val="false"/>
          <w:i w:val="false"/>
          <w:color w:val="000000"/>
          <w:sz w:val="28"/>
        </w:rPr>
        <w:t xml:space="preserve"> сәйкес әзірленген және Қазақстан Республикасының аумағында дәрілік заттардың, медициналық мақсаттағы бұйымдар мен медициналық техниканың әртүрлі топтарын сақтау мен тасымалдау тәртібін айқындайды.</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сақтау мынадай:</w:t>
      </w:r>
      <w:r>
        <w:br/>
      </w:r>
      <w:r>
        <w:rPr>
          <w:rFonts w:ascii="Times New Roman"/>
          <w:b w:val="false"/>
          <w:i w:val="false"/>
          <w:color w:val="000000"/>
          <w:sz w:val="28"/>
        </w:rPr>
        <w:t>
</w:t>
      </w:r>
      <w:r>
        <w:rPr>
          <w:rFonts w:ascii="Times New Roman"/>
          <w:b w:val="false"/>
          <w:i w:val="false"/>
          <w:color w:val="000000"/>
          <w:sz w:val="28"/>
        </w:rPr>
        <w:t>
      1) өндіруші зауыт белгілеген шарттарға сәйкес, сапасы мен қауіпсіздігін бақылау жөніндегі нормативтік-техникалық құжатта, қаптамаларда, дәрілік заттар мен медициналық мақсаттағы бұйымдар үшін медициналық қолдану жөніндегі нұсқаулығында, медициналық техниканы пайдалану құжаттарында, қаптамасында (ыдысында), затбелгісінде, кольереткасында, контрэтикеткасында, жазба белгісінде, жапсырмасында (стикерде) көрсетілетін олардың бүкіл жарамдылық мерзімінде қауіпсіздігінің, тиімділігінің және сапасының сақталуын қамтамасыз ететін жағдайларда;</w:t>
      </w:r>
      <w:r>
        <w:br/>
      </w:r>
      <w:r>
        <w:rPr>
          <w:rFonts w:ascii="Times New Roman"/>
          <w:b w:val="false"/>
          <w:i w:val="false"/>
          <w:color w:val="000000"/>
          <w:sz w:val="28"/>
        </w:rPr>
        <w:t>
</w:t>
      </w:r>
      <w:r>
        <w:rPr>
          <w:rFonts w:ascii="Times New Roman"/>
          <w:b w:val="false"/>
          <w:i w:val="false"/>
          <w:color w:val="000000"/>
          <w:sz w:val="28"/>
        </w:rPr>
        <w:t>
      2) контаминацияны, қиылысу контаминациясын және араласуды болдырмайтын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сақтау дәрілік заттардың, медициналық мақсаттағы бұйымдар мен медициналық техниканың айналысы саласындағы объектілерді сақтау үй-жайларында (дәріхана, дәріхана пункті, шалғайдағы ауылдық жерлерге арналған жылжымалы дәріхана пункті, дәріхана қоймасы, дәрілік заттарды, медициналық мақсаттағы бұйымдар мен медициналық техниканы уақытша сақтау қоймасы, оптика дүкені, медициналық техника мен медициналық мақсаттағы бұйымдар дүкені, медициналық техника мен медициналық мақсаттағы бұйымдар қоймасы, дәрілік заттарды, медициналық мақсаттағы бұйымдар мен медициналық техниканы өндіру ұйымдары) жүзеге асырылады.</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ангро-өнім - өнімнің өндірілуі мен ірі бөлшектеп өлшеп өткізілуін сипаттайтын және оның дайын дәрілік заттар, медициналық мақсаттағы бұйымдар өндіру мақсатында одан әрі өңделуін көздейтін өнімнің статусы;</w:t>
      </w:r>
      <w:r>
        <w:br/>
      </w:r>
      <w:r>
        <w:rPr>
          <w:rFonts w:ascii="Times New Roman"/>
          <w:b w:val="false"/>
          <w:i w:val="false"/>
          <w:color w:val="000000"/>
          <w:sz w:val="28"/>
        </w:rPr>
        <w:t>
</w:t>
      </w:r>
      <w:r>
        <w:rPr>
          <w:rFonts w:ascii="Times New Roman"/>
          <w:b w:val="false"/>
          <w:i w:val="false"/>
          <w:color w:val="000000"/>
          <w:sz w:val="28"/>
        </w:rPr>
        <w:t>
      2) дәрілік субстанция - шығу тегіне қарамастан, дәрілік препараттарды өндіруге және дайындауға арналған, белгілі фармакологиялық белсенділігі бар заттек немесе заттектердің қосындысы;</w:t>
      </w:r>
      <w:r>
        <w:br/>
      </w:r>
      <w:r>
        <w:rPr>
          <w:rFonts w:ascii="Times New Roman"/>
          <w:b w:val="false"/>
          <w:i w:val="false"/>
          <w:color w:val="000000"/>
          <w:sz w:val="28"/>
        </w:rPr>
        <w:t>
</w:t>
      </w:r>
      <w:r>
        <w:rPr>
          <w:rFonts w:ascii="Times New Roman"/>
          <w:b w:val="false"/>
          <w:i w:val="false"/>
          <w:color w:val="000000"/>
          <w:sz w:val="28"/>
        </w:rPr>
        <w:t>
      3) дәрілік заттың жарамдылық мерзімі - мерзімі біткеннен кейін дәрілік затты қолдануға болмайтын күн;</w:t>
      </w:r>
      <w:r>
        <w:br/>
      </w:r>
      <w:r>
        <w:rPr>
          <w:rFonts w:ascii="Times New Roman"/>
          <w:b w:val="false"/>
          <w:i w:val="false"/>
          <w:color w:val="000000"/>
          <w:sz w:val="28"/>
        </w:rPr>
        <w:t>
</w:t>
      </w:r>
      <w:r>
        <w:rPr>
          <w:rFonts w:ascii="Times New Roman"/>
          <w:b w:val="false"/>
          <w:i w:val="false"/>
          <w:color w:val="000000"/>
          <w:sz w:val="28"/>
        </w:rPr>
        <w:t>
      4) дәрілік заттың қаптамасы - дәрілік заттарды бүлінуден және ысырап болудан қорғау жолымен олардың айналысы үдерісін қамтамасыз ететін, сондай-ақ қоршаған ортаны ластаудан сақтайтын құрал немесе құралдар кешені;</w:t>
      </w:r>
      <w:r>
        <w:br/>
      </w:r>
      <w:r>
        <w:rPr>
          <w:rFonts w:ascii="Times New Roman"/>
          <w:b w:val="false"/>
          <w:i w:val="false"/>
          <w:color w:val="000000"/>
          <w:sz w:val="28"/>
        </w:rPr>
        <w:t>
</w:t>
      </w:r>
      <w:r>
        <w:rPr>
          <w:rFonts w:ascii="Times New Roman"/>
          <w:b w:val="false"/>
          <w:i w:val="false"/>
          <w:color w:val="000000"/>
          <w:sz w:val="28"/>
        </w:rPr>
        <w:t>
      5) тұтыну қаптамасы - тұтынушыға дәрілік заттармен, медициналық мақсаттағы бұйымдармен, медициналық техникамен бірге түсетін және көлік қаптамасының функциясын орындамайтын қаптама.</w:t>
      </w:r>
      <w:r>
        <w:br/>
      </w:r>
      <w:r>
        <w:rPr>
          <w:rFonts w:ascii="Times New Roman"/>
          <w:b w:val="false"/>
          <w:i w:val="false"/>
          <w:color w:val="000000"/>
          <w:sz w:val="28"/>
        </w:rPr>
        <w:t>
</w:t>
      </w:r>
      <w:r>
        <w:rPr>
          <w:rFonts w:ascii="Times New Roman"/>
          <w:b w:val="false"/>
          <w:i w:val="false"/>
          <w:color w:val="000000"/>
          <w:sz w:val="28"/>
        </w:rPr>
        <w:t>
      Тұтыну қаптамасы бірінші және екінші қаптамадан тұрады:</w:t>
      </w:r>
      <w:r>
        <w:br/>
      </w:r>
      <w:r>
        <w:rPr>
          <w:rFonts w:ascii="Times New Roman"/>
          <w:b w:val="false"/>
          <w:i w:val="false"/>
          <w:color w:val="000000"/>
          <w:sz w:val="28"/>
        </w:rPr>
        <w:t>
</w:t>
      </w:r>
      <w:r>
        <w:rPr>
          <w:rFonts w:ascii="Times New Roman"/>
          <w:b w:val="false"/>
          <w:i w:val="false"/>
          <w:color w:val="000000"/>
          <w:sz w:val="28"/>
        </w:rPr>
        <w:t>
      бірінші (ішкі) қаптама - материалдары дәрілік заттармен, медициналық мақсаттағы бұйымдармен және медициналық техникамен тікелей жанасатын құтсыйымдылықы немесе қаптаманың басқа нысаны;</w:t>
      </w:r>
      <w:r>
        <w:br/>
      </w:r>
      <w:r>
        <w:rPr>
          <w:rFonts w:ascii="Times New Roman"/>
          <w:b w:val="false"/>
          <w:i w:val="false"/>
          <w:color w:val="000000"/>
          <w:sz w:val="28"/>
        </w:rPr>
        <w:t>
</w:t>
      </w:r>
      <w:r>
        <w:rPr>
          <w:rFonts w:ascii="Times New Roman"/>
          <w:b w:val="false"/>
          <w:i w:val="false"/>
          <w:color w:val="000000"/>
          <w:sz w:val="28"/>
        </w:rPr>
        <w:t>
      екінші (сыртқы) қаптама - бірінші қаптамадағы дәрілік зат, медициналық мақсаттағы бұйымдар мен медициналық техника салынатын контейнер немесе қаптаманың басқа нысаны;</w:t>
      </w:r>
      <w:r>
        <w:br/>
      </w:r>
      <w:r>
        <w:rPr>
          <w:rFonts w:ascii="Times New Roman"/>
          <w:b w:val="false"/>
          <w:i w:val="false"/>
          <w:color w:val="000000"/>
          <w:sz w:val="28"/>
        </w:rPr>
        <w:t>
</w:t>
      </w:r>
      <w:r>
        <w:rPr>
          <w:rFonts w:ascii="Times New Roman"/>
          <w:b w:val="false"/>
          <w:i w:val="false"/>
          <w:color w:val="000000"/>
          <w:sz w:val="28"/>
        </w:rPr>
        <w:t>
      6) топтық ыдыс - тұтыну қорабындағы дәрілік заттардың, медициналық мақсаттағы бұйымдардың және медициналық техниканың белгілі бір мөлшерін біріктіретін қаптама;</w:t>
      </w:r>
      <w:r>
        <w:br/>
      </w:r>
      <w:r>
        <w:rPr>
          <w:rFonts w:ascii="Times New Roman"/>
          <w:b w:val="false"/>
          <w:i w:val="false"/>
          <w:color w:val="000000"/>
          <w:sz w:val="28"/>
        </w:rPr>
        <w:t>
</w:t>
      </w:r>
      <w:r>
        <w:rPr>
          <w:rFonts w:ascii="Times New Roman"/>
          <w:b w:val="false"/>
          <w:i w:val="false"/>
          <w:color w:val="000000"/>
          <w:sz w:val="28"/>
        </w:rPr>
        <w:t>
      7) көліктік ыдыс - дербес көлік бірлігін құрайтын ыдыс;</w:t>
      </w:r>
      <w:r>
        <w:br/>
      </w:r>
      <w:r>
        <w:rPr>
          <w:rFonts w:ascii="Times New Roman"/>
          <w:b w:val="false"/>
          <w:i w:val="false"/>
          <w:color w:val="000000"/>
          <w:sz w:val="28"/>
        </w:rPr>
        <w:t>
</w:t>
      </w:r>
      <w:r>
        <w:rPr>
          <w:rFonts w:ascii="Times New Roman"/>
          <w:b w:val="false"/>
          <w:i w:val="false"/>
          <w:color w:val="000000"/>
          <w:sz w:val="28"/>
        </w:rPr>
        <w:t>
      8) көліктік қаптама - тауарды сақтауға, сәйкестендіруге немесе тасымалдауға арналған қаптама;</w:t>
      </w:r>
      <w:r>
        <w:br/>
      </w:r>
      <w:r>
        <w:rPr>
          <w:rFonts w:ascii="Times New Roman"/>
          <w:b w:val="false"/>
          <w:i w:val="false"/>
          <w:color w:val="000000"/>
          <w:sz w:val="28"/>
        </w:rPr>
        <w:t>
</w:t>
      </w:r>
      <w:r>
        <w:rPr>
          <w:rFonts w:ascii="Times New Roman"/>
          <w:b w:val="false"/>
          <w:i w:val="false"/>
          <w:color w:val="000000"/>
          <w:sz w:val="28"/>
        </w:rPr>
        <w:t>
      9) зауыттық қаптама - өндіруші зауыт көрсетілген тұтынушы қаптамасы;</w:t>
      </w:r>
      <w:r>
        <w:br/>
      </w:r>
      <w:r>
        <w:rPr>
          <w:rFonts w:ascii="Times New Roman"/>
          <w:b w:val="false"/>
          <w:i w:val="false"/>
          <w:color w:val="000000"/>
          <w:sz w:val="28"/>
        </w:rPr>
        <w:t>
</w:t>
      </w:r>
      <w:r>
        <w:rPr>
          <w:rFonts w:ascii="Times New Roman"/>
          <w:b w:val="false"/>
          <w:i w:val="false"/>
          <w:color w:val="000000"/>
          <w:sz w:val="28"/>
        </w:rPr>
        <w:t>
      10) дәрілік заттың сапасы мен қауіпсіздігін бақылау жөніндегі нормативтік-техникалық құжат (бұдан әрі - нормативтік құжат) - сериясына қарамастан, дәрілік заттың бірдей қауіпсіздігі мен тиімділігін дәрілік заттың сапасы нормаларының кешенін, оны айқындау әдістемелерін, сондай-ақ оны өндірудің тұрақтылығы мен біртектестігін қамтамасыз ететін, дәрілік заттарды, медициналық мақсаттағы бұйымдарды және медициналық техниканы мемлекеттік тіркеу, қайта тіркеу және оларды тіркеу деректеріне өзгерістер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бекітілген құжат;</w:t>
      </w:r>
      <w:r>
        <w:br/>
      </w:r>
      <w:r>
        <w:rPr>
          <w:rFonts w:ascii="Times New Roman"/>
          <w:b w:val="false"/>
          <w:i w:val="false"/>
          <w:color w:val="000000"/>
          <w:sz w:val="28"/>
        </w:rPr>
        <w:t>
</w:t>
      </w:r>
      <w:r>
        <w:rPr>
          <w:rFonts w:ascii="Times New Roman"/>
          <w:b w:val="false"/>
          <w:i w:val="false"/>
          <w:color w:val="000000"/>
          <w:sz w:val="28"/>
        </w:rPr>
        <w:t>
      11) сақтау үй-жайлары - дәрілік заттарды, медициналық мақсаттағы бұйымдар мен медициналық техниканы сақтауға арналған, арнайы бөлінген және жабдықталған өндірістік үй-жайлар;</w:t>
      </w:r>
      <w:r>
        <w:br/>
      </w:r>
      <w:r>
        <w:rPr>
          <w:rFonts w:ascii="Times New Roman"/>
          <w:b w:val="false"/>
          <w:i w:val="false"/>
          <w:color w:val="000000"/>
          <w:sz w:val="28"/>
        </w:rPr>
        <w:t>
</w:t>
      </w:r>
      <w:r>
        <w:rPr>
          <w:rFonts w:ascii="Times New Roman"/>
          <w:b w:val="false"/>
          <w:i w:val="false"/>
          <w:color w:val="000000"/>
          <w:sz w:val="28"/>
        </w:rPr>
        <w:t>
      12) дәрілік заттарды, медициналық мақсаттағы бұйымдар мен медициналық техниканы сақтау - олардың қауіпсіздігінің, тиімділігі мен сапасының сақталуы қамтамасыз етілетін жағдайларда сақтау шарттарын қамтамасыз ете отырып, орналастыру (қоймаға жинау) үдерісі;</w:t>
      </w:r>
      <w:r>
        <w:br/>
      </w:r>
      <w:r>
        <w:rPr>
          <w:rFonts w:ascii="Times New Roman"/>
          <w:b w:val="false"/>
          <w:i w:val="false"/>
          <w:color w:val="000000"/>
          <w:sz w:val="28"/>
        </w:rPr>
        <w:t>
</w:t>
      </w:r>
      <w:r>
        <w:rPr>
          <w:rFonts w:ascii="Times New Roman"/>
          <w:b w:val="false"/>
          <w:i w:val="false"/>
          <w:color w:val="000000"/>
          <w:sz w:val="28"/>
        </w:rPr>
        <w:t>
      13) қараңғы жерде сақтау - дәрілік заттарды, медициналық мақсаттағы бұйымдар мен медициналық техниканы жарық түспейтін жерде сақтау;</w:t>
      </w:r>
      <w:r>
        <w:br/>
      </w:r>
      <w:r>
        <w:rPr>
          <w:rFonts w:ascii="Times New Roman"/>
          <w:b w:val="false"/>
          <w:i w:val="false"/>
          <w:color w:val="000000"/>
          <w:sz w:val="28"/>
        </w:rPr>
        <w:t>
</w:t>
      </w:r>
      <w:r>
        <w:rPr>
          <w:rFonts w:ascii="Times New Roman"/>
          <w:b w:val="false"/>
          <w:i w:val="false"/>
          <w:color w:val="000000"/>
          <w:sz w:val="28"/>
        </w:rPr>
        <w:t>
      14) құрғақ жерде сақтау - дәрілік заттарды, медициналық мақсаттағы бұйымдар мен медициналық техниканы ауаның салыстармалы ылғалдылығы 65 пайыздан аспайтын үй-жайларда сақтау;</w:t>
      </w:r>
      <w:r>
        <w:br/>
      </w:r>
      <w:r>
        <w:rPr>
          <w:rFonts w:ascii="Times New Roman"/>
          <w:b w:val="false"/>
          <w:i w:val="false"/>
          <w:color w:val="000000"/>
          <w:sz w:val="28"/>
        </w:rPr>
        <w:t>
</w:t>
      </w:r>
      <w:r>
        <w:rPr>
          <w:rFonts w:ascii="Times New Roman"/>
          <w:b w:val="false"/>
          <w:i w:val="false"/>
          <w:color w:val="000000"/>
          <w:sz w:val="28"/>
        </w:rPr>
        <w:t>
      15) салқын жерде сақтау - дәрілік заттарды, медициналық мақсаттағы бұйымдар мен медициналық техниканы +8</w:t>
      </w:r>
      <w:r>
        <w:rPr>
          <w:rFonts w:ascii="Times New Roman"/>
          <w:b w:val="false"/>
          <w:i w:val="false"/>
          <w:color w:val="000000"/>
          <w:vertAlign w:val="superscript"/>
        </w:rPr>
        <w:t>о</w:t>
      </w:r>
      <w:r>
        <w:rPr>
          <w:rFonts w:ascii="Times New Roman"/>
          <w:b w:val="false"/>
          <w:i w:val="false"/>
          <w:color w:val="000000"/>
          <w:sz w:val="28"/>
        </w:rPr>
        <w:t>С-ден +15</w:t>
      </w:r>
      <w:r>
        <w:rPr>
          <w:rFonts w:ascii="Times New Roman"/>
          <w:b w:val="false"/>
          <w:i w:val="false"/>
          <w:color w:val="000000"/>
          <w:vertAlign w:val="superscript"/>
        </w:rPr>
        <w:t>о</w:t>
      </w:r>
      <w:r>
        <w:rPr>
          <w:rFonts w:ascii="Times New Roman"/>
          <w:b w:val="false"/>
          <w:i w:val="false"/>
          <w:color w:val="000000"/>
          <w:sz w:val="28"/>
        </w:rPr>
        <w:t>С-ге дейінгі температурада сақтау;</w:t>
      </w:r>
      <w:r>
        <w:br/>
      </w:r>
      <w:r>
        <w:rPr>
          <w:rFonts w:ascii="Times New Roman"/>
          <w:b w:val="false"/>
          <w:i w:val="false"/>
          <w:color w:val="000000"/>
          <w:sz w:val="28"/>
        </w:rPr>
        <w:t>
</w:t>
      </w:r>
      <w:r>
        <w:rPr>
          <w:rFonts w:ascii="Times New Roman"/>
          <w:b w:val="false"/>
          <w:i w:val="false"/>
          <w:color w:val="000000"/>
          <w:sz w:val="28"/>
        </w:rPr>
        <w:t>
      16) бөлме температурасында сақтау - дәрілік заттарды, медициналық мақсаттағы бұйымдар мен медициналық техниканы +15</w:t>
      </w:r>
      <w:r>
        <w:rPr>
          <w:rFonts w:ascii="Times New Roman"/>
          <w:b w:val="false"/>
          <w:i w:val="false"/>
          <w:color w:val="000000"/>
          <w:vertAlign w:val="superscript"/>
        </w:rPr>
        <w:t>о</w:t>
      </w:r>
      <w:r>
        <w:rPr>
          <w:rFonts w:ascii="Times New Roman"/>
          <w:b w:val="false"/>
          <w:i w:val="false"/>
          <w:color w:val="000000"/>
          <w:sz w:val="28"/>
        </w:rPr>
        <w:t>С-ден +25</w:t>
      </w:r>
      <w:r>
        <w:rPr>
          <w:rFonts w:ascii="Times New Roman"/>
          <w:b w:val="false"/>
          <w:i w:val="false"/>
          <w:color w:val="000000"/>
          <w:vertAlign w:val="superscript"/>
        </w:rPr>
        <w:t>о</w:t>
      </w:r>
      <w:r>
        <w:rPr>
          <w:rFonts w:ascii="Times New Roman"/>
          <w:b w:val="false"/>
          <w:i w:val="false"/>
          <w:color w:val="000000"/>
          <w:sz w:val="28"/>
        </w:rPr>
        <w:t>С-ге дейінгі температурада сақтау;</w:t>
      </w:r>
      <w:r>
        <w:br/>
      </w:r>
      <w:r>
        <w:rPr>
          <w:rFonts w:ascii="Times New Roman"/>
          <w:b w:val="false"/>
          <w:i w:val="false"/>
          <w:color w:val="000000"/>
          <w:sz w:val="28"/>
        </w:rPr>
        <w:t>
</w:t>
      </w:r>
      <w:r>
        <w:rPr>
          <w:rFonts w:ascii="Times New Roman"/>
          <w:b w:val="false"/>
          <w:i w:val="false"/>
          <w:color w:val="000000"/>
          <w:sz w:val="28"/>
        </w:rPr>
        <w:t>
      17) термоконтейнер - жоғары температураның әсерінен қорғауды қажет ететін дәрілік заттарды, медициналық мақсаттағы бұйымдарды тасымалдауға арналған жылу өткізбейтін қасиеті және тығыз жабылатын қақпағы бар контейнер (жәшік немесе сөмке), мұнда оңтайлы температуралық режимі (+2</w:t>
      </w:r>
      <w:r>
        <w:rPr>
          <w:rFonts w:ascii="Times New Roman"/>
          <w:b w:val="false"/>
          <w:i w:val="false"/>
          <w:color w:val="000000"/>
          <w:vertAlign w:val="superscript"/>
        </w:rPr>
        <w:t>о</w:t>
      </w:r>
      <w:r>
        <w:rPr>
          <w:rFonts w:ascii="Times New Roman"/>
          <w:b w:val="false"/>
          <w:i w:val="false"/>
          <w:color w:val="000000"/>
          <w:sz w:val="28"/>
        </w:rPr>
        <w:t>С-ден +8</w:t>
      </w:r>
      <w:r>
        <w:rPr>
          <w:rFonts w:ascii="Times New Roman"/>
          <w:b w:val="false"/>
          <w:i w:val="false"/>
          <w:color w:val="000000"/>
          <w:vertAlign w:val="superscript"/>
        </w:rPr>
        <w:t>о</w:t>
      </w:r>
      <w:r>
        <w:rPr>
          <w:rFonts w:ascii="Times New Roman"/>
          <w:b w:val="false"/>
          <w:i w:val="false"/>
          <w:color w:val="000000"/>
          <w:sz w:val="28"/>
        </w:rPr>
        <w:t>С дейін) оның қуысына орналастырылған мұздатылған тоңазытқыш элементтердің көмегімен қамтамасыз етіледі;</w:t>
      </w:r>
      <w:r>
        <w:br/>
      </w:r>
      <w:r>
        <w:rPr>
          <w:rFonts w:ascii="Times New Roman"/>
          <w:b w:val="false"/>
          <w:i w:val="false"/>
          <w:color w:val="000000"/>
          <w:sz w:val="28"/>
        </w:rPr>
        <w:t>
</w:t>
      </w:r>
      <w:r>
        <w:rPr>
          <w:rFonts w:ascii="Times New Roman"/>
          <w:b w:val="false"/>
          <w:i w:val="false"/>
          <w:color w:val="000000"/>
          <w:sz w:val="28"/>
        </w:rPr>
        <w:t>
      18) тоңазытқыш элемент (бұдан әрі - тоңазытқыш элемент) - тығынмен тұмшаланып жабылатын, су құюға арналған және қолданар алдында мұздатылып, контейнерлерде +2</w:t>
      </w:r>
      <w:r>
        <w:rPr>
          <w:rFonts w:ascii="Times New Roman"/>
          <w:b w:val="false"/>
          <w:i w:val="false"/>
          <w:color w:val="000000"/>
          <w:vertAlign w:val="superscript"/>
        </w:rPr>
        <w:t>о</w:t>
      </w:r>
      <w:r>
        <w:rPr>
          <w:rFonts w:ascii="Times New Roman"/>
          <w:b w:val="false"/>
          <w:i w:val="false"/>
          <w:color w:val="000000"/>
          <w:sz w:val="28"/>
        </w:rPr>
        <w:t>С-ден +8</w:t>
      </w:r>
      <w:r>
        <w:rPr>
          <w:rFonts w:ascii="Times New Roman"/>
          <w:b w:val="false"/>
          <w:i w:val="false"/>
          <w:color w:val="000000"/>
          <w:vertAlign w:val="superscript"/>
        </w:rPr>
        <w:t>о</w:t>
      </w:r>
      <w:r>
        <w:rPr>
          <w:rFonts w:ascii="Times New Roman"/>
          <w:b w:val="false"/>
          <w:i w:val="false"/>
          <w:color w:val="000000"/>
          <w:sz w:val="28"/>
        </w:rPr>
        <w:t>С-ге дейін шегіндегі температураны ұстап тұру үшін қызмет ететін тікбұрыш нысандағы пластмасса немесе металл ыдыс;</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контаминациясы - дәрілік заттарды, медициналық мақсаттағы бұйымдар мен медициналық техниканы сақтау, тасымалдау кезінде олардың бірнеше түрлерін, әртүрлі серияларын/партияларын араластыру немесе бір түрін басқа түрмен ауыстыру;</w:t>
      </w:r>
      <w:r>
        <w:br/>
      </w:r>
      <w:r>
        <w:rPr>
          <w:rFonts w:ascii="Times New Roman"/>
          <w:b w:val="false"/>
          <w:i w:val="false"/>
          <w:color w:val="000000"/>
          <w:sz w:val="28"/>
        </w:rPr>
        <w:t>
</w:t>
      </w:r>
      <w:r>
        <w:rPr>
          <w:rFonts w:ascii="Times New Roman"/>
          <w:b w:val="false"/>
          <w:i w:val="false"/>
          <w:color w:val="000000"/>
          <w:sz w:val="28"/>
        </w:rPr>
        <w:t>
      20) сорттардың ауысуы - сол бір атауға жататын тауарлардың бір сортының артық болуының және екінші сортының жетіспеушілігінің пайда болуы;</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 мен медициналық техниканы тасымалдау - тұтынушы алғанға дейін қажетті уақыт ішінде қасиеттерін сақтауды, қоршаған ортаның әсерінен, болжамды ластанудан, механикалық бүлінулерден қорғауды қамтамасыз ететін жағдайларда көлік құралының көмегімен дәрілік заттарды, медициналық мақсаттағы бұйымдар мен медициналық техниканы бір тұтынушыдан екіншісіне тасымалдау, жеткізу.</w:t>
      </w:r>
    </w:p>
    <w:bookmarkEnd w:id="4"/>
    <w:bookmarkStart w:name="z34" w:id="5"/>
    <w:p>
      <w:pPr>
        <w:spacing w:after="0"/>
        <w:ind w:left="0"/>
        <w:jc w:val="left"/>
      </w:pPr>
      <w:r>
        <w:rPr>
          <w:rFonts w:ascii="Times New Roman"/>
          <w:b/>
          <w:i w:val="false"/>
          <w:color w:val="000000"/>
        </w:rPr>
        <w:t xml:space="preserve"> 
2. Дәрілік заттарды, медициналық мақсаттағы бұйымдар</w:t>
      </w:r>
      <w:r>
        <w:br/>
      </w:r>
      <w:r>
        <w:rPr>
          <w:rFonts w:ascii="Times New Roman"/>
          <w:b/>
          <w:i w:val="false"/>
          <w:color w:val="000000"/>
        </w:rPr>
        <w:t>
мен медициналық техниканы сақтау тәртібі</w:t>
      </w:r>
    </w:p>
    <w:bookmarkEnd w:id="5"/>
    <w:bookmarkStart w:name="z35" w:id="6"/>
    <w:p>
      <w:pPr>
        <w:spacing w:after="0"/>
        <w:ind w:left="0"/>
        <w:jc w:val="both"/>
      </w:pPr>
      <w:r>
        <w:rPr>
          <w:rFonts w:ascii="Times New Roman"/>
          <w:b w:val="false"/>
          <w:i w:val="false"/>
          <w:color w:val="000000"/>
          <w:sz w:val="28"/>
        </w:rPr>
        <w:t>
      5. 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етілуі тиіс;</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сақтау мен тасымалдауды жүзеге асыратын денсаулық сақтау ұйымдарында және өзге де ұйымдарда басшының бұйрығымен дәрілік заттардың, медициналық мақсаттағы бұйымдардың және медициналық техниканың сапасының сақталуын қамтамасыз етуге жауапты тұлға тағайындалады.</w:t>
      </w:r>
      <w:r>
        <w:br/>
      </w:r>
      <w:r>
        <w:rPr>
          <w:rFonts w:ascii="Times New Roman"/>
          <w:b w:val="false"/>
          <w:i w:val="false"/>
          <w:color w:val="000000"/>
          <w:sz w:val="28"/>
        </w:rPr>
        <w:t>
</w:t>
      </w:r>
      <w:r>
        <w:rPr>
          <w:rFonts w:ascii="Times New Roman"/>
          <w:b w:val="false"/>
          <w:i w:val="false"/>
          <w:color w:val="000000"/>
          <w:sz w:val="28"/>
        </w:rPr>
        <w:t>
      7. Температураның параметрлері мен ауаның ылғалдылығын бақылау белгіленген шектердегі тербелістерді бақылауға жеткілікті кезеңділікпен күн сайын кез келген ыңғайлы тәсілмен (жазбаша немесе электрондық түрде) осы Қағидаларға </w:t>
      </w:r>
      <w:r>
        <w:rPr>
          <w:rFonts w:ascii="Times New Roman"/>
          <w:b w:val="false"/>
          <w:i w:val="false"/>
          <w:color w:val="000000"/>
          <w:sz w:val="28"/>
        </w:rPr>
        <w:t>5-қосымша</w:t>
      </w:r>
      <w:r>
        <w:rPr>
          <w:rFonts w:ascii="Times New Roman"/>
          <w:b w:val="false"/>
          <w:i w:val="false"/>
          <w:color w:val="000000"/>
          <w:sz w:val="28"/>
        </w:rPr>
        <w:t xml:space="preserve"> нысаны бойынша температураның параметрлері мен ауаның ылғалдылығын бақылау журналында тіркеледі.</w:t>
      </w:r>
      <w:r>
        <w:br/>
      </w:r>
      <w:r>
        <w:rPr>
          <w:rFonts w:ascii="Times New Roman"/>
          <w:b w:val="false"/>
          <w:i w:val="false"/>
          <w:color w:val="000000"/>
          <w:sz w:val="28"/>
        </w:rPr>
        <w:t>
</w:t>
      </w:r>
      <w:r>
        <w:rPr>
          <w:rFonts w:ascii="Times New Roman"/>
          <w:b w:val="false"/>
          <w:i w:val="false"/>
          <w:color w:val="000000"/>
          <w:sz w:val="28"/>
        </w:rPr>
        <w:t>
      8. Сақтау үй-жайларында орналастырылған дәрілік заттардың, медициналық мақсаттағы бұйымдар мен медициналық техниканың бір сәттегі көлемі сақтау үй-жайлары алаңының 75 пайызынан аспауы тиіс.</w:t>
      </w:r>
      <w:r>
        <w:br/>
      </w:r>
      <w:r>
        <w:rPr>
          <w:rFonts w:ascii="Times New Roman"/>
          <w:b w:val="false"/>
          <w:i w:val="false"/>
          <w:color w:val="000000"/>
          <w:sz w:val="28"/>
        </w:rPr>
        <w:t>
</w:t>
      </w:r>
      <w:r>
        <w:rPr>
          <w:rFonts w:ascii="Times New Roman"/>
          <w:b w:val="false"/>
          <w:i w:val="false"/>
          <w:color w:val="000000"/>
          <w:sz w:val="28"/>
        </w:rPr>
        <w:t>
      9. Дәрілік заттар, медициналық мақсаттағы бұйымдар мен медициналық техника сақтау үй-жайларында зауыттық немесе көліктік қаптамаларда сақталады.</w:t>
      </w:r>
      <w:r>
        <w:br/>
      </w:r>
      <w:r>
        <w:rPr>
          <w:rFonts w:ascii="Times New Roman"/>
          <w:b w:val="false"/>
          <w:i w:val="false"/>
          <w:color w:val="000000"/>
          <w:sz w:val="28"/>
        </w:rPr>
        <w:t>
</w:t>
      </w:r>
      <w:r>
        <w:rPr>
          <w:rFonts w:ascii="Times New Roman"/>
          <w:b w:val="false"/>
          <w:i w:val="false"/>
          <w:color w:val="000000"/>
          <w:sz w:val="28"/>
        </w:rPr>
        <w:t>
      10. Сақтау үдерісінде кемінде айына бір рет қаптамалардың (ыдыстардың) жай-күйін және дәрілік заттардың, медициналық мақсаттағы бұйымдар мен медициналық техниканың сыртқы өзгерістерін жалпы шолып қарау арқылы сапасын бақылау арқылы жүзеге асырылады.</w:t>
      </w:r>
      <w:r>
        <w:br/>
      </w:r>
      <w:r>
        <w:rPr>
          <w:rFonts w:ascii="Times New Roman"/>
          <w:b w:val="false"/>
          <w:i w:val="false"/>
          <w:color w:val="000000"/>
          <w:sz w:val="28"/>
        </w:rPr>
        <w:t>
</w:t>
      </w:r>
      <w:r>
        <w:rPr>
          <w:rFonts w:ascii="Times New Roman"/>
          <w:b w:val="false"/>
          <w:i w:val="false"/>
          <w:color w:val="000000"/>
          <w:sz w:val="28"/>
        </w:rPr>
        <w:t>
      Жалпы шолып қарау нәтижелері бойынша сапасы мен қауіпсіздігін бақылау жөніндегі нормативтік-техникалық құжатта, дәрілік заттар мен медициналық мақсаттағы бұйымдар үшін медициналық қолдану жөніндегі нұсқаулықта, медициналық техниканы пайдалану жөніндегі құжаттарында, қаптамасында (ыдысында), затбелгісінде, кольереткасында, контрэтикеткасында, жазба белгісінде, жапсырмасында (стикерде) көрсетілетін өндіруші зауыт белгілеген шарттарға сәйкес келмейді деп танылған дәрілік заттарды, медициналық мақсаттағы бұйымдар мен медициналық техниканы сақтауға рұқсат берілмейді.</w:t>
      </w:r>
      <w:r>
        <w:br/>
      </w:r>
      <w:r>
        <w:rPr>
          <w:rFonts w:ascii="Times New Roman"/>
          <w:b w:val="false"/>
          <w:i w:val="false"/>
          <w:color w:val="000000"/>
          <w:sz w:val="28"/>
        </w:rPr>
        <w:t>
</w:t>
      </w:r>
      <w:r>
        <w:rPr>
          <w:rFonts w:ascii="Times New Roman"/>
          <w:b w:val="false"/>
          <w:i w:val="false"/>
          <w:color w:val="000000"/>
          <w:sz w:val="28"/>
        </w:rPr>
        <w:t>
      11. Зауыттық немесе көліктік қаптама бұзылған жағдайда дәрілік заттар, медициналық мақсаттағы бұйымдар мен медициналық техника материалдық шкафтарда, сөрелерде, паллеті бар сөрелерде, тұтыну сейфтерінде, ашық зауыттық қаптамада этикеткасымен (сыртқы таңбамен) орналастырылады.</w:t>
      </w:r>
      <w:r>
        <w:br/>
      </w:r>
      <w:r>
        <w:rPr>
          <w:rFonts w:ascii="Times New Roman"/>
          <w:b w:val="false"/>
          <w:i w:val="false"/>
          <w:color w:val="000000"/>
          <w:sz w:val="28"/>
        </w:rPr>
        <w:t>
</w:t>
      </w:r>
      <w:r>
        <w:rPr>
          <w:rFonts w:ascii="Times New Roman"/>
          <w:b w:val="false"/>
          <w:i w:val="false"/>
          <w:color w:val="000000"/>
          <w:sz w:val="28"/>
        </w:rPr>
        <w:t>
      12. Дәрілік заттарды, медициналық мақсаттағы бұйымдар мен медициналық техниканы сақтауды жүзеге асыратын денсаулық сақтау ұйымдарында және өзге де ұйымдарда дәрілік заттардың, медициналық мақсаттағы бұйымдар мен медициналық техниканың жарамдылық мерзімдерін есепке алуды жүргізу қажет.</w:t>
      </w:r>
      <w:r>
        <w:br/>
      </w:r>
      <w:r>
        <w:rPr>
          <w:rFonts w:ascii="Times New Roman"/>
          <w:b w:val="false"/>
          <w:i w:val="false"/>
          <w:color w:val="000000"/>
          <w:sz w:val="28"/>
        </w:rPr>
        <w:t>
</w:t>
      </w:r>
      <w:r>
        <w:rPr>
          <w:rFonts w:ascii="Times New Roman"/>
          <w:b w:val="false"/>
          <w:i w:val="false"/>
          <w:color w:val="000000"/>
          <w:sz w:val="28"/>
        </w:rPr>
        <w:t>
      13. Дәріханалардың, дәріхана пункттерінің, денсаулық сақтау ұйымдарының сақтау үй-жайларында (кабинеттерде, бөлімшелерде), көтерме қоймаларында дәрілік заттар:</w:t>
      </w:r>
      <w:r>
        <w:br/>
      </w:r>
      <w:r>
        <w:rPr>
          <w:rFonts w:ascii="Times New Roman"/>
          <w:b w:val="false"/>
          <w:i w:val="false"/>
          <w:color w:val="000000"/>
          <w:sz w:val="28"/>
        </w:rPr>
        <w:t>
</w:t>
      </w:r>
      <w:r>
        <w:rPr>
          <w:rFonts w:ascii="Times New Roman"/>
          <w:b w:val="false"/>
          <w:i w:val="false"/>
          <w:color w:val="000000"/>
          <w:sz w:val="28"/>
        </w:rPr>
        <w:t>
      1) фармакологиялық топтары бойынша;</w:t>
      </w:r>
      <w:r>
        <w:br/>
      </w:r>
      <w:r>
        <w:rPr>
          <w:rFonts w:ascii="Times New Roman"/>
          <w:b w:val="false"/>
          <w:i w:val="false"/>
          <w:color w:val="000000"/>
          <w:sz w:val="28"/>
        </w:rPr>
        <w:t>
</w:t>
      </w:r>
      <w:r>
        <w:rPr>
          <w:rFonts w:ascii="Times New Roman"/>
          <w:b w:val="false"/>
          <w:i w:val="false"/>
          <w:color w:val="000000"/>
          <w:sz w:val="28"/>
        </w:rPr>
        <w:t>
      2) қолдану тәсіліне (ішкі, сыртқы) байланысты;</w:t>
      </w:r>
      <w:r>
        <w:br/>
      </w:r>
      <w:r>
        <w:rPr>
          <w:rFonts w:ascii="Times New Roman"/>
          <w:b w:val="false"/>
          <w:i w:val="false"/>
          <w:color w:val="000000"/>
          <w:sz w:val="28"/>
        </w:rPr>
        <w:t>
</w:t>
      </w:r>
      <w:r>
        <w:rPr>
          <w:rFonts w:ascii="Times New Roman"/>
          <w:b w:val="false"/>
          <w:i w:val="false"/>
          <w:color w:val="000000"/>
          <w:sz w:val="28"/>
        </w:rPr>
        <w:t>
      3) агрегаттық жай-күйіне байланысты;</w:t>
      </w:r>
      <w:r>
        <w:br/>
      </w:r>
      <w:r>
        <w:rPr>
          <w:rFonts w:ascii="Times New Roman"/>
          <w:b w:val="false"/>
          <w:i w:val="false"/>
          <w:color w:val="000000"/>
          <w:sz w:val="28"/>
        </w:rPr>
        <w:t>
</w:t>
      </w:r>
      <w:r>
        <w:rPr>
          <w:rFonts w:ascii="Times New Roman"/>
          <w:b w:val="false"/>
          <w:i w:val="false"/>
          <w:color w:val="000000"/>
          <w:sz w:val="28"/>
        </w:rPr>
        <w:t>
      4) сыртқы ортаның физикалық-химиялық қасиеттері мен түрлі факторларының әсеріне байланысты бөлек сақталады.</w:t>
      </w:r>
      <w:r>
        <w:br/>
      </w:r>
      <w:r>
        <w:rPr>
          <w:rFonts w:ascii="Times New Roman"/>
          <w:b w:val="false"/>
          <w:i w:val="false"/>
          <w:color w:val="000000"/>
          <w:sz w:val="28"/>
        </w:rPr>
        <w:t>
</w:t>
      </w:r>
      <w:r>
        <w:rPr>
          <w:rFonts w:ascii="Times New Roman"/>
          <w:b w:val="false"/>
          <w:i w:val="false"/>
          <w:color w:val="000000"/>
          <w:sz w:val="28"/>
        </w:rPr>
        <w:t>
      Атаулары бойынша ұқсас дәрілік заттармен ішке қабылданатын күшті жоғары дозаларымен ерекшеленетін дәрілік заттарды қатар орналастыруға, сондай-ақ оларды алфавиттік тәртіппен орналастыруға болмайды.</w:t>
      </w:r>
      <w:r>
        <w:br/>
      </w:r>
      <w:r>
        <w:rPr>
          <w:rFonts w:ascii="Times New Roman"/>
          <w:b w:val="false"/>
          <w:i w:val="false"/>
          <w:color w:val="000000"/>
          <w:sz w:val="28"/>
        </w:rPr>
        <w:t>
</w:t>
      </w:r>
      <w:r>
        <w:rPr>
          <w:rFonts w:ascii="Times New Roman"/>
          <w:b w:val="false"/>
          <w:i w:val="false"/>
          <w:color w:val="000000"/>
          <w:sz w:val="28"/>
        </w:rPr>
        <w:t>
      14. Дәрілік препараттарды дайындауға құқылы дәріханалардың өндірістік үй-жайларында «ангро-өнімі» статусы бар дәрілік заттар эмаль немесе шыны ыдыста сақталуы тиіс.</w:t>
      </w:r>
      <w:r>
        <w:br/>
      </w:r>
      <w:r>
        <w:rPr>
          <w:rFonts w:ascii="Times New Roman"/>
          <w:b w:val="false"/>
          <w:i w:val="false"/>
          <w:color w:val="000000"/>
          <w:sz w:val="28"/>
        </w:rPr>
        <w:t>
</w:t>
      </w:r>
      <w:r>
        <w:rPr>
          <w:rFonts w:ascii="Times New Roman"/>
          <w:b w:val="false"/>
          <w:i w:val="false"/>
          <w:color w:val="000000"/>
          <w:sz w:val="28"/>
        </w:rPr>
        <w:t>
      15. Барлық дәрілік заттар мен медициналық мақсаттағы бұйымдар физикалық және физикалық-химиялық қасиеттеріне, оларға сыртқы ортаның түрлі әсеріне байланысты мынадай топтарға бөлінеді:</w:t>
      </w:r>
      <w:r>
        <w:br/>
      </w:r>
      <w:r>
        <w:rPr>
          <w:rFonts w:ascii="Times New Roman"/>
          <w:b w:val="false"/>
          <w:i w:val="false"/>
          <w:color w:val="000000"/>
          <w:sz w:val="28"/>
        </w:rPr>
        <w:t>
</w:t>
      </w:r>
      <w:r>
        <w:rPr>
          <w:rFonts w:ascii="Times New Roman"/>
          <w:b w:val="false"/>
          <w:i w:val="false"/>
          <w:color w:val="000000"/>
          <w:sz w:val="28"/>
        </w:rPr>
        <w:t>
      1) жарықтың әсерінен қорғауды талап ететін;</w:t>
      </w:r>
      <w:r>
        <w:br/>
      </w:r>
      <w:r>
        <w:rPr>
          <w:rFonts w:ascii="Times New Roman"/>
          <w:b w:val="false"/>
          <w:i w:val="false"/>
          <w:color w:val="000000"/>
          <w:sz w:val="28"/>
        </w:rPr>
        <w:t>
</w:t>
      </w:r>
      <w:r>
        <w:rPr>
          <w:rFonts w:ascii="Times New Roman"/>
          <w:b w:val="false"/>
          <w:i w:val="false"/>
          <w:color w:val="000000"/>
          <w:sz w:val="28"/>
        </w:rPr>
        <w:t>
      2) ылғалдың әсерінен қорғауды талап ететін;</w:t>
      </w:r>
      <w:r>
        <w:br/>
      </w:r>
      <w:r>
        <w:rPr>
          <w:rFonts w:ascii="Times New Roman"/>
          <w:b w:val="false"/>
          <w:i w:val="false"/>
          <w:color w:val="000000"/>
          <w:sz w:val="28"/>
        </w:rPr>
        <w:t>
</w:t>
      </w:r>
      <w:r>
        <w:rPr>
          <w:rFonts w:ascii="Times New Roman"/>
          <w:b w:val="false"/>
          <w:i w:val="false"/>
          <w:color w:val="000000"/>
          <w:sz w:val="28"/>
        </w:rPr>
        <w:t>
      3) ұшып кетуден қорғауды талап ететін;</w:t>
      </w:r>
      <w:r>
        <w:br/>
      </w:r>
      <w:r>
        <w:rPr>
          <w:rFonts w:ascii="Times New Roman"/>
          <w:b w:val="false"/>
          <w:i w:val="false"/>
          <w:color w:val="000000"/>
          <w:sz w:val="28"/>
        </w:rPr>
        <w:t>
</w:t>
      </w:r>
      <w:r>
        <w:rPr>
          <w:rFonts w:ascii="Times New Roman"/>
          <w:b w:val="false"/>
          <w:i w:val="false"/>
          <w:color w:val="000000"/>
          <w:sz w:val="28"/>
        </w:rPr>
        <w:t>
      4) жоғары температура әсерінен қорғауды талап ететін;</w:t>
      </w:r>
      <w:r>
        <w:br/>
      </w:r>
      <w:r>
        <w:rPr>
          <w:rFonts w:ascii="Times New Roman"/>
          <w:b w:val="false"/>
          <w:i w:val="false"/>
          <w:color w:val="000000"/>
          <w:sz w:val="28"/>
        </w:rPr>
        <w:t>
</w:t>
      </w:r>
      <w:r>
        <w:rPr>
          <w:rFonts w:ascii="Times New Roman"/>
          <w:b w:val="false"/>
          <w:i w:val="false"/>
          <w:color w:val="000000"/>
          <w:sz w:val="28"/>
        </w:rPr>
        <w:t>
      5) төмен температурадан қорғауды талап ететін;</w:t>
      </w:r>
      <w:r>
        <w:br/>
      </w:r>
      <w:r>
        <w:rPr>
          <w:rFonts w:ascii="Times New Roman"/>
          <w:b w:val="false"/>
          <w:i w:val="false"/>
          <w:color w:val="000000"/>
          <w:sz w:val="28"/>
        </w:rPr>
        <w:t>
</w:t>
      </w:r>
      <w:r>
        <w:rPr>
          <w:rFonts w:ascii="Times New Roman"/>
          <w:b w:val="false"/>
          <w:i w:val="false"/>
          <w:color w:val="000000"/>
          <w:sz w:val="28"/>
        </w:rPr>
        <w:t>
      6) қоршаған орта газдарының әсерінен қорғауды талап ететін;</w:t>
      </w:r>
      <w:r>
        <w:br/>
      </w:r>
      <w:r>
        <w:rPr>
          <w:rFonts w:ascii="Times New Roman"/>
          <w:b w:val="false"/>
          <w:i w:val="false"/>
          <w:color w:val="000000"/>
          <w:sz w:val="28"/>
        </w:rPr>
        <w:t>
</w:t>
      </w:r>
      <w:r>
        <w:rPr>
          <w:rFonts w:ascii="Times New Roman"/>
          <w:b w:val="false"/>
          <w:i w:val="false"/>
          <w:color w:val="000000"/>
          <w:sz w:val="28"/>
        </w:rPr>
        <w:t>
      7) иісті, бояйтын.</w:t>
      </w:r>
      <w:r>
        <w:br/>
      </w:r>
      <w:r>
        <w:rPr>
          <w:rFonts w:ascii="Times New Roman"/>
          <w:b w:val="false"/>
          <w:i w:val="false"/>
          <w:color w:val="000000"/>
          <w:sz w:val="28"/>
        </w:rPr>
        <w:t>
</w:t>
      </w:r>
      <w:r>
        <w:rPr>
          <w:rFonts w:ascii="Times New Roman"/>
          <w:b w:val="false"/>
          <w:i w:val="false"/>
          <w:color w:val="000000"/>
          <w:sz w:val="28"/>
        </w:rPr>
        <w:t>
      16. Дәріханаларда, дәріхана пункттерінде, денсаулық сақтау ұйымдарында, дәрілік заттардың көтерме қоймаларында жарықтан қорғауды талап ететін дәрілік заттар жарық түсуден сақтайтын қаптамада, жарықтан қорғайтын материалдардан жасалған ыдыстарда (қызғылт түсті шыны ыдыста, алюминий фольгадан немесе полимер материалдарынан жасалған қара, қоңыр немесе қызғылт түсті металл ыдыстарда) жарық түсуден қорғалған, тығыз жабылатын есіктері бар қараңғы үй-жайда немесе шкафтарда сақталады.</w:t>
      </w:r>
      <w:r>
        <w:br/>
      </w:r>
      <w:r>
        <w:rPr>
          <w:rFonts w:ascii="Times New Roman"/>
          <w:b w:val="false"/>
          <w:i w:val="false"/>
          <w:color w:val="000000"/>
          <w:sz w:val="28"/>
        </w:rPr>
        <w:t>
</w:t>
      </w:r>
      <w:r>
        <w:rPr>
          <w:rFonts w:ascii="Times New Roman"/>
          <w:b w:val="false"/>
          <w:i w:val="false"/>
          <w:color w:val="000000"/>
          <w:sz w:val="28"/>
        </w:rPr>
        <w:t>
      Жарықты ерекше сезгіш дәрілік заттар (күміс нитраты, күміс препараты, прозерин, физостигмин салицилаты және оларға ұқсас) жарық өткізбейтін ыдыста, ішкі жағы қара бояумен боялған, тығыз жабылатын шкафта сақталады.</w:t>
      </w:r>
      <w:r>
        <w:br/>
      </w:r>
      <w:r>
        <w:rPr>
          <w:rFonts w:ascii="Times New Roman"/>
          <w:b w:val="false"/>
          <w:i w:val="false"/>
          <w:color w:val="000000"/>
          <w:sz w:val="28"/>
        </w:rPr>
        <w:t>
</w:t>
      </w:r>
      <w:r>
        <w:rPr>
          <w:rFonts w:ascii="Times New Roman"/>
          <w:b w:val="false"/>
          <w:i w:val="false"/>
          <w:color w:val="000000"/>
          <w:sz w:val="28"/>
        </w:rPr>
        <w:t>
      17. Жарықтың әсерін қажет ететін дәрілік заттарды (қышқылды темір препараттары, феррамидттер) сыйымдылығы шағын, ашық түсті шыны ыдыста жарық жерде сақтайды.</w:t>
      </w:r>
      <w:r>
        <w:br/>
      </w:r>
      <w:r>
        <w:rPr>
          <w:rFonts w:ascii="Times New Roman"/>
          <w:b w:val="false"/>
          <w:i w:val="false"/>
          <w:color w:val="000000"/>
          <w:sz w:val="28"/>
        </w:rPr>
        <w:t>
</w:t>
      </w:r>
      <w:r>
        <w:rPr>
          <w:rFonts w:ascii="Times New Roman"/>
          <w:b w:val="false"/>
          <w:i w:val="false"/>
          <w:color w:val="000000"/>
          <w:sz w:val="28"/>
        </w:rPr>
        <w:t>
      18. Ылғалдан қорғауды талап ететін дәрілік заттарға мыналар жатады: гигроскопикалық заттар мен калий ацетаты тұздары бар препараттар, құрғақ экстрактылар, дәрілік өсімдік шикізаты, гидролиздейтін заттар, азот, азотты галогенді сутегі және фосфор қышқылдары тұздары, алкалоидтер, металорганикалық қосындылардағы натрий тұздары, гликозидтер, антибиотиктер, ферменттер, құрғақ органикалық препараттар, белсенді заттектер, суда жеңіл еритін заттар, сондай-ақ ылғалды мөлшері қаптамадағы, медициналық пайдалану жөніндегі нұсқаулықтағы сапа мен қауіпсіздікті бақылау бойынша нормативтік-техникалық құжатта белгіленген шектен аспауы тиіс.</w:t>
      </w:r>
      <w:r>
        <w:br/>
      </w:r>
      <w:r>
        <w:rPr>
          <w:rFonts w:ascii="Times New Roman"/>
          <w:b w:val="false"/>
          <w:i w:val="false"/>
          <w:color w:val="000000"/>
          <w:sz w:val="28"/>
        </w:rPr>
        <w:t>
</w:t>
      </w:r>
      <w:r>
        <w:rPr>
          <w:rFonts w:ascii="Times New Roman"/>
          <w:b w:val="false"/>
          <w:i w:val="false"/>
          <w:color w:val="000000"/>
          <w:sz w:val="28"/>
        </w:rPr>
        <w:t>
      Судың атмосфералық буларының әсерінен қорғауды талап ететін дәрілік заттарды құрғақ, салқын жерде судың буларын өткізбейтін материалдармен тығыз тығындалған ыдыста (шыны, металл, алюминий фольгасы, қалың пластмасса ыдыстарында) сақтау қажет.</w:t>
      </w:r>
      <w:r>
        <w:br/>
      </w:r>
      <w:r>
        <w:rPr>
          <w:rFonts w:ascii="Times New Roman"/>
          <w:b w:val="false"/>
          <w:i w:val="false"/>
          <w:color w:val="000000"/>
          <w:sz w:val="28"/>
        </w:rPr>
        <w:t>
</w:t>
      </w:r>
      <w:r>
        <w:rPr>
          <w:rFonts w:ascii="Times New Roman"/>
          <w:b w:val="false"/>
          <w:i w:val="false"/>
          <w:color w:val="000000"/>
          <w:sz w:val="28"/>
        </w:rPr>
        <w:t>
      19. Құрамында ұшып кететін заттары, ерітетін ұшпа заттар, эфир майлары бар дәрілік өсімдік шикізаты бар дәрілік заттарды сақтау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ұшып кететін заттарға арналған өткізбейтін материалдардан тұмшаланып тығындалған ыдыста (шыны, металл, алюминий фольгасы) жүзеге асырылады.</w:t>
      </w:r>
      <w:r>
        <w:br/>
      </w:r>
      <w:r>
        <w:rPr>
          <w:rFonts w:ascii="Times New Roman"/>
          <w:b w:val="false"/>
          <w:i w:val="false"/>
          <w:color w:val="000000"/>
          <w:sz w:val="28"/>
        </w:rPr>
        <w:t>
</w:t>
      </w:r>
      <w:r>
        <w:rPr>
          <w:rFonts w:ascii="Times New Roman"/>
          <w:b w:val="false"/>
          <w:i w:val="false"/>
          <w:color w:val="000000"/>
          <w:sz w:val="28"/>
        </w:rPr>
        <w:t>
      Құрамында кристалданған су бар (кристаллогидраттар) дәрілік заттарды сақтау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Кристаллогидраттардың дәрілік субстанцияларын нормативтік құжаттарда немесе қаптамаларда (ыдыста) көрсетілген температура жағдайында, ауаның 50-65 пайыз салыстырмалы ылғалдылығы жағдайында қаптамадағы, медициналық пайдалану жөніндегі нұсқаулықтағы сапа мен қауіпсіздікті бақылау бойынша нормативтік-техникалық құжатта белгіленген тұмшаланып тығындалған шыны, металл немесе қалың пластмасса ыдыстарда сақталады.</w:t>
      </w:r>
      <w:r>
        <w:br/>
      </w:r>
      <w:r>
        <w:rPr>
          <w:rFonts w:ascii="Times New Roman"/>
          <w:b w:val="false"/>
          <w:i w:val="false"/>
          <w:color w:val="000000"/>
          <w:sz w:val="28"/>
        </w:rPr>
        <w:t>
</w:t>
      </w:r>
      <w:r>
        <w:rPr>
          <w:rFonts w:ascii="Times New Roman"/>
          <w:b w:val="false"/>
          <w:i w:val="false"/>
          <w:color w:val="000000"/>
          <w:sz w:val="28"/>
        </w:rPr>
        <w:t>
      20. Ұшып кетуден қорғауды талап ететін дәрілік заттар, жеңіл балқитын препараттар (суппозиторийлер), иммундық-биологиялық препараттар, антибиотиктер, органикалық препараттар, гормондық препараттар, дәрумендер және дәрумендік препараттар, гликозидтерден тұратын препараттар, медициналық майлар мен майлар, майлы негіздегі жақпа майлар жоғары температура әсерінен қорғауды талап етеді.</w:t>
      </w:r>
      <w:r>
        <w:br/>
      </w:r>
      <w:r>
        <w:rPr>
          <w:rFonts w:ascii="Times New Roman"/>
          <w:b w:val="false"/>
          <w:i w:val="false"/>
          <w:color w:val="000000"/>
          <w:sz w:val="28"/>
        </w:rPr>
        <w:t>
</w:t>
      </w:r>
      <w:r>
        <w:rPr>
          <w:rFonts w:ascii="Times New Roman"/>
          <w:b w:val="false"/>
          <w:i w:val="false"/>
          <w:color w:val="000000"/>
          <w:sz w:val="28"/>
        </w:rPr>
        <w:t>
      Бұл ретте көрсетілген дәрілік заттар құрамының ерекшелігіне байланысты бөлме температурасында немесе салқын жерде сақталады, кейбір жағдайларда сақтаудың неғұрлым төмен температурасы (0-ден +8</w:t>
      </w:r>
      <w:r>
        <w:rPr>
          <w:rFonts w:ascii="Times New Roman"/>
          <w:b w:val="false"/>
          <w:i w:val="false"/>
          <w:color w:val="000000"/>
          <w:vertAlign w:val="superscript"/>
        </w:rPr>
        <w:t>о</w:t>
      </w:r>
      <w:r>
        <w:rPr>
          <w:rFonts w:ascii="Times New Roman"/>
          <w:b w:val="false"/>
          <w:i w:val="false"/>
          <w:color w:val="000000"/>
          <w:sz w:val="28"/>
        </w:rPr>
        <w:t>С температурада термометрлермен жабдықталған тоңазытқыш шкафтарда) талап етіледі, бұл қаптамадағы, медициналық пайдалану жөніндегі нұсқаулықтағы сапа мен қауіпсіздікті бақылау бойынша нормативтік-техникалық құжатта белгіленген нормативтік құжатта көрсетіледі.</w:t>
      </w:r>
      <w:r>
        <w:br/>
      </w:r>
      <w:r>
        <w:rPr>
          <w:rFonts w:ascii="Times New Roman"/>
          <w:b w:val="false"/>
          <w:i w:val="false"/>
          <w:color w:val="000000"/>
          <w:sz w:val="28"/>
        </w:rPr>
        <w:t>
</w:t>
      </w:r>
      <w:r>
        <w:rPr>
          <w:rFonts w:ascii="Times New Roman"/>
          <w:b w:val="false"/>
          <w:i w:val="false"/>
          <w:color w:val="000000"/>
          <w:sz w:val="28"/>
        </w:rPr>
        <w:t>
      21. Қатқаннан кейін физикалық-химиялық жай-күйі өзгеретін және одан кейін бөлме температурасына дейін жылыған кезде қалпына келмейтін дәрілік заттар төмен температура әсерінен (мұздату) қорғауды талап етеді.</w:t>
      </w:r>
      <w:r>
        <w:br/>
      </w:r>
      <w:r>
        <w:rPr>
          <w:rFonts w:ascii="Times New Roman"/>
          <w:b w:val="false"/>
          <w:i w:val="false"/>
          <w:color w:val="000000"/>
          <w:sz w:val="28"/>
        </w:rPr>
        <w:t>
</w:t>
      </w:r>
      <w:r>
        <w:rPr>
          <w:rFonts w:ascii="Times New Roman"/>
          <w:b w:val="false"/>
          <w:i w:val="false"/>
          <w:color w:val="000000"/>
          <w:sz w:val="28"/>
        </w:rPr>
        <w:t>
      22. Төмен температура әсерінен қорғауды талап ететін жекелеген дәрілік заттардың ерекшелігі:</w:t>
      </w:r>
      <w:r>
        <w:br/>
      </w:r>
      <w:r>
        <w:rPr>
          <w:rFonts w:ascii="Times New Roman"/>
          <w:b w:val="false"/>
          <w:i w:val="false"/>
          <w:color w:val="000000"/>
          <w:sz w:val="28"/>
        </w:rPr>
        <w:t>
</w:t>
      </w:r>
      <w:r>
        <w:rPr>
          <w:rFonts w:ascii="Times New Roman"/>
          <w:b w:val="false"/>
          <w:i w:val="false"/>
          <w:color w:val="000000"/>
          <w:sz w:val="28"/>
        </w:rPr>
        <w:t>
      1) 40 пайыз формальдегид (формалин) ерітіндісін +9</w:t>
      </w:r>
      <w:r>
        <w:rPr>
          <w:rFonts w:ascii="Times New Roman"/>
          <w:b w:val="false"/>
          <w:i w:val="false"/>
          <w:color w:val="000000"/>
          <w:vertAlign w:val="superscript"/>
        </w:rPr>
        <w:t>о</w:t>
      </w:r>
      <w:r>
        <w:rPr>
          <w:rFonts w:ascii="Times New Roman"/>
          <w:b w:val="false"/>
          <w:i w:val="false"/>
          <w:color w:val="000000"/>
          <w:sz w:val="28"/>
        </w:rPr>
        <w:t>С-ден төмен емес температурада сақтау керек. Тұнба пайда болған жағдайда ерітіндіні бөлме температурасында ұстайды, бұдан кейін ерітіндіні еппен құйып алып, нақты формальдегид құрамына сәйкес пайдаланады;</w:t>
      </w:r>
      <w:r>
        <w:br/>
      </w:r>
      <w:r>
        <w:rPr>
          <w:rFonts w:ascii="Times New Roman"/>
          <w:b w:val="false"/>
          <w:i w:val="false"/>
          <w:color w:val="000000"/>
          <w:sz w:val="28"/>
        </w:rPr>
        <w:t>
</w:t>
      </w:r>
      <w:r>
        <w:rPr>
          <w:rFonts w:ascii="Times New Roman"/>
          <w:b w:val="false"/>
          <w:i w:val="false"/>
          <w:color w:val="000000"/>
          <w:sz w:val="28"/>
        </w:rPr>
        <w:t>
      2) мұзды сірке суы қышқылын +9</w:t>
      </w:r>
      <w:r>
        <w:rPr>
          <w:rFonts w:ascii="Times New Roman"/>
          <w:b w:val="false"/>
          <w:i w:val="false"/>
          <w:color w:val="000000"/>
          <w:vertAlign w:val="superscript"/>
        </w:rPr>
        <w:t>о</w:t>
      </w:r>
      <w:r>
        <w:rPr>
          <w:rFonts w:ascii="Times New Roman"/>
          <w:b w:val="false"/>
          <w:i w:val="false"/>
          <w:color w:val="000000"/>
          <w:sz w:val="28"/>
        </w:rPr>
        <w:t>С-ден төмен емес температурада сақтау керек. Тұнба пайда болған жағдайда қышқылды бөлме температурасында тұнба ерігенге дейін ұстайды. Егер тұнба ерімеген жағдайда қышқылдың сұйық бөлігін құйып алып, препараттағы нақты сірке суы қышқылының құрамына сәйкес пайдаланады;</w:t>
      </w:r>
      <w:r>
        <w:br/>
      </w:r>
      <w:r>
        <w:rPr>
          <w:rFonts w:ascii="Times New Roman"/>
          <w:b w:val="false"/>
          <w:i w:val="false"/>
          <w:color w:val="000000"/>
          <w:sz w:val="28"/>
        </w:rPr>
        <w:t>
</w:t>
      </w:r>
      <w:r>
        <w:rPr>
          <w:rFonts w:ascii="Times New Roman"/>
          <w:b w:val="false"/>
          <w:i w:val="false"/>
          <w:color w:val="000000"/>
          <w:sz w:val="28"/>
        </w:rPr>
        <w:t>
      3) медициналық майлы майлар +10</w:t>
      </w:r>
      <w:r>
        <w:rPr>
          <w:rFonts w:ascii="Times New Roman"/>
          <w:b w:val="false"/>
          <w:i w:val="false"/>
          <w:color w:val="000000"/>
          <w:vertAlign w:val="superscript"/>
        </w:rPr>
        <w:t>о</w:t>
      </w:r>
      <w:r>
        <w:rPr>
          <w:rFonts w:ascii="Times New Roman"/>
          <w:b w:val="false"/>
          <w:i w:val="false"/>
          <w:color w:val="000000"/>
          <w:sz w:val="28"/>
        </w:rPr>
        <w:t>С-дан төмен емес температурада сақталады. Тұнба пайда болған жағдайда оларды бөлме температурасында ұстайды, олардың қаптамадағы, медициналық пайдалану жөніндегі нұсқаулықта, сапа мен қауіпсіздікті бақылау жөніндегі нормативтік-техникалық құжатта белгіленген талаптарға сәйкес келуі реттеліп тексеріледі.</w:t>
      </w:r>
      <w:r>
        <w:br/>
      </w:r>
      <w:r>
        <w:rPr>
          <w:rFonts w:ascii="Times New Roman"/>
          <w:b w:val="false"/>
          <w:i w:val="false"/>
          <w:color w:val="000000"/>
          <w:sz w:val="28"/>
        </w:rPr>
        <w:t>
</w:t>
      </w:r>
      <w:r>
        <w:rPr>
          <w:rFonts w:ascii="Times New Roman"/>
          <w:b w:val="false"/>
          <w:i w:val="false"/>
          <w:color w:val="000000"/>
          <w:sz w:val="28"/>
        </w:rPr>
        <w:t>
      23. Қоршаған ортадағы газдар әсерінен өзгеретін дәрілік заттар тобына мыналар жатады:</w:t>
      </w:r>
      <w:r>
        <w:br/>
      </w:r>
      <w:r>
        <w:rPr>
          <w:rFonts w:ascii="Times New Roman"/>
          <w:b w:val="false"/>
          <w:i w:val="false"/>
          <w:color w:val="000000"/>
          <w:sz w:val="28"/>
        </w:rPr>
        <w:t>
</w:t>
      </w:r>
      <w:r>
        <w:rPr>
          <w:rFonts w:ascii="Times New Roman"/>
          <w:b w:val="false"/>
          <w:i w:val="false"/>
          <w:color w:val="000000"/>
          <w:sz w:val="28"/>
        </w:rPr>
        <w:t>
      1) ауадағы оттегімен әрекеттесетін дәрілік заттар: шектеусіз оттегі арасында байланысты бар алифаттық қатардағы түрлі қосындылар, шектеусіз оттегі арасында байланыстары бар жанама алифаттық топтардағы циклдық заттар, фенольдық, полифенолдық, морфии және оның алмастырылмаған гидроксильді топтары бар туынды заттар, құрамында күкірт бар гетерогенді және гетероциклдық қосындылар, ферменттер мен органикалық препараттар;</w:t>
      </w:r>
      <w:r>
        <w:br/>
      </w:r>
      <w:r>
        <w:rPr>
          <w:rFonts w:ascii="Times New Roman"/>
          <w:b w:val="false"/>
          <w:i w:val="false"/>
          <w:color w:val="000000"/>
          <w:sz w:val="28"/>
        </w:rPr>
        <w:t>
</w:t>
      </w:r>
      <w:r>
        <w:rPr>
          <w:rFonts w:ascii="Times New Roman"/>
          <w:b w:val="false"/>
          <w:i w:val="false"/>
          <w:color w:val="000000"/>
          <w:sz w:val="28"/>
        </w:rPr>
        <w:t>
      2) ауаның көмір қышқыл газымен әрекеттесетін дәрілік заттар.</w:t>
      </w:r>
      <w:r>
        <w:br/>
      </w:r>
      <w:r>
        <w:rPr>
          <w:rFonts w:ascii="Times New Roman"/>
          <w:b w:val="false"/>
          <w:i w:val="false"/>
          <w:color w:val="000000"/>
          <w:sz w:val="28"/>
        </w:rPr>
        <w:t>
</w:t>
      </w:r>
      <w:r>
        <w:rPr>
          <w:rFonts w:ascii="Times New Roman"/>
          <w:b w:val="false"/>
          <w:i w:val="false"/>
          <w:color w:val="000000"/>
          <w:sz w:val="28"/>
        </w:rPr>
        <w:t>
      Газдар әсерінен өзгеретін дәрілік заттар газ өтпейтін материалдардан жасалған ыдыста сақталады.</w:t>
      </w:r>
      <w:r>
        <w:br/>
      </w:r>
      <w:r>
        <w:rPr>
          <w:rFonts w:ascii="Times New Roman"/>
          <w:b w:val="false"/>
          <w:i w:val="false"/>
          <w:color w:val="000000"/>
          <w:sz w:val="28"/>
        </w:rPr>
        <w:t>
</w:t>
      </w:r>
      <w:r>
        <w:rPr>
          <w:rFonts w:ascii="Times New Roman"/>
          <w:b w:val="false"/>
          <w:i w:val="false"/>
          <w:color w:val="000000"/>
          <w:sz w:val="28"/>
        </w:rPr>
        <w:t>
      Аталған заттектер тобының газ өтпейтін материалдардан тұмшаланып тығындалған, мүмкіндігінше лық толтырылған ыдыста сақталады, бұл ретте:</w:t>
      </w:r>
      <w:r>
        <w:br/>
      </w:r>
      <w:r>
        <w:rPr>
          <w:rFonts w:ascii="Times New Roman"/>
          <w:b w:val="false"/>
          <w:i w:val="false"/>
          <w:color w:val="000000"/>
          <w:sz w:val="28"/>
        </w:rPr>
        <w:t>
</w:t>
      </w:r>
      <w:r>
        <w:rPr>
          <w:rFonts w:ascii="Times New Roman"/>
          <w:b w:val="false"/>
          <w:i w:val="false"/>
          <w:color w:val="000000"/>
          <w:sz w:val="28"/>
        </w:rPr>
        <w:t>
      1) ауадағы оттегімен жеңіл қышқылданатын құрғақ үй-жайда тұмшаланып тығындалған, парафин құйылған шыны ыдыста сақталады;</w:t>
      </w:r>
      <w:r>
        <w:br/>
      </w:r>
      <w:r>
        <w:rPr>
          <w:rFonts w:ascii="Times New Roman"/>
          <w:b w:val="false"/>
          <w:i w:val="false"/>
          <w:color w:val="000000"/>
          <w:sz w:val="28"/>
        </w:rPr>
        <w:t>
</w:t>
      </w:r>
      <w:r>
        <w:rPr>
          <w:rFonts w:ascii="Times New Roman"/>
          <w:b w:val="false"/>
          <w:i w:val="false"/>
          <w:color w:val="000000"/>
          <w:sz w:val="28"/>
        </w:rPr>
        <w:t>
      2) барбитурлы қышқылдардың натрий тұздарын тұмшаланып тығындалған, парафин құйылған судың атмосфералық булары мен көмір қышқылы газын өткізбейтін материалдардан жасалған ыдыста сақталады.</w:t>
      </w:r>
      <w:r>
        <w:br/>
      </w:r>
      <w:r>
        <w:rPr>
          <w:rFonts w:ascii="Times New Roman"/>
          <w:b w:val="false"/>
          <w:i w:val="false"/>
          <w:color w:val="000000"/>
          <w:sz w:val="28"/>
        </w:rPr>
        <w:t>
</w:t>
      </w:r>
      <w:r>
        <w:rPr>
          <w:rFonts w:ascii="Times New Roman"/>
          <w:b w:val="false"/>
          <w:i w:val="false"/>
          <w:color w:val="000000"/>
          <w:sz w:val="28"/>
        </w:rPr>
        <w:t>
      24. Иісі бар дәрілік заттарды сақтау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Иісі бар дәрілік заттардың дәрілік субстанциялары мен олардан дайындалған дәрілік нысандарды дәріханаларда, арнайы шкафта, оқшауланған тұмшаланып жабылған, иіс өткізбейтін ыдыста атаулары бойынша бөлек жеке орналасқан қоймаларда, сақтау үй-жайларында жүзеге асырылады.</w:t>
      </w:r>
      <w:r>
        <w:br/>
      </w:r>
      <w:r>
        <w:rPr>
          <w:rFonts w:ascii="Times New Roman"/>
          <w:b w:val="false"/>
          <w:i w:val="false"/>
          <w:color w:val="000000"/>
          <w:sz w:val="28"/>
        </w:rPr>
        <w:t>
</w:t>
      </w:r>
      <w:r>
        <w:rPr>
          <w:rFonts w:ascii="Times New Roman"/>
          <w:b w:val="false"/>
          <w:i w:val="false"/>
          <w:color w:val="000000"/>
          <w:sz w:val="28"/>
        </w:rPr>
        <w:t>
      25. Бояйтын дәрілік заттарды сақтау (әдеттегі санитариялық-гигиеналық өңдеу кезінде жуылмайтын ыдыста, тығындалатын құралдарда, жабдықтар мен басқа заттарда боялған із қалдыратын заттар, олардың ерітінділері, қоспалары, препараттары)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Бояйтын заттардың дәрілік субстанцияларын сақтау арнайы шкафта тығыз тығындалған ыдыста, бояйтын заттардың дәрілік субстанцияларынан дәріханаларда дайындалған дәрілік нысандарды сақтау тығыз тығындалған ыдыста бөлек сөреде жүзеге асырылады.</w:t>
      </w:r>
      <w:r>
        <w:br/>
      </w:r>
      <w:r>
        <w:rPr>
          <w:rFonts w:ascii="Times New Roman"/>
          <w:b w:val="false"/>
          <w:i w:val="false"/>
          <w:color w:val="000000"/>
          <w:sz w:val="28"/>
        </w:rPr>
        <w:t>
</w:t>
      </w:r>
      <w:r>
        <w:rPr>
          <w:rFonts w:ascii="Times New Roman"/>
          <w:b w:val="false"/>
          <w:i w:val="false"/>
          <w:color w:val="000000"/>
          <w:sz w:val="28"/>
        </w:rPr>
        <w:t>
      26. Дәрілік өсімдік шикізаты, өсімдік қосындылары құрғақ, ауасы таза үй-жайда жақсы жабылған ыдыста сақталады.</w:t>
      </w:r>
      <w:r>
        <w:br/>
      </w:r>
      <w:r>
        <w:rPr>
          <w:rFonts w:ascii="Times New Roman"/>
          <w:b w:val="false"/>
          <w:i w:val="false"/>
          <w:color w:val="000000"/>
          <w:sz w:val="28"/>
        </w:rPr>
        <w:t>
</w:t>
      </w:r>
      <w:r>
        <w:rPr>
          <w:rFonts w:ascii="Times New Roman"/>
          <w:b w:val="false"/>
          <w:i w:val="false"/>
          <w:color w:val="000000"/>
          <w:sz w:val="28"/>
        </w:rPr>
        <w:t>
      Бұл ретте дәріханаларда сақтау - шыны, металл ыдыстарда, қақпағы бар жәшіктерде, қоймаларда - теңдерде немесе сөрелерде жабылған жәшіктерде жүзеге асырылады.</w:t>
      </w:r>
      <w:r>
        <w:br/>
      </w:r>
      <w:r>
        <w:rPr>
          <w:rFonts w:ascii="Times New Roman"/>
          <w:b w:val="false"/>
          <w:i w:val="false"/>
          <w:color w:val="000000"/>
          <w:sz w:val="28"/>
        </w:rPr>
        <w:t>
</w:t>
      </w:r>
      <w:r>
        <w:rPr>
          <w:rFonts w:ascii="Times New Roman"/>
          <w:b w:val="false"/>
          <w:i w:val="false"/>
          <w:color w:val="000000"/>
          <w:sz w:val="28"/>
        </w:rPr>
        <w:t>
      Құрамында эфир майлары, есірткі, психотроптық заттар, прекурсорлар немесе улы заттар бар дәрілік өсімдік шикізаты мен құрамында жүрек гликозидтері бар дәрілік өсімдік шикізатын басқа дәрілік заттардан бөлек, жақсы жабылған ыдыста сақтайды.</w:t>
      </w:r>
      <w:r>
        <w:br/>
      </w:r>
      <w:r>
        <w:rPr>
          <w:rFonts w:ascii="Times New Roman"/>
          <w:b w:val="false"/>
          <w:i w:val="false"/>
          <w:color w:val="000000"/>
          <w:sz w:val="28"/>
        </w:rPr>
        <w:t>
</w:t>
      </w:r>
      <w:r>
        <w:rPr>
          <w:rFonts w:ascii="Times New Roman"/>
          <w:b w:val="false"/>
          <w:i w:val="false"/>
          <w:color w:val="000000"/>
          <w:sz w:val="28"/>
        </w:rPr>
        <w:t>
      Гигроскопикалық қасиеттері бар шөптерді, жапырақтарды, жемістер мен тамырлары тұмшаланып тығындалған және қажет болған жағдайда парафин құйылған (жалбыз жапырақтары, бүйрек шайы, тікенек тамыры) шыны немесе металл ыдыста сақтайды.</w:t>
      </w:r>
      <w:r>
        <w:br/>
      </w:r>
      <w:r>
        <w:rPr>
          <w:rFonts w:ascii="Times New Roman"/>
          <w:b w:val="false"/>
          <w:i w:val="false"/>
          <w:color w:val="000000"/>
          <w:sz w:val="28"/>
        </w:rPr>
        <w:t>
</w:t>
      </w:r>
      <w:r>
        <w:rPr>
          <w:rFonts w:ascii="Times New Roman"/>
          <w:b w:val="false"/>
          <w:i w:val="false"/>
          <w:color w:val="000000"/>
          <w:sz w:val="28"/>
        </w:rPr>
        <w:t>
      Бөлшектеп өлшенген дәрілік өсімдік шикізатын дәрілік өсімдік шикізатының сақтау ерекшеліктері мен қаптамада және тұтынушыларға арналған дәрілік затты қолдану жөніндегі нұсқаулықта көрсетілген сақтау шарттары сақтала отырып, сақтайды.</w:t>
      </w:r>
      <w:r>
        <w:br/>
      </w:r>
      <w:r>
        <w:rPr>
          <w:rFonts w:ascii="Times New Roman"/>
          <w:b w:val="false"/>
          <w:i w:val="false"/>
          <w:color w:val="000000"/>
          <w:sz w:val="28"/>
        </w:rPr>
        <w:t>
</w:t>
      </w:r>
      <w:r>
        <w:rPr>
          <w:rFonts w:ascii="Times New Roman"/>
          <w:b w:val="false"/>
          <w:i w:val="false"/>
          <w:color w:val="000000"/>
          <w:sz w:val="28"/>
        </w:rPr>
        <w:t>
      27. Отқа қаупі бар, жарылу қаупі бар, жеңіл тұтанатын және тез жанғыш дәрілік заттармен араластырғанда, ысқылағанда және жоғары температураның әсерінен тұтану және жарылыс тудыратын қосындыларды түзетін дәрілік заттарды олардың физикалық-химиялық және өртке қауіпті қасиеттері мен қаптама сипатына сәйкес бір бірінен қалың, отқа төзімді қабырғалармен (қалқалармен) оқшауланған үй-жайларға (бөліктерге) бөлінетін қойма үй-жайларда біртектілік принципі бойынша сақталады.</w:t>
      </w:r>
      <w:r>
        <w:br/>
      </w:r>
      <w:r>
        <w:rPr>
          <w:rFonts w:ascii="Times New Roman"/>
          <w:b w:val="false"/>
          <w:i w:val="false"/>
          <w:color w:val="000000"/>
          <w:sz w:val="28"/>
        </w:rPr>
        <w:t>
</w:t>
      </w:r>
      <w:r>
        <w:rPr>
          <w:rFonts w:ascii="Times New Roman"/>
          <w:b w:val="false"/>
          <w:i w:val="false"/>
          <w:color w:val="000000"/>
          <w:sz w:val="28"/>
        </w:rPr>
        <w:t>
      28. Жеңіл тұтанатын заттарды сақтауға арналған жеке қоймалар болмаған жағдайда оларды көрші үй-жайлардан міндетті түрде оқшауланған және өрт қауіпсіздігі талаптарына сай келетін жалпы жанбайтын құрылыстарда сақтауға рұқсат беріледі. Бұл үй-жайлар сору-шығару желдеткіштерімен қамтамасыз етіледі.</w:t>
      </w:r>
      <w:r>
        <w:br/>
      </w:r>
      <w:r>
        <w:rPr>
          <w:rFonts w:ascii="Times New Roman"/>
          <w:b w:val="false"/>
          <w:i w:val="false"/>
          <w:color w:val="000000"/>
          <w:sz w:val="28"/>
        </w:rPr>
        <w:t>
</w:t>
      </w:r>
      <w:r>
        <w:rPr>
          <w:rFonts w:ascii="Times New Roman"/>
          <w:b w:val="false"/>
          <w:i w:val="false"/>
          <w:color w:val="000000"/>
          <w:sz w:val="28"/>
        </w:rPr>
        <w:t>
      29. Отқа қаупі бар және жарылу қаупі бар дәрілік заттарды сақтауға арналған үй-жайлар жанбайтын және орнықты сөрелермен және тұғырлармен жабдықталуы қажет.</w:t>
      </w:r>
      <w:r>
        <w:br/>
      </w:r>
      <w:r>
        <w:rPr>
          <w:rFonts w:ascii="Times New Roman"/>
          <w:b w:val="false"/>
          <w:i w:val="false"/>
          <w:color w:val="000000"/>
          <w:sz w:val="28"/>
        </w:rPr>
        <w:t>
</w:t>
      </w:r>
      <w:r>
        <w:rPr>
          <w:rFonts w:ascii="Times New Roman"/>
          <w:b w:val="false"/>
          <w:i w:val="false"/>
          <w:color w:val="000000"/>
          <w:sz w:val="28"/>
        </w:rPr>
        <w:t>
      30. Жеңіл тұтанғыш және тез жанғыш сұйықтықтарды ені кемінде 0,7 метр және биіктігі кемінде 1,2 метр есіктері бар қосымша салынған жанбайтын шкафтарда сақтауға рұқсат беріледі.</w:t>
      </w:r>
      <w:r>
        <w:br/>
      </w:r>
      <w:r>
        <w:rPr>
          <w:rFonts w:ascii="Times New Roman"/>
          <w:b w:val="false"/>
          <w:i w:val="false"/>
          <w:color w:val="000000"/>
          <w:sz w:val="28"/>
        </w:rPr>
        <w:t>
</w:t>
      </w:r>
      <w:r>
        <w:rPr>
          <w:rFonts w:ascii="Times New Roman"/>
          <w:b w:val="false"/>
          <w:i w:val="false"/>
          <w:color w:val="000000"/>
          <w:sz w:val="28"/>
        </w:rPr>
        <w:t>
      31. 100 килограмнан асатын мөлшердегі жеңіл тұтанғыш сұйықтық бөлек тұрған ғимаратта шыны немесе металл ыдыста отқа қауіпті басқа топтардағы заттарды сақтау үй-жайларынан оқшау сақталады.</w:t>
      </w:r>
      <w:r>
        <w:br/>
      </w:r>
      <w:r>
        <w:rPr>
          <w:rFonts w:ascii="Times New Roman"/>
          <w:b w:val="false"/>
          <w:i w:val="false"/>
          <w:color w:val="000000"/>
          <w:sz w:val="28"/>
        </w:rPr>
        <w:t>
</w:t>
      </w:r>
      <w:r>
        <w:rPr>
          <w:rFonts w:ascii="Times New Roman"/>
          <w:b w:val="false"/>
          <w:i w:val="false"/>
          <w:color w:val="000000"/>
          <w:sz w:val="28"/>
        </w:rPr>
        <w:t>
      32. Денсаулық сақтау ұйымдарының өндірістік үй-жайларында жеңіл тұтанғыш және тез жанғыш сұйықтарды арнайы металл жәшікте жылыту аспаптары мен шығатын жерлерден оқшау жалпы 3 килограмнан аспайтын мөлшерде сақтауға рұқсат етіледі.</w:t>
      </w:r>
      <w:r>
        <w:br/>
      </w:r>
      <w:r>
        <w:rPr>
          <w:rFonts w:ascii="Times New Roman"/>
          <w:b w:val="false"/>
          <w:i w:val="false"/>
          <w:color w:val="000000"/>
          <w:sz w:val="28"/>
        </w:rPr>
        <w:t>
</w:t>
      </w:r>
      <w:r>
        <w:rPr>
          <w:rFonts w:ascii="Times New Roman"/>
          <w:b w:val="false"/>
          <w:i w:val="false"/>
          <w:color w:val="000000"/>
          <w:sz w:val="28"/>
        </w:rPr>
        <w:t>
      33. Жеңіл тұтанғыш сұйықтарды сақтауға арналған сыйымдылықтар шыныдан немесе металдан жасалады, сұйықтың ұшып кетуін болдырмау үшін олар қақпақтармен тығыз жабылады. Жеңіл тұтанғыш және жанғыш заттарды ашық контейнерлерде және басқа материалдардан жасалған ыдыстарда сақтауға болмайды.</w:t>
      </w:r>
      <w:r>
        <w:br/>
      </w:r>
      <w:r>
        <w:rPr>
          <w:rFonts w:ascii="Times New Roman"/>
          <w:b w:val="false"/>
          <w:i w:val="false"/>
          <w:color w:val="000000"/>
          <w:sz w:val="28"/>
        </w:rPr>
        <w:t>
</w:t>
      </w:r>
      <w:r>
        <w:rPr>
          <w:rFonts w:ascii="Times New Roman"/>
          <w:b w:val="false"/>
          <w:i w:val="false"/>
          <w:color w:val="000000"/>
          <w:sz w:val="28"/>
        </w:rPr>
        <w:t>
      34. Жеңіл тұтанғыш және жанғыш сұйықтар толтырылған бөтелкелерді, баллондар мен басқа да ірі сыйымдылықтарды соққылардан қорғалған ыдыста баллон тұғырларда бір қатарда сақтайды. Жұмыс орындарында осы сұйықтар ауысым қажеттілігінен аспайтын мөлшерде тығыз жабылған ыдыста сақталады.</w:t>
      </w:r>
      <w:r>
        <w:br/>
      </w:r>
      <w:r>
        <w:rPr>
          <w:rFonts w:ascii="Times New Roman"/>
          <w:b w:val="false"/>
          <w:i w:val="false"/>
          <w:color w:val="000000"/>
          <w:sz w:val="28"/>
        </w:rPr>
        <w:t>
</w:t>
      </w:r>
      <w:r>
        <w:rPr>
          <w:rFonts w:ascii="Times New Roman"/>
          <w:b w:val="false"/>
          <w:i w:val="false"/>
          <w:color w:val="000000"/>
          <w:sz w:val="28"/>
        </w:rPr>
        <w:t>
      35. Жеңіл тұтанғыш және жанғыш дәрілік заттарды:</w:t>
      </w:r>
      <w:r>
        <w:br/>
      </w:r>
      <w:r>
        <w:rPr>
          <w:rFonts w:ascii="Times New Roman"/>
          <w:b w:val="false"/>
          <w:i w:val="false"/>
          <w:color w:val="000000"/>
          <w:sz w:val="28"/>
        </w:rPr>
        <w:t>
</w:t>
      </w:r>
      <w:r>
        <w:rPr>
          <w:rFonts w:ascii="Times New Roman"/>
          <w:b w:val="false"/>
          <w:i w:val="false"/>
          <w:color w:val="000000"/>
          <w:sz w:val="28"/>
        </w:rPr>
        <w:t>
      1) лық толтырылған ыдыста сақтауға болмайды. Толтыру дәрежесі көлемнің 90 пайызынан аспауы тиіс. Yлкен мөлшердегі спирттер металл ыдыстарда сақталады, оларды көлемнің 95 пайыздан аспайтындай етіп толтырады.</w:t>
      </w:r>
      <w:r>
        <w:br/>
      </w:r>
      <w:r>
        <w:rPr>
          <w:rFonts w:ascii="Times New Roman"/>
          <w:b w:val="false"/>
          <w:i w:val="false"/>
          <w:color w:val="000000"/>
          <w:sz w:val="28"/>
        </w:rPr>
        <w:t>
</w:t>
      </w:r>
      <w:r>
        <w:rPr>
          <w:rFonts w:ascii="Times New Roman"/>
          <w:b w:val="false"/>
          <w:i w:val="false"/>
          <w:color w:val="000000"/>
          <w:sz w:val="28"/>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36. Жанғыш және жарылғыш қаупі бар заттар қалың қабатты сыйымдылықтарда (бөтелкелерде, банкілерде, барабандарда) сақталуы керек, қажет болған жағдайда тығындар парафинделуге тиіс.</w:t>
      </w:r>
      <w:r>
        <w:br/>
      </w:r>
      <w:r>
        <w:rPr>
          <w:rFonts w:ascii="Times New Roman"/>
          <w:b w:val="false"/>
          <w:i w:val="false"/>
          <w:color w:val="000000"/>
          <w:sz w:val="28"/>
        </w:rPr>
        <w:t>
</w:t>
      </w:r>
      <w:r>
        <w:rPr>
          <w:rFonts w:ascii="Times New Roman"/>
          <w:b w:val="false"/>
          <w:i w:val="false"/>
          <w:color w:val="000000"/>
          <w:sz w:val="28"/>
        </w:rPr>
        <w:t>
      37. Медициналық эфир мен наркозға арналған эфирді фабрикалық қаптамада, қараңғы салқын жерде, отпен жылыту аспаптарынан алыста сақтайды.</w:t>
      </w:r>
      <w:r>
        <w:br/>
      </w:r>
      <w:r>
        <w:rPr>
          <w:rFonts w:ascii="Times New Roman"/>
          <w:b w:val="false"/>
          <w:i w:val="false"/>
          <w:color w:val="000000"/>
          <w:sz w:val="28"/>
        </w:rPr>
        <w:t>
</w:t>
      </w:r>
      <w:r>
        <w:rPr>
          <w:rFonts w:ascii="Times New Roman"/>
          <w:b w:val="false"/>
          <w:i w:val="false"/>
          <w:color w:val="000000"/>
          <w:sz w:val="28"/>
        </w:rPr>
        <w:t>
      38. Кальций гипохлориді аммиак және аммоний тұздарынан бөлек сақталуы тиіс.</w:t>
      </w:r>
      <w:r>
        <w:br/>
      </w:r>
      <w:r>
        <w:rPr>
          <w:rFonts w:ascii="Times New Roman"/>
          <w:b w:val="false"/>
          <w:i w:val="false"/>
          <w:color w:val="000000"/>
          <w:sz w:val="28"/>
        </w:rPr>
        <w:t>
</w:t>
      </w:r>
      <w:r>
        <w:rPr>
          <w:rFonts w:ascii="Times New Roman"/>
          <w:b w:val="false"/>
          <w:i w:val="false"/>
          <w:color w:val="000000"/>
          <w:sz w:val="28"/>
        </w:rPr>
        <w:t>
      39. Жеңіл тұтанғыш сұйықтарды сақтауда ыдыстың жай-күйін, оның тұмшаланғандығы мен дұрыстығын тұрақты бақылап отыру керек. Бастапқы қаптаманың бұзылғаны байқалған жағдайда дереу ондағы затты басқа ыдысқа қайта құяды.</w:t>
      </w:r>
      <w:r>
        <w:br/>
      </w:r>
      <w:r>
        <w:rPr>
          <w:rFonts w:ascii="Times New Roman"/>
          <w:b w:val="false"/>
          <w:i w:val="false"/>
          <w:color w:val="000000"/>
          <w:sz w:val="28"/>
        </w:rPr>
        <w:t>
</w:t>
      </w:r>
      <w:r>
        <w:rPr>
          <w:rFonts w:ascii="Times New Roman"/>
          <w:b w:val="false"/>
          <w:i w:val="false"/>
          <w:color w:val="000000"/>
          <w:sz w:val="28"/>
        </w:rPr>
        <w:t>
      40. Жеңіл тұтанғыш сұйықтардан босаған ыдысты біраз уақыт жақсы желдетілген үй-жайда немесе көшеде ашық қалдырған жөн.</w:t>
      </w:r>
      <w:r>
        <w:br/>
      </w:r>
      <w:r>
        <w:rPr>
          <w:rFonts w:ascii="Times New Roman"/>
          <w:b w:val="false"/>
          <w:i w:val="false"/>
          <w:color w:val="000000"/>
          <w:sz w:val="28"/>
        </w:rPr>
        <w:t>
</w:t>
      </w:r>
      <w:r>
        <w:rPr>
          <w:rFonts w:ascii="Times New Roman"/>
          <w:b w:val="false"/>
          <w:i w:val="false"/>
          <w:color w:val="000000"/>
          <w:sz w:val="28"/>
        </w:rPr>
        <w:t>
      41. Жарылғыш қаупі бар дәрілік заттарға жарылыс пайда болуына бейім дәрілік заттар жатады.</w:t>
      </w:r>
      <w:r>
        <w:br/>
      </w:r>
      <w:r>
        <w:rPr>
          <w:rFonts w:ascii="Times New Roman"/>
          <w:b w:val="false"/>
          <w:i w:val="false"/>
          <w:color w:val="000000"/>
          <w:sz w:val="28"/>
        </w:rPr>
        <w:t>
</w:t>
      </w:r>
      <w:r>
        <w:rPr>
          <w:rFonts w:ascii="Times New Roman"/>
          <w:b w:val="false"/>
          <w:i w:val="false"/>
          <w:color w:val="000000"/>
          <w:sz w:val="28"/>
        </w:rPr>
        <w:t>
      Жарылғыш қаупі бар дәрілік заттарды оқшау қоймада өртке қарсы қабырғалармен және бөліктермен бөлінген арнайы үй-жайларда (бөліктерде) сақтайды.</w:t>
      </w:r>
      <w:r>
        <w:br/>
      </w:r>
      <w:r>
        <w:rPr>
          <w:rFonts w:ascii="Times New Roman"/>
          <w:b w:val="false"/>
          <w:i w:val="false"/>
          <w:color w:val="000000"/>
          <w:sz w:val="28"/>
        </w:rPr>
        <w:t>
</w:t>
      </w:r>
      <w:r>
        <w:rPr>
          <w:rFonts w:ascii="Times New Roman"/>
          <w:b w:val="false"/>
          <w:i w:val="false"/>
          <w:color w:val="000000"/>
          <w:sz w:val="28"/>
        </w:rPr>
        <w:t>
      42. Жарылғыш қаупі бар дәрілік заттарды сақтаған кезде олардың жарылыс туғызуы мүмкін шаңмен ластануына қарсы шараларды қолдану керек.</w:t>
      </w:r>
      <w:r>
        <w:br/>
      </w:r>
      <w:r>
        <w:rPr>
          <w:rFonts w:ascii="Times New Roman"/>
          <w:b w:val="false"/>
          <w:i w:val="false"/>
          <w:color w:val="000000"/>
          <w:sz w:val="28"/>
        </w:rPr>
        <w:t>
</w:t>
      </w:r>
      <w:r>
        <w:rPr>
          <w:rFonts w:ascii="Times New Roman"/>
          <w:b w:val="false"/>
          <w:i w:val="false"/>
          <w:color w:val="000000"/>
          <w:sz w:val="28"/>
        </w:rPr>
        <w:t>
      43. Калий перманганатын арнаулы бөліктерде, қаңылтыр контейнерлерде, жұмыс орындарында - тығындары сүртілген штангластарда сақтау жүзеге асырылады.</w:t>
      </w:r>
      <w:r>
        <w:br/>
      </w:r>
      <w:r>
        <w:rPr>
          <w:rFonts w:ascii="Times New Roman"/>
          <w:b w:val="false"/>
          <w:i w:val="false"/>
          <w:color w:val="000000"/>
          <w:sz w:val="28"/>
        </w:rPr>
        <w:t>
</w:t>
      </w:r>
      <w:r>
        <w:rPr>
          <w:rFonts w:ascii="Times New Roman"/>
          <w:b w:val="false"/>
          <w:i w:val="false"/>
          <w:color w:val="000000"/>
          <w:sz w:val="28"/>
        </w:rPr>
        <w:t>
      Күкіртпен, органикалық майлармен, эфирлермен, спиртпен, глицеринмен, органикалық қышқылдармен және органикалық заттармен, сондай-ақ жеңіл тұтанғыш және жанғыш заттармен бірге сақтауға болмайды.</w:t>
      </w:r>
      <w:r>
        <w:br/>
      </w:r>
      <w:r>
        <w:rPr>
          <w:rFonts w:ascii="Times New Roman"/>
          <w:b w:val="false"/>
          <w:i w:val="false"/>
          <w:color w:val="000000"/>
          <w:sz w:val="28"/>
        </w:rPr>
        <w:t>
</w:t>
      </w:r>
      <w:r>
        <w:rPr>
          <w:rFonts w:ascii="Times New Roman"/>
          <w:b w:val="false"/>
          <w:i w:val="false"/>
          <w:color w:val="000000"/>
          <w:sz w:val="28"/>
        </w:rPr>
        <w:t>
      44. Нитроглицерин ерітіндісін шағын, жақсы тығындалған шыны немесе металл контейнерлерде оттан сақтай отырып салқын, қараңғы жерде сақтайды. Нитроглицеринмен жұмысты теріге тигенде улануды және нитроглицерин төгілгенде туындайтын жарылысты болдырмау мақсатында ерекше сақтықпен жүргізу қажет.</w:t>
      </w:r>
      <w:r>
        <w:br/>
      </w:r>
      <w:r>
        <w:rPr>
          <w:rFonts w:ascii="Times New Roman"/>
          <w:b w:val="false"/>
          <w:i w:val="false"/>
          <w:color w:val="000000"/>
          <w:sz w:val="28"/>
        </w:rPr>
        <w:t>
</w:t>
      </w:r>
      <w:r>
        <w:rPr>
          <w:rFonts w:ascii="Times New Roman"/>
          <w:b w:val="false"/>
          <w:i w:val="false"/>
          <w:color w:val="000000"/>
          <w:sz w:val="28"/>
        </w:rPr>
        <w:t>
      45. Эфирді сақтаған жағдайда (әсіресе ауа кірген жағдайда) қышқылдану туғызады, олар сілкігенде, ұрылғанда, үйкелгенде немесе температура артқан жағдайда жарылыс туғызуы мүмкін, сондықтан бұл жұмыс ерекше сақтықпен жүргізіледі.</w:t>
      </w:r>
      <w:r>
        <w:br/>
      </w:r>
      <w:r>
        <w:rPr>
          <w:rFonts w:ascii="Times New Roman"/>
          <w:b w:val="false"/>
          <w:i w:val="false"/>
          <w:color w:val="000000"/>
          <w:sz w:val="28"/>
        </w:rPr>
        <w:t>
</w:t>
      </w:r>
      <w:r>
        <w:rPr>
          <w:rFonts w:ascii="Times New Roman"/>
          <w:b w:val="false"/>
          <w:i w:val="false"/>
          <w:color w:val="000000"/>
          <w:sz w:val="28"/>
        </w:rPr>
        <w:t>
      46. Жарылғыш қаупі және жанғыш қаупі бар заттарды қышқылдармен және сілтілік заттармен бірге сақтауға болмайды.</w:t>
      </w:r>
      <w:r>
        <w:br/>
      </w:r>
      <w:r>
        <w:rPr>
          <w:rFonts w:ascii="Times New Roman"/>
          <w:b w:val="false"/>
          <w:i w:val="false"/>
          <w:color w:val="000000"/>
          <w:sz w:val="28"/>
        </w:rPr>
        <w:t>
</w:t>
      </w:r>
      <w:r>
        <w:rPr>
          <w:rFonts w:ascii="Times New Roman"/>
          <w:b w:val="false"/>
          <w:i w:val="false"/>
          <w:color w:val="000000"/>
          <w:sz w:val="28"/>
        </w:rPr>
        <w:t>
      47. Азот және күкірт қышқылдарын сақтаған кезде олардың ағашпен, сабанмен және басқа органикалық заттармен жанасуына жол бермейтін шаралар қабылданады.</w:t>
      </w:r>
      <w:r>
        <w:br/>
      </w:r>
      <w:r>
        <w:rPr>
          <w:rFonts w:ascii="Times New Roman"/>
          <w:b w:val="false"/>
          <w:i w:val="false"/>
          <w:color w:val="000000"/>
          <w:sz w:val="28"/>
        </w:rPr>
        <w:t>
</w:t>
      </w:r>
      <w:r>
        <w:rPr>
          <w:rFonts w:ascii="Times New Roman"/>
          <w:b w:val="false"/>
          <w:i w:val="false"/>
          <w:color w:val="000000"/>
          <w:sz w:val="28"/>
        </w:rPr>
        <w:t>
      48. Жарылғыш қаупі және жанғыш қаупі бар заттарды сақтау үй-жайларында от жағуға рұқсат етілмейді.</w:t>
      </w:r>
      <w:r>
        <w:br/>
      </w:r>
      <w:r>
        <w:rPr>
          <w:rFonts w:ascii="Times New Roman"/>
          <w:b w:val="false"/>
          <w:i w:val="false"/>
          <w:color w:val="000000"/>
          <w:sz w:val="28"/>
        </w:rPr>
        <w:t>
</w:t>
      </w:r>
      <w:r>
        <w:rPr>
          <w:rFonts w:ascii="Times New Roman"/>
          <w:b w:val="false"/>
          <w:i w:val="false"/>
          <w:color w:val="000000"/>
          <w:sz w:val="28"/>
        </w:rPr>
        <w:t>
      49. Оттегі және жанғыш газдар бар баллондарды жанғыш заттармен бірге сақтауға, сондай-ақ бұл баллондарды материалдық бөлмелер мен дәріхана қоймаларында сақтауға болмайды.</w:t>
      </w:r>
      <w:r>
        <w:br/>
      </w:r>
      <w:r>
        <w:rPr>
          <w:rFonts w:ascii="Times New Roman"/>
          <w:b w:val="false"/>
          <w:i w:val="false"/>
          <w:color w:val="000000"/>
          <w:sz w:val="28"/>
        </w:rPr>
        <w:t>
</w:t>
      </w:r>
      <w:r>
        <w:rPr>
          <w:rFonts w:ascii="Times New Roman"/>
          <w:b w:val="false"/>
          <w:i w:val="false"/>
          <w:color w:val="000000"/>
          <w:sz w:val="28"/>
        </w:rPr>
        <w:t>
      50. Оттегі мен жанғыш газдары бар баллондар жылу көздерінен қорғалып, оқшауландырылған үй-жайларда немесе жабық қалқаларда сақталуы қажет, оларға май мен басқа да майлы заттар түспеуге тиіс.</w:t>
      </w:r>
      <w:r>
        <w:br/>
      </w:r>
      <w:r>
        <w:rPr>
          <w:rFonts w:ascii="Times New Roman"/>
          <w:b w:val="false"/>
          <w:i w:val="false"/>
          <w:color w:val="000000"/>
          <w:sz w:val="28"/>
        </w:rPr>
        <w:t>
</w:t>
      </w:r>
      <w:r>
        <w:rPr>
          <w:rFonts w:ascii="Times New Roman"/>
          <w:b w:val="false"/>
          <w:i w:val="false"/>
          <w:color w:val="000000"/>
          <w:sz w:val="28"/>
        </w:rPr>
        <w:t>
      51. Медициналық мақсаттағы бұйымдар мен медициналық техника физикалық және физикалық-химиялық қасиеттеріне байланысты мынадай топтарға бөлінеді:</w:t>
      </w:r>
      <w:r>
        <w:br/>
      </w:r>
      <w:r>
        <w:rPr>
          <w:rFonts w:ascii="Times New Roman"/>
          <w:b w:val="false"/>
          <w:i w:val="false"/>
          <w:color w:val="000000"/>
          <w:sz w:val="28"/>
        </w:rPr>
        <w:t>
</w:t>
      </w:r>
      <w:r>
        <w:rPr>
          <w:rFonts w:ascii="Times New Roman"/>
          <w:b w:val="false"/>
          <w:i w:val="false"/>
          <w:color w:val="000000"/>
          <w:sz w:val="28"/>
        </w:rPr>
        <w:t>
      1) резеңке бұйымдары;</w:t>
      </w:r>
      <w:r>
        <w:br/>
      </w:r>
      <w:r>
        <w:rPr>
          <w:rFonts w:ascii="Times New Roman"/>
          <w:b w:val="false"/>
          <w:i w:val="false"/>
          <w:color w:val="000000"/>
          <w:sz w:val="28"/>
        </w:rPr>
        <w:t>
</w:t>
      </w:r>
      <w:r>
        <w:rPr>
          <w:rFonts w:ascii="Times New Roman"/>
          <w:b w:val="false"/>
          <w:i w:val="false"/>
          <w:color w:val="000000"/>
          <w:sz w:val="28"/>
        </w:rPr>
        <w:t>
      2) пластмассадан жасалған бұйымдар;</w:t>
      </w:r>
      <w:r>
        <w:br/>
      </w:r>
      <w:r>
        <w:rPr>
          <w:rFonts w:ascii="Times New Roman"/>
          <w:b w:val="false"/>
          <w:i w:val="false"/>
          <w:color w:val="000000"/>
          <w:sz w:val="28"/>
        </w:rPr>
        <w:t>
</w:t>
      </w:r>
      <w:r>
        <w:rPr>
          <w:rFonts w:ascii="Times New Roman"/>
          <w:b w:val="false"/>
          <w:i w:val="false"/>
          <w:color w:val="000000"/>
          <w:sz w:val="28"/>
        </w:rPr>
        <w:t>
      3) таңу, тігу және қосалқы құралдары;</w:t>
      </w:r>
      <w:r>
        <w:br/>
      </w:r>
      <w:r>
        <w:rPr>
          <w:rFonts w:ascii="Times New Roman"/>
          <w:b w:val="false"/>
          <w:i w:val="false"/>
          <w:color w:val="000000"/>
          <w:sz w:val="28"/>
        </w:rPr>
        <w:t>
</w:t>
      </w:r>
      <w:r>
        <w:rPr>
          <w:rFonts w:ascii="Times New Roman"/>
          <w:b w:val="false"/>
          <w:i w:val="false"/>
          <w:color w:val="000000"/>
          <w:sz w:val="28"/>
        </w:rPr>
        <w:t>
      4) көзге салынатын және оны түзейтін линзалар;</w:t>
      </w:r>
      <w:r>
        <w:br/>
      </w:r>
      <w:r>
        <w:rPr>
          <w:rFonts w:ascii="Times New Roman"/>
          <w:b w:val="false"/>
          <w:i w:val="false"/>
          <w:color w:val="000000"/>
          <w:sz w:val="28"/>
        </w:rPr>
        <w:t>
</w:t>
      </w:r>
      <w:r>
        <w:rPr>
          <w:rFonts w:ascii="Times New Roman"/>
          <w:b w:val="false"/>
          <w:i w:val="false"/>
          <w:color w:val="000000"/>
          <w:sz w:val="28"/>
        </w:rPr>
        <w:t>
      5) медициналық аспаптар, құрылғылар, аспаптар, аппаратура.</w:t>
      </w:r>
      <w:r>
        <w:br/>
      </w:r>
      <w:r>
        <w:rPr>
          <w:rFonts w:ascii="Times New Roman"/>
          <w:b w:val="false"/>
          <w:i w:val="false"/>
          <w:color w:val="000000"/>
          <w:sz w:val="28"/>
        </w:rPr>
        <w:t>
</w:t>
      </w:r>
      <w:r>
        <w:rPr>
          <w:rFonts w:ascii="Times New Roman"/>
          <w:b w:val="false"/>
          <w:i w:val="false"/>
          <w:color w:val="000000"/>
          <w:sz w:val="28"/>
        </w:rPr>
        <w:t>
      52. Сақтау үй-жайларында резеңке бұйымдардың сапасын сақтау үшін мынадай шарттарды сақтау қажет:</w:t>
      </w:r>
      <w:r>
        <w:br/>
      </w:r>
      <w:r>
        <w:rPr>
          <w:rFonts w:ascii="Times New Roman"/>
          <w:b w:val="false"/>
          <w:i w:val="false"/>
          <w:color w:val="000000"/>
          <w:sz w:val="28"/>
        </w:rPr>
        <w:t>
</w:t>
      </w:r>
      <w:r>
        <w:rPr>
          <w:rFonts w:ascii="Times New Roman"/>
          <w:b w:val="false"/>
          <w:i w:val="false"/>
          <w:color w:val="000000"/>
          <w:sz w:val="28"/>
        </w:rPr>
        <w:t>
      1) кебуден, өзгеруден және түрін өзгертуден сақтау үшін ауаның салыстырмалы ылғалдылығын кемінде 65 пайызда ұстау;</w:t>
      </w:r>
      <w:r>
        <w:br/>
      </w:r>
      <w:r>
        <w:rPr>
          <w:rFonts w:ascii="Times New Roman"/>
          <w:b w:val="false"/>
          <w:i w:val="false"/>
          <w:color w:val="000000"/>
          <w:sz w:val="28"/>
        </w:rPr>
        <w:t>
</w:t>
      </w:r>
      <w:r>
        <w:rPr>
          <w:rFonts w:ascii="Times New Roman"/>
          <w:b w:val="false"/>
          <w:i w:val="false"/>
          <w:color w:val="000000"/>
          <w:sz w:val="28"/>
        </w:rPr>
        <w:t>
      2) мынадай химиялық заттардың: йодтың, хлороформның, хлорлы аммонийдің, лизолдың, формалиннің, қышқылдардың, органикалық ерітінділердің, майлайтын майлардың, сілтілердің, дезинфекциялайтын құралдардың, нафталиннің әсерінен оқшаулау;</w:t>
      </w:r>
      <w:r>
        <w:br/>
      </w:r>
      <w:r>
        <w:rPr>
          <w:rFonts w:ascii="Times New Roman"/>
          <w:b w:val="false"/>
          <w:i w:val="false"/>
          <w:color w:val="000000"/>
          <w:sz w:val="28"/>
        </w:rPr>
        <w:t>
</w:t>
      </w:r>
      <w:r>
        <w:rPr>
          <w:rFonts w:ascii="Times New Roman"/>
          <w:b w:val="false"/>
          <w:i w:val="false"/>
          <w:color w:val="000000"/>
          <w:sz w:val="28"/>
        </w:rPr>
        <w:t>
      3) жарықтан, әсіресе тікелей күн сәулесінен қорғау;</w:t>
      </w:r>
      <w:r>
        <w:br/>
      </w:r>
      <w:r>
        <w:rPr>
          <w:rFonts w:ascii="Times New Roman"/>
          <w:b w:val="false"/>
          <w:i w:val="false"/>
          <w:color w:val="000000"/>
          <w:sz w:val="28"/>
        </w:rPr>
        <w:t>
</w:t>
      </w:r>
      <w:r>
        <w:rPr>
          <w:rFonts w:ascii="Times New Roman"/>
          <w:b w:val="false"/>
          <w:i w:val="false"/>
          <w:color w:val="000000"/>
          <w:sz w:val="28"/>
        </w:rPr>
        <w:t>
      4) ауаның жоғары (+20</w:t>
      </w:r>
      <w:r>
        <w:rPr>
          <w:rFonts w:ascii="Times New Roman"/>
          <w:b w:val="false"/>
          <w:i w:val="false"/>
          <w:color w:val="000000"/>
          <w:vertAlign w:val="superscript"/>
        </w:rPr>
        <w:t>о</w:t>
      </w:r>
      <w:r>
        <w:rPr>
          <w:rFonts w:ascii="Times New Roman"/>
          <w:b w:val="false"/>
          <w:i w:val="false"/>
          <w:color w:val="000000"/>
          <w:sz w:val="28"/>
        </w:rPr>
        <w:t>С-дан астам) және төмен (0</w:t>
      </w:r>
      <w:r>
        <w:rPr>
          <w:rFonts w:ascii="Times New Roman"/>
          <w:b w:val="false"/>
          <w:i w:val="false"/>
          <w:color w:val="000000"/>
          <w:vertAlign w:val="superscript"/>
        </w:rPr>
        <w:t>о</w:t>
      </w:r>
      <w:r>
        <w:rPr>
          <w:rFonts w:ascii="Times New Roman"/>
          <w:b w:val="false"/>
          <w:i w:val="false"/>
          <w:color w:val="000000"/>
          <w:sz w:val="28"/>
        </w:rPr>
        <w:t>С-ден төмен) температурасынан қорғау;</w:t>
      </w:r>
      <w:r>
        <w:br/>
      </w:r>
      <w:r>
        <w:rPr>
          <w:rFonts w:ascii="Times New Roman"/>
          <w:b w:val="false"/>
          <w:i w:val="false"/>
          <w:color w:val="000000"/>
          <w:sz w:val="28"/>
        </w:rPr>
        <w:t>
</w:t>
      </w:r>
      <w:r>
        <w:rPr>
          <w:rFonts w:ascii="Times New Roman"/>
          <w:b w:val="false"/>
          <w:i w:val="false"/>
          <w:color w:val="000000"/>
          <w:sz w:val="28"/>
        </w:rPr>
        <w:t>
      5) ауа ағынынан (өтпе желден, механикалық вентиляциядан) қорғау;</w:t>
      </w:r>
      <w:r>
        <w:br/>
      </w:r>
      <w:r>
        <w:rPr>
          <w:rFonts w:ascii="Times New Roman"/>
          <w:b w:val="false"/>
          <w:i w:val="false"/>
          <w:color w:val="000000"/>
          <w:sz w:val="28"/>
        </w:rPr>
        <w:t>
</w:t>
      </w:r>
      <w:r>
        <w:rPr>
          <w:rFonts w:ascii="Times New Roman"/>
          <w:b w:val="false"/>
          <w:i w:val="false"/>
          <w:color w:val="000000"/>
          <w:sz w:val="28"/>
        </w:rPr>
        <w:t>
      6) механикалық бүлінуден (оның ішінде жаншылудан, иілуден, оралудан, созылудан және тағы басқадан қорғау қажет.</w:t>
      </w:r>
      <w:r>
        <w:br/>
      </w:r>
      <w:r>
        <w:rPr>
          <w:rFonts w:ascii="Times New Roman"/>
          <w:b w:val="false"/>
          <w:i w:val="false"/>
          <w:color w:val="000000"/>
          <w:sz w:val="28"/>
        </w:rPr>
        <w:t>
</w:t>
      </w:r>
      <w:r>
        <w:rPr>
          <w:rFonts w:ascii="Times New Roman"/>
          <w:b w:val="false"/>
          <w:i w:val="false"/>
          <w:color w:val="000000"/>
          <w:sz w:val="28"/>
        </w:rPr>
        <w:t>
      53. Резеңке бұйымдардың жекелеген түрлерін сақтау мынадай ерекшеліктерді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1) медициналық техниканың жинағына кіретін, алынатын резеңке бөліктері медициналық техника қаптамасының тұтастығы бұзылмай басқа бөлшектерден оларды бөлек алу мүмкін болған кезде басқа материалдан жасалған бөліктерден бөлек сақталады;</w:t>
      </w:r>
      <w:r>
        <w:br/>
      </w:r>
      <w:r>
        <w:rPr>
          <w:rFonts w:ascii="Times New Roman"/>
          <w:b w:val="false"/>
          <w:i w:val="false"/>
          <w:color w:val="000000"/>
          <w:sz w:val="28"/>
        </w:rPr>
        <w:t>
</w:t>
      </w:r>
      <w:r>
        <w:rPr>
          <w:rFonts w:ascii="Times New Roman"/>
          <w:b w:val="false"/>
          <w:i w:val="false"/>
          <w:color w:val="000000"/>
          <w:sz w:val="28"/>
        </w:rPr>
        <w:t>
      2) атмосфералық факторларды ерекше сезінгіш бұйымдарды (созылғыш катетерлер, буждар, қолғаптар, саусаққа кигіштер, резеңке бинттер, резеңке тығындар) бөлек үй-жайларда тығыз жабылған қораптарда сақтайды.</w:t>
      </w:r>
      <w:r>
        <w:br/>
      </w:r>
      <w:r>
        <w:rPr>
          <w:rFonts w:ascii="Times New Roman"/>
          <w:b w:val="false"/>
          <w:i w:val="false"/>
          <w:color w:val="000000"/>
          <w:sz w:val="28"/>
        </w:rPr>
        <w:t>
</w:t>
      </w:r>
      <w:r>
        <w:rPr>
          <w:rFonts w:ascii="Times New Roman"/>
          <w:b w:val="false"/>
          <w:i w:val="false"/>
          <w:color w:val="000000"/>
          <w:sz w:val="28"/>
        </w:rPr>
        <w:t>
      3) резеңкеленген матаны (бір жақты және екі жақты) арнаулы тұғырларға ілінген рулондарда көлбеу күйде сақтайды. Резеңкеленген матаны сөрелерде, паллеті бар сөрелерде бес қатардан асырмай жатқызылған күйде сақтауға болады;</w:t>
      </w:r>
      <w:r>
        <w:br/>
      </w:r>
      <w:r>
        <w:rPr>
          <w:rFonts w:ascii="Times New Roman"/>
          <w:b w:val="false"/>
          <w:i w:val="false"/>
          <w:color w:val="000000"/>
          <w:sz w:val="28"/>
        </w:rPr>
        <w:t>
</w:t>
      </w:r>
      <w:r>
        <w:rPr>
          <w:rFonts w:ascii="Times New Roman"/>
          <w:b w:val="false"/>
          <w:i w:val="false"/>
          <w:color w:val="000000"/>
          <w:sz w:val="28"/>
        </w:rPr>
        <w:t>
      4) созылғыш лак бұйымдарын (катетерлерді, буждарды, сүңгілерді) резеңкеге қарағанда құрғақ үй-жайда сақтайды. Ескіру белгісі үстіңгі қабатының жұмсаруы және желімінің ашылуы болып табылады. Мұндай бұйымдар жарамсыз деп танылады.</w:t>
      </w:r>
      <w:r>
        <w:br/>
      </w:r>
      <w:r>
        <w:rPr>
          <w:rFonts w:ascii="Times New Roman"/>
          <w:b w:val="false"/>
          <w:i w:val="false"/>
          <w:color w:val="000000"/>
          <w:sz w:val="28"/>
        </w:rPr>
        <w:t>
</w:t>
      </w:r>
      <w:r>
        <w:rPr>
          <w:rFonts w:ascii="Times New Roman"/>
          <w:b w:val="false"/>
          <w:i w:val="false"/>
          <w:color w:val="000000"/>
          <w:sz w:val="28"/>
        </w:rPr>
        <w:t>
      54. Көтерме қоймалардың сақтау үй-жайларында зауыт қаптамасындағы резеңке бұйымдарды сақтауға болады.</w:t>
      </w:r>
      <w:r>
        <w:br/>
      </w:r>
      <w:r>
        <w:rPr>
          <w:rFonts w:ascii="Times New Roman"/>
          <w:b w:val="false"/>
          <w:i w:val="false"/>
          <w:color w:val="000000"/>
          <w:sz w:val="28"/>
        </w:rPr>
        <w:t>
</w:t>
      </w:r>
      <w:r>
        <w:rPr>
          <w:rFonts w:ascii="Times New Roman"/>
          <w:b w:val="false"/>
          <w:i w:val="false"/>
          <w:color w:val="000000"/>
          <w:sz w:val="28"/>
        </w:rPr>
        <w:t>
      55. Пластмасса бұйымдарын ашық от жанбайтын, ұшатын заттардың булары жоқ, желдетілетін, қараңғы, құрғақ үй-жайларда, жылыту жүйесінен бір метрден кем емес қашықтықта сақталады. Электр құралдары мен ажыратқыштар ұшқынға қарсы (өртке қарсы) болып дайындалады. Целлофан, целлулоидтық, аминопласт бұйымдары сақталатын үй-жайларда ауаның салыстырмалы ылғалдығы 65 пайыздан аспауы тиіс.</w:t>
      </w:r>
      <w:r>
        <w:br/>
      </w:r>
      <w:r>
        <w:rPr>
          <w:rFonts w:ascii="Times New Roman"/>
          <w:b w:val="false"/>
          <w:i w:val="false"/>
          <w:color w:val="000000"/>
          <w:sz w:val="28"/>
        </w:rPr>
        <w:t>
</w:t>
      </w:r>
      <w:r>
        <w:rPr>
          <w:rFonts w:ascii="Times New Roman"/>
          <w:b w:val="false"/>
          <w:i w:val="false"/>
          <w:color w:val="000000"/>
          <w:sz w:val="28"/>
        </w:rPr>
        <w:t>
      56. Көзге салынатын және оны түзейтін линзаларды сақтау қаптамадағы, медициналық пайдалану жөніндегі нұсқаулықтағы сапа мен қауіпсіздікті бақылау жөніндегі нормативтік-техникалық құжатта көрсетілген жағдайда тұтыну қаптамасында жүзеге асырылады.</w:t>
      </w:r>
      <w:r>
        <w:br/>
      </w:r>
      <w:r>
        <w:rPr>
          <w:rFonts w:ascii="Times New Roman"/>
          <w:b w:val="false"/>
          <w:i w:val="false"/>
          <w:color w:val="000000"/>
          <w:sz w:val="28"/>
        </w:rPr>
        <w:t>
</w:t>
      </w:r>
      <w:r>
        <w:rPr>
          <w:rFonts w:ascii="Times New Roman"/>
          <w:b w:val="false"/>
          <w:i w:val="false"/>
          <w:color w:val="000000"/>
          <w:sz w:val="28"/>
        </w:rPr>
        <w:t>
      57. Таңу құралдарын құрғақ, желдетілетін үй-жайда тазалықты сақтай отырып шкафтарда, жәшіктерде, сөрелерде, паллеттері бар сөрелерде және тұғырларда сақтайды.</w:t>
      </w:r>
      <w:r>
        <w:br/>
      </w:r>
      <w:r>
        <w:rPr>
          <w:rFonts w:ascii="Times New Roman"/>
          <w:b w:val="false"/>
          <w:i w:val="false"/>
          <w:color w:val="000000"/>
          <w:sz w:val="28"/>
        </w:rPr>
        <w:t>
</w:t>
      </w:r>
      <w:r>
        <w:rPr>
          <w:rFonts w:ascii="Times New Roman"/>
          <w:b w:val="false"/>
          <w:i w:val="false"/>
          <w:color w:val="000000"/>
          <w:sz w:val="28"/>
        </w:rPr>
        <w:t>
      Стерильденген таңу материалдары (бинттер, дәке салфеткалар, мақта) зауыттық ыдыста бүлінбеген алғашқы қаптамада сақталады.</w:t>
      </w:r>
      <w:r>
        <w:br/>
      </w:r>
      <w:r>
        <w:rPr>
          <w:rFonts w:ascii="Times New Roman"/>
          <w:b w:val="false"/>
          <w:i w:val="false"/>
          <w:color w:val="000000"/>
          <w:sz w:val="28"/>
        </w:rPr>
        <w:t>
</w:t>
      </w:r>
      <w:r>
        <w:rPr>
          <w:rFonts w:ascii="Times New Roman"/>
          <w:b w:val="false"/>
          <w:i w:val="false"/>
          <w:color w:val="000000"/>
          <w:sz w:val="28"/>
        </w:rPr>
        <w:t>
      Стерильденбеген таңу материалдары қапталған тығыз қағазға немесе теңдерге (қаптарға) салып, сөрелерде немесе тұғырларда сақталады.</w:t>
      </w:r>
      <w:r>
        <w:br/>
      </w:r>
      <w:r>
        <w:rPr>
          <w:rFonts w:ascii="Times New Roman"/>
          <w:b w:val="false"/>
          <w:i w:val="false"/>
          <w:color w:val="000000"/>
          <w:sz w:val="28"/>
        </w:rPr>
        <w:t>
</w:t>
      </w:r>
      <w:r>
        <w:rPr>
          <w:rFonts w:ascii="Times New Roman"/>
          <w:b w:val="false"/>
          <w:i w:val="false"/>
          <w:color w:val="000000"/>
          <w:sz w:val="28"/>
        </w:rPr>
        <w:t>
      58. Медициналық аспаптар мен металл бұйымдарын жылытылатын құрғақ үй-жайларда бөлме температурасында сақтау керек. Сақтау үй-жайларындағы температура мен ауаның салыстырмалы ылғалдылығы күрт ауытқымауы қажет. Салыстырмалы ауа ылғалдылығы 60 пайыздан аспауға тиіс. Ылғалдылығы жоғары климатты аймақтарда сақтау үй-жайындағы салыстырмалы ауа ылғалдылығы 70 пайызға дейін болуына рұқсат етіледі.</w:t>
      </w:r>
      <w:r>
        <w:br/>
      </w:r>
      <w:r>
        <w:rPr>
          <w:rFonts w:ascii="Times New Roman"/>
          <w:b w:val="false"/>
          <w:i w:val="false"/>
          <w:color w:val="000000"/>
          <w:sz w:val="28"/>
        </w:rPr>
        <w:t>
</w:t>
      </w:r>
      <w:r>
        <w:rPr>
          <w:rFonts w:ascii="Times New Roman"/>
          <w:b w:val="false"/>
          <w:i w:val="false"/>
          <w:color w:val="000000"/>
          <w:sz w:val="28"/>
        </w:rPr>
        <w:t>
      Медициналық аспаптар атаулары бойынша жәшіктерде, шкафтарда, қақпақтары бар қораптарда оларда сақталған құралдардың атаулары көрсетіле отырып сақталады.</w:t>
      </w:r>
      <w:r>
        <w:br/>
      </w:r>
      <w:r>
        <w:rPr>
          <w:rFonts w:ascii="Times New Roman"/>
          <w:b w:val="false"/>
          <w:i w:val="false"/>
          <w:color w:val="000000"/>
          <w:sz w:val="28"/>
        </w:rPr>
        <w:t>
</w:t>
      </w:r>
      <w:r>
        <w:rPr>
          <w:rFonts w:ascii="Times New Roman"/>
          <w:b w:val="false"/>
          <w:i w:val="false"/>
          <w:color w:val="000000"/>
          <w:sz w:val="28"/>
        </w:rPr>
        <w:t>
      Мыс, жез, нейзельбер және қалайыдан жасалғандарды қоспағанда коррозияға қарсы майлаусыз алынған медициналық аспаптар мен металл бұйымдарын вазелиннің жұқа қабатымен немесе өзге жағу материалымен майлайды. Майланған аспаптар жұқа парафин қағазына оралып сақталады.</w:t>
      </w:r>
      <w:r>
        <w:br/>
      </w:r>
      <w:r>
        <w:rPr>
          <w:rFonts w:ascii="Times New Roman"/>
          <w:b w:val="false"/>
          <w:i w:val="false"/>
          <w:color w:val="000000"/>
          <w:sz w:val="28"/>
        </w:rPr>
        <w:t>
</w:t>
      </w:r>
      <w:r>
        <w:rPr>
          <w:rFonts w:ascii="Times New Roman"/>
          <w:b w:val="false"/>
          <w:i w:val="false"/>
          <w:color w:val="000000"/>
          <w:sz w:val="28"/>
        </w:rPr>
        <w:t>
      Медициналық аспаптарда оларды қарау, сүрту, майлау және тазалау кезінде коррозияның пайда болуына жол бермеу үшін оларды қорғалмаған және дымқыл қолмен ұстауға болмайды. Барлық жұмысты құралды дәке салфеткамен, пинцетпен ұстап жүргізу қажет.</w:t>
      </w:r>
      <w:r>
        <w:br/>
      </w:r>
      <w:r>
        <w:rPr>
          <w:rFonts w:ascii="Times New Roman"/>
          <w:b w:val="false"/>
          <w:i w:val="false"/>
          <w:color w:val="000000"/>
          <w:sz w:val="28"/>
        </w:rPr>
        <w:t>
</w:t>
      </w:r>
      <w:r>
        <w:rPr>
          <w:rFonts w:ascii="Times New Roman"/>
          <w:b w:val="false"/>
          <w:i w:val="false"/>
          <w:color w:val="000000"/>
          <w:sz w:val="28"/>
        </w:rPr>
        <w:t>
      Кесетін құралдарды (скальпельдер, пышақтар) тотығу мен өтпей қалуды болдырмау үшін жәшіктердің немесе пеналдардың арнаулы ұяларына салып сақтайды.</w:t>
      </w:r>
      <w:r>
        <w:br/>
      </w:r>
      <w:r>
        <w:rPr>
          <w:rFonts w:ascii="Times New Roman"/>
          <w:b w:val="false"/>
          <w:i w:val="false"/>
          <w:color w:val="000000"/>
          <w:sz w:val="28"/>
        </w:rPr>
        <w:t>
</w:t>
      </w:r>
      <w:r>
        <w:rPr>
          <w:rFonts w:ascii="Times New Roman"/>
          <w:b w:val="false"/>
          <w:i w:val="false"/>
          <w:color w:val="000000"/>
          <w:sz w:val="28"/>
        </w:rPr>
        <w:t>
      Қаптамасыз сақталатын аспаптар механикалық бүлінуден қорғалуы керек, ал өткір кесетін детальдар қағазға оралып іргелес заттардың жанасуынан қорғалуға тиіс.</w:t>
      </w:r>
      <w:r>
        <w:br/>
      </w:r>
      <w:r>
        <w:rPr>
          <w:rFonts w:ascii="Times New Roman"/>
          <w:b w:val="false"/>
          <w:i w:val="false"/>
          <w:color w:val="000000"/>
          <w:sz w:val="28"/>
        </w:rPr>
        <w:t>
</w:t>
      </w:r>
      <w:r>
        <w:rPr>
          <w:rFonts w:ascii="Times New Roman"/>
          <w:b w:val="false"/>
          <w:i w:val="false"/>
          <w:color w:val="000000"/>
          <w:sz w:val="28"/>
        </w:rPr>
        <w:t>
      Металл бұйымдарын суық жерден жылы жерге ауыстырғанда оларды сақтау үшін өңдеуді (сүрту, майлау) және орналастыруды аспаптар «кепкеннен» кейін жүргізу қажет.</w:t>
      </w:r>
      <w:r>
        <w:br/>
      </w:r>
      <w:r>
        <w:rPr>
          <w:rFonts w:ascii="Times New Roman"/>
          <w:b w:val="false"/>
          <w:i w:val="false"/>
          <w:color w:val="000000"/>
          <w:sz w:val="28"/>
        </w:rPr>
        <w:t>
</w:t>
      </w:r>
      <w:r>
        <w:rPr>
          <w:rFonts w:ascii="Times New Roman"/>
          <w:b w:val="false"/>
          <w:i w:val="false"/>
          <w:color w:val="000000"/>
          <w:sz w:val="28"/>
        </w:rPr>
        <w:t>
      Боялған металл бұйымдарында тот басу пайда болған жағдайда олар алынып тасталады, ал бұйым қайта боялады.</w:t>
      </w:r>
      <w:r>
        <w:br/>
      </w:r>
      <w:r>
        <w:rPr>
          <w:rFonts w:ascii="Times New Roman"/>
          <w:b w:val="false"/>
          <w:i w:val="false"/>
          <w:color w:val="000000"/>
          <w:sz w:val="28"/>
        </w:rPr>
        <w:t>
</w:t>
      </w:r>
      <w:r>
        <w:rPr>
          <w:rFonts w:ascii="Times New Roman"/>
          <w:b w:val="false"/>
          <w:i w:val="false"/>
          <w:color w:val="000000"/>
          <w:sz w:val="28"/>
        </w:rPr>
        <w:t>
      Күміс және нейзильберлі аспаптардың үстіңгі жағы қарайған жағдайда резеңкемен, күкіртпен және күкірті бар қоспалармен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Металл медициналық аспаптарды жаппай, сондай-ақ резеңке бұйымдары олардың ажырамас бөлігі болып табылатын жағдайларды қоспағанда, дәрілік заттармен және резеңке бұйымдармен бірге сақтауға болмайды.</w:t>
      </w:r>
      <w:r>
        <w:br/>
      </w:r>
      <w:r>
        <w:rPr>
          <w:rFonts w:ascii="Times New Roman"/>
          <w:b w:val="false"/>
          <w:i w:val="false"/>
          <w:color w:val="000000"/>
          <w:sz w:val="28"/>
        </w:rPr>
        <w:t>
</w:t>
      </w:r>
      <w:r>
        <w:rPr>
          <w:rFonts w:ascii="Times New Roman"/>
          <w:b w:val="false"/>
          <w:i w:val="false"/>
          <w:color w:val="000000"/>
          <w:sz w:val="28"/>
        </w:rPr>
        <w:t>
      59. Дәрілік заттар мен медициналық мақсаттағы бұйымдарға арналған қосалқы материал зауыттық қаптамада құрғақ, желдетілетін үй-жайларда, жеке шкафтарда сақталады. Зауыттық қаптама ашылғаннан кейін қосалқы материалдардың бөлшектелген немесе қалған мөлшері полиэтилен, қағаз пакеттерде немесе крафт-қағаз қаптарда сақталады.</w:t>
      </w:r>
    </w:p>
    <w:bookmarkEnd w:id="6"/>
    <w:bookmarkStart w:name="z125" w:id="7"/>
    <w:p>
      <w:pPr>
        <w:spacing w:after="0"/>
        <w:ind w:left="0"/>
        <w:jc w:val="left"/>
      </w:pPr>
      <w:r>
        <w:rPr>
          <w:rFonts w:ascii="Times New Roman"/>
          <w:b/>
          <w:i w:val="false"/>
          <w:color w:val="000000"/>
        </w:rPr>
        <w:t xml:space="preserve"> 
3. Дәрілік заттарды, медициналық мақсаттағы бұйымдар</w:t>
      </w:r>
      <w:r>
        <w:br/>
      </w:r>
      <w:r>
        <w:rPr>
          <w:rFonts w:ascii="Times New Roman"/>
          <w:b/>
          <w:i w:val="false"/>
          <w:color w:val="000000"/>
        </w:rPr>
        <w:t>
мен медициналық техниканы тасымалдау тәртібі</w:t>
      </w:r>
    </w:p>
    <w:bookmarkEnd w:id="7"/>
    <w:bookmarkStart w:name="z126" w:id="8"/>
    <w:p>
      <w:pPr>
        <w:spacing w:after="0"/>
        <w:ind w:left="0"/>
        <w:jc w:val="both"/>
      </w:pPr>
      <w:r>
        <w:rPr>
          <w:rFonts w:ascii="Times New Roman"/>
          <w:b w:val="false"/>
          <w:i w:val="false"/>
          <w:color w:val="000000"/>
          <w:sz w:val="28"/>
        </w:rPr>
        <w:t>
      60. Дәрілік заттарды, медициналық мақсаттағы бұйымдар мен медициналық техниканы тасымалдау тәртібі дәрілік заттардың, медициналық мақсаттағы бұйымдар мен медициналық техниканы тұтынушы алғанға дейінгі барлық уақыт аралығында қасиеттерінің, сапасының, тиімділігі мен қауіпсіздігінің сақталуын қамтамасыз ететін жағдайларда тасымалданады.</w:t>
      </w:r>
      <w:r>
        <w:br/>
      </w:r>
      <w:r>
        <w:rPr>
          <w:rFonts w:ascii="Times New Roman"/>
          <w:b w:val="false"/>
          <w:i w:val="false"/>
          <w:color w:val="000000"/>
          <w:sz w:val="28"/>
        </w:rPr>
        <w:t>
</w:t>
      </w:r>
      <w:r>
        <w:rPr>
          <w:rFonts w:ascii="Times New Roman"/>
          <w:b w:val="false"/>
          <w:i w:val="false"/>
          <w:color w:val="000000"/>
          <w:sz w:val="28"/>
        </w:rPr>
        <w:t>
      61. Дәрілік заттарды, медициналық мақсаттағы бұйымдар мен медициналық техниканың сапасы мен қауіпсіздігінің сақталуын қамтамасыз ету үшін тасымалдау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оларды сәйкестендіру және қауіпсіздігін бағалау мүмкіндігін жоғалтпауы;</w:t>
      </w:r>
      <w:r>
        <w:br/>
      </w:r>
      <w:r>
        <w:rPr>
          <w:rFonts w:ascii="Times New Roman"/>
          <w:b w:val="false"/>
          <w:i w:val="false"/>
          <w:color w:val="000000"/>
          <w:sz w:val="28"/>
        </w:rPr>
        <w:t>
</w:t>
      </w:r>
      <w:r>
        <w:rPr>
          <w:rFonts w:ascii="Times New Roman"/>
          <w:b w:val="false"/>
          <w:i w:val="false"/>
          <w:color w:val="000000"/>
          <w:sz w:val="28"/>
        </w:rPr>
        <w:t>
      2) басқа дәрілік заттармен (дозалармен) контаминацияланбауы және өздері де контаминацияланбауы;</w:t>
      </w:r>
      <w:r>
        <w:br/>
      </w:r>
      <w:r>
        <w:rPr>
          <w:rFonts w:ascii="Times New Roman"/>
          <w:b w:val="false"/>
          <w:i w:val="false"/>
          <w:color w:val="000000"/>
          <w:sz w:val="28"/>
        </w:rPr>
        <w:t>
</w:t>
      </w:r>
      <w:r>
        <w:rPr>
          <w:rFonts w:ascii="Times New Roman"/>
          <w:b w:val="false"/>
          <w:i w:val="false"/>
          <w:color w:val="000000"/>
          <w:sz w:val="28"/>
        </w:rPr>
        <w:t>
      3) сыртқы орта факторларының әсер етуінен (температура, жарық, ылғалдылық) және басқа жағымсыз әсерлерден қорғалуы қажет.</w:t>
      </w:r>
      <w:r>
        <w:br/>
      </w:r>
      <w:r>
        <w:rPr>
          <w:rFonts w:ascii="Times New Roman"/>
          <w:b w:val="false"/>
          <w:i w:val="false"/>
          <w:color w:val="000000"/>
          <w:sz w:val="28"/>
        </w:rPr>
        <w:t>
</w:t>
      </w:r>
      <w:r>
        <w:rPr>
          <w:rFonts w:ascii="Times New Roman"/>
          <w:b w:val="false"/>
          <w:i w:val="false"/>
          <w:color w:val="000000"/>
          <w:sz w:val="28"/>
        </w:rPr>
        <w:t>
      62. Дәрілік заттар, медициналық мақсаттағы бұйымдар тұтыну қаптамасында топтық ыдысқа (қалың қағаздан жасалған қорапқа немесе топтамаға) салынып, кейін көліктік қаптамаға (жәшікке, қорапқа, орама қағазға) қаптамаланады.</w:t>
      </w:r>
      <w:r>
        <w:br/>
      </w:r>
      <w:r>
        <w:rPr>
          <w:rFonts w:ascii="Times New Roman"/>
          <w:b w:val="false"/>
          <w:i w:val="false"/>
          <w:color w:val="000000"/>
          <w:sz w:val="28"/>
        </w:rPr>
        <w:t>
</w:t>
      </w:r>
      <w:r>
        <w:rPr>
          <w:rFonts w:ascii="Times New Roman"/>
          <w:b w:val="false"/>
          <w:i w:val="false"/>
          <w:color w:val="000000"/>
          <w:sz w:val="28"/>
        </w:rPr>
        <w:t>
      Дәрілік заттар, медициналық мақсаттағы бұйымдар мен медициналық техника нормативтік құжаттың талаптарына сәйкес көліктік қаптамада тасымалданады.</w:t>
      </w:r>
      <w:r>
        <w:br/>
      </w:r>
      <w:r>
        <w:rPr>
          <w:rFonts w:ascii="Times New Roman"/>
          <w:b w:val="false"/>
          <w:i w:val="false"/>
          <w:color w:val="000000"/>
          <w:sz w:val="28"/>
        </w:rPr>
        <w:t>
</w:t>
      </w:r>
      <w:r>
        <w:rPr>
          <w:rFonts w:ascii="Times New Roman"/>
          <w:b w:val="false"/>
          <w:i w:val="false"/>
          <w:color w:val="000000"/>
          <w:sz w:val="28"/>
        </w:rPr>
        <w:t>
      Көліктік қаптама қапталған дәрілік заттарды, медициналық мақсаттағы бұйымдар мен медициналық техниканы атмосфералық жауын-шашыннан, шаңнан, күн сәулесі түсуден, механикалық зақымданудан қорғауды қамтамасыз етеді.</w:t>
      </w:r>
      <w:r>
        <w:br/>
      </w:r>
      <w:r>
        <w:rPr>
          <w:rFonts w:ascii="Times New Roman"/>
          <w:b w:val="false"/>
          <w:i w:val="false"/>
          <w:color w:val="000000"/>
          <w:sz w:val="28"/>
        </w:rPr>
        <w:t>
</w:t>
      </w:r>
      <w:r>
        <w:rPr>
          <w:rFonts w:ascii="Times New Roman"/>
          <w:b w:val="false"/>
          <w:i w:val="false"/>
          <w:color w:val="000000"/>
          <w:sz w:val="28"/>
        </w:rPr>
        <w:t>
      Көліктік және тұтыну қаптамалары мен оны тығындау құралдарының барлық түрлері дәрілік заттың қасиеттеріне, мақсаты мен мөлшеріне, сондай-ақ қаптама материалының тасымалдамайтын өніммен үйлесімділігіне байланысты таңдалады.</w:t>
      </w:r>
      <w:r>
        <w:br/>
      </w:r>
      <w:r>
        <w:rPr>
          <w:rFonts w:ascii="Times New Roman"/>
          <w:b w:val="false"/>
          <w:i w:val="false"/>
          <w:color w:val="000000"/>
          <w:sz w:val="28"/>
        </w:rPr>
        <w:t>
</w:t>
      </w:r>
      <w:r>
        <w:rPr>
          <w:rFonts w:ascii="Times New Roman"/>
          <w:b w:val="false"/>
          <w:i w:val="false"/>
          <w:color w:val="000000"/>
          <w:sz w:val="28"/>
        </w:rPr>
        <w:t>
      63. Жоғары температураның әсерінен қорғауды талап ететін дәрілік заттарды, медициналық мақсаттағы бұйымдар мен медициналық техниканы тоңазытатын элементі бар термоконтейнерлерде немесе тоңазытқышпен жабдықталған арнайы көлікте тасымалдайды.</w:t>
      </w:r>
      <w:r>
        <w:br/>
      </w:r>
      <w:r>
        <w:rPr>
          <w:rFonts w:ascii="Times New Roman"/>
          <w:b w:val="false"/>
          <w:i w:val="false"/>
          <w:color w:val="000000"/>
          <w:sz w:val="28"/>
        </w:rPr>
        <w:t>
</w:t>
      </w:r>
      <w:r>
        <w:rPr>
          <w:rFonts w:ascii="Times New Roman"/>
          <w:b w:val="false"/>
          <w:i w:val="false"/>
          <w:color w:val="000000"/>
          <w:sz w:val="28"/>
        </w:rPr>
        <w:t>
      64. Өнеркәсіп өнімін бөлшектеп өлшеу кезінде полимер пленкаларына немесе қағазға бірінші қаптамаға қаптамаланған алдын-ала топтарға жиналады, олар ылғал алмасудан, бу алмасудан немесе атмосферадағы газ алмасуынан қорғалған екінші қаптамаға орналастырылады.</w:t>
      </w:r>
      <w:r>
        <w:br/>
      </w:r>
      <w:r>
        <w:rPr>
          <w:rFonts w:ascii="Times New Roman"/>
          <w:b w:val="false"/>
          <w:i w:val="false"/>
          <w:color w:val="000000"/>
          <w:sz w:val="28"/>
        </w:rPr>
        <w:t>
</w:t>
      </w:r>
      <w:r>
        <w:rPr>
          <w:rFonts w:ascii="Times New Roman"/>
          <w:b w:val="false"/>
          <w:i w:val="false"/>
          <w:color w:val="000000"/>
          <w:sz w:val="28"/>
        </w:rPr>
        <w:t>
      65. Ұшпа, иісті, улы дәрілік заттарды бір көлік қаптамасына бір атаудан асырмай салу керек.</w:t>
      </w:r>
      <w:r>
        <w:br/>
      </w:r>
      <w:r>
        <w:rPr>
          <w:rFonts w:ascii="Times New Roman"/>
          <w:b w:val="false"/>
          <w:i w:val="false"/>
          <w:color w:val="000000"/>
          <w:sz w:val="28"/>
        </w:rPr>
        <w:t>
</w:t>
      </w:r>
      <w:r>
        <w:rPr>
          <w:rFonts w:ascii="Times New Roman"/>
          <w:b w:val="false"/>
          <w:i w:val="false"/>
          <w:color w:val="000000"/>
          <w:sz w:val="28"/>
        </w:rPr>
        <w:t>
      66. Аэрозольді қаптамалар тасымалдау кезінде соғылудан және механикалық зақымданудан қорғалады.</w:t>
      </w:r>
    </w:p>
    <w:bookmarkEnd w:id="8"/>
    <w:bookmarkStart w:name="z136" w:id="9"/>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олардың      </w:t>
      </w:r>
      <w:r>
        <w:br/>
      </w:r>
      <w:r>
        <w:rPr>
          <w:rFonts w:ascii="Times New Roman"/>
          <w:b w:val="false"/>
          <w:i w:val="false"/>
          <w:color w:val="000000"/>
          <w:sz w:val="28"/>
        </w:rPr>
        <w:t>
қауіпсіздігінің, тиімділігі мен сапасының</w:t>
      </w:r>
      <w:r>
        <w:br/>
      </w:r>
      <w:r>
        <w:rPr>
          <w:rFonts w:ascii="Times New Roman"/>
          <w:b w:val="false"/>
          <w:i w:val="false"/>
          <w:color w:val="000000"/>
          <w:sz w:val="28"/>
        </w:rPr>
        <w:t>
сақталуы қамтамасыз етілетін жағдайларда</w:t>
      </w:r>
      <w:r>
        <w:br/>
      </w:r>
      <w:r>
        <w:rPr>
          <w:rFonts w:ascii="Times New Roman"/>
          <w:b w:val="false"/>
          <w:i w:val="false"/>
          <w:color w:val="000000"/>
          <w:sz w:val="28"/>
        </w:rPr>
        <w:t xml:space="preserve">
сақтау мен тасымалдау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9"/>
    <w:bookmarkStart w:name="z137" w:id="10"/>
    <w:p>
      <w:pPr>
        <w:spacing w:after="0"/>
        <w:ind w:left="0"/>
        <w:jc w:val="left"/>
      </w:pPr>
      <w:r>
        <w:rPr>
          <w:rFonts w:ascii="Times New Roman"/>
          <w:b/>
          <w:i w:val="false"/>
          <w:color w:val="000000"/>
        </w:rPr>
        <w:t xml:space="preserve"> 
Құрамында ұшып кететін заттар бар дәрілік заттарды сақтау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6540"/>
        <w:gridCol w:w="5706"/>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ерітіндісі</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Бромкамфора</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Йодоформ</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Камфора</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Метилсалицилат</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сынап</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+9</w:t>
            </w:r>
            <w:r>
              <w:rPr>
                <w:rFonts w:ascii="Times New Roman"/>
                <w:b w:val="false"/>
                <w:i w:val="false"/>
                <w:color w:val="000000"/>
                <w:vertAlign w:val="superscript"/>
              </w:rPr>
              <w:t>о</w:t>
            </w:r>
            <w:r>
              <w:rPr>
                <w:rFonts w:ascii="Times New Roman"/>
                <w:b w:val="false"/>
                <w:i w:val="false"/>
                <w:color w:val="000000"/>
                <w:sz w:val="20"/>
              </w:rPr>
              <w:t>С-ден төмен емес</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Хлоралгидрат</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vertAlign w:val="superscript"/>
              </w:rPr>
              <w:t>о</w:t>
            </w:r>
            <w:r>
              <w:rPr>
                <w:rFonts w:ascii="Times New Roman"/>
                <w:b w:val="false"/>
                <w:i w:val="false"/>
                <w:color w:val="000000"/>
                <w:sz w:val="20"/>
              </w:rPr>
              <w:t>С-ден жоғары емес</w:t>
            </w:r>
          </w:p>
        </w:tc>
      </w:tr>
    </w:tbl>
    <w:bookmarkStart w:name="z138" w:id="11"/>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олардың      </w:t>
      </w:r>
      <w:r>
        <w:br/>
      </w:r>
      <w:r>
        <w:rPr>
          <w:rFonts w:ascii="Times New Roman"/>
          <w:b w:val="false"/>
          <w:i w:val="false"/>
          <w:color w:val="000000"/>
          <w:sz w:val="28"/>
        </w:rPr>
        <w:t>
қауіпсіздігінің, тиімділігі мен сапасының</w:t>
      </w:r>
      <w:r>
        <w:br/>
      </w:r>
      <w:r>
        <w:rPr>
          <w:rFonts w:ascii="Times New Roman"/>
          <w:b w:val="false"/>
          <w:i w:val="false"/>
          <w:color w:val="000000"/>
          <w:sz w:val="28"/>
        </w:rPr>
        <w:t>
сақталуы қамтамасыз етілетін жағдайларда</w:t>
      </w:r>
      <w:r>
        <w:br/>
      </w:r>
      <w:r>
        <w:rPr>
          <w:rFonts w:ascii="Times New Roman"/>
          <w:b w:val="false"/>
          <w:i w:val="false"/>
          <w:color w:val="000000"/>
          <w:sz w:val="28"/>
        </w:rPr>
        <w:t xml:space="preserve">
сақтау мен тасымалдау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1"/>
    <w:bookmarkStart w:name="z139" w:id="12"/>
    <w:p>
      <w:pPr>
        <w:spacing w:after="0"/>
        <w:ind w:left="0"/>
        <w:jc w:val="left"/>
      </w:pPr>
      <w:r>
        <w:rPr>
          <w:rFonts w:ascii="Times New Roman"/>
          <w:b/>
          <w:i w:val="false"/>
          <w:color w:val="000000"/>
        </w:rPr>
        <w:t xml:space="preserve"> 
Құрамында кристалдандырылған суы (кристаллогидраттары)</w:t>
      </w:r>
      <w:r>
        <w:br/>
      </w:r>
      <w:r>
        <w:rPr>
          <w:rFonts w:ascii="Times New Roman"/>
          <w:b/>
          <w:i w:val="false"/>
          <w:color w:val="000000"/>
        </w:rPr>
        <w:t>
бар дәрілік заттарды сақтау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8213"/>
        <w:gridCol w:w="4107"/>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Акрихин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Анальгин ұнтағы, таблеткалар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Апоморфин гидрохлориді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Бензилпенициллиннің новокаинді тұзы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 +18</w:t>
            </w:r>
            <w:r>
              <w:rPr>
                <w:rFonts w:ascii="Times New Roman"/>
                <w:b w:val="false"/>
                <w:i w:val="false"/>
                <w:color w:val="000000"/>
                <w:vertAlign w:val="superscript"/>
              </w:rPr>
              <w:t>0</w:t>
            </w:r>
            <w:r>
              <w:rPr>
                <w:rFonts w:ascii="Times New Roman"/>
                <w:b w:val="false"/>
                <w:i w:val="false"/>
                <w:color w:val="000000"/>
                <w:sz w:val="20"/>
              </w:rPr>
              <w:t>С-ден аспайтын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Викасол ұнтағы, таблеткалар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тығындалған ыдыста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ұнтағы, таблеткалар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тотыққан сульфаты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тотыққан лактаты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Кальцекс таблеткалары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глицерофосфаты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глюконат ұнтағы, таблеткалар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лактаты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Ашудастың барлық түрлері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 фосфаты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Котарнин хлориді (Стиптицин)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сульфаты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сульфаты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Меркаптопурин (Лейкерин)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Метиленді көк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арсенаты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гидроцитраты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пара-амино-салицилаты (ПАСК-натрий) ұнтағы, таблеткалар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сульфаты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тиосульфаты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тетрабораты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фосфаты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цитраты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Норсульфазол-натрий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Рутин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ацетаты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Скополамин гидробромиді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Сульгин ұнтағы, таблеткалар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Сульфацил-натрий (Альбуцид-натрий)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Теофиллин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бромиді, хлориді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металлдармен жанаспайтын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Терпингидрат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Уросульфан ұнтағы, таблеткалар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Фтивазид ұнтағы, таблеткалар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Хинин сульфаты ұнтағы, таблеткалар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сульфаты ұнтағы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 гидрохлориді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Эмитин гидрохлориді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bl>
    <w:bookmarkStart w:name="z140" w:id="13"/>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олардың      </w:t>
      </w:r>
      <w:r>
        <w:br/>
      </w:r>
      <w:r>
        <w:rPr>
          <w:rFonts w:ascii="Times New Roman"/>
          <w:b w:val="false"/>
          <w:i w:val="false"/>
          <w:color w:val="000000"/>
          <w:sz w:val="28"/>
        </w:rPr>
        <w:t>
қауіпсіздігінің, тиімділігі мен сапасының</w:t>
      </w:r>
      <w:r>
        <w:br/>
      </w:r>
      <w:r>
        <w:rPr>
          <w:rFonts w:ascii="Times New Roman"/>
          <w:b w:val="false"/>
          <w:i w:val="false"/>
          <w:color w:val="000000"/>
          <w:sz w:val="28"/>
        </w:rPr>
        <w:t>
сақталуы қамтамасыз етілетін жағдайларда</w:t>
      </w:r>
      <w:r>
        <w:br/>
      </w:r>
      <w:r>
        <w:rPr>
          <w:rFonts w:ascii="Times New Roman"/>
          <w:b w:val="false"/>
          <w:i w:val="false"/>
          <w:color w:val="000000"/>
          <w:sz w:val="28"/>
        </w:rPr>
        <w:t xml:space="preserve">
сақтау мен тасымалдау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3"/>
    <w:bookmarkStart w:name="z141" w:id="14"/>
    <w:p>
      <w:pPr>
        <w:spacing w:after="0"/>
        <w:ind w:left="0"/>
        <w:jc w:val="left"/>
      </w:pPr>
      <w:r>
        <w:rPr>
          <w:rFonts w:ascii="Times New Roman"/>
          <w:b/>
          <w:i w:val="false"/>
          <w:color w:val="000000"/>
        </w:rPr>
        <w:t xml:space="preserve"> 
Иісі бар дәрілік заттарды сақтау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232"/>
        <w:gridCol w:w="5079"/>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ерітіндісі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Валидол</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Йодоформ</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Камфора</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Ксероформ</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пен ылғалдың әсерінен сақтайтын ыдыста</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Метилсалицилат</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Ментол</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Мүсәтірлі-анисті тамшылар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«АСД» препараты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жерде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+15</w:t>
            </w:r>
            <w:r>
              <w:rPr>
                <w:rFonts w:ascii="Times New Roman"/>
                <w:b w:val="false"/>
                <w:i w:val="false"/>
                <w:color w:val="000000"/>
                <w:vertAlign w:val="superscript"/>
              </w:rPr>
              <w:t>о</w:t>
            </w:r>
            <w:r>
              <w:rPr>
                <w:rFonts w:ascii="Times New Roman"/>
                <w:b w:val="false"/>
                <w:i w:val="false"/>
                <w:color w:val="000000"/>
                <w:sz w:val="20"/>
              </w:rPr>
              <w:t>С-ден жоғары емес</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 +9</w:t>
            </w:r>
            <w:r>
              <w:rPr>
                <w:rFonts w:ascii="Times New Roman"/>
                <w:b w:val="false"/>
                <w:i w:val="false"/>
                <w:color w:val="000000"/>
                <w:vertAlign w:val="superscript"/>
              </w:rPr>
              <w:t>о</w:t>
            </w:r>
            <w:r>
              <w:rPr>
                <w:rFonts w:ascii="Times New Roman"/>
                <w:b w:val="false"/>
                <w:i w:val="false"/>
                <w:color w:val="000000"/>
                <w:sz w:val="20"/>
              </w:rPr>
              <w:t>С-ден кем емес</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салқын жерде, +15</w:t>
            </w:r>
            <w:r>
              <w:rPr>
                <w:rFonts w:ascii="Times New Roman"/>
                <w:b w:val="false"/>
                <w:i w:val="false"/>
                <w:color w:val="000000"/>
                <w:vertAlign w:val="superscript"/>
              </w:rPr>
              <w:t>о</w:t>
            </w:r>
            <w:r>
              <w:rPr>
                <w:rFonts w:ascii="Times New Roman"/>
                <w:b w:val="false"/>
                <w:i w:val="false"/>
                <w:color w:val="000000"/>
                <w:sz w:val="20"/>
              </w:rPr>
              <w:t>С-ден жоғары емес</w:t>
            </w:r>
          </w:p>
        </w:tc>
      </w:tr>
    </w:tbl>
    <w:bookmarkStart w:name="z142" w:id="15"/>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олардың     </w:t>
      </w:r>
      <w:r>
        <w:br/>
      </w:r>
      <w:r>
        <w:rPr>
          <w:rFonts w:ascii="Times New Roman"/>
          <w:b w:val="false"/>
          <w:i w:val="false"/>
          <w:color w:val="000000"/>
          <w:sz w:val="28"/>
        </w:rPr>
        <w:t>
қауіпсіздігінің, тиімділігі мен сапасының</w:t>
      </w:r>
      <w:r>
        <w:br/>
      </w:r>
      <w:r>
        <w:rPr>
          <w:rFonts w:ascii="Times New Roman"/>
          <w:b w:val="false"/>
          <w:i w:val="false"/>
          <w:color w:val="000000"/>
          <w:sz w:val="28"/>
        </w:rPr>
        <w:t>
сақталуы қамтамасыз етілетін жағдайларда</w:t>
      </w:r>
      <w:r>
        <w:br/>
      </w:r>
      <w:r>
        <w:rPr>
          <w:rFonts w:ascii="Times New Roman"/>
          <w:b w:val="false"/>
          <w:i w:val="false"/>
          <w:color w:val="000000"/>
          <w:sz w:val="28"/>
        </w:rPr>
        <w:t xml:space="preserve">
сақтау мен тасымалдау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5"/>
    <w:bookmarkStart w:name="z143" w:id="16"/>
    <w:p>
      <w:pPr>
        <w:spacing w:after="0"/>
        <w:ind w:left="0"/>
        <w:jc w:val="left"/>
      </w:pPr>
      <w:r>
        <w:rPr>
          <w:rFonts w:ascii="Times New Roman"/>
          <w:b/>
          <w:i w:val="false"/>
          <w:color w:val="000000"/>
        </w:rPr>
        <w:t xml:space="preserve"> 
Бояйтын дәрілік заттарды сақтау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909"/>
        <w:gridCol w:w="441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қосымша шарттары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Акрихин</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ГауҺар көгі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оттан алыс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Индигокармин инъекцияға арналған</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тығындалған ыдыста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Метиленді көк</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(Витамин В2)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Фурацилин (Нитрофурол)</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«Фукорцин» ерітіндісі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Фуксин</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жерде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Этакридин лактаты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қараңғы жерде</w:t>
            </w:r>
          </w:p>
        </w:tc>
      </w:tr>
    </w:tbl>
    <w:bookmarkStart w:name="z144" w:id="17"/>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олардың      </w:t>
      </w:r>
      <w:r>
        <w:br/>
      </w:r>
      <w:r>
        <w:rPr>
          <w:rFonts w:ascii="Times New Roman"/>
          <w:b w:val="false"/>
          <w:i w:val="false"/>
          <w:color w:val="000000"/>
          <w:sz w:val="28"/>
        </w:rPr>
        <w:t>
қауіпсіздігінің, тиімділігі мен сапасының</w:t>
      </w:r>
      <w:r>
        <w:br/>
      </w:r>
      <w:r>
        <w:rPr>
          <w:rFonts w:ascii="Times New Roman"/>
          <w:b w:val="false"/>
          <w:i w:val="false"/>
          <w:color w:val="000000"/>
          <w:sz w:val="28"/>
        </w:rPr>
        <w:t>
сақталуы қамтамасыз етілетін жағдайларда</w:t>
      </w:r>
      <w:r>
        <w:br/>
      </w:r>
      <w:r>
        <w:rPr>
          <w:rFonts w:ascii="Times New Roman"/>
          <w:b w:val="false"/>
          <w:i w:val="false"/>
          <w:color w:val="000000"/>
          <w:sz w:val="28"/>
        </w:rPr>
        <w:t xml:space="preserve">
сақтау мен тасымалдау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Нысаны</w:t>
      </w:r>
    </w:p>
    <w:bookmarkStart w:name="z145" w:id="18"/>
    <w:p>
      <w:pPr>
        <w:spacing w:after="0"/>
        <w:ind w:left="0"/>
        <w:jc w:val="left"/>
      </w:pPr>
      <w:r>
        <w:rPr>
          <w:rFonts w:ascii="Times New Roman"/>
          <w:b/>
          <w:i w:val="false"/>
          <w:color w:val="000000"/>
        </w:rPr>
        <w:t xml:space="preserve"> 
Ауаның температурасы мен салыстырмалы ылғалдылығын</w:t>
      </w:r>
      <w:r>
        <w:br/>
      </w:r>
      <w:r>
        <w:rPr>
          <w:rFonts w:ascii="Times New Roman"/>
          <w:b/>
          <w:i w:val="false"/>
          <w:color w:val="000000"/>
        </w:rPr>
        <w:t>
есепке алу журналы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529"/>
        <w:gridCol w:w="2548"/>
        <w:gridCol w:w="2038"/>
        <w:gridCol w:w="2378"/>
        <w:gridCol w:w="2718"/>
        <w:gridCol w:w="1020"/>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өлшеу аспабының (термометр)</w:t>
            </w:r>
            <w:r>
              <w:br/>
            </w:r>
            <w:r>
              <w:rPr>
                <w:rFonts w:ascii="Times New Roman"/>
                <w:b w:val="false"/>
                <w:i w:val="false"/>
                <w:color w:val="000000"/>
                <w:sz w:val="20"/>
              </w:rPr>
              <w:t>
</w:t>
            </w:r>
            <w:r>
              <w:rPr>
                <w:rFonts w:ascii="Times New Roman"/>
                <w:b w:val="false"/>
                <w:i w:val="false"/>
                <w:color w:val="000000"/>
                <w:sz w:val="20"/>
              </w:rPr>
              <w:t xml:space="preserve">көрсеткіші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Ылғалдылықты өлшеу аспабының (психрометр, гигрометр) көрсеткіші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аспаптың көрсеткіші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Ылғалданған аспаптың көрсеткіші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