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5b9c" w14:textId="1fc5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"Этил спиртін өндіру жөніндегі қызметті лицензиялау ережесі мен оған қойылатын біліктілік талаптарын бекіту туралы" Қазақстан Республикасы Үкіметінің 2007 жылғы 23 тамыздағы № 733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желтоқсандағы № 1614 қаулысы. Күші жойылды - Қазақстан Республикасы Үкіметінің 2013 жылғы 29 қаңтардағы № 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«Этил спиртін өндіру жөніндегі қызметті лицензиялау ережесі мен оған қойылатын біліктілік талаптарын бекіту туралы» Қазақстан Республикасы Үкіметінің 2007 жылғы 23 тамыздағы № 733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32, 346-құжат)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«Этил спиртін өндіру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