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e8c7" w14:textId="738e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министрлiгiнiң 2011 – 2015 жылдарға арналған стратегиялық жоспарын бекiту туралы" Қазақстан Республикасы Үкіметінің 2010 жылғы 31 желтоқсандағы № 1507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1617 Қаулысы</w:t>
      </w:r>
    </w:p>
    <w:p>
      <w:pPr>
        <w:spacing w:after="0"/>
        <w:ind w:left="0"/>
        <w:jc w:val="both"/>
      </w:pPr>
      <w:bookmarkStart w:name="z1" w:id="0"/>
      <w:r>
        <w:rPr>
          <w:rFonts w:ascii="Times New Roman"/>
          <w:b w:val="false"/>
          <w:i w:val="false"/>
          <w:color w:val="000000"/>
          <w:sz w:val="28"/>
        </w:rPr>
        <w:t>
      Қазақстан Республикасының Үкiметi 
</w:t>
      </w:r>
      <w:r>
        <w:rPr>
          <w:rFonts w:ascii="Times New Roman"/>
          <w:b w:val="false"/>
          <w:i w:val="false"/>
          <w:color w:val="000000"/>
          <w:sz w:val="28"/>
        </w:rPr>
        <w:t>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әлеуметтiк қорғау министрлiгiнiң 2011 – 2015 жылдарға арналған стратегиялық жоспарын бекiту туралы" Қазақстан Республикасы Үкіметінің 2010 жылғы 31 желтоқсандағы № 1507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әлеуметтiк қорғау министрлiгiнiң 2011 – 2015 жылдарға арналған стратегиялық жоспары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28 желтоқсандағы </w:t>
      </w:r>
      <w:r>
        <w:br/>
      </w:r>
      <w:r>
        <w:rPr>
          <w:rFonts w:ascii="Times New Roman"/>
          <w:b w:val="false"/>
          <w:i w:val="false"/>
          <w:color w:val="000000"/>
          <w:sz w:val="28"/>
        </w:rPr>
        <w:t xml:space="preserve">
№ 1617 қаулысымен    </w:t>
      </w:r>
      <w:r>
        <w:br/>
      </w:r>
      <w:r>
        <w:rPr>
          <w:rFonts w:ascii="Times New Roman"/>
          <w:b w:val="false"/>
          <w:i w:val="false"/>
          <w:color w:val="000000"/>
          <w:sz w:val="28"/>
        </w:rPr>
        <w:t xml:space="preserve">
бекiтiлген      </w:t>
      </w:r>
    </w:p>
    <w:bookmarkEnd w:id="1"/>
    <w:bookmarkStart w:name="z13" w:id="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Еңбек және халықты әлеуметтiк қорғау министрлiгiнiң</w:t>
      </w:r>
      <w:r>
        <w:br/>
      </w:r>
      <w:r>
        <w:rPr>
          <w:rFonts w:ascii="Times New Roman"/>
          <w:b/>
          <w:i w:val="false"/>
          <w:color w:val="000000"/>
        </w:rPr>
        <w:t>
2011 – 2015 жылдарға арналған стратегиялық жоспар</w:t>
      </w:r>
    </w:p>
    <w:bookmarkEnd w:id="2"/>
    <w:bookmarkStart w:name="z17" w:id="3"/>
    <w:p>
      <w:pPr>
        <w:spacing w:after="0"/>
        <w:ind w:left="0"/>
        <w:jc w:val="left"/>
      </w:pPr>
      <w:r>
        <w:rPr>
          <w:rFonts w:ascii="Times New Roman"/>
          <w:b/>
          <w:i w:val="false"/>
          <w:color w:val="000000"/>
        </w:rPr>
        <w:t xml:space="preserve"> 
Мазмұны</w:t>
      </w:r>
    </w:p>
    <w:bookmarkEnd w:id="3"/>
    <w:bookmarkStart w:name="z18" w:id="4"/>
    <w:p>
      <w:pPr>
        <w:spacing w:after="0"/>
        <w:ind w:left="0"/>
        <w:jc w:val="both"/>
      </w:pPr>
      <w:r>
        <w:rPr>
          <w:rFonts w:ascii="Times New Roman"/>
          <w:b w:val="false"/>
          <w:i w:val="false"/>
          <w:color w:val="000000"/>
          <w:sz w:val="28"/>
        </w:rPr>
        <w:t>
      1-бөлім. Миссия және пайымдау</w:t>
      </w:r>
      <w:r>
        <w:br/>
      </w:r>
      <w:r>
        <w:rPr>
          <w:rFonts w:ascii="Times New Roman"/>
          <w:b w:val="false"/>
          <w:i w:val="false"/>
          <w:color w:val="000000"/>
          <w:sz w:val="28"/>
        </w:rPr>
        <w:t>
</w:t>
      </w:r>
      <w:r>
        <w:rPr>
          <w:rFonts w:ascii="Times New Roman"/>
          <w:b w:val="false"/>
          <w:i w:val="false"/>
          <w:color w:val="000000"/>
          <w:sz w:val="28"/>
        </w:rPr>
        <w:t>
      2-бөлім. Ағымдағы ахуалды талдау және қызметтiң тиiстi салаларының (аяларының) даму үрдiстерi</w:t>
      </w:r>
      <w:r>
        <w:br/>
      </w:r>
      <w:r>
        <w:rPr>
          <w:rFonts w:ascii="Times New Roman"/>
          <w:b w:val="false"/>
          <w:i w:val="false"/>
          <w:color w:val="000000"/>
          <w:sz w:val="28"/>
        </w:rPr>
        <w:t>
</w:t>
      </w:r>
      <w:r>
        <w:rPr>
          <w:rFonts w:ascii="Times New Roman"/>
          <w:b w:val="false"/>
          <w:i w:val="false"/>
          <w:color w:val="000000"/>
          <w:sz w:val="28"/>
        </w:rPr>
        <w:t>
      3-бөлім. Стратегиялық бағыттар, мақсаттар, мiндеттер, нысаналы индикаторлар, iс-шаралар мен нәтиже көрсеткiштерi</w:t>
      </w:r>
      <w:r>
        <w:br/>
      </w:r>
      <w:r>
        <w:rPr>
          <w:rFonts w:ascii="Times New Roman"/>
          <w:b w:val="false"/>
          <w:i w:val="false"/>
          <w:color w:val="000000"/>
          <w:sz w:val="28"/>
        </w:rPr>
        <w:t>
</w:t>
      </w:r>
      <w:r>
        <w:rPr>
          <w:rFonts w:ascii="Times New Roman"/>
          <w:b w:val="false"/>
          <w:i w:val="false"/>
          <w:color w:val="000000"/>
          <w:sz w:val="28"/>
        </w:rPr>
        <w:t>
      4-бөлім. Функционалдық мүмкiндiктердi дамыту</w:t>
      </w:r>
      <w:r>
        <w:br/>
      </w:r>
      <w:r>
        <w:rPr>
          <w:rFonts w:ascii="Times New Roman"/>
          <w:b w:val="false"/>
          <w:i w:val="false"/>
          <w:color w:val="000000"/>
          <w:sz w:val="28"/>
        </w:rPr>
        <w:t>
</w:t>
      </w:r>
      <w:r>
        <w:rPr>
          <w:rFonts w:ascii="Times New Roman"/>
          <w:b w:val="false"/>
          <w:i w:val="false"/>
          <w:color w:val="000000"/>
          <w:sz w:val="28"/>
        </w:rPr>
        <w:t>
      5-бөлім. Ведомствоаралық өзара iс-қимыл</w:t>
      </w:r>
      <w:r>
        <w:br/>
      </w:r>
      <w:r>
        <w:rPr>
          <w:rFonts w:ascii="Times New Roman"/>
          <w:b w:val="false"/>
          <w:i w:val="false"/>
          <w:color w:val="000000"/>
          <w:sz w:val="28"/>
        </w:rPr>
        <w:t>
</w:t>
      </w:r>
      <w:r>
        <w:rPr>
          <w:rFonts w:ascii="Times New Roman"/>
          <w:b w:val="false"/>
          <w:i w:val="false"/>
          <w:color w:val="000000"/>
          <w:sz w:val="28"/>
        </w:rPr>
        <w:t>
      6-бөлім. Қатерлердi басқару</w:t>
      </w:r>
      <w:r>
        <w:br/>
      </w:r>
      <w:r>
        <w:rPr>
          <w:rFonts w:ascii="Times New Roman"/>
          <w:b w:val="false"/>
          <w:i w:val="false"/>
          <w:color w:val="000000"/>
          <w:sz w:val="28"/>
        </w:rPr>
        <w:t>
</w:t>
      </w:r>
      <w:r>
        <w:rPr>
          <w:rFonts w:ascii="Times New Roman"/>
          <w:b w:val="false"/>
          <w:i w:val="false"/>
          <w:color w:val="000000"/>
          <w:sz w:val="28"/>
        </w:rPr>
        <w:t>
      7-бөлім. Бюджеттік бағдарламалар</w:t>
      </w:r>
    </w:p>
    <w:bookmarkEnd w:id="4"/>
    <w:bookmarkStart w:name="z25" w:id="5"/>
    <w:p>
      <w:pPr>
        <w:spacing w:after="0"/>
        <w:ind w:left="0"/>
        <w:jc w:val="left"/>
      </w:pPr>
      <w:r>
        <w:rPr>
          <w:rFonts w:ascii="Times New Roman"/>
          <w:b/>
          <w:i w:val="false"/>
          <w:color w:val="000000"/>
        </w:rPr>
        <w:t xml:space="preserve"> 
1-бөлім. Миссия және пайымдау</w:t>
      </w:r>
    </w:p>
    <w:bookmarkEnd w:id="5"/>
    <w:bookmarkStart w:name="z26" w:id="6"/>
    <w:p>
      <w:pPr>
        <w:spacing w:after="0"/>
        <w:ind w:left="0"/>
        <w:jc w:val="left"/>
      </w:pPr>
      <w:r>
        <w:rPr>
          <w:rFonts w:ascii="Times New Roman"/>
          <w:b/>
          <w:i w:val="false"/>
          <w:color w:val="000000"/>
        </w:rPr>
        <w:t xml:space="preserve"> 
Миссия</w:t>
      </w:r>
    </w:p>
    <w:bookmarkEnd w:id="6"/>
    <w:bookmarkStart w:name="z27" w:id="7"/>
    <w:p>
      <w:pPr>
        <w:spacing w:after="0"/>
        <w:ind w:left="0"/>
        <w:jc w:val="both"/>
      </w:pPr>
      <w:r>
        <w:rPr>
          <w:rFonts w:ascii="Times New Roman"/>
          <w:b w:val="false"/>
          <w:i w:val="false"/>
          <w:color w:val="000000"/>
          <w:sz w:val="28"/>
        </w:rPr>
        <w:t>
      Еңбек құқықтарын қорғау, жұмыспен нәтижелі қамтуға және халықтың әл-ауқатының артуына жәрдемдесу.</w:t>
      </w:r>
    </w:p>
    <w:bookmarkEnd w:id="7"/>
    <w:bookmarkStart w:name="z28" w:id="8"/>
    <w:p>
      <w:pPr>
        <w:spacing w:after="0"/>
        <w:ind w:left="0"/>
        <w:jc w:val="left"/>
      </w:pPr>
      <w:r>
        <w:rPr>
          <w:rFonts w:ascii="Times New Roman"/>
          <w:b/>
          <w:i w:val="false"/>
          <w:color w:val="000000"/>
        </w:rPr>
        <w:t xml:space="preserve"> 
Пайымдау</w:t>
      </w:r>
    </w:p>
    <w:bookmarkEnd w:id="8"/>
    <w:bookmarkStart w:name="z29" w:id="9"/>
    <w:p>
      <w:pPr>
        <w:spacing w:after="0"/>
        <w:ind w:left="0"/>
        <w:jc w:val="both"/>
      </w:pPr>
      <w:r>
        <w:rPr>
          <w:rFonts w:ascii="Times New Roman"/>
          <w:b w:val="false"/>
          <w:i w:val="false"/>
          <w:color w:val="000000"/>
          <w:sz w:val="28"/>
        </w:rPr>
        <w:t>
      Өмiр сүру деңгейi мен сапасын лайықты жұмыспен қамтудың қолжетiмдiлiгiн кеңейту, әлеуметтiк қамсыздандыру деңгейiн арттыру, халықты әлеуметтiк қолдау жүйесiн дамыту және оңтайландыру негiзiнде арттыру.</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министрлігінің (бұдан әрі – Министрлік) мақсаты, міндеттері және қызметінің бағыттары Қазақстан Республикасы Президентінің Қазақстан халқына жолдаулары (2009 жылғы 6 наурыздағы "</w:t>
      </w:r>
      <w:r>
        <w:rPr>
          <w:rFonts w:ascii="Times New Roman"/>
          <w:b w:val="false"/>
          <w:i w:val="false"/>
          <w:color w:val="000000"/>
          <w:sz w:val="28"/>
        </w:rPr>
        <w:t>Дағдарыстан – дамуға</w:t>
      </w:r>
      <w:r>
        <w:rPr>
          <w:rFonts w:ascii="Times New Roman"/>
          <w:b w:val="false"/>
          <w:i w:val="false"/>
          <w:color w:val="000000"/>
          <w:sz w:val="28"/>
        </w:rPr>
        <w:t>", 2010 жылғы 29 қаңтардағы "</w:t>
      </w:r>
      <w:r>
        <w:rPr>
          <w:rFonts w:ascii="Times New Roman"/>
          <w:b w:val="false"/>
          <w:i w:val="false"/>
          <w:color w:val="000000"/>
          <w:sz w:val="28"/>
        </w:rPr>
        <w:t>Жаңа онжылдық – жаңа экономикалық өрлеу – Қазақстанның жаңа мүмкіндіктері</w:t>
      </w:r>
      <w:r>
        <w:rPr>
          <w:rFonts w:ascii="Times New Roman"/>
          <w:b w:val="false"/>
          <w:i w:val="false"/>
          <w:color w:val="000000"/>
          <w:sz w:val="28"/>
        </w:rPr>
        <w:t>", 2011 жылғы 28 қаңтардағы "</w:t>
      </w:r>
      <w:r>
        <w:rPr>
          <w:rFonts w:ascii="Times New Roman"/>
          <w:b w:val="false"/>
          <w:i w:val="false"/>
          <w:color w:val="000000"/>
          <w:sz w:val="28"/>
        </w:rPr>
        <w:t>Болашақтың іргесін бірге қалаймыз</w:t>
      </w:r>
      <w:r>
        <w:rPr>
          <w:rFonts w:ascii="Times New Roman"/>
          <w:b w:val="false"/>
          <w:i w:val="false"/>
          <w:color w:val="000000"/>
          <w:sz w:val="28"/>
        </w:rPr>
        <w:t>"), Қазақстан Республикасының 2020 жылға дейінгі стратегиялық даму жоспары және Қазақстан Республикасы Үкіметінің 2011 – 2015 жылдары экономиканың 7 % өсімін қамтамасыз ету жөніндегі жоспары негізінде айқындалды.</w:t>
      </w:r>
      <w:r>
        <w:br/>
      </w:r>
      <w:r>
        <w:rPr>
          <w:rFonts w:ascii="Times New Roman"/>
          <w:b w:val="false"/>
          <w:i w:val="false"/>
          <w:color w:val="000000"/>
          <w:sz w:val="28"/>
        </w:rPr>
        <w:t>
</w:t>
      </w:r>
      <w:r>
        <w:rPr>
          <w:rFonts w:ascii="Times New Roman"/>
          <w:b w:val="false"/>
          <w:i w:val="false"/>
          <w:color w:val="000000"/>
          <w:sz w:val="28"/>
        </w:rPr>
        <w:t>
      Осыларға сәйкес әлеуметтік-еңбек саласын басқару тұрақты экономикалық дамуға жәрдемдесуге, әлеуметтік қауіпсіздікті қамтамасыз етуге, әлеуметтік кепілдіктер жүйесінің тиімді қызмет етуіне және адам капиталын дамытуға бағытталған.</w:t>
      </w:r>
      <w:r>
        <w:br/>
      </w:r>
      <w:r>
        <w:rPr>
          <w:rFonts w:ascii="Times New Roman"/>
          <w:b w:val="false"/>
          <w:i w:val="false"/>
          <w:color w:val="000000"/>
          <w:sz w:val="28"/>
        </w:rPr>
        <w:t>
</w:t>
      </w:r>
      <w:r>
        <w:rPr>
          <w:rFonts w:ascii="Times New Roman"/>
          <w:b w:val="false"/>
          <w:i w:val="false"/>
          <w:color w:val="000000"/>
          <w:sz w:val="28"/>
        </w:rPr>
        <w:t>
      Осыған орай, Министрліктің алдағы уақыттағы жұмысының негізгі бағыттары мыналар болады:</w:t>
      </w:r>
      <w:r>
        <w:br/>
      </w:r>
      <w:r>
        <w:rPr>
          <w:rFonts w:ascii="Times New Roman"/>
          <w:b w:val="false"/>
          <w:i w:val="false"/>
          <w:color w:val="000000"/>
          <w:sz w:val="28"/>
        </w:rPr>
        <w:t>
</w:t>
      </w:r>
      <w:r>
        <w:rPr>
          <w:rFonts w:ascii="Times New Roman"/>
          <w:b w:val="false"/>
          <w:i w:val="false"/>
          <w:color w:val="000000"/>
          <w:sz w:val="28"/>
        </w:rPr>
        <w:t>
      - еңбек ресурстарының өсуіне жәрдемдесу;</w:t>
      </w:r>
      <w:r>
        <w:br/>
      </w:r>
      <w:r>
        <w:rPr>
          <w:rFonts w:ascii="Times New Roman"/>
          <w:b w:val="false"/>
          <w:i w:val="false"/>
          <w:color w:val="000000"/>
          <w:sz w:val="28"/>
        </w:rPr>
        <w:t>
</w:t>
      </w:r>
      <w:r>
        <w:rPr>
          <w:rFonts w:ascii="Times New Roman"/>
          <w:b w:val="false"/>
          <w:i w:val="false"/>
          <w:color w:val="000000"/>
          <w:sz w:val="28"/>
        </w:rPr>
        <w:t>
      - жұмыспен нәтижелі қамтуға жәрдемдесу;</w:t>
      </w:r>
      <w:r>
        <w:br/>
      </w:r>
      <w:r>
        <w:rPr>
          <w:rFonts w:ascii="Times New Roman"/>
          <w:b w:val="false"/>
          <w:i w:val="false"/>
          <w:color w:val="000000"/>
          <w:sz w:val="28"/>
        </w:rPr>
        <w:t>
</w:t>
      </w:r>
      <w:r>
        <w:rPr>
          <w:rFonts w:ascii="Times New Roman"/>
          <w:b w:val="false"/>
          <w:i w:val="false"/>
          <w:color w:val="000000"/>
          <w:sz w:val="28"/>
        </w:rPr>
        <w:t>
      - азаматтардың еңбек құқықтарының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 халықтың әл-ауқатының артуына жәрдемдесу;</w:t>
      </w:r>
      <w:r>
        <w:br/>
      </w:r>
      <w:r>
        <w:rPr>
          <w:rFonts w:ascii="Times New Roman"/>
          <w:b w:val="false"/>
          <w:i w:val="false"/>
          <w:color w:val="000000"/>
          <w:sz w:val="28"/>
        </w:rPr>
        <w:t>
</w:t>
      </w:r>
      <w:r>
        <w:rPr>
          <w:rFonts w:ascii="Times New Roman"/>
          <w:b w:val="false"/>
          <w:i w:val="false"/>
          <w:color w:val="000000"/>
          <w:sz w:val="28"/>
        </w:rPr>
        <w:t>
      - халықтың әлеуметтік әлсіз топтарын әлеуметтік қолдаудың тиімді жүйесін қалыптастыру.</w:t>
      </w:r>
    </w:p>
    <w:bookmarkEnd w:id="9"/>
    <w:bookmarkStart w:name="z38" w:id="10"/>
    <w:p>
      <w:pPr>
        <w:spacing w:after="0"/>
        <w:ind w:left="0"/>
        <w:jc w:val="left"/>
      </w:pPr>
      <w:r>
        <w:rPr>
          <w:rFonts w:ascii="Times New Roman"/>
          <w:b/>
          <w:i w:val="false"/>
          <w:color w:val="000000"/>
        </w:rPr>
        <w:t xml:space="preserve"> 
2-бөлім. Ағымдағы ахуалды талдау және қызметтiң тиiстi</w:t>
      </w:r>
      <w:r>
        <w:br/>
      </w:r>
      <w:r>
        <w:rPr>
          <w:rFonts w:ascii="Times New Roman"/>
          <w:b/>
          <w:i w:val="false"/>
          <w:color w:val="000000"/>
        </w:rPr>
        <w:t>
салаларының (аяларының) даму үрдiстерi</w:t>
      </w:r>
    </w:p>
    <w:bookmarkEnd w:id="10"/>
    <w:bookmarkStart w:name="z40" w:id="11"/>
    <w:p>
      <w:pPr>
        <w:spacing w:after="0"/>
        <w:ind w:left="0"/>
        <w:jc w:val="left"/>
      </w:pPr>
      <w:r>
        <w:rPr>
          <w:rFonts w:ascii="Times New Roman"/>
          <w:b/>
          <w:i w:val="false"/>
          <w:color w:val="000000"/>
        </w:rPr>
        <w:t xml:space="preserve"> 
1-стратегиялық бағыт. Еңбек ресурстарының өсуіне жәрдемдесу</w:t>
      </w:r>
    </w:p>
    <w:bookmarkEnd w:id="11"/>
    <w:bookmarkStart w:name="z41" w:id="12"/>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жоспарында көзделген индустриялық-инновациялық экономика үшін қажетті "экономиканың сапалы дамуы... адам ресурстарын дамытуға... негізделетін болады".</w:t>
      </w:r>
      <w:r>
        <w:br/>
      </w:r>
      <w:r>
        <w:rPr>
          <w:rFonts w:ascii="Times New Roman"/>
          <w:b w:val="false"/>
          <w:i w:val="false"/>
          <w:color w:val="000000"/>
          <w:sz w:val="28"/>
        </w:rPr>
        <w:t>
</w:t>
      </w:r>
      <w:r>
        <w:rPr>
          <w:rFonts w:ascii="Times New Roman"/>
          <w:b w:val="false"/>
          <w:i w:val="false"/>
          <w:color w:val="000000"/>
          <w:sz w:val="28"/>
        </w:rPr>
        <w:t>
      Бұл проблеманы шешу демографиялық ахуалдың жақсаруына және халық санының тұрақты өсуін қамтамасыз етуге байланысты. Қазақстан Республикасының 2020 жылға дейінгі стратегиялық даму жоспарында көзделген халық санының 10 % өсіміне қол жеткізу үшін туудың одан әрі өсуін, өмір сүрудің жалпы ұзақтығын арттыруды және көші-қонның оң сальдосын қамтамасыз ету қажет.</w:t>
      </w:r>
      <w:r>
        <w:br/>
      </w:r>
      <w:r>
        <w:rPr>
          <w:rFonts w:ascii="Times New Roman"/>
          <w:b w:val="false"/>
          <w:i w:val="false"/>
          <w:color w:val="000000"/>
          <w:sz w:val="28"/>
        </w:rPr>
        <w:t>
</w:t>
      </w:r>
      <w:r>
        <w:rPr>
          <w:rFonts w:ascii="Times New Roman"/>
          <w:b w:val="false"/>
          <w:i w:val="false"/>
          <w:color w:val="000000"/>
          <w:sz w:val="28"/>
        </w:rPr>
        <w:t>
      Осы проблемалардың шешімі әр түрлі ведомстволық бағыныстағы Қазақстан Республикасының орталық және жергілікті атқарушы органдарының қызметін үйлестіруді және өзара іс-қимылын ұйымдастыруды қажет етеді.</w:t>
      </w:r>
      <w:r>
        <w:br/>
      </w:r>
      <w:r>
        <w:rPr>
          <w:rFonts w:ascii="Times New Roman"/>
          <w:b w:val="false"/>
          <w:i w:val="false"/>
          <w:color w:val="000000"/>
          <w:sz w:val="28"/>
        </w:rPr>
        <w:t>
</w:t>
      </w:r>
      <w:r>
        <w:rPr>
          <w:rFonts w:ascii="Times New Roman"/>
          <w:b w:val="false"/>
          <w:i w:val="false"/>
          <w:color w:val="000000"/>
          <w:sz w:val="28"/>
        </w:rPr>
        <w:t>
      Демографиялық процесті басқару жүйесіндегі буындардың бірі ретінде Қазақстан Республикасы Еңбек және халықты әлеуметтік қорғау министрлігі туудың өсуіне, балалы отбасылардың жағдайының жақсаруына қолайлы жағдай жасауға жәрдемдесуге арналған.</w:t>
      </w:r>
      <w:r>
        <w:br/>
      </w:r>
      <w:r>
        <w:rPr>
          <w:rFonts w:ascii="Times New Roman"/>
          <w:b w:val="false"/>
          <w:i w:val="false"/>
          <w:color w:val="000000"/>
          <w:sz w:val="28"/>
        </w:rPr>
        <w:t>
</w:t>
      </w:r>
      <w:r>
        <w:rPr>
          <w:rFonts w:ascii="Times New Roman"/>
          <w:b w:val="false"/>
          <w:i w:val="false"/>
          <w:color w:val="000000"/>
          <w:sz w:val="28"/>
        </w:rPr>
        <w:t>
      Министрліктің туудың өсуіне жәрдемдесу жөніндегі қызметінің негізгі бағыттары оның қазіргі жағдайын ескере отырып айқындалған.</w:t>
      </w:r>
    </w:p>
    <w:bookmarkEnd w:id="12"/>
    <w:bookmarkStart w:name="z46"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Реттелетін қызмет саласының негізгі даму параметрлері</w:t>
      </w:r>
    </w:p>
    <w:bookmarkEnd w:id="13"/>
    <w:bookmarkStart w:name="z47" w:id="14"/>
    <w:p>
      <w:pPr>
        <w:spacing w:after="0"/>
        <w:ind w:left="0"/>
        <w:jc w:val="both"/>
      </w:pPr>
      <w:r>
        <w:rPr>
          <w:rFonts w:ascii="Times New Roman"/>
          <w:b w:val="false"/>
          <w:i w:val="false"/>
          <w:color w:val="000000"/>
          <w:sz w:val="28"/>
        </w:rPr>
        <w:t>
      Өткен кезеңде халық санының өскені байқалады: 2011 жылғы қаңтардағы жағдай бойынша 16,4 млн. адам болды, бұл 1999 жылғы деңгейден 1,5 млн. адамға көп.</w:t>
      </w:r>
      <w:r>
        <w:br/>
      </w:r>
      <w:r>
        <w:rPr>
          <w:rFonts w:ascii="Times New Roman"/>
          <w:b w:val="false"/>
          <w:i w:val="false"/>
          <w:color w:val="000000"/>
          <w:sz w:val="28"/>
        </w:rPr>
        <w:t>
</w:t>
      </w:r>
      <w:r>
        <w:rPr>
          <w:rFonts w:ascii="Times New Roman"/>
          <w:b w:val="false"/>
          <w:i w:val="false"/>
          <w:color w:val="000000"/>
          <w:sz w:val="28"/>
        </w:rPr>
        <w:t>
      Халық санының артуы, негізінен туудың өсуі есебінен қамтамасыз етілді. Соңғы бес жыл ішінде туылған балалардың орташа жылдық саны 330 мыңнан асты; туу коэффициенті 2008 – 2010 жылдары (орта есеппен 22,58) 1990 жылғы деңгейден артты.</w:t>
      </w:r>
    </w:p>
    <w:bookmarkEnd w:id="14"/>
    <w:bookmarkStart w:name="z49" w:id="15"/>
    <w:p>
      <w:pPr>
        <w:spacing w:after="0"/>
        <w:ind w:left="0"/>
        <w:jc w:val="both"/>
      </w:pPr>
      <w:r>
        <w:rPr>
          <w:rFonts w:ascii="Times New Roman"/>
          <w:b w:val="false"/>
          <w:i w:val="false"/>
          <w:color w:val="000000"/>
          <w:sz w:val="28"/>
        </w:rPr>
        <w:t>
1-сурет</w:t>
      </w:r>
    </w:p>
    <w:bookmarkEnd w:id="15"/>
    <w:bookmarkStart w:name="z50" w:id="16"/>
    <w:p>
      <w:pPr>
        <w:spacing w:after="0"/>
        <w:ind w:left="0"/>
        <w:jc w:val="left"/>
      </w:pPr>
      <w:r>
        <w:rPr>
          <w:rFonts w:ascii="Times New Roman"/>
          <w:b/>
          <w:i w:val="false"/>
          <w:color w:val="000000"/>
        </w:rPr>
        <w:t xml:space="preserve"> 
Бала туу серпіні</w:t>
      </w:r>
      <w:r>
        <w:br/>
      </w:r>
      <w:r>
        <w:rPr>
          <w:rFonts w:ascii="Times New Roman"/>
          <w:b/>
          <w:i w:val="false"/>
          <w:color w:val="000000"/>
        </w:rPr>
        <w:t>
(жалпы туу коэффициенті, 1000 адамға шаққанда)</w:t>
      </w:r>
    </w:p>
    <w:bookmarkEnd w:id="16"/>
    <w:p>
      <w:pPr>
        <w:spacing w:after="0"/>
        <w:ind w:left="0"/>
        <w:jc w:val="both"/>
      </w:pPr>
      <w:r>
        <w:drawing>
          <wp:inline distT="0" distB="0" distL="0" distR="0">
            <wp:extent cx="82169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16900" cy="4051300"/>
                    </a:xfrm>
                    <a:prstGeom prst="rect">
                      <a:avLst/>
                    </a:prstGeom>
                  </pic:spPr>
                </pic:pic>
              </a:graphicData>
            </a:graphic>
          </wp:inline>
        </w:drawing>
      </w:r>
    </w:p>
    <w:bookmarkStart w:name="z52" w:id="17"/>
    <w:p>
      <w:pPr>
        <w:spacing w:after="0"/>
        <w:ind w:left="0"/>
        <w:jc w:val="both"/>
      </w:pPr>
      <w:r>
        <w:rPr>
          <w:rFonts w:ascii="Times New Roman"/>
          <w:b w:val="false"/>
          <w:i w:val="false"/>
          <w:color w:val="000000"/>
          <w:sz w:val="28"/>
        </w:rPr>
        <w:t>
      Халықтың жас құрылымы оң тұрғыдан өзгерді. 2010 жылы:</w:t>
      </w:r>
      <w:r>
        <w:br/>
      </w:r>
      <w:r>
        <w:rPr>
          <w:rFonts w:ascii="Times New Roman"/>
          <w:b w:val="false"/>
          <w:i w:val="false"/>
          <w:color w:val="000000"/>
          <w:sz w:val="28"/>
        </w:rPr>
        <w:t>
</w:t>
      </w:r>
      <w:r>
        <w:rPr>
          <w:rFonts w:ascii="Times New Roman"/>
          <w:b w:val="false"/>
          <w:i w:val="false"/>
          <w:color w:val="000000"/>
          <w:sz w:val="28"/>
        </w:rPr>
        <w:t>
      1) еңбек етуге қабілетті азаматтардың үлесі 49,6 %-дан (2003 ж.) 52,5 %-ға дейін артты;</w:t>
      </w:r>
      <w:r>
        <w:br/>
      </w:r>
      <w:r>
        <w:rPr>
          <w:rFonts w:ascii="Times New Roman"/>
          <w:b w:val="false"/>
          <w:i w:val="false"/>
          <w:color w:val="000000"/>
          <w:sz w:val="28"/>
        </w:rPr>
        <w:t>
</w:t>
      </w:r>
      <w:r>
        <w:rPr>
          <w:rFonts w:ascii="Times New Roman"/>
          <w:b w:val="false"/>
          <w:i w:val="false"/>
          <w:color w:val="000000"/>
          <w:sz w:val="28"/>
        </w:rPr>
        <w:t>
      2) 18 жасқа дейінгі балалардың үлесі үштен бір бөлікке жақындады.</w:t>
      </w:r>
      <w:r>
        <w:br/>
      </w:r>
      <w:r>
        <w:rPr>
          <w:rFonts w:ascii="Times New Roman"/>
          <w:b w:val="false"/>
          <w:i w:val="false"/>
          <w:color w:val="000000"/>
          <w:sz w:val="28"/>
        </w:rPr>
        <w:t>
</w:t>
      </w:r>
      <w:r>
        <w:rPr>
          <w:rFonts w:ascii="Times New Roman"/>
          <w:b w:val="false"/>
          <w:i w:val="false"/>
          <w:color w:val="000000"/>
          <w:sz w:val="28"/>
        </w:rPr>
        <w:t>
      Демографиялық ахуалды жақсартуға балалы отбасыларды әлеуметтік қорғау жүйесі айтарлықтай ықпал етті. 2003 жылдан бастап халықаралық тәжірибеде (АҚШ, ЕО елдері, Ресей, Беларусь және т.б.) кеңінен таралған мынадай қолдау түрлері кезең-кезеңмен енгізілді:</w:t>
      </w:r>
      <w:r>
        <w:br/>
      </w:r>
      <w:r>
        <w:rPr>
          <w:rFonts w:ascii="Times New Roman"/>
          <w:b w:val="false"/>
          <w:i w:val="false"/>
          <w:color w:val="000000"/>
          <w:sz w:val="28"/>
        </w:rPr>
        <w:t>
</w:t>
      </w:r>
      <w:r>
        <w:rPr>
          <w:rFonts w:ascii="Times New Roman"/>
          <w:b w:val="false"/>
          <w:i w:val="false"/>
          <w:color w:val="000000"/>
          <w:sz w:val="28"/>
        </w:rPr>
        <w:t>
      1) отбасыларға табысына қарамастан 30 АЕК (бірінші, екінші және үшінші баланың туылуына) бастап 50 АЕК (төртінші және одан кейінгі балалардың туылуына) дейінгі мөлшерде РБ-тен төленетін баланың туылуына байланысты біржолғы әлеуметтік жәрдемақылар;</w:t>
      </w:r>
      <w:r>
        <w:br/>
      </w:r>
      <w:r>
        <w:rPr>
          <w:rFonts w:ascii="Times New Roman"/>
          <w:b w:val="false"/>
          <w:i w:val="false"/>
          <w:color w:val="000000"/>
          <w:sz w:val="28"/>
        </w:rPr>
        <w:t>
</w:t>
      </w:r>
      <w:r>
        <w:rPr>
          <w:rFonts w:ascii="Times New Roman"/>
          <w:b w:val="false"/>
          <w:i w:val="false"/>
          <w:color w:val="000000"/>
          <w:sz w:val="28"/>
        </w:rPr>
        <w:t>
      2) бала 1 жасқа толғанға дейін оның күтімі бойынша жәрдемақы. Жұмыс істемейтін аналарға ол табысына қарамастан РБ-тен 5,5 АЕК-тен 8,5 АЕК-ке дейінгі (отбасында туылған және тәрбиеленіп жатқан балалардың санына байланысты) мөлшерде төленеді. Әлеуметтік сақтандыру жүйесіне қатысушы - жұмыс істейтін аналар (немесе отбасы мүшелері) – соңғы 24 айдағы орташа жалақысының 40 % мөлшерінде "МӘСҚ" АҚ-дан әлеуметтік төлемдер алады;</w:t>
      </w:r>
      <w:r>
        <w:br/>
      </w:r>
      <w:r>
        <w:rPr>
          <w:rFonts w:ascii="Times New Roman"/>
          <w:b w:val="false"/>
          <w:i w:val="false"/>
          <w:color w:val="000000"/>
          <w:sz w:val="28"/>
        </w:rPr>
        <w:t>
</w:t>
      </w:r>
      <w:r>
        <w:rPr>
          <w:rFonts w:ascii="Times New Roman"/>
          <w:b w:val="false"/>
          <w:i w:val="false"/>
          <w:color w:val="000000"/>
          <w:sz w:val="28"/>
        </w:rPr>
        <w:t>
      3) мүгедек балаларды тәрбиелеп отырған ата-аналарға, қамқоршыларға арналған ең төмен жалақы мөлшеріндегі жәрдемақы (2010 жылдан бастап енгізілді);</w:t>
      </w:r>
      <w:r>
        <w:br/>
      </w:r>
      <w:r>
        <w:rPr>
          <w:rFonts w:ascii="Times New Roman"/>
          <w:b w:val="false"/>
          <w:i w:val="false"/>
          <w:color w:val="000000"/>
          <w:sz w:val="28"/>
        </w:rPr>
        <w:t>
</w:t>
      </w:r>
      <w:r>
        <w:rPr>
          <w:rFonts w:ascii="Times New Roman"/>
          <w:b w:val="false"/>
          <w:i w:val="false"/>
          <w:color w:val="000000"/>
          <w:sz w:val="28"/>
        </w:rPr>
        <w:t>
      4) табысы азық-түлік себетінің құнынан аз күнкөрісі төмен отбасыларға ЖБ-тен 1 АЕК мөлшерінде тағайындалып, төленетін 18 жасқа дейінгі балаларға арналған жәрдемақы.</w:t>
      </w:r>
      <w:r>
        <w:br/>
      </w:r>
      <w:r>
        <w:rPr>
          <w:rFonts w:ascii="Times New Roman"/>
          <w:b w:val="false"/>
          <w:i w:val="false"/>
          <w:color w:val="000000"/>
          <w:sz w:val="28"/>
        </w:rPr>
        <w:t>
</w:t>
      </w:r>
      <w:r>
        <w:rPr>
          <w:rFonts w:ascii="Times New Roman"/>
          <w:b w:val="false"/>
          <w:i w:val="false"/>
          <w:color w:val="000000"/>
          <w:sz w:val="28"/>
        </w:rPr>
        <w:t>
      2010 жылдан бастап көп балалы аналарды "Алтын алқа" және "Күміс алқа" белгілерімен марапаттау шарттары өзгертілді және оларға төленетін арнаулы мемлекеттік жәрдемақының мөлшері арттырылды (39 АЕК-тен АЕК-ке дейін).</w:t>
      </w:r>
      <w:r>
        <w:br/>
      </w:r>
      <w:r>
        <w:rPr>
          <w:rFonts w:ascii="Times New Roman"/>
          <w:b w:val="false"/>
          <w:i w:val="false"/>
          <w:color w:val="000000"/>
          <w:sz w:val="28"/>
        </w:rPr>
        <w:t>
</w:t>
      </w:r>
      <w:r>
        <w:rPr>
          <w:rFonts w:ascii="Times New Roman"/>
          <w:b w:val="false"/>
          <w:i w:val="false"/>
          <w:color w:val="000000"/>
          <w:sz w:val="28"/>
        </w:rPr>
        <w:t>
      Ана мен баланы қорғаудың жаңа жүйесі қызмет еткен кезеңде:</w:t>
      </w:r>
      <w:r>
        <w:br/>
      </w:r>
      <w:r>
        <w:rPr>
          <w:rFonts w:ascii="Times New Roman"/>
          <w:b w:val="false"/>
          <w:i w:val="false"/>
          <w:color w:val="000000"/>
          <w:sz w:val="28"/>
        </w:rPr>
        <w:t>
</w:t>
      </w:r>
      <w:r>
        <w:rPr>
          <w:rFonts w:ascii="Times New Roman"/>
          <w:b w:val="false"/>
          <w:i w:val="false"/>
          <w:color w:val="000000"/>
          <w:sz w:val="28"/>
        </w:rPr>
        <w:t>
      1) баланың тууына байланысты жәрдемақы алатын отбасылардың саны 157,5 мыңнан ( 2003 жылы) 329,2 мыңға дейін (2 еседен астам) артты;</w:t>
      </w:r>
      <w:r>
        <w:br/>
      </w:r>
      <w:r>
        <w:rPr>
          <w:rFonts w:ascii="Times New Roman"/>
          <w:b w:val="false"/>
          <w:i w:val="false"/>
          <w:color w:val="000000"/>
          <w:sz w:val="28"/>
        </w:rPr>
        <w:t>
</w:t>
      </w:r>
      <w:r>
        <w:rPr>
          <w:rFonts w:ascii="Times New Roman"/>
          <w:b w:val="false"/>
          <w:i w:val="false"/>
          <w:color w:val="000000"/>
          <w:sz w:val="28"/>
        </w:rPr>
        <w:t>
      2) төрт және одан көп баласы бар отбасылардың салыстырмалы үлесі 2003 жылғы 7 %-дан 2010 жылы 13 % артты.</w:t>
      </w:r>
    </w:p>
    <w:bookmarkEnd w:id="17"/>
    <w:bookmarkStart w:name="z64"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проблемаларды талдау</w:t>
      </w:r>
    </w:p>
    <w:bookmarkEnd w:id="18"/>
    <w:bookmarkStart w:name="z65" w:id="19"/>
    <w:p>
      <w:pPr>
        <w:spacing w:after="0"/>
        <w:ind w:left="0"/>
        <w:jc w:val="both"/>
      </w:pPr>
      <w:r>
        <w:rPr>
          <w:rFonts w:ascii="Times New Roman"/>
          <w:b w:val="false"/>
          <w:i w:val="false"/>
          <w:color w:val="000000"/>
          <w:sz w:val="28"/>
        </w:rPr>
        <w:t>
      Алайда соңғы жылдары байқалған оң өзгерістердің аясында демографиялық салада жекелеген проблемалар да кездеседі.</w:t>
      </w:r>
      <w:r>
        <w:br/>
      </w:r>
      <w:r>
        <w:rPr>
          <w:rFonts w:ascii="Times New Roman"/>
          <w:b w:val="false"/>
          <w:i w:val="false"/>
          <w:color w:val="000000"/>
          <w:sz w:val="28"/>
        </w:rPr>
        <w:t>
</w:t>
      </w:r>
      <w:r>
        <w:rPr>
          <w:rFonts w:ascii="Times New Roman"/>
          <w:b w:val="false"/>
          <w:i w:val="false"/>
          <w:color w:val="000000"/>
          <w:sz w:val="28"/>
        </w:rPr>
        <w:t>
      1. Халық тығыздығының салыстырмалы түрде төмендігі (бір шаршы километрге 5,7 адам) өңірлік даму мүмкіндіктерін шектейді және әлеуметтік-экономикалық тұрақтылыққа әсер ететін факторлардың бірі болып табылады.</w:t>
      </w:r>
      <w:r>
        <w:br/>
      </w:r>
      <w:r>
        <w:rPr>
          <w:rFonts w:ascii="Times New Roman"/>
          <w:b w:val="false"/>
          <w:i w:val="false"/>
          <w:color w:val="000000"/>
          <w:sz w:val="28"/>
        </w:rPr>
        <w:t>
</w:t>
      </w:r>
      <w:r>
        <w:rPr>
          <w:rFonts w:ascii="Times New Roman"/>
          <w:b w:val="false"/>
          <w:i w:val="false"/>
          <w:color w:val="000000"/>
          <w:sz w:val="28"/>
        </w:rPr>
        <w:t>
      2. Халықтың қартаю үрдісінің дамуы. Болашақта (2020 жылға дейін) соғыстан кейінгі кезеңде туған адамдардың есебінен (бала туудың "қарқынды" кезеңінде) еңбекке жарамды жастан асқан адамдар үлесінің артуы болжанып отыр. Халықтың қартаю үрдісі кейінгі жылдары да сақталатын болады. Қазақстан Республикасы Статистика агенттігінің есебі бойынша 2030 жылға қарай қарт адамдардың үлесі 11,1 – 11,3%, 2050 жылға қарай – 14,7 -15% дейін артады.</w:t>
      </w:r>
      <w:r>
        <w:br/>
      </w:r>
      <w:r>
        <w:rPr>
          <w:rFonts w:ascii="Times New Roman"/>
          <w:b w:val="false"/>
          <w:i w:val="false"/>
          <w:color w:val="000000"/>
          <w:sz w:val="28"/>
        </w:rPr>
        <w:t>
</w:t>
      </w:r>
      <w:r>
        <w:rPr>
          <w:rFonts w:ascii="Times New Roman"/>
          <w:b w:val="false"/>
          <w:i w:val="false"/>
          <w:color w:val="000000"/>
          <w:sz w:val="28"/>
        </w:rPr>
        <w:t>
      Халықтың қартаюы экономиканың өсуіне, жинақтар мен инвестицияларға, жұмыс күшінің ұсыныстары мен жұмыспен қамтуға, зейнетақымен қамсыздандыру бағдарламаларына, денсаулық сақтау және әлеуметтік қызмет көрсетуге, салық салуға, отбасының құрамына және тұрмыс тәртібіне әртүрлі әсер ететін болады.</w:t>
      </w:r>
      <w:r>
        <w:br/>
      </w:r>
      <w:r>
        <w:rPr>
          <w:rFonts w:ascii="Times New Roman"/>
          <w:b w:val="false"/>
          <w:i w:val="false"/>
          <w:color w:val="000000"/>
          <w:sz w:val="28"/>
        </w:rPr>
        <w:t>
</w:t>
      </w:r>
      <w:r>
        <w:rPr>
          <w:rFonts w:ascii="Times New Roman"/>
          <w:b w:val="false"/>
          <w:i w:val="false"/>
          <w:color w:val="000000"/>
          <w:sz w:val="28"/>
        </w:rPr>
        <w:t>
      3. Халықтың көші-қон арқылы өсуінің төмендеуі: 2010 жылы көші-қонның оң сальдосы 2005 жылмен салыстырғанда 1,5 есе қысқарды, еңбек етуге жарамды адамдардың көшіп кетуі орын алып отыр.</w:t>
      </w:r>
      <w:r>
        <w:br/>
      </w:r>
      <w:r>
        <w:rPr>
          <w:rFonts w:ascii="Times New Roman"/>
          <w:b w:val="false"/>
          <w:i w:val="false"/>
          <w:color w:val="000000"/>
          <w:sz w:val="28"/>
        </w:rPr>
        <w:t>
</w:t>
      </w:r>
      <w:r>
        <w:rPr>
          <w:rFonts w:ascii="Times New Roman"/>
          <w:b w:val="false"/>
          <w:i w:val="false"/>
          <w:color w:val="000000"/>
          <w:sz w:val="28"/>
        </w:rPr>
        <w:t>
      4. Ұлттық еңбек нарығындағы еңбек ресурстарының тапшылығы.</w:t>
      </w:r>
      <w:r>
        <w:br/>
      </w:r>
      <w:r>
        <w:rPr>
          <w:rFonts w:ascii="Times New Roman"/>
          <w:b w:val="false"/>
          <w:i w:val="false"/>
          <w:color w:val="000000"/>
          <w:sz w:val="28"/>
        </w:rPr>
        <w:t>
</w:t>
      </w:r>
      <w:r>
        <w:rPr>
          <w:rFonts w:ascii="Times New Roman"/>
          <w:b w:val="false"/>
          <w:i w:val="false"/>
          <w:color w:val="000000"/>
          <w:sz w:val="28"/>
        </w:rPr>
        <w:t>
      5. 18 жасқа дейінгі балаларды әлеуметтік қолдау жүйесімен қамту айтарлықтай төмен болып қалып отыр (балалардың жалпы санының 15%). Балалар мен отбасыларға арналған жәрдемақылардың мөлшері салыстырмалы түрде көп емес, бұл балалардың дамуына бастапқы тең мүмкіндік беруге кедергі келтіреді.</w:t>
      </w:r>
      <w:r>
        <w:br/>
      </w:r>
      <w:r>
        <w:rPr>
          <w:rFonts w:ascii="Times New Roman"/>
          <w:b w:val="false"/>
          <w:i w:val="false"/>
          <w:color w:val="000000"/>
          <w:sz w:val="28"/>
        </w:rPr>
        <w:t>
</w:t>
      </w:r>
      <w:r>
        <w:rPr>
          <w:rFonts w:ascii="Times New Roman"/>
          <w:b w:val="false"/>
          <w:i w:val="false"/>
          <w:color w:val="000000"/>
          <w:sz w:val="28"/>
        </w:rPr>
        <w:t>
      6. Өндірістік жарақаттанудың салыстырмалы түрде жоғары деңгейі сақталып отыр.</w:t>
      </w:r>
    </w:p>
    <w:bookmarkEnd w:id="19"/>
    <w:bookmarkStart w:name="z73"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Реттелетін қызмет саласының негізгі сыртқы және ішкі</w:t>
      </w:r>
      <w:r>
        <w:br/>
      </w:r>
      <w:r>
        <w:rPr>
          <w:rFonts w:ascii="Times New Roman"/>
          <w:b w:val="false"/>
          <w:i w:val="false"/>
          <w:color w:val="000000"/>
          <w:sz w:val="28"/>
        </w:rPr>
        <w:t>
</w:t>
      </w:r>
      <w:r>
        <w:rPr>
          <w:rFonts w:ascii="Times New Roman"/>
          <w:b w:val="false"/>
          <w:i w:val="false"/>
          <w:color w:val="000000"/>
          <w:sz w:val="28"/>
          <w:u w:val="single"/>
        </w:rPr>
        <w:t>даму факторларын бағалау</w:t>
      </w:r>
    </w:p>
    <w:bookmarkEnd w:id="20"/>
    <w:bookmarkStart w:name="z75" w:id="21"/>
    <w:p>
      <w:pPr>
        <w:spacing w:after="0"/>
        <w:ind w:left="0"/>
        <w:jc w:val="both"/>
      </w:pPr>
      <w:r>
        <w:rPr>
          <w:rFonts w:ascii="Times New Roman"/>
          <w:b w:val="false"/>
          <w:i w:val="false"/>
          <w:color w:val="000000"/>
          <w:sz w:val="28"/>
        </w:rPr>
        <w:t>
      Осылайша, қалыптасқан жағдайда еңбек ресурстарының өсуін қамтамасыз ету үшін балалы отбасыларды мемлекеттік қолдауды күшейтуге бағытталған шараларды іске асыру жалғастырылатын болады.</w:t>
      </w:r>
      <w:r>
        <w:br/>
      </w:r>
      <w:r>
        <w:rPr>
          <w:rFonts w:ascii="Times New Roman"/>
          <w:b w:val="false"/>
          <w:i w:val="false"/>
          <w:color w:val="000000"/>
          <w:sz w:val="28"/>
        </w:rPr>
        <w:t>
</w:t>
      </w:r>
      <w:r>
        <w:rPr>
          <w:rFonts w:ascii="Times New Roman"/>
          <w:b w:val="false"/>
          <w:i w:val="false"/>
          <w:color w:val="000000"/>
          <w:sz w:val="28"/>
        </w:rPr>
        <w:t>
      Мыналар жоспарланған:</w:t>
      </w:r>
      <w:r>
        <w:br/>
      </w:r>
      <w:r>
        <w:rPr>
          <w:rFonts w:ascii="Times New Roman"/>
          <w:b w:val="false"/>
          <w:i w:val="false"/>
          <w:color w:val="000000"/>
          <w:sz w:val="28"/>
        </w:rPr>
        <w:t>
</w:t>
      </w:r>
      <w:r>
        <w:rPr>
          <w:rFonts w:ascii="Times New Roman"/>
          <w:b w:val="false"/>
          <w:i w:val="false"/>
          <w:color w:val="000000"/>
          <w:sz w:val="28"/>
        </w:rPr>
        <w:t>
      1) баланың тууына, бала бір жасқа толғанға дейін оның күтімі бойынша жәрдемақылардың және көп балалы аналарға арналған арнаулы мемлекеттік жәрдемақылардың (индексация) мөлшерін арттыру;</w:t>
      </w:r>
      <w:r>
        <w:br/>
      </w:r>
      <w:r>
        <w:rPr>
          <w:rFonts w:ascii="Times New Roman"/>
          <w:b w:val="false"/>
          <w:i w:val="false"/>
          <w:color w:val="000000"/>
          <w:sz w:val="28"/>
        </w:rPr>
        <w:t>
</w:t>
      </w:r>
      <w:r>
        <w:rPr>
          <w:rFonts w:ascii="Times New Roman"/>
          <w:b w:val="false"/>
          <w:i w:val="false"/>
          <w:color w:val="000000"/>
          <w:sz w:val="28"/>
        </w:rPr>
        <w:t>
      2) әлеуметтік төлемдерді оңтайландыру есебінен күнкөрісі төмен отбасылардағы 18 жасқа толмаған балаларға арналған жәрдемақының мөлшерін арттыру;</w:t>
      </w:r>
      <w:r>
        <w:br/>
      </w:r>
      <w:r>
        <w:rPr>
          <w:rFonts w:ascii="Times New Roman"/>
          <w:b w:val="false"/>
          <w:i w:val="false"/>
          <w:color w:val="000000"/>
          <w:sz w:val="28"/>
        </w:rPr>
        <w:t>
</w:t>
      </w:r>
      <w:r>
        <w:rPr>
          <w:rFonts w:ascii="Times New Roman"/>
          <w:b w:val="false"/>
          <w:i w:val="false"/>
          <w:color w:val="000000"/>
          <w:sz w:val="28"/>
        </w:rPr>
        <w:t>
      3) шартты әлеуметтік төлемдерді енгізу және отбасылардың әлеуметтік қызметтерге қолжетімділігін қамтамасыз ету бойынша ұсыныстар әзірлеу;</w:t>
      </w:r>
      <w:r>
        <w:br/>
      </w:r>
      <w:r>
        <w:rPr>
          <w:rFonts w:ascii="Times New Roman"/>
          <w:b w:val="false"/>
          <w:i w:val="false"/>
          <w:color w:val="000000"/>
          <w:sz w:val="28"/>
        </w:rPr>
        <w:t>
</w:t>
      </w:r>
      <w:r>
        <w:rPr>
          <w:rFonts w:ascii="Times New Roman"/>
          <w:b w:val="false"/>
          <w:i w:val="false"/>
          <w:color w:val="000000"/>
          <w:sz w:val="28"/>
        </w:rPr>
        <w:t>
      4) қиын өмірлік жағдайда жүрген отбасылар мен балаларды жеке әлеуметтік қолдау және қызмет көрсету жүйесін дамыту.</w:t>
      </w:r>
    </w:p>
    <w:bookmarkEnd w:id="21"/>
    <w:bookmarkStart w:name="z81" w:id="22"/>
    <w:p>
      <w:pPr>
        <w:spacing w:after="0"/>
        <w:ind w:left="0"/>
        <w:jc w:val="left"/>
      </w:pPr>
      <w:r>
        <w:rPr>
          <w:rFonts w:ascii="Times New Roman"/>
          <w:b/>
          <w:i w:val="false"/>
          <w:color w:val="000000"/>
        </w:rPr>
        <w:t xml:space="preserve"> 
2-стратегиялық бағыт. Жұмыспен нәтижелі қамтуға жәрдемдесу</w:t>
      </w:r>
    </w:p>
    <w:bookmarkEnd w:id="22"/>
    <w:bookmarkStart w:name="z82" w:id="23"/>
    <w:p>
      <w:pPr>
        <w:spacing w:after="0"/>
        <w:ind w:left="0"/>
        <w:jc w:val="both"/>
      </w:pPr>
      <w:r>
        <w:rPr>
          <w:rFonts w:ascii="Times New Roman"/>
          <w:b w:val="false"/>
          <w:i w:val="false"/>
          <w:color w:val="000000"/>
          <w:sz w:val="28"/>
        </w:rPr>
        <w:t>
      Үдемелі индустриялық-инновациялық дамуға көшу және экономикадағы құрылымдық өзгерістер еңбек нарығында да тиісті өзгерістерді көздейді.</w:t>
      </w:r>
      <w:r>
        <w:br/>
      </w:r>
      <w:r>
        <w:rPr>
          <w:rFonts w:ascii="Times New Roman"/>
          <w:b w:val="false"/>
          <w:i w:val="false"/>
          <w:color w:val="000000"/>
          <w:sz w:val="28"/>
        </w:rPr>
        <w:t>
</w:t>
      </w:r>
      <w:r>
        <w:rPr>
          <w:rFonts w:ascii="Times New Roman"/>
          <w:b w:val="false"/>
          <w:i w:val="false"/>
          <w:color w:val="000000"/>
          <w:sz w:val="28"/>
        </w:rPr>
        <w:t>
      Осыған орай экономиканың еңбек ресурстарына деген қажеттілігін қамтамасыз ету, еңбек нарығында ұсыныс пен сұраныстың теңгерімділігіне ықпал ету үшін Министрлік орталық және жергілікті атқарушы органдармен бірлесе отырып, жалпы жұмыссыздық деңгейін 2015 жылға қарай 5,5 % дейін төмендетуді, еңбек қатынастарын заңдастыру және жұмыспен тиімді қамтудың үлес салмағын арттыру, жұмыс күшінің кәсіптік және аумақтық ұтқырлығын арттыруды көздейтін Жұмыспен қамту 2020 бағдарламасын іске асыруды қамтамасыз етуге тиіс.</w:t>
      </w:r>
      <w:r>
        <w:br/>
      </w:r>
      <w:r>
        <w:rPr>
          <w:rFonts w:ascii="Times New Roman"/>
          <w:b w:val="false"/>
          <w:i w:val="false"/>
          <w:color w:val="000000"/>
          <w:sz w:val="28"/>
        </w:rPr>
        <w:t>
</w:t>
      </w:r>
      <w:r>
        <w:rPr>
          <w:rFonts w:ascii="Times New Roman"/>
          <w:b w:val="false"/>
          <w:i w:val="false"/>
          <w:color w:val="000000"/>
          <w:sz w:val="28"/>
        </w:rPr>
        <w:t>
      Жоспарланып отырған жұмыспен қамту саласындағы әлеуметтік қатерлерді басқару жүйесін дамыту қазіргі уақытта осы салада қалыптасқан жағдайдың, проблемалары мен үрдістерінің көрінісі болып табылады.</w:t>
      </w:r>
    </w:p>
    <w:bookmarkEnd w:id="23"/>
    <w:bookmarkStart w:name="z85" w:id="24"/>
    <w:p>
      <w:pPr>
        <w:spacing w:after="0"/>
        <w:ind w:left="0"/>
        <w:jc w:val="left"/>
      </w:pPr>
      <w:r>
        <w:rPr>
          <w:rFonts w:ascii="Times New Roman"/>
          <w:b/>
          <w:i w:val="false"/>
          <w:color w:val="000000"/>
        </w:rPr>
        <w:t xml:space="preserve"> 
Саланы дамытудың негiзгi параметрлерi</w:t>
      </w:r>
    </w:p>
    <w:bookmarkEnd w:id="24"/>
    <w:bookmarkStart w:name="z86" w:id="25"/>
    <w:p>
      <w:pPr>
        <w:spacing w:after="0"/>
        <w:ind w:left="0"/>
        <w:jc w:val="both"/>
      </w:pPr>
      <w:r>
        <w:rPr>
          <w:rFonts w:ascii="Times New Roman"/>
          <w:b w:val="false"/>
          <w:i w:val="false"/>
          <w:color w:val="000000"/>
          <w:sz w:val="28"/>
        </w:rPr>
        <w:t>
      Еңбек нарығы және жұмыспен қамту</w:t>
      </w:r>
      <w:r>
        <w:br/>
      </w:r>
      <w:r>
        <w:rPr>
          <w:rFonts w:ascii="Times New Roman"/>
          <w:b w:val="false"/>
          <w:i w:val="false"/>
          <w:color w:val="000000"/>
          <w:sz w:val="28"/>
        </w:rPr>
        <w:t>
</w:t>
      </w:r>
      <w:r>
        <w:rPr>
          <w:rFonts w:ascii="Times New Roman"/>
          <w:b w:val="false"/>
          <w:i w:val="false"/>
          <w:color w:val="000000"/>
          <w:sz w:val="28"/>
        </w:rPr>
        <w:t>
      Есептi кезеңде жұмыссыздық деңгейi мен құрылымы елде әлемдiк қаржы-экономикалық дағдарыстың әсерiмен және экономиканы тұрақтандыру кезеңінде қалыптасқан экономикалық жағдайға тiкелей тәуелдi болды.</w:t>
      </w:r>
      <w:r>
        <w:br/>
      </w:r>
      <w:r>
        <w:rPr>
          <w:rFonts w:ascii="Times New Roman"/>
          <w:b w:val="false"/>
          <w:i w:val="false"/>
          <w:color w:val="000000"/>
          <w:sz w:val="28"/>
        </w:rPr>
        <w:t>
</w:t>
      </w:r>
      <w:r>
        <w:rPr>
          <w:rFonts w:ascii="Times New Roman"/>
          <w:b w:val="false"/>
          <w:i w:val="false"/>
          <w:color w:val="000000"/>
          <w:sz w:val="28"/>
        </w:rPr>
        <w:t>
      Экономикалық өсу қарқынының бәсеңдеуi (2008 – 2009 жж.), жекелеген кәсiпорындарда өндірістің жабылуы және/немесе тоқтатылуы еңбек нарығындағы сұраныстың азаюына және жұмыспен қамтылу деңгейiнiң уақытша төмендеуiне, жасырын жұмыссыздықтың пайда болуына және заңсыз жұмыспен қамтудың көбеюiне алып келді. Осындай жағдайда жұмыссыздық деңгейінің өсуінің алдын алуға және өңірлік жұмыспен қамтуға жәрдемдесу үшiн Қазақстан Республикасының Үкiметi арнайы дағдарысқа қарсы шараларды әзірлеп, жүзеге асырды (Жол картасы).</w:t>
      </w:r>
      <w:r>
        <w:br/>
      </w:r>
      <w:r>
        <w:rPr>
          <w:rFonts w:ascii="Times New Roman"/>
          <w:b w:val="false"/>
          <w:i w:val="false"/>
          <w:color w:val="000000"/>
          <w:sz w:val="28"/>
        </w:rPr>
        <w:t>
</w:t>
      </w:r>
      <w:r>
        <w:rPr>
          <w:rFonts w:ascii="Times New Roman"/>
          <w:b w:val="false"/>
          <w:i w:val="false"/>
          <w:color w:val="000000"/>
          <w:sz w:val="28"/>
        </w:rPr>
        <w:t>
      Жол картасы аясында соңғы екi жылда жөндеу жұмыстарында 390,2 мың жаңа жұмыс орны құрылды, 148,7 мың жұмыссыз кейiннен жұмысқа орналастырумен даярлауға және қайта даярлауға жiберiлдi. Халықтың нысаналы топтарының 108,1 мың өкілі әлеуметтiк жұмыс орындарына орналастырылды, жастар практикасы шеңберінде шамамен 90 мың түлек уақытша жұмыспен қамтамасыз етілді. 202,3 мың адам қоғамдық жұмысқа тартылды.</w:t>
      </w:r>
      <w:r>
        <w:br/>
      </w:r>
      <w:r>
        <w:rPr>
          <w:rFonts w:ascii="Times New Roman"/>
          <w:b w:val="false"/>
          <w:i w:val="false"/>
          <w:color w:val="000000"/>
          <w:sz w:val="28"/>
        </w:rPr>
        <w:t>
</w:t>
      </w:r>
      <w:r>
        <w:rPr>
          <w:rFonts w:ascii="Times New Roman"/>
          <w:b w:val="false"/>
          <w:i w:val="false"/>
          <w:color w:val="000000"/>
          <w:sz w:val="28"/>
        </w:rPr>
        <w:t>
      Ретсiз көшi-қон қаупiн азайту, ұлттық еңбек нарығына қысымды азайту үшін 2009 жылы шетелдiк жұмыс күшiн (бұдан әрi – ШЖК) тарту квотасы екi есеге қысқартылды. Тартылатын шетелдiк қызметкерлердiң саны 54204 адамнан (2008 жылы) 30988 адамға дейiн азайды.</w:t>
      </w:r>
      <w:r>
        <w:br/>
      </w:r>
      <w:r>
        <w:rPr>
          <w:rFonts w:ascii="Times New Roman"/>
          <w:b w:val="false"/>
          <w:i w:val="false"/>
          <w:color w:val="000000"/>
          <w:sz w:val="28"/>
        </w:rPr>
        <w:t>
</w:t>
      </w:r>
      <w:r>
        <w:rPr>
          <w:rFonts w:ascii="Times New Roman"/>
          <w:b w:val="false"/>
          <w:i w:val="false"/>
          <w:color w:val="000000"/>
          <w:sz w:val="28"/>
        </w:rPr>
        <w:t>
      Шетелдік мамандарды тартуды реттеу және бақылау бойынша 2010 жылы қабылданған қосымша шаралардың нәтижесінде тартылған шетелдік мамандардың саны 24,7 мың адамды құрады, оның ішінде бірінші санатты жоғары білікті ШЖК үлесі 74,6 % дейiн артты (салыстыру үшін: 2008 жылы – 45,6 %).</w:t>
      </w:r>
      <w:r>
        <w:br/>
      </w:r>
      <w:r>
        <w:rPr>
          <w:rFonts w:ascii="Times New Roman"/>
          <w:b w:val="false"/>
          <w:i w:val="false"/>
          <w:color w:val="000000"/>
          <w:sz w:val="28"/>
        </w:rPr>
        <w:t>
</w:t>
      </w:r>
      <w:r>
        <w:rPr>
          <w:rFonts w:ascii="Times New Roman"/>
          <w:b w:val="false"/>
          <w:i w:val="false"/>
          <w:color w:val="000000"/>
          <w:sz w:val="28"/>
        </w:rPr>
        <w:t>
      Қабылданған шаралар жұмыссыздық деңгейінің одан әрі төмендеуіне әсер етті. 2010 жылы ол 5,8 %, ал а.ж. бірінші тоқсанда – 5,5 % құрады.</w:t>
      </w:r>
    </w:p>
    <w:bookmarkEnd w:id="25"/>
    <w:bookmarkStart w:name="z93" w:id="26"/>
    <w:p>
      <w:pPr>
        <w:spacing w:after="0"/>
        <w:ind w:left="0"/>
        <w:jc w:val="left"/>
      </w:pPr>
      <w:r>
        <w:rPr>
          <w:rFonts w:ascii="Times New Roman"/>
          <w:b/>
          <w:i w:val="false"/>
          <w:color w:val="000000"/>
        </w:rPr>
        <w:t xml:space="preserve"> 
Еңбек нарығының серпіні</w:t>
      </w:r>
    </w:p>
    <w:bookmarkEnd w:id="26"/>
    <w:p>
      <w:pPr>
        <w:spacing w:after="0"/>
        <w:ind w:left="0"/>
        <w:jc w:val="both"/>
      </w:pPr>
      <w:r>
        <w:drawing>
          <wp:inline distT="0" distB="0" distL="0" distR="0">
            <wp:extent cx="83312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31200" cy="4483100"/>
                    </a:xfrm>
                    <a:prstGeom prst="rect">
                      <a:avLst/>
                    </a:prstGeom>
                  </pic:spPr>
                </pic:pic>
              </a:graphicData>
            </a:graphic>
          </wp:inline>
        </w:drawing>
      </w:r>
    </w:p>
    <w:bookmarkStart w:name="z94" w:id="27"/>
    <w:p>
      <w:pPr>
        <w:spacing w:after="0"/>
        <w:ind w:left="0"/>
        <w:jc w:val="both"/>
      </w:pPr>
      <w:r>
        <w:rPr>
          <w:rFonts w:ascii="Times New Roman"/>
          <w:b w:val="false"/>
          <w:i w:val="false"/>
          <w:color w:val="000000"/>
          <w:sz w:val="28"/>
        </w:rPr>
        <w:t>
      Жұмыспен қамтудың өсуінің жаңа мүмкіндіктері үдемелі индустриялық-инновациялық дамуға көшуге жол ашады. Қазақстан Республикасы Үкіметінің Қазақстан Республикасын үдемелі индустриялық-инновациялық дамыту жөніндегі мемлекеттік бағдарламаны (ҮИИДМБ) іске асыру 161 мың тұрақты және 207 мың уақытша жаңа жұмыс орындарын ашуды болжайды, алайда оларды толтыру үшін еңбек ресурстарының тиісті сапасы қажет.</w:t>
      </w:r>
      <w:r>
        <w:br/>
      </w:r>
      <w:r>
        <w:rPr>
          <w:rFonts w:ascii="Times New Roman"/>
          <w:b w:val="false"/>
          <w:i w:val="false"/>
          <w:color w:val="000000"/>
          <w:sz w:val="28"/>
        </w:rPr>
        <w:t>
</w:t>
      </w:r>
      <w:r>
        <w:rPr>
          <w:rFonts w:ascii="Times New Roman"/>
          <w:b w:val="false"/>
          <w:i w:val="false"/>
          <w:color w:val="000000"/>
          <w:sz w:val="28"/>
        </w:rPr>
        <w:t>
      Осыған орай, еңбек ресурстарын дамытуды, олардың өз бетінше жұмыспен айналысатын, жұмыссыз және табысы аз халықтың кәсіптік және аумақтық ұтқырлығын арттыруды, жұмыспен нәтижелі қамтуды көздейтін жаңа Жұмыспен қамту 2020 бағдарламасы әзірленді.</w:t>
      </w:r>
    </w:p>
    <w:bookmarkEnd w:id="27"/>
    <w:bookmarkStart w:name="z96"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Негiзгi проблемаларды талдау</w:t>
      </w:r>
    </w:p>
    <w:bookmarkEnd w:id="28"/>
    <w:bookmarkStart w:name="z97" w:id="29"/>
    <w:p>
      <w:pPr>
        <w:spacing w:after="0"/>
        <w:ind w:left="0"/>
        <w:jc w:val="both"/>
      </w:pPr>
      <w:r>
        <w:rPr>
          <w:rFonts w:ascii="Times New Roman"/>
          <w:b w:val="false"/>
          <w:i w:val="false"/>
          <w:color w:val="000000"/>
          <w:sz w:val="28"/>
        </w:rPr>
        <w:t>
      Сонымен қатар ұлттық еңбек нарығының дамуында бірқатар проблемалар мен қиыншылықтар да кездеседі.</w:t>
      </w:r>
      <w:r>
        <w:br/>
      </w:r>
      <w:r>
        <w:rPr>
          <w:rFonts w:ascii="Times New Roman"/>
          <w:b w:val="false"/>
          <w:i w:val="false"/>
          <w:color w:val="000000"/>
          <w:sz w:val="28"/>
        </w:rPr>
        <w:t>
</w:t>
      </w:r>
      <w:r>
        <w:rPr>
          <w:rFonts w:ascii="Times New Roman"/>
          <w:b w:val="false"/>
          <w:i w:val="false"/>
          <w:color w:val="000000"/>
          <w:sz w:val="28"/>
        </w:rPr>
        <w:t>
      1) Ұлттық еңбек нарығы теңгерiмдi емес. Жұмыссыздық сақталып отыр, әсіресе әйелдер арасында оның деңгейі жоғары. Жасырын нысандағы жұмыссыздық етек жаюда. Жұмыссыздыққа қарамастан, кәсіпорындар мен ұйымдарда бос жұмыс орындары сақталған. Жаппай жұмысшы кәсіптері қызметкерлеріне, сондай-ақ жоғары білікті қызметкерлерге сұраныс қанағаттандырылмайды.</w:t>
      </w:r>
      <w:r>
        <w:br/>
      </w:r>
      <w:r>
        <w:rPr>
          <w:rFonts w:ascii="Times New Roman"/>
          <w:b w:val="false"/>
          <w:i w:val="false"/>
          <w:color w:val="000000"/>
          <w:sz w:val="28"/>
        </w:rPr>
        <w:t>
</w:t>
      </w:r>
      <w:r>
        <w:rPr>
          <w:rFonts w:ascii="Times New Roman"/>
          <w:b w:val="false"/>
          <w:i w:val="false"/>
          <w:color w:val="000000"/>
          <w:sz w:val="28"/>
        </w:rPr>
        <w:t>
      2) Экономикалық белсенді халықтың айтарлықтай бөлігінің экономиканың бейресми секторында жұмыспен қамтылуы жалғасып келеді, олар әлеуметтік қорғаумен қамтылмаған. Жұмыс iстейтiн халықтың 33 % астамы өз бетінше жұмыспен айналысатын адамдар, олардың жартысына жуығы (1,3 млн. астам адам) жеке шаруашылығында жұмыс істейді.</w:t>
      </w:r>
      <w:r>
        <w:br/>
      </w:r>
      <w:r>
        <w:rPr>
          <w:rFonts w:ascii="Times New Roman"/>
          <w:b w:val="false"/>
          <w:i w:val="false"/>
          <w:color w:val="000000"/>
          <w:sz w:val="28"/>
        </w:rPr>
        <w:t>
</w:t>
      </w:r>
      <w:r>
        <w:rPr>
          <w:rFonts w:ascii="Times New Roman"/>
          <w:b w:val="false"/>
          <w:i w:val="false"/>
          <w:color w:val="000000"/>
          <w:sz w:val="28"/>
        </w:rPr>
        <w:t>
      3) Жұмыспен тиiмсiз қамтудың үлес салмағы жоғары – жалдамалы қызметкерлердiң шамамен үштен бiрi экономиканың көп еңбектi қажет ететiн салаларында жұмыс істейді.</w:t>
      </w:r>
      <w:r>
        <w:br/>
      </w:r>
      <w:r>
        <w:rPr>
          <w:rFonts w:ascii="Times New Roman"/>
          <w:b w:val="false"/>
          <w:i w:val="false"/>
          <w:color w:val="000000"/>
          <w:sz w:val="28"/>
        </w:rPr>
        <w:t>
</w:t>
      </w:r>
      <w:r>
        <w:rPr>
          <w:rFonts w:ascii="Times New Roman"/>
          <w:b w:val="false"/>
          <w:i w:val="false"/>
          <w:color w:val="000000"/>
          <w:sz w:val="28"/>
        </w:rPr>
        <w:t>
      4) Жұмыс ресурстарының сапасы инновациялық экономиканың қажеттіліктеріне жауап бермейді (жұмыспен қамтылған адамдардың шамамен үштен бiрiнiң кәсiптiк бiлiмi жоқ).</w:t>
      </w:r>
      <w:r>
        <w:br/>
      </w:r>
      <w:r>
        <w:rPr>
          <w:rFonts w:ascii="Times New Roman"/>
          <w:b w:val="false"/>
          <w:i w:val="false"/>
          <w:color w:val="000000"/>
          <w:sz w:val="28"/>
        </w:rPr>
        <w:t>
</w:t>
      </w:r>
      <w:r>
        <w:rPr>
          <w:rFonts w:ascii="Times New Roman"/>
          <w:b w:val="false"/>
          <w:i w:val="false"/>
          <w:color w:val="000000"/>
          <w:sz w:val="28"/>
        </w:rPr>
        <w:t>
      Бұған қоса, экономиканың жаһандануы және шекаралас елдердегі күрделі әлеуметтік-экономикалық жағдай, көші-қон ағынын реттеу және бақылаудың тиімсіз тетіктері басқарылмайтын көші-қонның өсуіне, ішкі еңбек нарығының қысымына және ұлттық мүдделердің бұзылуына алып келеді.</w:t>
      </w:r>
    </w:p>
    <w:bookmarkEnd w:id="29"/>
    <w:bookmarkStart w:name="z103"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Негiзгi сыртқы және iшкi факторларды бағалау</w:t>
      </w:r>
    </w:p>
    <w:bookmarkEnd w:id="30"/>
    <w:bookmarkStart w:name="z104" w:id="31"/>
    <w:p>
      <w:pPr>
        <w:spacing w:after="0"/>
        <w:ind w:left="0"/>
        <w:jc w:val="both"/>
      </w:pPr>
      <w:r>
        <w:rPr>
          <w:rFonts w:ascii="Times New Roman"/>
          <w:b w:val="false"/>
          <w:i w:val="false"/>
          <w:color w:val="000000"/>
          <w:sz w:val="28"/>
        </w:rPr>
        <w:t>
      Жұмыспен қамту саласын басқару тетіктерін жетілдіру жақын келешекте еңбек нарығы мен жұмыспен қамтуға белгілі бір сыртқы және ішкі жағдайлардың әсері ескеріліп жүргізілетін болады.</w:t>
      </w:r>
      <w:r>
        <w:br/>
      </w:r>
      <w:r>
        <w:rPr>
          <w:rFonts w:ascii="Times New Roman"/>
          <w:b w:val="false"/>
          <w:i w:val="false"/>
          <w:color w:val="000000"/>
          <w:sz w:val="28"/>
        </w:rPr>
        <w:t>
</w:t>
      </w:r>
      <w:r>
        <w:rPr>
          <w:rFonts w:ascii="Times New Roman"/>
          <w:b w:val="false"/>
          <w:i w:val="false"/>
          <w:color w:val="000000"/>
          <w:sz w:val="28"/>
        </w:rPr>
        <w:t>
      Айталық, жұмыспен нәтижелі қамтуға жәрдемдесуде негізгі салмақ уақытша жұмыс орындарын құруға (Жол картасы шеңберінде), жұмыспен тұрақты және нәтижелі қамтуға түседі. Ол үшін Жұмыспен қамту 2020 шеңберінде еңбек және халықты жұмыспен қамту туралы заңнаманы жетілдіру және үйлестіру, еңбек нарығы мен жұмыспен қамтуға мониторингті жақсарту және оны болжау сапасын арттыру, еңбек ресурстарының теңгерімділігін әзірлеу және пайдалануға көшу қажет болады. Халық пен жұмыс берушілердің қажеттіліктеріне бағытталған ақпараттық-консультациялық қызметтер желісін жаңарту көзделеді.</w:t>
      </w:r>
      <w:r>
        <w:br/>
      </w:r>
      <w:r>
        <w:rPr>
          <w:rFonts w:ascii="Times New Roman"/>
          <w:b w:val="false"/>
          <w:i w:val="false"/>
          <w:color w:val="000000"/>
          <w:sz w:val="28"/>
        </w:rPr>
        <w:t>
</w:t>
      </w:r>
      <w:r>
        <w:rPr>
          <w:rFonts w:ascii="Times New Roman"/>
          <w:b w:val="false"/>
          <w:i w:val="false"/>
          <w:color w:val="000000"/>
          <w:sz w:val="28"/>
        </w:rPr>
        <w:t>
      Мүдделі мемлекеттік органдармен біресе отырып, ұлттық біліктілік шеңбері негізінде кадрларды кәсіптік даярлау және қайта даярлау, еңбек ресурстарының кәсіптік және аумақтық ұтқырлығын күшейту бойынша пәрменді шаралар қабылданатын болады. Еңбек қатынастарын заңдастыру; еңбек әлеуетін жандандыру және өз бетінше жұмыспен айналысатын адамдардың еңбек өнімділігін арттыру қосымша шараларды талап етеді.</w:t>
      </w:r>
      <w:r>
        <w:br/>
      </w:r>
      <w:r>
        <w:rPr>
          <w:rFonts w:ascii="Times New Roman"/>
          <w:b w:val="false"/>
          <w:i w:val="false"/>
          <w:color w:val="000000"/>
          <w:sz w:val="28"/>
        </w:rPr>
        <w:t>
</w:t>
      </w:r>
      <w:r>
        <w:rPr>
          <w:rFonts w:ascii="Times New Roman"/>
          <w:b w:val="false"/>
          <w:i w:val="false"/>
          <w:color w:val="000000"/>
          <w:sz w:val="28"/>
        </w:rPr>
        <w:t>
      Ұлттық еңбек нарығын қорғау және ШЖК тарту қажеттілігі сақталады.</w:t>
      </w:r>
      <w:r>
        <w:br/>
      </w:r>
      <w:r>
        <w:rPr>
          <w:rFonts w:ascii="Times New Roman"/>
          <w:b w:val="false"/>
          <w:i w:val="false"/>
          <w:color w:val="000000"/>
          <w:sz w:val="28"/>
        </w:rPr>
        <w:t>
</w:t>
      </w:r>
      <w:r>
        <w:rPr>
          <w:rFonts w:ascii="Times New Roman"/>
          <w:b w:val="false"/>
          <w:i w:val="false"/>
          <w:color w:val="000000"/>
          <w:sz w:val="28"/>
        </w:rPr>
        <w:t>
      Экономиканың тұрақты дамуы, жұмыспен тұрақты және нәтижелі қамту халықтың әл-ауқатын арттырудың берік негізін құрайды.</w:t>
      </w:r>
    </w:p>
    <w:bookmarkEnd w:id="31"/>
    <w:bookmarkStart w:name="z109"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3-стратегиялық бағыт. Азаматтардың еңбек құқықтарының</w:t>
      </w:r>
      <w:r>
        <w:br/>
      </w:r>
      <w:r>
        <w:rPr>
          <w:rFonts w:ascii="Times New Roman"/>
          <w:b w:val="false"/>
          <w:i w:val="false"/>
          <w:color w:val="000000"/>
          <w:sz w:val="28"/>
        </w:rPr>
        <w:t>
</w:t>
      </w:r>
      <w:r>
        <w:rPr>
          <w:rFonts w:ascii="Times New Roman"/>
          <w:b w:val="false"/>
          <w:i w:val="false"/>
          <w:color w:val="000000"/>
          <w:sz w:val="28"/>
          <w:u w:val="single"/>
        </w:rPr>
        <w:t>іске асырылуын қамтамасыз ету.</w:t>
      </w:r>
    </w:p>
    <w:bookmarkEnd w:id="32"/>
    <w:bookmarkStart w:name="z111" w:id="33"/>
    <w:p>
      <w:pPr>
        <w:spacing w:after="0"/>
        <w:ind w:left="0"/>
        <w:jc w:val="both"/>
      </w:pPr>
      <w:r>
        <w:rPr>
          <w:rFonts w:ascii="Times New Roman"/>
          <w:b w:val="false"/>
          <w:i w:val="false"/>
          <w:color w:val="000000"/>
          <w:sz w:val="28"/>
        </w:rPr>
        <w:t>
      Лайықты еңбекке қолжетімділікті кеңейту мақсатында Министрлік орталық және жергілікті атқарушы органдармен бірлесе отырып:</w:t>
      </w:r>
      <w:r>
        <w:br/>
      </w:r>
      <w:r>
        <w:rPr>
          <w:rFonts w:ascii="Times New Roman"/>
          <w:b w:val="false"/>
          <w:i w:val="false"/>
          <w:color w:val="000000"/>
          <w:sz w:val="28"/>
        </w:rPr>
        <w:t>
</w:t>
      </w:r>
      <w:r>
        <w:rPr>
          <w:rFonts w:ascii="Times New Roman"/>
          <w:b w:val="false"/>
          <w:i w:val="false"/>
          <w:color w:val="000000"/>
          <w:sz w:val="28"/>
        </w:rPr>
        <w:t>
      1) еңбек қатынастарының заманауи стандарттарын енгізуді;</w:t>
      </w:r>
      <w:r>
        <w:br/>
      </w:r>
      <w:r>
        <w:rPr>
          <w:rFonts w:ascii="Times New Roman"/>
          <w:b w:val="false"/>
          <w:i w:val="false"/>
          <w:color w:val="000000"/>
          <w:sz w:val="28"/>
        </w:rPr>
        <w:t>
</w:t>
      </w:r>
      <w:r>
        <w:rPr>
          <w:rFonts w:ascii="Times New Roman"/>
          <w:b w:val="false"/>
          <w:i w:val="false"/>
          <w:color w:val="000000"/>
          <w:sz w:val="28"/>
        </w:rPr>
        <w:t>
      2) әлеуметтік әріптестік институтын дамытуды;</w:t>
      </w:r>
      <w:r>
        <w:br/>
      </w:r>
      <w:r>
        <w:rPr>
          <w:rFonts w:ascii="Times New Roman"/>
          <w:b w:val="false"/>
          <w:i w:val="false"/>
          <w:color w:val="000000"/>
          <w:sz w:val="28"/>
        </w:rPr>
        <w:t>
</w:t>
      </w:r>
      <w:r>
        <w:rPr>
          <w:rFonts w:ascii="Times New Roman"/>
          <w:b w:val="false"/>
          <w:i w:val="false"/>
          <w:color w:val="000000"/>
          <w:sz w:val="28"/>
        </w:rPr>
        <w:t>
      3) азаматтардың еңбек құқықтарын қорғауды қамтамасыз етуге тиіс.</w:t>
      </w:r>
    </w:p>
    <w:bookmarkEnd w:id="33"/>
    <w:bookmarkStart w:name="z115"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Саланы дамытудың негiзгi параметрлерi</w:t>
      </w:r>
    </w:p>
    <w:bookmarkEnd w:id="34"/>
    <w:bookmarkStart w:name="z116" w:id="35"/>
    <w:p>
      <w:pPr>
        <w:spacing w:after="0"/>
        <w:ind w:left="0"/>
        <w:jc w:val="both"/>
      </w:pPr>
      <w:r>
        <w:rPr>
          <w:rFonts w:ascii="Times New Roman"/>
          <w:b w:val="false"/>
          <w:i w:val="false"/>
          <w:color w:val="000000"/>
          <w:sz w:val="28"/>
        </w:rPr>
        <w:t>
      Еңбек саласын басқаруда:</w:t>
      </w:r>
      <w:r>
        <w:br/>
      </w:r>
      <w:r>
        <w:rPr>
          <w:rFonts w:ascii="Times New Roman"/>
          <w:b w:val="false"/>
          <w:i w:val="false"/>
          <w:color w:val="000000"/>
          <w:sz w:val="28"/>
        </w:rPr>
        <w:t>
</w:t>
      </w:r>
      <w:r>
        <w:rPr>
          <w:rFonts w:ascii="Times New Roman"/>
          <w:b w:val="false"/>
          <w:i w:val="false"/>
          <w:color w:val="000000"/>
          <w:sz w:val="28"/>
        </w:rPr>
        <w:t>
      1) заманауи еңбек стандарттарын енгiзу жалғастырылды. Ең алдымен өндіріс жағдайлары зиянды және ерекше зиянды салаларда ("Кәсiптік еңбек қауiпсiздiгi және еңбектi қорғау менеджментi жүйесi. Талаптар" (ҚР СТ 1348-2005); ХЕҮ-ЕҚБЖ 2001 ILO-OSH 2001 халықаралық стандарты, OHSAS 18001: 1999 "Occupational Health and Safety Assessment Series. Requirements (MOD)");</w:t>
      </w:r>
      <w:r>
        <w:br/>
      </w:r>
      <w:r>
        <w:rPr>
          <w:rFonts w:ascii="Times New Roman"/>
          <w:b w:val="false"/>
          <w:i w:val="false"/>
          <w:color w:val="000000"/>
          <w:sz w:val="28"/>
        </w:rPr>
        <w:t>
</w:t>
      </w:r>
      <w:r>
        <w:rPr>
          <w:rFonts w:ascii="Times New Roman"/>
          <w:b w:val="false"/>
          <w:i w:val="false"/>
          <w:color w:val="000000"/>
          <w:sz w:val="28"/>
        </w:rPr>
        <w:t>
      2) өндiрiстегi жарақаттану деңгейiн азайту шаралары қабылданды:</w:t>
      </w:r>
      <w:r>
        <w:br/>
      </w:r>
      <w:r>
        <w:rPr>
          <w:rFonts w:ascii="Times New Roman"/>
          <w:b w:val="false"/>
          <w:i w:val="false"/>
          <w:color w:val="000000"/>
          <w:sz w:val="28"/>
        </w:rPr>
        <w:t>
</w:t>
      </w:r>
      <w:r>
        <w:rPr>
          <w:rFonts w:ascii="Times New Roman"/>
          <w:b w:val="false"/>
          <w:i w:val="false"/>
          <w:color w:val="000000"/>
          <w:sz w:val="28"/>
        </w:rPr>
        <w:t>
      кәсiпорындарды аттестаттау (2009 жылы еңбек жағдайлары бойынша шамамен 3 мың өндiрiстiк нысан аттестатталды);</w:t>
      </w:r>
      <w:r>
        <w:br/>
      </w:r>
      <w:r>
        <w:rPr>
          <w:rFonts w:ascii="Times New Roman"/>
          <w:b w:val="false"/>
          <w:i w:val="false"/>
          <w:color w:val="000000"/>
          <w:sz w:val="28"/>
        </w:rPr>
        <w:t>
</w:t>
      </w:r>
      <w:r>
        <w:rPr>
          <w:rFonts w:ascii="Times New Roman"/>
          <w:b w:val="false"/>
          <w:i w:val="false"/>
          <w:color w:val="000000"/>
          <w:sz w:val="28"/>
        </w:rPr>
        <w:t>
      еңбек (қызметтiк) мiндеттерiн атқару кезiнде қызметкерлерді жазатайым оқиғалардан сақтандырумен қамтуды кеңейту;</w:t>
      </w:r>
      <w:r>
        <w:br/>
      </w:r>
      <w:r>
        <w:rPr>
          <w:rFonts w:ascii="Times New Roman"/>
          <w:b w:val="false"/>
          <w:i w:val="false"/>
          <w:color w:val="000000"/>
          <w:sz w:val="28"/>
        </w:rPr>
        <w:t>
</w:t>
      </w:r>
      <w:r>
        <w:rPr>
          <w:rFonts w:ascii="Times New Roman"/>
          <w:b w:val="false"/>
          <w:i w:val="false"/>
          <w:color w:val="000000"/>
          <w:sz w:val="28"/>
        </w:rPr>
        <w:t>
      тәуекелдi бағалау жүйесiн (бұдан әрi – ТБЖ) енгiзу.</w:t>
      </w:r>
      <w:r>
        <w:br/>
      </w:r>
      <w:r>
        <w:rPr>
          <w:rFonts w:ascii="Times New Roman"/>
          <w:b w:val="false"/>
          <w:i w:val="false"/>
          <w:color w:val="000000"/>
          <w:sz w:val="28"/>
        </w:rPr>
        <w:t>
</w:t>
      </w:r>
      <w:r>
        <w:rPr>
          <w:rFonts w:ascii="Times New Roman"/>
          <w:b w:val="false"/>
          <w:i w:val="false"/>
          <w:color w:val="000000"/>
          <w:sz w:val="28"/>
        </w:rPr>
        <w:t>
      3) келіссөздер процесінің рөлі арттырылды (қазiргi уақытта қолданыстағы ұжымдық шарттардың саны 50 мыңнан асты); бизнестiң әлеуметтiк жауапкершiлiгiн арттыру ынталандырылды ("2010 – 2012 жылдарға арналған лайықты еңбек" бағдарламасын iске асыру, "Ұжымдық шарт жасаңыздар" республикалық акциясы, Бизнестiң әлеуметтiк жауапкершiлiгi жөнiндегi "Парыз" конкурсы).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Үкiметi Қазақстан Республикасының Кәсiподақтары Федерациясымен және "Атамекен" одағы" ҰЭП бiрлесе отырып, жұмыс орындарын сақтау және қызметкерлердiң жаппай босатылуының алдын алу жөнiнде iрi компаниялармен меморандум жасау бастамасын көтердi. 2011 жылғы 1 қазандағы жағдай бойынша әлеуметтiк жобаларды iске асыру бойынша 42,3 млрд. теңгеден астам сомаға 7,9 мыңнан астам меморандум жасалды; өндiрiстiк процестердi тұрақтандыру, әлеуметтiк қорғау, еңбек құқықтары мен кепiлдiктерiн қамтамасыз ету мәселелерi жөнiнде өзара ынтымақтастық туралы 8,4 мың Меморандумға қол қойылды, олар 950 мыңнан астам қызметкердi қамтыды.</w:t>
      </w:r>
    </w:p>
    <w:bookmarkEnd w:id="35"/>
    <w:bookmarkStart w:name="z124"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Негiзгi проблемаларды талдау</w:t>
      </w:r>
    </w:p>
    <w:bookmarkEnd w:id="36"/>
    <w:bookmarkStart w:name="z125" w:id="37"/>
    <w:p>
      <w:pPr>
        <w:spacing w:after="0"/>
        <w:ind w:left="0"/>
        <w:jc w:val="both"/>
      </w:pPr>
      <w:r>
        <w:rPr>
          <w:rFonts w:ascii="Times New Roman"/>
          <w:b w:val="false"/>
          <w:i w:val="false"/>
          <w:color w:val="000000"/>
          <w:sz w:val="28"/>
        </w:rPr>
        <w:t>
      Сонымен қатар, еңбек қатынастарын дамытуда белгілі бір проблемалар мен қиындықтар кездеседі. Еңбек заңнамасының бұзылуы сақталып отыр. Биылғы жылғы 1 қаңтардағы жағдай бойынша жалақы бойынша жалпы берешек 3234,2 млн. теңгені құрады.</w:t>
      </w:r>
      <w:r>
        <w:br/>
      </w:r>
      <w:r>
        <w:rPr>
          <w:rFonts w:ascii="Times New Roman"/>
          <w:b w:val="false"/>
          <w:i w:val="false"/>
          <w:color w:val="000000"/>
          <w:sz w:val="28"/>
        </w:rPr>
        <w:t>
</w:t>
      </w:r>
      <w:r>
        <w:rPr>
          <w:rFonts w:ascii="Times New Roman"/>
          <w:b w:val="false"/>
          <w:i w:val="false"/>
          <w:color w:val="000000"/>
          <w:sz w:val="28"/>
        </w:rPr>
        <w:t>
      Өндірістік жарақаттану деңгейі жоғары күйінде сақталып тұр.</w:t>
      </w:r>
      <w:r>
        <w:br/>
      </w:r>
      <w:r>
        <w:rPr>
          <w:rFonts w:ascii="Times New Roman"/>
          <w:b w:val="false"/>
          <w:i w:val="false"/>
          <w:color w:val="000000"/>
          <w:sz w:val="28"/>
        </w:rPr>
        <w:t>
</w:t>
      </w:r>
      <w:r>
        <w:rPr>
          <w:rFonts w:ascii="Times New Roman"/>
          <w:b w:val="false"/>
          <w:i w:val="false"/>
          <w:color w:val="000000"/>
          <w:sz w:val="28"/>
        </w:rPr>
        <w:t>
      2010 жылдың қорытындысы бойынша өндірісте 2162 адам зардап шекті, бұл 2009 жылдың тиісті кезеңімен салыстырғанда 2,3% көп (2009 жылы – 2102 адам). Соңы өліммен аяқталатын өндірістік жарақаттану деңгейі 4,9% өсіп, қаза тапқан адамдардың саны 363 құрады (2009 жылы – 346 адам).</w:t>
      </w:r>
    </w:p>
    <w:bookmarkEnd w:id="37"/>
    <w:bookmarkStart w:name="z128"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Ішкi және сыртқы негізгі факторларды бағалау</w:t>
      </w:r>
    </w:p>
    <w:bookmarkEnd w:id="38"/>
    <w:bookmarkStart w:name="z129" w:id="39"/>
    <w:p>
      <w:pPr>
        <w:spacing w:after="0"/>
        <w:ind w:left="0"/>
        <w:jc w:val="both"/>
      </w:pPr>
      <w:r>
        <w:rPr>
          <w:rFonts w:ascii="Times New Roman"/>
          <w:b w:val="false"/>
          <w:i w:val="false"/>
          <w:color w:val="000000"/>
          <w:sz w:val="28"/>
        </w:rPr>
        <w:t>
      Еңбек қатынастарын дамытуды басқару алдағы уақытта Еңбек кодексiнiң нормаларына сәйкес еңбек қатынастарының негiзгi субъектiлерi мүдделерiнiң теңгерiмдiлiгiн сақтау және олардың конституциялық құқықтарын іске асыру мүддесіне орай жүзеге асырылатын болады. Әлеуметтік диалогтың рөлін одан әрі арттыру және бизнестің әлеуметтік жауапкершілігін өсіру болжануда.</w:t>
      </w:r>
      <w:r>
        <w:br/>
      </w:r>
      <w:r>
        <w:rPr>
          <w:rFonts w:ascii="Times New Roman"/>
          <w:b w:val="false"/>
          <w:i w:val="false"/>
          <w:color w:val="000000"/>
          <w:sz w:val="28"/>
        </w:rPr>
        <w:t>
</w:t>
      </w:r>
      <w:r>
        <w:rPr>
          <w:rFonts w:ascii="Times New Roman"/>
          <w:b w:val="false"/>
          <w:i w:val="false"/>
          <w:color w:val="000000"/>
          <w:sz w:val="28"/>
        </w:rPr>
        <w:t>
      Мемлекеттік еңбек инспекциясының жұмысы бизнес үшін кедергілерді азайту жағдайында жүзеге асырылатын болады. Қазақстан Республикасы Президентiнiң тапсырмаларына сәйкес ТБЖ-да құқық бұзушылықтардың, өндiрiстегi жазатайым оқиғалар қаупiнiң алдын алуға, орын алған заң бұзушылықтар мен кемшiлiктердi жоюға баса назар аударылады.</w:t>
      </w:r>
      <w:r>
        <w:br/>
      </w:r>
      <w:r>
        <w:rPr>
          <w:rFonts w:ascii="Times New Roman"/>
          <w:b w:val="false"/>
          <w:i w:val="false"/>
          <w:color w:val="000000"/>
          <w:sz w:val="28"/>
        </w:rPr>
        <w:t>
</w:t>
      </w:r>
      <w:r>
        <w:rPr>
          <w:rFonts w:ascii="Times New Roman"/>
          <w:b w:val="false"/>
          <w:i w:val="false"/>
          <w:color w:val="000000"/>
          <w:sz w:val="28"/>
        </w:rPr>
        <w:t>
      Еңбек қатынастарын басқарудың мемлекеттiк саясатын әзiрлеу және iске асырудың сыртқы ортасы экономиканы жаһандандыру, ТМД, ЕурАзЕҚ шеңберiнде кiрiктiру процестерiн дамыту, бірыңғай кеден кеңістігін қалыптастыру болып қалып отыр.</w:t>
      </w:r>
      <w:r>
        <w:br/>
      </w:r>
      <w:r>
        <w:rPr>
          <w:rFonts w:ascii="Times New Roman"/>
          <w:b w:val="false"/>
          <w:i w:val="false"/>
          <w:color w:val="000000"/>
          <w:sz w:val="28"/>
        </w:rPr>
        <w:t>
</w:t>
      </w:r>
      <w:r>
        <w:rPr>
          <w:rFonts w:ascii="Times New Roman"/>
          <w:b w:val="false"/>
          <w:i w:val="false"/>
          <w:color w:val="000000"/>
          <w:sz w:val="28"/>
        </w:rPr>
        <w:t>
      Халықаралық әлеуметтiк институттардың ұсынымдарын ескере отырып, салыстыру мақсатында еңбек қатынастарының ұлттық стандарттарын анағұрлым дамыған елдердiң стандарттарына жақындату, Кеден одағы аясында Қазақстанның, Ресей Федерациясының және Беларусь Республикасының еңбек заңнамасын бiрiздендiру жұмысы жалғастырылатын болады.</w:t>
      </w:r>
    </w:p>
    <w:bookmarkEnd w:id="39"/>
    <w:bookmarkStart w:name="z133" w:id="40"/>
    <w:p>
      <w:pPr>
        <w:spacing w:after="0"/>
        <w:ind w:left="0"/>
        <w:jc w:val="left"/>
      </w:pPr>
      <w:r>
        <w:rPr>
          <w:rFonts w:ascii="Times New Roman"/>
          <w:b/>
          <w:i w:val="false"/>
          <w:color w:val="000000"/>
        </w:rPr>
        <w:t xml:space="preserve"> 
4-стратегиялық бағыт. Халықтың әл-ауқатының артуына жәрдемдесу</w:t>
      </w:r>
    </w:p>
    <w:bookmarkEnd w:id="40"/>
    <w:bookmarkStart w:name="z134" w:id="41"/>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Саланы дамытудың негiзгi параметрлерi</w:t>
      </w:r>
    </w:p>
    <w:bookmarkEnd w:id="41"/>
    <w:bookmarkStart w:name="z136" w:id="42"/>
    <w:p>
      <w:pPr>
        <w:spacing w:after="0"/>
        <w:ind w:left="0"/>
        <w:jc w:val="both"/>
      </w:pPr>
      <w:r>
        <w:rPr>
          <w:rFonts w:ascii="Times New Roman"/>
          <w:b w:val="false"/>
          <w:i w:val="false"/>
          <w:color w:val="000000"/>
          <w:sz w:val="28"/>
        </w:rPr>
        <w:t>
      Халық табысының негізгі бөлігі жалақы есебінен қалыптасады.</w:t>
      </w:r>
      <w:r>
        <w:br/>
      </w:r>
      <w:r>
        <w:rPr>
          <w:rFonts w:ascii="Times New Roman"/>
          <w:b w:val="false"/>
          <w:i w:val="false"/>
          <w:color w:val="000000"/>
          <w:sz w:val="28"/>
        </w:rPr>
        <w:t>
</w:t>
      </w:r>
      <w:r>
        <w:rPr>
          <w:rFonts w:ascii="Times New Roman"/>
          <w:b w:val="false"/>
          <w:i w:val="false"/>
          <w:color w:val="000000"/>
          <w:sz w:val="28"/>
        </w:rPr>
        <w:t>
      Соңғы бес жылда жалақының ең төменгі мөлшері 1,7 есе арттырылды (9200 теңгеден 15 999 теңгеге дейін).</w:t>
      </w:r>
      <w:r>
        <w:br/>
      </w:r>
      <w:r>
        <w:rPr>
          <w:rFonts w:ascii="Times New Roman"/>
          <w:b w:val="false"/>
          <w:i w:val="false"/>
          <w:color w:val="000000"/>
          <w:sz w:val="28"/>
        </w:rPr>
        <w:t>
</w:t>
      </w:r>
      <w:r>
        <w:rPr>
          <w:rFonts w:ascii="Times New Roman"/>
          <w:b w:val="false"/>
          <w:i w:val="false"/>
          <w:color w:val="000000"/>
          <w:sz w:val="28"/>
        </w:rPr>
        <w:t>
      Жалпы ел бойынша бір қызметкердің орташа айлық жалақысы экономикалық қызмет түрлері бойынша (Қазақстан Республикасы Статистика агенттігінің деректері бойынша) – 1,9 есе артып, 2010 жылы 77 482 теңгені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жолдауларына сәйкес бюджет саласы қызметкерлерінің жалақысы 2006 – 2007 жылдары тиісінше 32 және 30 % артты. Екі рет – 2009 жылы және 2010 жылғы 1 сәуірден бастап бюджет саласы қызметкерлері жалақысының деңгейі 25 % арттырылды және қазіргі уақытта орта есеппен 56 160 теңгені құрайды. Бұл ретте, 2011 жылғы 1 шілдеден бастап 30 % арттырылды.</w:t>
      </w:r>
      <w:r>
        <w:br/>
      </w:r>
      <w:r>
        <w:rPr>
          <w:rFonts w:ascii="Times New Roman"/>
          <w:b w:val="false"/>
          <w:i w:val="false"/>
          <w:color w:val="000000"/>
          <w:sz w:val="28"/>
        </w:rPr>
        <w:t>
</w:t>
      </w:r>
      <w:r>
        <w:rPr>
          <w:rFonts w:ascii="Times New Roman"/>
          <w:b w:val="false"/>
          <w:i w:val="false"/>
          <w:color w:val="000000"/>
          <w:sz w:val="28"/>
        </w:rPr>
        <w:t>
      Азаматтық қызметшілерге жаңа еңбекақы төлеу жүйесі моделінің жобасы әзірленді және мемлекеттік органдар мен кәсіподақтар өкілдерінің талқылауында.</w:t>
      </w:r>
      <w:r>
        <w:br/>
      </w:r>
      <w:r>
        <w:rPr>
          <w:rFonts w:ascii="Times New Roman"/>
          <w:b w:val="false"/>
          <w:i w:val="false"/>
          <w:color w:val="000000"/>
          <w:sz w:val="28"/>
        </w:rPr>
        <w:t>
</w:t>
      </w:r>
      <w:r>
        <w:rPr>
          <w:rFonts w:ascii="Times New Roman"/>
          <w:b w:val="false"/>
          <w:i w:val="false"/>
          <w:color w:val="000000"/>
          <w:sz w:val="28"/>
        </w:rPr>
        <w:t>
      Өнеркәсіптің жеті саласында (тау-кен металлургия, машина жасау, көмір, мұнай-газ, құрылыс, химия, электр энергиясы) еңбекақы төлеудің салалық арттыру коэффициенттері бекітіліп, қолданылуда.</w:t>
      </w:r>
      <w:r>
        <w:br/>
      </w:r>
      <w:r>
        <w:rPr>
          <w:rFonts w:ascii="Times New Roman"/>
          <w:b w:val="false"/>
          <w:i w:val="false"/>
          <w:color w:val="000000"/>
          <w:sz w:val="28"/>
        </w:rPr>
        <w:t>
</w:t>
      </w:r>
      <w:r>
        <w:rPr>
          <w:rFonts w:ascii="Times New Roman"/>
          <w:b w:val="false"/>
          <w:i w:val="false"/>
          <w:color w:val="000000"/>
          <w:sz w:val="28"/>
        </w:rPr>
        <w:t>
      Халық табысының құрамында екінші орынды әлеуметтік төлемдер алады.</w:t>
      </w:r>
      <w:r>
        <w:br/>
      </w:r>
      <w:r>
        <w:rPr>
          <w:rFonts w:ascii="Times New Roman"/>
          <w:b w:val="false"/>
          <w:i w:val="false"/>
          <w:color w:val="000000"/>
          <w:sz w:val="28"/>
        </w:rPr>
        <w:t>
</w:t>
      </w:r>
      <w:r>
        <w:rPr>
          <w:rFonts w:ascii="Times New Roman"/>
          <w:b w:val="false"/>
          <w:i w:val="false"/>
          <w:color w:val="000000"/>
          <w:sz w:val="28"/>
        </w:rPr>
        <w:t>
      Қазіргі уақытта Қазақстанда нарықтық экономиканың қағидаттарына сәйкес келетін әлеуметтік қамсыздандыру үшін жауапкершілікті мемлекет, жұмыс беруші және қызметкер арасында бөлуді көздейтін әлеуметтік қамсыздандыру жүйесінің көпдеңгейлі үлгісі қызмет етеді.</w:t>
      </w:r>
      <w:r>
        <w:br/>
      </w:r>
      <w:r>
        <w:rPr>
          <w:rFonts w:ascii="Times New Roman"/>
          <w:b w:val="false"/>
          <w:i w:val="false"/>
          <w:color w:val="000000"/>
          <w:sz w:val="28"/>
        </w:rPr>
        <w:t>
</w:t>
      </w:r>
      <w:r>
        <w:rPr>
          <w:rFonts w:ascii="Times New Roman"/>
          <w:b w:val="false"/>
          <w:i w:val="false"/>
          <w:color w:val="000000"/>
          <w:sz w:val="28"/>
        </w:rPr>
        <w:t>
      Әлеуметтік қамсыздандырудың негізі үнемі жаңартылып отыратын ең төменгі әлеуметтік стандарттар болып табылады. 2006 жылмен салыстырғанда:</w:t>
      </w:r>
      <w:r>
        <w:br/>
      </w:r>
      <w:r>
        <w:rPr>
          <w:rFonts w:ascii="Times New Roman"/>
          <w:b w:val="false"/>
          <w:i w:val="false"/>
          <w:color w:val="000000"/>
          <w:sz w:val="28"/>
        </w:rPr>
        <w:t>
</w:t>
      </w:r>
      <w:r>
        <w:rPr>
          <w:rFonts w:ascii="Times New Roman"/>
          <w:b w:val="false"/>
          <w:i w:val="false"/>
          <w:color w:val="000000"/>
          <w:sz w:val="28"/>
        </w:rPr>
        <w:t>
      1) ең төменгі күнкөріс деңгейі 7945 теңгеден 15999 теңгеге дейін артты;</w:t>
      </w:r>
      <w:r>
        <w:br/>
      </w:r>
      <w:r>
        <w:rPr>
          <w:rFonts w:ascii="Times New Roman"/>
          <w:b w:val="false"/>
          <w:i w:val="false"/>
          <w:color w:val="000000"/>
          <w:sz w:val="28"/>
        </w:rPr>
        <w:t>
</w:t>
      </w:r>
      <w:r>
        <w:rPr>
          <w:rFonts w:ascii="Times New Roman"/>
          <w:b w:val="false"/>
          <w:i w:val="false"/>
          <w:color w:val="000000"/>
          <w:sz w:val="28"/>
        </w:rPr>
        <w:t>
      2) базалық әлеуметтік төлемдерді ескергендегі ең төменгі зейнетақының мөлшері – екі еседен артық өсті (9700-ден 24047-ге дейін).</w:t>
      </w:r>
      <w:r>
        <w:br/>
      </w:r>
      <w:r>
        <w:rPr>
          <w:rFonts w:ascii="Times New Roman"/>
          <w:b w:val="false"/>
          <w:i w:val="false"/>
          <w:color w:val="000000"/>
          <w:sz w:val="28"/>
        </w:rPr>
        <w:t>
</w:t>
      </w:r>
      <w:r>
        <w:rPr>
          <w:rFonts w:ascii="Times New Roman"/>
          <w:b w:val="false"/>
          <w:i w:val="false"/>
          <w:color w:val="000000"/>
          <w:sz w:val="28"/>
        </w:rPr>
        <w:t>
      Мемлекет басшысының тапсырмаларына, "Нұр Отан" ХДП халықтық тұғырнамасы әлеуметтiк бағдарламасының негiзгi ережелерiне және Үкiметтiң 2009 – 2010 жылдардағы iс-әрекет бағдарламасына сәйкес зейнетақы төлемдерi жыл сайын 25 %, ал 2011 жылдан бастап – 30 %; әлеуметтiк төлемдер 2010 жылы 9 %, 2011 жылы – 7 % көбейтiлген болатын.</w:t>
      </w:r>
      <w:r>
        <w:br/>
      </w:r>
      <w:r>
        <w:rPr>
          <w:rFonts w:ascii="Times New Roman"/>
          <w:b w:val="false"/>
          <w:i w:val="false"/>
          <w:color w:val="000000"/>
          <w:sz w:val="28"/>
        </w:rPr>
        <w:t>
</w:t>
      </w:r>
      <w:r>
        <w:rPr>
          <w:rFonts w:ascii="Times New Roman"/>
          <w:b w:val="false"/>
          <w:i w:val="false"/>
          <w:color w:val="000000"/>
          <w:sz w:val="28"/>
        </w:rPr>
        <w:t>
      Осы арттырулар мен ЖЗҚ төленетiн төлемдердi ескергенде, жиынтық зейнетақы төлемдерiнiң орташа мөлшерi 01.01.2011 ж. 29,4 мың теңгенi құрады.</w:t>
      </w:r>
      <w:r>
        <w:br/>
      </w:r>
      <w:r>
        <w:rPr>
          <w:rFonts w:ascii="Times New Roman"/>
          <w:b w:val="false"/>
          <w:i w:val="false"/>
          <w:color w:val="000000"/>
          <w:sz w:val="28"/>
        </w:rPr>
        <w:t>
</w:t>
      </w:r>
      <w:r>
        <w:rPr>
          <w:rFonts w:ascii="Times New Roman"/>
          <w:b w:val="false"/>
          <w:i w:val="false"/>
          <w:color w:val="000000"/>
          <w:sz w:val="28"/>
        </w:rPr>
        <w:t>
      Қызметкерлердiң мiндеттi жинақтаушы зейнетақы жүйесiне (бұдан әрi – ЖЗЖ) және міндетті әлеуметтiк сақтандыру жүйесiне қатысуы кең етек алуда. ЖЗҚ-ға қатысушылар саны 01.01.2011 ж. жағдай бойынша 5469,1 млн. адам болды, ал ЖЗҚ-дағы зейнетақы жинақтары 2346,5 млрд. теңгеден асты. Міндетті әлеуметтiк сақтандыру жүйесiне қатысушылардың саны 6 миллионға жақындады, ал МӘСҚ активтерi 235,7 млрд. теңгеден асты, МӘСҚ-тан төленетін әлеуметтік төлемдер 2010 жылы орта есеппен 33632 теңгені құрады.</w:t>
      </w:r>
      <w:r>
        <w:br/>
      </w:r>
      <w:r>
        <w:rPr>
          <w:rFonts w:ascii="Times New Roman"/>
          <w:b w:val="false"/>
          <w:i w:val="false"/>
          <w:color w:val="000000"/>
          <w:sz w:val="28"/>
        </w:rPr>
        <w:t>
</w:t>
      </w:r>
      <w:r>
        <w:rPr>
          <w:rFonts w:ascii="Times New Roman"/>
          <w:b w:val="false"/>
          <w:i w:val="false"/>
          <w:color w:val="000000"/>
          <w:sz w:val="28"/>
        </w:rPr>
        <w:t>
      Сонымен қатар, Қазақстанда халықтың табысы аз бөлігін қамтитын әлеуметтік көмек жүйесі қызмет етеді. Ол әлеуметтік төлемдер (арнаулы мемлекеттік жәрдемақылар, атаулы әлеуметтік көмек, күнкөрісі төмен отбасылардағы 18 жасқа толмаған балаларға берілетін мемлекеттік жәрдемақылар, тұрғын үй көмегі және т.б.) түрінде көрініс табады.</w:t>
      </w:r>
      <w:r>
        <w:br/>
      </w:r>
      <w:r>
        <w:rPr>
          <w:rFonts w:ascii="Times New Roman"/>
          <w:b w:val="false"/>
          <w:i w:val="false"/>
          <w:color w:val="000000"/>
          <w:sz w:val="28"/>
        </w:rPr>
        <w:t>
</w:t>
      </w:r>
      <w:r>
        <w:rPr>
          <w:rFonts w:ascii="Times New Roman"/>
          <w:b w:val="false"/>
          <w:i w:val="false"/>
          <w:color w:val="000000"/>
          <w:sz w:val="28"/>
        </w:rPr>
        <w:t>
      Атаулы әлеуметтік көмек және қолдау жүйесімен қазіргі уақытта бір миллионнан астам қазақстандық қамтылған.</w:t>
      </w:r>
    </w:p>
    <w:bookmarkEnd w:id="42"/>
    <w:bookmarkStart w:name="z152"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проблемаларды талдау</w:t>
      </w:r>
    </w:p>
    <w:bookmarkEnd w:id="43"/>
    <w:bookmarkStart w:name="z153" w:id="44"/>
    <w:p>
      <w:pPr>
        <w:spacing w:after="0"/>
        <w:ind w:left="0"/>
        <w:jc w:val="both"/>
      </w:pPr>
      <w:r>
        <w:rPr>
          <w:rFonts w:ascii="Times New Roman"/>
          <w:b w:val="false"/>
          <w:i w:val="false"/>
          <w:color w:val="000000"/>
          <w:sz w:val="28"/>
        </w:rPr>
        <w:t>
      Қабылданған шараларға қарамастан, Қазақстан Республикасында өмір сүру деңгейі анағұрлым дамыған елдердегі деңгейден қалыңқы.</w:t>
      </w:r>
      <w:r>
        <w:br/>
      </w:r>
      <w:r>
        <w:rPr>
          <w:rFonts w:ascii="Times New Roman"/>
          <w:b w:val="false"/>
          <w:i w:val="false"/>
          <w:color w:val="000000"/>
          <w:sz w:val="28"/>
        </w:rPr>
        <w:t>
</w:t>
      </w:r>
      <w:r>
        <w:rPr>
          <w:rFonts w:ascii="Times New Roman"/>
          <w:b w:val="false"/>
          <w:i w:val="false"/>
          <w:color w:val="000000"/>
          <w:sz w:val="28"/>
        </w:rPr>
        <w:t>
      Еңбекақы төлеуде еңбекке ақы төлеудiң айтарлықтай салалық және өңiрлiк саралануы сақталуда, бюджет саласы қызметкерлерінің жалақысы оның жалпы экономика бойынша деңгейінен айтарлықтай артта қалып келеді. Ең төменгі еңбекақы стандарттары жетілмеген. Еңбекке ақы төлеудің оның нәтижесіне байланыстылығы бұзылған – жалақының өсу қарқыны еңбек өнімділігінің өсу қарқынынан озық.</w:t>
      </w:r>
      <w:r>
        <w:br/>
      </w:r>
      <w:r>
        <w:rPr>
          <w:rFonts w:ascii="Times New Roman"/>
          <w:b w:val="false"/>
          <w:i w:val="false"/>
          <w:color w:val="000000"/>
          <w:sz w:val="28"/>
        </w:rPr>
        <w:t>
</w:t>
      </w:r>
      <w:r>
        <w:rPr>
          <w:rFonts w:ascii="Times New Roman"/>
          <w:b w:val="false"/>
          <w:i w:val="false"/>
          <w:color w:val="000000"/>
          <w:sz w:val="28"/>
        </w:rPr>
        <w:t>
      Әлеуметтік қамсыздандыру жүйесінде әлеуметтік төлемдердің алдыңғы табыстарға және елдегі өсіп отыратын өмір сүру деңгейіне барабар келмеуі негізгі проблема болып табылады.</w:t>
      </w:r>
      <w:r>
        <w:br/>
      </w:r>
      <w:r>
        <w:rPr>
          <w:rFonts w:ascii="Times New Roman"/>
          <w:b w:val="false"/>
          <w:i w:val="false"/>
          <w:color w:val="000000"/>
          <w:sz w:val="28"/>
        </w:rPr>
        <w:t>
</w:t>
      </w:r>
      <w:r>
        <w:rPr>
          <w:rFonts w:ascii="Times New Roman"/>
          <w:b w:val="false"/>
          <w:i w:val="false"/>
          <w:color w:val="000000"/>
          <w:sz w:val="28"/>
        </w:rPr>
        <w:t>
      Осының салдарында елде кедейлік сақталған. Кедейлікке бірінші кезекте, көп балалы отбасылар мен ауыл тұрғындары ұшырайды; жұмыс істегеніне қарамай кедей адамдар бар.</w:t>
      </w:r>
      <w:r>
        <w:br/>
      </w:r>
      <w:r>
        <w:rPr>
          <w:rFonts w:ascii="Times New Roman"/>
          <w:b w:val="false"/>
          <w:i w:val="false"/>
          <w:color w:val="000000"/>
          <w:sz w:val="28"/>
        </w:rPr>
        <w:t>
</w:t>
      </w:r>
      <w:r>
        <w:rPr>
          <w:rFonts w:ascii="Times New Roman"/>
          <w:b w:val="false"/>
          <w:i w:val="false"/>
          <w:color w:val="000000"/>
          <w:sz w:val="28"/>
        </w:rPr>
        <w:t>
      Кедейлік табыс деңгейінің әртүрлілігі мен айтарлықтай айырмашылығына байланысты одан әрі тереңдей түседі.</w:t>
      </w:r>
      <w:r>
        <w:br/>
      </w:r>
      <w:r>
        <w:rPr>
          <w:rFonts w:ascii="Times New Roman"/>
          <w:b w:val="false"/>
          <w:i w:val="false"/>
          <w:color w:val="000000"/>
          <w:sz w:val="28"/>
        </w:rPr>
        <w:t>
</w:t>
      </w:r>
      <w:r>
        <w:rPr>
          <w:rFonts w:ascii="Times New Roman"/>
          <w:b w:val="false"/>
          <w:i w:val="false"/>
          <w:color w:val="000000"/>
          <w:sz w:val="28"/>
        </w:rPr>
        <w:t>
      Әлеуметтік көмек жүйесінде шешімін талап ететін проблемалар ретінде мыналар сақталуда:</w:t>
      </w:r>
      <w:r>
        <w:br/>
      </w:r>
      <w:r>
        <w:rPr>
          <w:rFonts w:ascii="Times New Roman"/>
          <w:b w:val="false"/>
          <w:i w:val="false"/>
          <w:color w:val="000000"/>
          <w:sz w:val="28"/>
        </w:rPr>
        <w:t>
</w:t>
      </w:r>
      <w:r>
        <w:rPr>
          <w:rFonts w:ascii="Times New Roman"/>
          <w:b w:val="false"/>
          <w:i w:val="false"/>
          <w:color w:val="000000"/>
          <w:sz w:val="28"/>
        </w:rPr>
        <w:t>
      1) әлеуметтік көмек және қолдау көрсетуді ұйымдастыру тиімділігінің төмендігі мен жүйеліліктің болмауы;</w:t>
      </w:r>
      <w:r>
        <w:br/>
      </w:r>
      <w:r>
        <w:rPr>
          <w:rFonts w:ascii="Times New Roman"/>
          <w:b w:val="false"/>
          <w:i w:val="false"/>
          <w:color w:val="000000"/>
          <w:sz w:val="28"/>
        </w:rPr>
        <w:t>
</w:t>
      </w:r>
      <w:r>
        <w:rPr>
          <w:rFonts w:ascii="Times New Roman"/>
          <w:b w:val="false"/>
          <w:i w:val="false"/>
          <w:color w:val="000000"/>
          <w:sz w:val="28"/>
        </w:rPr>
        <w:t>
      2) табысы аз адамдардың еңбек қарымын жандандыру әдістерін жеткілікті пайдаланбау.</w:t>
      </w:r>
      <w:r>
        <w:br/>
      </w:r>
      <w:r>
        <w:rPr>
          <w:rFonts w:ascii="Times New Roman"/>
          <w:b w:val="false"/>
          <w:i w:val="false"/>
          <w:color w:val="000000"/>
          <w:sz w:val="28"/>
        </w:rPr>
        <w:t>
</w:t>
      </w:r>
      <w:r>
        <w:rPr>
          <w:rFonts w:ascii="Times New Roman"/>
          <w:b w:val="false"/>
          <w:i w:val="false"/>
          <w:color w:val="000000"/>
          <w:sz w:val="28"/>
        </w:rPr>
        <w:t>
      Әлеуметтік көмек жүйесінде көрсетілген проблемалардың болуы әр түрлі себептерге байланысты. Объективті түрде олар макроэкономикалық жағдайға, қаржы-экономикалық мүмкіндіктер мен жалпы мемлекеттік және өңірлік ауқымдағы басымдықтарға байланысты. Субъективті тұрғыдан - әлеуметтік көмек көрсету жүйесінің жетілмеуімен, кедейлік шеңберінен өз бетінше шығу үшін халықтың нысаналы топтары мен мүмкіндіктері шектеулі адамдардың басым бөлігінің еңбекке ынталылығының төмендігімен байланысты.</w:t>
      </w:r>
    </w:p>
    <w:bookmarkEnd w:id="44"/>
    <w:bookmarkStart w:name="z162"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сыртқы және ішкі факторларды бағалау</w:t>
      </w:r>
    </w:p>
    <w:bookmarkEnd w:id="45"/>
    <w:bookmarkStart w:name="z163" w:id="46"/>
    <w:p>
      <w:pPr>
        <w:spacing w:after="0"/>
        <w:ind w:left="0"/>
        <w:jc w:val="both"/>
      </w:pPr>
      <w:r>
        <w:rPr>
          <w:rFonts w:ascii="Times New Roman"/>
          <w:b w:val="false"/>
          <w:i w:val="false"/>
          <w:color w:val="000000"/>
          <w:sz w:val="28"/>
        </w:rPr>
        <w:t>
      Тұрақты макроэкономикалық жағдай, халықаралық ынтымақтастықпен байланысты басымдықтарды пайдалану мүмкіндігі, әлеуметтік қатерлерді басқару жүйесін жетілдіру – заманның негізгі талаптарына жауап беруге тиіс және халықтың әл-ауқатының артуын қамтамасыз ететін орта болып сақталып отыр.</w:t>
      </w:r>
      <w:r>
        <w:br/>
      </w:r>
      <w:r>
        <w:rPr>
          <w:rFonts w:ascii="Times New Roman"/>
          <w:b w:val="false"/>
          <w:i w:val="false"/>
          <w:color w:val="000000"/>
          <w:sz w:val="28"/>
        </w:rPr>
        <w:t>
</w:t>
      </w:r>
      <w:r>
        <w:rPr>
          <w:rFonts w:ascii="Times New Roman"/>
          <w:b w:val="false"/>
          <w:i w:val="false"/>
          <w:color w:val="000000"/>
          <w:sz w:val="28"/>
        </w:rPr>
        <w:t>
      Халық табысында жалақының ерекше маңызы сақталатын болады. Алдағы уақытта:</w:t>
      </w:r>
      <w:r>
        <w:br/>
      </w:r>
      <w:r>
        <w:rPr>
          <w:rFonts w:ascii="Times New Roman"/>
          <w:b w:val="false"/>
          <w:i w:val="false"/>
          <w:color w:val="000000"/>
          <w:sz w:val="28"/>
        </w:rPr>
        <w:t>
</w:t>
      </w:r>
      <w:r>
        <w:rPr>
          <w:rFonts w:ascii="Times New Roman"/>
          <w:b w:val="false"/>
          <w:i w:val="false"/>
          <w:color w:val="000000"/>
          <w:sz w:val="28"/>
        </w:rPr>
        <w:t>
      1) еңбекақы төлеу мәселелерін ұжымдық-шарттық қатынастар жүйесіне қосуға қол жеткізу;</w:t>
      </w:r>
      <w:r>
        <w:br/>
      </w:r>
      <w:r>
        <w:rPr>
          <w:rFonts w:ascii="Times New Roman"/>
          <w:b w:val="false"/>
          <w:i w:val="false"/>
          <w:color w:val="000000"/>
          <w:sz w:val="28"/>
        </w:rPr>
        <w:t>
</w:t>
      </w:r>
      <w:r>
        <w:rPr>
          <w:rFonts w:ascii="Times New Roman"/>
          <w:b w:val="false"/>
          <w:i w:val="false"/>
          <w:color w:val="000000"/>
          <w:sz w:val="28"/>
        </w:rPr>
        <w:t>
      2) ЕТЕС белгілеу тәжірибесін кеңейту;</w:t>
      </w:r>
      <w:r>
        <w:br/>
      </w:r>
      <w:r>
        <w:rPr>
          <w:rFonts w:ascii="Times New Roman"/>
          <w:b w:val="false"/>
          <w:i w:val="false"/>
          <w:color w:val="000000"/>
          <w:sz w:val="28"/>
        </w:rPr>
        <w:t>
</w:t>
      </w:r>
      <w:r>
        <w:rPr>
          <w:rFonts w:ascii="Times New Roman"/>
          <w:b w:val="false"/>
          <w:i w:val="false"/>
          <w:color w:val="000000"/>
          <w:sz w:val="28"/>
        </w:rPr>
        <w:t>
      3) жалақының еңбек өнімділігі мен қызметтің түпкілікті нәтижесіне байланыстылығын қамтамасыз ету;</w:t>
      </w:r>
      <w:r>
        <w:br/>
      </w:r>
      <w:r>
        <w:rPr>
          <w:rFonts w:ascii="Times New Roman"/>
          <w:b w:val="false"/>
          <w:i w:val="false"/>
          <w:color w:val="000000"/>
          <w:sz w:val="28"/>
        </w:rPr>
        <w:t>
</w:t>
      </w:r>
      <w:r>
        <w:rPr>
          <w:rFonts w:ascii="Times New Roman"/>
          <w:b w:val="false"/>
          <w:i w:val="false"/>
          <w:color w:val="000000"/>
          <w:sz w:val="28"/>
        </w:rPr>
        <w:t>
      4) азаматтық қызметшілерге еңбекақы төлеу жүйесінің жаңа моделін жасап, енгізу қажет.</w:t>
      </w:r>
      <w:r>
        <w:br/>
      </w:r>
      <w:r>
        <w:rPr>
          <w:rFonts w:ascii="Times New Roman"/>
          <w:b w:val="false"/>
          <w:i w:val="false"/>
          <w:color w:val="000000"/>
          <w:sz w:val="28"/>
        </w:rPr>
        <w:t>
</w:t>
      </w:r>
      <w:r>
        <w:rPr>
          <w:rFonts w:ascii="Times New Roman"/>
          <w:b w:val="false"/>
          <w:i w:val="false"/>
          <w:color w:val="000000"/>
          <w:sz w:val="28"/>
        </w:rPr>
        <w:t>
      Азаматтық қызметшілерге еңбекақы төлеу жүйесін реформалау шеңберінде:</w:t>
      </w:r>
      <w:r>
        <w:br/>
      </w:r>
      <w:r>
        <w:rPr>
          <w:rFonts w:ascii="Times New Roman"/>
          <w:b w:val="false"/>
          <w:i w:val="false"/>
          <w:color w:val="000000"/>
          <w:sz w:val="28"/>
        </w:rPr>
        <w:t>
</w:t>
      </w:r>
      <w:r>
        <w:rPr>
          <w:rFonts w:ascii="Times New Roman"/>
          <w:b w:val="false"/>
          <w:i w:val="false"/>
          <w:color w:val="000000"/>
          <w:sz w:val="28"/>
        </w:rPr>
        <w:t>
      1) базалық лауазымдық жалақы түсінігі нақтыланады;</w:t>
      </w:r>
      <w:r>
        <w:br/>
      </w:r>
      <w:r>
        <w:rPr>
          <w:rFonts w:ascii="Times New Roman"/>
          <w:b w:val="false"/>
          <w:i w:val="false"/>
          <w:color w:val="000000"/>
          <w:sz w:val="28"/>
        </w:rPr>
        <w:t>
</w:t>
      </w:r>
      <w:r>
        <w:rPr>
          <w:rFonts w:ascii="Times New Roman"/>
          <w:b w:val="false"/>
          <w:i w:val="false"/>
          <w:color w:val="000000"/>
          <w:sz w:val="28"/>
        </w:rPr>
        <w:t>
      2) функционалдық-блоктық тәсілге негізделген лауазымдардың жаңа тізбесі және лауазымдарды бөлудің негізгі өлшемдері қалыптастырылады;</w:t>
      </w:r>
      <w:r>
        <w:br/>
      </w:r>
      <w:r>
        <w:rPr>
          <w:rFonts w:ascii="Times New Roman"/>
          <w:b w:val="false"/>
          <w:i w:val="false"/>
          <w:color w:val="000000"/>
          <w:sz w:val="28"/>
        </w:rPr>
        <w:t>
</w:t>
      </w:r>
      <w:r>
        <w:rPr>
          <w:rFonts w:ascii="Times New Roman"/>
          <w:b w:val="false"/>
          <w:i w:val="false"/>
          <w:color w:val="000000"/>
          <w:sz w:val="28"/>
        </w:rPr>
        <w:t>
      3) лауазымдық жалақыны есептеу үшін коэффициенттердің жаңа торы енгізіледі;</w:t>
      </w:r>
      <w:r>
        <w:br/>
      </w:r>
      <w:r>
        <w:rPr>
          <w:rFonts w:ascii="Times New Roman"/>
          <w:b w:val="false"/>
          <w:i w:val="false"/>
          <w:color w:val="000000"/>
          <w:sz w:val="28"/>
        </w:rPr>
        <w:t>
</w:t>
      </w:r>
      <w:r>
        <w:rPr>
          <w:rFonts w:ascii="Times New Roman"/>
          <w:b w:val="false"/>
          <w:i w:val="false"/>
          <w:color w:val="000000"/>
          <w:sz w:val="28"/>
        </w:rPr>
        <w:t>
      4) еңбек жағдайлары үшін қосымша ақылар мен үстемеақылардың қолданыстағы жүйесі оңтайландырылады.</w:t>
      </w:r>
      <w:r>
        <w:br/>
      </w:r>
      <w:r>
        <w:rPr>
          <w:rFonts w:ascii="Times New Roman"/>
          <w:b w:val="false"/>
          <w:i w:val="false"/>
          <w:color w:val="000000"/>
          <w:sz w:val="28"/>
        </w:rPr>
        <w:t>
</w:t>
      </w:r>
      <w:r>
        <w:rPr>
          <w:rFonts w:ascii="Times New Roman"/>
          <w:b w:val="false"/>
          <w:i w:val="false"/>
          <w:color w:val="000000"/>
          <w:sz w:val="28"/>
        </w:rPr>
        <w:t>
      Әлеуметтік қамсыздандыру жүйесі мен әлеуметтік сақтандыру жүйесінің қаржылай тұрақтылығын күшейтудің маңызды факторы әлеуметтік заңнаманы жаңарту болып табылады.</w:t>
      </w:r>
      <w:r>
        <w:br/>
      </w:r>
      <w:r>
        <w:rPr>
          <w:rFonts w:ascii="Times New Roman"/>
          <w:b w:val="false"/>
          <w:i w:val="false"/>
          <w:color w:val="000000"/>
          <w:sz w:val="28"/>
        </w:rPr>
        <w:t>
</w:t>
      </w:r>
      <w:r>
        <w:rPr>
          <w:rFonts w:ascii="Times New Roman"/>
          <w:b w:val="false"/>
          <w:i w:val="false"/>
          <w:color w:val="000000"/>
          <w:sz w:val="28"/>
        </w:rPr>
        <w:t>
      Аталған факторларды іске асыру Министрліктің халықтың әл-ауқатын арттыру жөніндегі жұмысының негізі болуға тиіс.</w:t>
      </w:r>
      <w:r>
        <w:br/>
      </w:r>
      <w:r>
        <w:rPr>
          <w:rFonts w:ascii="Times New Roman"/>
          <w:b w:val="false"/>
          <w:i w:val="false"/>
          <w:color w:val="000000"/>
          <w:sz w:val="28"/>
        </w:rPr>
        <w:t>
</w:t>
      </w:r>
      <w:r>
        <w:rPr>
          <w:rFonts w:ascii="Times New Roman"/>
          <w:b w:val="false"/>
          <w:i w:val="false"/>
          <w:color w:val="000000"/>
          <w:sz w:val="28"/>
        </w:rPr>
        <w:t>
      Экономикалық тұрақтандыру және индустриялық-инновациялық дамуға көшу экономикалық өсуді маңызды әлеуметтік проблемаларды және ең алдымен, кедейлік проблемасын шешуге пайдалану мүмкіндігін кеңейтеді.</w:t>
      </w:r>
      <w:r>
        <w:br/>
      </w:r>
      <w:r>
        <w:rPr>
          <w:rFonts w:ascii="Times New Roman"/>
          <w:b w:val="false"/>
          <w:i w:val="false"/>
          <w:color w:val="000000"/>
          <w:sz w:val="28"/>
        </w:rPr>
        <w:t>
</w:t>
      </w:r>
      <w:r>
        <w:rPr>
          <w:rFonts w:ascii="Times New Roman"/>
          <w:b w:val="false"/>
          <w:i w:val="false"/>
          <w:color w:val="000000"/>
          <w:sz w:val="28"/>
        </w:rPr>
        <w:t>
      Жұмыспен қамту 2020 бағдарламасын іске асыру барысында шартты әлеуметтік көмек пен қолдаудың жаңа нысандары енгізілетін болады. Жұмыспен нәтижелі қамтуға қолжетімділікті кеңейту және кедейлікті төмендету мәселелерін кешенді шешу әлеуметтік көмек пен қолдауға мұқтаж адамдар тобын қысқартуға және оның атаулылық сипатын күшейтуге мүмкіндік береді.</w:t>
      </w:r>
      <w:r>
        <w:br/>
      </w:r>
      <w:r>
        <w:rPr>
          <w:rFonts w:ascii="Times New Roman"/>
          <w:b w:val="false"/>
          <w:i w:val="false"/>
          <w:color w:val="000000"/>
          <w:sz w:val="28"/>
        </w:rPr>
        <w:t>
</w:t>
      </w:r>
      <w:r>
        <w:rPr>
          <w:rFonts w:ascii="Times New Roman"/>
          <w:b w:val="false"/>
          <w:i w:val="false"/>
          <w:color w:val="000000"/>
          <w:sz w:val="28"/>
        </w:rPr>
        <w:t>
      Мемлекет басшысының тапсырмаларын іске асыру шеңберінде әлеуметтік көмек пен қолдау механизмін жетілдіру жалғастырылатын болады. 2011 – 2012 жылдары пилоттық зерттеулердің негізінде халықаралық тәжірибені ескере отырып, атаулы әлеуметтік көмек пен қолдау көрсетудің түрлері мен нысандарын оңтайландыру жүзеге асырылады, барлық өңірлер үшін оны көрсетуге әмбебап және бірыңғай талаптар қалыптастырылады.</w:t>
      </w:r>
      <w:r>
        <w:br/>
      </w:r>
      <w:r>
        <w:rPr>
          <w:rFonts w:ascii="Times New Roman"/>
          <w:b w:val="false"/>
          <w:i w:val="false"/>
          <w:color w:val="000000"/>
          <w:sz w:val="28"/>
        </w:rPr>
        <w:t>
</w:t>
      </w:r>
      <w:r>
        <w:rPr>
          <w:rFonts w:ascii="Times New Roman"/>
          <w:b w:val="false"/>
          <w:i w:val="false"/>
          <w:color w:val="000000"/>
          <w:sz w:val="28"/>
        </w:rPr>
        <w:t>
      Әлеуметтік-еңбек саласының бірыңғай ақпараттық жүйесін енгізу барысында (2011 жылдан бастап) әлеуметтік көмек пен қолдау көрсетуге мониторинг жүргізу үшін жаңа мүмкіндіктер жасалатын болады.</w:t>
      </w:r>
    </w:p>
    <w:bookmarkEnd w:id="46"/>
    <w:bookmarkStart w:name="z180" w:id="47"/>
    <w:p>
      <w:pPr>
        <w:spacing w:after="0"/>
        <w:ind w:left="0"/>
        <w:jc w:val="left"/>
      </w:pPr>
      <w:r>
        <w:rPr>
          <w:rFonts w:ascii="Times New Roman"/>
          <w:b/>
          <w:i w:val="false"/>
          <w:color w:val="000000"/>
        </w:rPr>
        <w:t xml:space="preserve"> 
5-стратегиялық бағыт. Халықтың әлеуметтік әлсіз топтарын</w:t>
      </w:r>
      <w:r>
        <w:br/>
      </w:r>
      <w:r>
        <w:rPr>
          <w:rFonts w:ascii="Times New Roman"/>
          <w:b/>
          <w:i w:val="false"/>
          <w:color w:val="000000"/>
        </w:rPr>
        <w:t>
әлеуметтік қолдаудың тиімді жүйесін қалыптастыру.</w:t>
      </w:r>
    </w:p>
    <w:bookmarkEnd w:id="47"/>
    <w:bookmarkStart w:name="z182"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Саланы дамытудың негізгі параметрлері</w:t>
      </w:r>
    </w:p>
    <w:bookmarkEnd w:id="48"/>
    <w:bookmarkStart w:name="z183" w:id="49"/>
    <w:p>
      <w:pPr>
        <w:spacing w:after="0"/>
        <w:ind w:left="0"/>
        <w:jc w:val="both"/>
      </w:pPr>
      <w:r>
        <w:rPr>
          <w:rFonts w:ascii="Times New Roman"/>
          <w:b w:val="false"/>
          <w:i w:val="false"/>
          <w:color w:val="000000"/>
          <w:sz w:val="28"/>
        </w:rPr>
        <w:t>
      Қазақстан Республикасында, кез келген басқа елдердегі сияқты халықтың белгілі бір бөлігі – қарт адамдар, мүгедектер және халықтың нысаналы топтарының өзге де өкілдері ерекше әлеуметтік қолдауға мұқтаж. Ол арнаулы әлеуметтік қызметтер түрінде көрініс табады.</w:t>
      </w:r>
      <w:r>
        <w:br/>
      </w:r>
      <w:r>
        <w:rPr>
          <w:rFonts w:ascii="Times New Roman"/>
          <w:b w:val="false"/>
          <w:i w:val="false"/>
          <w:color w:val="000000"/>
          <w:sz w:val="28"/>
        </w:rPr>
        <w:t>
</w:t>
      </w:r>
      <w:r>
        <w:rPr>
          <w:rFonts w:ascii="Times New Roman"/>
          <w:b w:val="false"/>
          <w:i w:val="false"/>
          <w:color w:val="000000"/>
          <w:sz w:val="28"/>
        </w:rPr>
        <w:t>
      Әлеуметтік қолдауды ұйымдастыруда жергілікті мемлекеттік басқару органдарының рөлі артып, өкілеттіктері кеңейеді. Азаматтық қоғам өкілдерімен әріптестік дамиды, қайырымдылық өседі.</w:t>
      </w:r>
      <w:r>
        <w:br/>
      </w:r>
      <w:r>
        <w:rPr>
          <w:rFonts w:ascii="Times New Roman"/>
          <w:b w:val="false"/>
          <w:i w:val="false"/>
          <w:color w:val="000000"/>
          <w:sz w:val="28"/>
        </w:rPr>
        <w:t>
</w:t>
      </w:r>
      <w:r>
        <w:rPr>
          <w:rFonts w:ascii="Times New Roman"/>
          <w:b w:val="false"/>
          <w:i w:val="false"/>
          <w:color w:val="000000"/>
          <w:sz w:val="28"/>
        </w:rPr>
        <w:t>
      Кедейлікті жеңілдету және өмір сапасын арттыру үшін арнаулы әлеуметтік қызметтерді көрсету белсенді пайдаланылады. "Арнаулы әлеуметтiк қызметтер туралы" Қазақстан Республикасының Заңына (2008 жылы қабылданды) сәйкес қиын өмiрлiк жағдайда жүрген адамдарға арнаулы әлеуметтiк қызмет көрсету сапасын арттыру шаралары қабылдануда. Заңды iске асыру үшiн қиын өмiрлiк жағдайда жүрген адамдарға әлеуметтiк қызметтер көрсету сапасын арттыру бойынша шаралар қабылдануда. 2010 жылы елде 106 медициналық-әлеуметтік ұйым қызмет етті, олар 20,6 мың адамға, оның ішінде 4,4 мың балаға қызмет көрсетеді.</w:t>
      </w:r>
      <w:r>
        <w:br/>
      </w:r>
      <w:r>
        <w:rPr>
          <w:rFonts w:ascii="Times New Roman"/>
          <w:b w:val="false"/>
          <w:i w:val="false"/>
          <w:color w:val="000000"/>
          <w:sz w:val="28"/>
        </w:rPr>
        <w:t>
</w:t>
      </w:r>
      <w:r>
        <w:rPr>
          <w:rFonts w:ascii="Times New Roman"/>
          <w:b w:val="false"/>
          <w:i w:val="false"/>
          <w:color w:val="000000"/>
          <w:sz w:val="28"/>
        </w:rPr>
        <w:t>
      Арнаулы әлеуметтiк қызмет көрсету стандарттары(психоневрологиялық патологиясы бар балаларға арналған – 2009 ж., 18 жастан асқан психоневрологиялық ауру адамдарға арналған – 2010 ж., тiрек-қимыл аппараты бұзылған қарттарға, мүгедектер мен балаларға арналған – 2011 ж., белгілі бір тұрғылықты жері жоқ  адамдар үшін 2012 жылдан бастап жоспарлануда) әзiрленiп, кезең-кезеңмен енгiзiлуде. Арнаулы әлеуметтiк қызмет көрсету стандарттары әмбебап сипатқа ие, оны мемлекет, жеке және үкіметтік емес сектор енгізе алады. Стандарттар стационар, жартылай стационар және үйде күту жағдайында мемлекеттiк, жеке және үкiметтiк емес секторларда iске асырылады.</w:t>
      </w:r>
      <w:r>
        <w:br/>
      </w:r>
      <w:r>
        <w:rPr>
          <w:rFonts w:ascii="Times New Roman"/>
          <w:b w:val="false"/>
          <w:i w:val="false"/>
          <w:color w:val="000000"/>
          <w:sz w:val="28"/>
        </w:rPr>
        <w:t>
</w:t>
      </w:r>
      <w:r>
        <w:rPr>
          <w:rFonts w:ascii="Times New Roman"/>
          <w:b w:val="false"/>
          <w:i w:val="false"/>
          <w:color w:val="000000"/>
          <w:sz w:val="28"/>
        </w:rPr>
        <w:t>
      Әлеуметтік қызмет көрсетуде бәсекелес орта қалыптасуда.</w:t>
      </w:r>
      <w:r>
        <w:br/>
      </w:r>
      <w:r>
        <w:rPr>
          <w:rFonts w:ascii="Times New Roman"/>
          <w:b w:val="false"/>
          <w:i w:val="false"/>
          <w:color w:val="000000"/>
          <w:sz w:val="28"/>
        </w:rPr>
        <w:t>
</w:t>
      </w:r>
      <w:r>
        <w:rPr>
          <w:rFonts w:ascii="Times New Roman"/>
          <w:b w:val="false"/>
          <w:i w:val="false"/>
          <w:color w:val="000000"/>
          <w:sz w:val="28"/>
        </w:rPr>
        <w:t>
      Әлеуметтік қолдау көрсетуде мүмкіндіктері шектеулі адамдарға ерекше көңіл бөлінеді. "Қазақстан Республикасында мүгедектерді әлеуметтік қорғау туралы" Қазақстан Республикасының Заңына сәйкес мемлекеттік деңгейде мүгедектерді медициналық, әлеуметтік және кәсіби оңалтудың кешенді шаралары әзірленді. Тегін кепілді медициналық көмек көрсету, әлеуметтік қызметтердің сапасын арттыру, білімнің, ақпараттың қолжетімділігін қамтамасыз ету, денсаулық жағдайын ескере отырып қызмет түрін еркін таңдау, кәсіптік даярлау және қайта даярлау, еңбек ету қабілетін қалпына келтіру және жұмысқа орналасуына жәрдемдесу мүгедектердің қоғам өміріне қатысуына тең мүмкіндіктер жасауға бағытталған.</w:t>
      </w:r>
      <w:r>
        <w:br/>
      </w:r>
      <w:r>
        <w:rPr>
          <w:rFonts w:ascii="Times New Roman"/>
          <w:b w:val="false"/>
          <w:i w:val="false"/>
          <w:color w:val="000000"/>
          <w:sz w:val="28"/>
        </w:rPr>
        <w:t>
</w:t>
      </w:r>
      <w:r>
        <w:rPr>
          <w:rFonts w:ascii="Times New Roman"/>
          <w:b w:val="false"/>
          <w:i w:val="false"/>
          <w:color w:val="000000"/>
          <w:sz w:val="28"/>
        </w:rPr>
        <w:t>
      Мүгедектердің құқықтары саласындағы халықаралық стандарттарды кезең-кезеңмен имплементациялау ниетін растай отырып, Қазақстан 2008 жылы Мүгедектердің құқықтары туралы конвенцияға және оның Факультативтік хаттамасына қол қойды.</w:t>
      </w:r>
    </w:p>
    <w:bookmarkEnd w:id="49"/>
    <w:bookmarkStart w:name="z190"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проблемаларды талдау</w:t>
      </w:r>
    </w:p>
    <w:bookmarkEnd w:id="50"/>
    <w:bookmarkStart w:name="z191" w:id="51"/>
    <w:p>
      <w:pPr>
        <w:spacing w:after="0"/>
        <w:ind w:left="0"/>
        <w:jc w:val="both"/>
      </w:pPr>
      <w:r>
        <w:rPr>
          <w:rFonts w:ascii="Times New Roman"/>
          <w:b w:val="false"/>
          <w:i w:val="false"/>
          <w:color w:val="000000"/>
          <w:sz w:val="28"/>
        </w:rPr>
        <w:t>
      Халықты әлеуметтiк қолдау жүйесiнде шешімін талап ететін маңызды проблемалар ретінде мыналар сақталып отыр:</w:t>
      </w:r>
      <w:r>
        <w:br/>
      </w:r>
      <w:r>
        <w:rPr>
          <w:rFonts w:ascii="Times New Roman"/>
          <w:b w:val="false"/>
          <w:i w:val="false"/>
          <w:color w:val="000000"/>
          <w:sz w:val="28"/>
        </w:rPr>
        <w:t>
</w:t>
      </w:r>
      <w:r>
        <w:rPr>
          <w:rFonts w:ascii="Times New Roman"/>
          <w:b w:val="false"/>
          <w:i w:val="false"/>
          <w:color w:val="000000"/>
          <w:sz w:val="28"/>
        </w:rPr>
        <w:t>
      1) мұқтаж адамдардың әлеуметтік қолдаумен жеткілікті қамтылмауы;</w:t>
      </w:r>
      <w:r>
        <w:br/>
      </w:r>
      <w:r>
        <w:rPr>
          <w:rFonts w:ascii="Times New Roman"/>
          <w:b w:val="false"/>
          <w:i w:val="false"/>
          <w:color w:val="000000"/>
          <w:sz w:val="28"/>
        </w:rPr>
        <w:t>
</w:t>
      </w:r>
      <w:r>
        <w:rPr>
          <w:rFonts w:ascii="Times New Roman"/>
          <w:b w:val="false"/>
          <w:i w:val="false"/>
          <w:color w:val="000000"/>
          <w:sz w:val="28"/>
        </w:rPr>
        <w:t>
      2) арнаулы әлеуметтiк қызмет көрсетуді стандарттаудың аяқталмауы;</w:t>
      </w:r>
      <w:r>
        <w:br/>
      </w:r>
      <w:r>
        <w:rPr>
          <w:rFonts w:ascii="Times New Roman"/>
          <w:b w:val="false"/>
          <w:i w:val="false"/>
          <w:color w:val="000000"/>
          <w:sz w:val="28"/>
        </w:rPr>
        <w:t>
</w:t>
      </w:r>
      <w:r>
        <w:rPr>
          <w:rFonts w:ascii="Times New Roman"/>
          <w:b w:val="false"/>
          <w:i w:val="false"/>
          <w:color w:val="000000"/>
          <w:sz w:val="28"/>
        </w:rPr>
        <w:t>
      3) мүмкіндіктері шектеулі адамдарға ұсынылатын оңалту қызметтері тиімділігінің төмендігі;</w:t>
      </w:r>
      <w:r>
        <w:br/>
      </w:r>
      <w:r>
        <w:rPr>
          <w:rFonts w:ascii="Times New Roman"/>
          <w:b w:val="false"/>
          <w:i w:val="false"/>
          <w:color w:val="000000"/>
          <w:sz w:val="28"/>
        </w:rPr>
        <w:t>
</w:t>
      </w:r>
      <w:r>
        <w:rPr>
          <w:rFonts w:ascii="Times New Roman"/>
          <w:b w:val="false"/>
          <w:i w:val="false"/>
          <w:color w:val="000000"/>
          <w:sz w:val="28"/>
        </w:rPr>
        <w:t>
      4) арнаулы әлеуметтiк қызметтердің тізбесі мен сапасының мүгедектердің сұраныстары мен жеке кемістіктеріне толық сәйкес келмеуі;</w:t>
      </w:r>
      <w:r>
        <w:br/>
      </w:r>
      <w:r>
        <w:rPr>
          <w:rFonts w:ascii="Times New Roman"/>
          <w:b w:val="false"/>
          <w:i w:val="false"/>
          <w:color w:val="000000"/>
          <w:sz w:val="28"/>
        </w:rPr>
        <w:t>
</w:t>
      </w:r>
      <w:r>
        <w:rPr>
          <w:rFonts w:ascii="Times New Roman"/>
          <w:b w:val="false"/>
          <w:i w:val="false"/>
          <w:color w:val="000000"/>
          <w:sz w:val="28"/>
        </w:rPr>
        <w:t>
      5) әлеуметтік қызмет көрсетудің балама түрлері мен арнаулы әлеуметтік қызметтер нарығындағы бәсекелес ортаның жеткіліксіз дамуы.</w:t>
      </w:r>
      <w:r>
        <w:br/>
      </w:r>
      <w:r>
        <w:rPr>
          <w:rFonts w:ascii="Times New Roman"/>
          <w:b w:val="false"/>
          <w:i w:val="false"/>
          <w:color w:val="000000"/>
          <w:sz w:val="28"/>
        </w:rPr>
        <w:t>
</w:t>
      </w:r>
      <w:r>
        <w:rPr>
          <w:rFonts w:ascii="Times New Roman"/>
          <w:b w:val="false"/>
          <w:i w:val="false"/>
          <w:color w:val="000000"/>
          <w:sz w:val="28"/>
        </w:rPr>
        <w:t>
      Халықты әлеуметтік қолдау жүйесінде осы және басқа проблемалардың болуы әр түрлі себептерге байланысты. Объективті түрде олар макроэкономикалық жағдайға, қаржы-экономикалық мүмкіндіктер мен жалпы мемлекеттік және өңірлік ауқымдағы басымдықтарға байланысты. Субъективті тұрғыдан - әлеуметтік қолдау көрсету механизмінің жетілмеуімен, әлеуметтік қызметкерлер кәсібилігінің төмендігімен және жауапкершілігінің жеткіліксіздігімен, олардың еңбекақы деңгейінің жетілмеуімен және салыстырмалы түрде төмендігімен байланысты.</w:t>
      </w:r>
      <w:r>
        <w:br/>
      </w:r>
      <w:r>
        <w:rPr>
          <w:rFonts w:ascii="Times New Roman"/>
          <w:b w:val="false"/>
          <w:i w:val="false"/>
          <w:color w:val="000000"/>
          <w:sz w:val="28"/>
        </w:rPr>
        <w:t>
</w:t>
      </w:r>
      <w:r>
        <w:rPr>
          <w:rFonts w:ascii="Times New Roman"/>
          <w:b w:val="false"/>
          <w:i w:val="false"/>
          <w:color w:val="000000"/>
          <w:sz w:val="28"/>
        </w:rPr>
        <w:t>
      Мұндай жағдайда әлеуметтік қолдау жүйесін одан әрі дамыту бұл үшін қолда бар сыртқы және ішкі факторларды барынша пайдалануды талап етеді.</w:t>
      </w:r>
    </w:p>
    <w:bookmarkEnd w:id="51"/>
    <w:bookmarkStart w:name="z199"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Негізгі сыртқы және ішкі факторларды бағалау</w:t>
      </w:r>
    </w:p>
    <w:bookmarkEnd w:id="52"/>
    <w:bookmarkStart w:name="z200" w:id="53"/>
    <w:p>
      <w:pPr>
        <w:spacing w:after="0"/>
        <w:ind w:left="0"/>
        <w:jc w:val="both"/>
      </w:pPr>
      <w:r>
        <w:rPr>
          <w:rFonts w:ascii="Times New Roman"/>
          <w:b w:val="false"/>
          <w:i w:val="false"/>
          <w:color w:val="000000"/>
          <w:sz w:val="28"/>
        </w:rPr>
        <w:t>
      Мемлекет басшысының тапсырмаларын іске асыру шеңберінде әлеуметтік қолдау механизмін жетілдіру жалғастырылатын болады.</w:t>
      </w:r>
      <w:r>
        <w:br/>
      </w:r>
      <w:r>
        <w:rPr>
          <w:rFonts w:ascii="Times New Roman"/>
          <w:b w:val="false"/>
          <w:i w:val="false"/>
          <w:color w:val="000000"/>
          <w:sz w:val="28"/>
        </w:rPr>
        <w:t>
</w:t>
      </w:r>
      <w:r>
        <w:rPr>
          <w:rFonts w:ascii="Times New Roman"/>
          <w:b w:val="false"/>
          <w:i w:val="false"/>
          <w:color w:val="000000"/>
          <w:sz w:val="28"/>
        </w:rPr>
        <w:t>
      "Арнаулы әлеуметтік қызметтер туралы" </w:t>
      </w:r>
      <w:r>
        <w:rPr>
          <w:rFonts w:ascii="Times New Roman"/>
          <w:b w:val="false"/>
          <w:i w:val="false"/>
          <w:color w:val="000000"/>
          <w:sz w:val="28"/>
        </w:rPr>
        <w:t>Заңды</w:t>
      </w:r>
      <w:r>
        <w:rPr>
          <w:rFonts w:ascii="Times New Roman"/>
          <w:b w:val="false"/>
          <w:i w:val="false"/>
          <w:color w:val="000000"/>
          <w:sz w:val="28"/>
        </w:rPr>
        <w:t xml:space="preserve"> 2017 жылға дейінгі кезеңде іске асыру шеңберінде арнаулы әлеуметтік қызметтер көрсету жүйесін арнаулы әлеуметтік қызметтер көрсету нарығын демонополизациялауға; арнаулы әлеуметтік қызмет көрсетудің мемлекет кепілдік беретін көлемін енгізуге; арнаулы әлеуметтік қызметтер көрсету стандарттарын енгізуге; арнаулы әлеуметтік қызметтер көрсету инфрақұрылымын дамытуға бағытталған реформалауды жалғастыру көзделеді</w:t>
      </w:r>
      <w:r>
        <w:br/>
      </w:r>
      <w:r>
        <w:rPr>
          <w:rFonts w:ascii="Times New Roman"/>
          <w:b w:val="false"/>
          <w:i w:val="false"/>
          <w:color w:val="000000"/>
          <w:sz w:val="28"/>
        </w:rPr>
        <w:t>
</w:t>
      </w:r>
      <w:r>
        <w:rPr>
          <w:rFonts w:ascii="Times New Roman"/>
          <w:b w:val="false"/>
          <w:i w:val="false"/>
          <w:color w:val="000000"/>
          <w:sz w:val="28"/>
        </w:rPr>
        <w:t>
      Мүгедектерді әлеуметтік қорғау және олардың қоғам өміріне араласуы үшін тең мүмкіндік жасау бойынша жұмыс алдағы уақытта Қазақстан Мүгедектердің құқықтары туралы конвенцияға және оның Факультативтік хаттамасына қол қоюы арқылы өзіне қабылдаған халықаралық міндеттемелерді іске асыру шеңберінде жүзеге асырылатын болады. Министрлік мүдделі мемлекеттік органдармен, халықаралық және үкіметтік емес ұйымдармен бірлесе отырып, Мүмкіндіктері шектеулі адамдардың құқықтарын қамтамасыз ету және өмір сүру сапасын жақсарту бойынша ұзақ мерзімді перспективаға арналған ұлттық іс-қимыл жоспарының жобасын әзірледі.</w:t>
      </w:r>
    </w:p>
    <w:bookmarkEnd w:id="53"/>
    <w:bookmarkStart w:name="z203" w:id="54"/>
    <w:p>
      <w:pPr>
        <w:spacing w:after="0"/>
        <w:ind w:left="0"/>
        <w:jc w:val="left"/>
      </w:pPr>
      <w:r>
        <w:rPr>
          <w:rFonts w:ascii="Times New Roman"/>
          <w:b/>
          <w:i w:val="false"/>
          <w:color w:val="000000"/>
        </w:rPr>
        <w:t xml:space="preserve"> 
3-бөлім. Стратегиялық бағыттар, мақсаттар, мiндеттер,</w:t>
      </w:r>
      <w:r>
        <w:br/>
      </w:r>
      <w:r>
        <w:rPr>
          <w:rFonts w:ascii="Times New Roman"/>
          <w:b/>
          <w:i w:val="false"/>
          <w:color w:val="000000"/>
        </w:rPr>
        <w:t>
нысаналы индикаторлар, iс-шаралар мен нәтиже көрсеткiштерi</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6"/>
        <w:gridCol w:w="1253"/>
        <w:gridCol w:w="948"/>
        <w:gridCol w:w="720"/>
        <w:gridCol w:w="745"/>
        <w:gridCol w:w="746"/>
        <w:gridCol w:w="887"/>
        <w:gridCol w:w="826"/>
        <w:gridCol w:w="786"/>
        <w:gridCol w:w="80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Еңбек ресурстарының өсуіне жәрдемдесу</w:t>
            </w:r>
          </w:p>
        </w:tc>
      </w:tr>
      <w:tr>
        <w:trPr>
          <w:trHeight w:val="5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Бала туудың өсуіне ықпал ету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кодтары 001, 003, 005, 008, 012,028, 033</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қолдау жүйесімен қамтылған балалардың үлес салмағы, оның ішінде</w:t>
            </w:r>
            <w:r>
              <w:br/>
            </w:r>
            <w:r>
              <w:rPr>
                <w:rFonts w:ascii="Times New Roman"/>
                <w:b w:val="false"/>
                <w:i w:val="false"/>
                <w:color w:val="000000"/>
                <w:sz w:val="20"/>
              </w:rPr>
              <w:t>
</w:t>
            </w:r>
            <w:r>
              <w:rPr>
                <w:rFonts w:ascii="Times New Roman"/>
                <w:b w:val="false"/>
                <w:i w:val="false"/>
                <w:color w:val="000000"/>
                <w:sz w:val="20"/>
              </w:rPr>
              <w:t>- бір жасқа дейінгі балалар (тиісті жылы туған балалар санына қатысты)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(балалардың жалпы санына қатысты)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жасқа дейінгі баласы бар, МӘСҚ-тан әлеуметтік төлемдер (жүктілігі мен босануына байланысты табысынан айрылған жағдайда, бала күтімі бойынша) алатын балалы отбасылардың үлесі (бір жасқа дейінгі балалары бар отбасылар санына қатысты)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Балалы отбасыларды әлеуметтік қолдау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жәрдемақылардың орташа мөлшері (өткен жылмен салыстырғанда):</w:t>
            </w:r>
            <w:r>
              <w:br/>
            </w:r>
            <w:r>
              <w:rPr>
                <w:rFonts w:ascii="Times New Roman"/>
                <w:b w:val="false"/>
                <w:i w:val="false"/>
                <w:color w:val="000000"/>
                <w:sz w:val="20"/>
              </w:rPr>
              <w:t>
</w:t>
            </w:r>
            <w:r>
              <w:rPr>
                <w:rFonts w:ascii="Times New Roman"/>
                <w:b w:val="false"/>
                <w:i w:val="false"/>
                <w:color w:val="000000"/>
                <w:sz w:val="20"/>
              </w:rPr>
              <w:t>- баланың тууына байланысты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күнкөрісі төмен отбасылардағы 18 жасқа дейінгі балаларға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 бір жасқа толғанға дейін оның күтімі бойынша МӘСҚ-тан берілетін әлеуметтік төлемдердің орташа мөлшері (өткен жылмен салыстырғанда)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 мен баланы әлеуметтік қолдау жүйесін дамыту:</w:t>
            </w:r>
            <w:r>
              <w:br/>
            </w:r>
            <w:r>
              <w:rPr>
                <w:rFonts w:ascii="Times New Roman"/>
                <w:b w:val="false"/>
                <w:i w:val="false"/>
                <w:color w:val="000000"/>
                <w:sz w:val="20"/>
              </w:rPr>
              <w:t>
</w:t>
            </w:r>
            <w:r>
              <w:rPr>
                <w:rFonts w:ascii="Times New Roman"/>
                <w:b w:val="false"/>
                <w:i w:val="false"/>
                <w:color w:val="000000"/>
                <w:sz w:val="20"/>
              </w:rPr>
              <w:t>а) Бала бір жасқа толғанға дейін оның күтіміне байланысты табысынан айрылған жағдайда МӘСҚ-тан берілетін әлеуметтік төлемдерді тағайындау және жүзеге асыру мәселелері жөніндегі заңнаманы жетілдіру негізінде;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мынадай ұсыныстарды әзірлеп, Қазақстан Республикасы Үкіметінің қарауына енгізу: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әлеуметтік жәрдемақыларды тағайындау шарттарын өзгерту және толықтыру бойынша (шартты төлемдерге ауысу) және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өзге түрлерін оңтайландыру есебінен күнкөрісі төмен отбасылардағы 18 жасқа дейінгі балаларға арналған жәрдемақыларды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Балалы отбасыларға берілетін мемлекеттік жәрдемақылардың мөлшерін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істейтін әйелдерді әлеуметтік сақтандыру жүйесімен қамтуды кеңейту жүктілігі мен босануына байланысты табысынан айрылған жағдайда, бала 1 жасқа толғанға дейін оның күтімі бойынша)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Жұмыспен нәтижелі қамтуға жәрдемдесу</w:t>
            </w:r>
          </w:p>
        </w:tc>
      </w:tr>
      <w:tr>
        <w:trPr>
          <w:trHeight w:val="4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Халықтың жұмыспен қамтылу деңгейін арттыру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кодтары 001, 008, 012, 014, 015, 019, 028, 121, 128</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Жұмыссыздық деңгейі</w:t>
            </w:r>
            <w:r>
              <w:br/>
            </w:r>
            <w:r>
              <w:rPr>
                <w:rFonts w:ascii="Times New Roman"/>
                <w:b w:val="false"/>
                <w:i w:val="false"/>
                <w:color w:val="000000"/>
                <w:sz w:val="20"/>
              </w:rPr>
              <w:t>
</w:t>
            </w:r>
            <w:r>
              <w:rPr>
                <w:rFonts w:ascii="Times New Roman"/>
                <w:b w:val="false"/>
                <w:i w:val="false"/>
                <w:color w:val="000000"/>
                <w:sz w:val="20"/>
              </w:rPr>
              <w:t>оның ішінде: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"Әйелдердiң жұмыс күшiнде алатын орны" көрсеткiшi бойынша Бәсекеге қабiлеттiлiктiң жаhандық индексiнiң (БЖИ) позициясы: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Еңбек ресурстарының сапасын арттыру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Кәсіптік оқуға жіберілген адамдардың үлес салмағы (халықты жұмыспен қамту органдарына өтініш берген адамдар қатарынан)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бос жұмыс орындары мен болжамды жұмыс орындарының жалпыұлттық дерекқорын қалыптастыру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Кәсіптік стандарттарды әзірлеуге қатысу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2020 бағдарламасы шеңберінде кәсіптік оқу оқитын адамдарға мемлекеттік қолдау көрсету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Персоналды фирмаішілік даярлау және қайта даярлауды ынталандыру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2.1.2-міндет. Жұмыссыз, өз бетінше жұмыспен айналысушылар мен табысы аз адамдардың белсенділігін арттыру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2020 бағдарламасына қатысу мәселесі бойынша өтініш білдіргендер қатарынан бағдарламаның іс-шараларымен қамтылған азаматтар үлесі, оның ішінде: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жасқа дейінгі жастар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2020 бағдарламасымен қамтылған өз бетінше жұмыспен айналысушылардың үлес салмағы (өз бетінше жұмыспен айналысушылардың жалпы санынан)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2020 бағдарламасымен қамтылған жұмыссыздардың үлес салмағы (жұмыссыздардың жалпы санынан)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Жұмыспен қамту 2020 бағдарламасын іске асыруға тартылған күнкөрісі төмен отбасылардың еңбекке жарамды мүшелері қатарындағы адамдардың үлес салмағы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1.Жұмыспен қамту 2020 бағдарламасының негізгі бағыттарын іске асыру:</w:t>
            </w:r>
            <w:r>
              <w:br/>
            </w:r>
            <w:r>
              <w:rPr>
                <w:rFonts w:ascii="Times New Roman"/>
                <w:b w:val="false"/>
                <w:i w:val="false"/>
                <w:color w:val="000000"/>
                <w:sz w:val="20"/>
              </w:rPr>
              <w:t>
</w:t>
            </w:r>
            <w:r>
              <w:rPr>
                <w:rFonts w:ascii="Times New Roman"/>
                <w:b w:val="false"/>
                <w:i w:val="false"/>
                <w:color w:val="000000"/>
                <w:sz w:val="20"/>
              </w:rPr>
              <w:t>- өз бетінше жұмыспен айналысушыларды, жұмыссыздар мен табысы аз адамдарды оқыту және олардың жұмысқа орналасуына жәрдемдесу;</w:t>
            </w:r>
            <w:r>
              <w:br/>
            </w:r>
            <w:r>
              <w:rPr>
                <w:rFonts w:ascii="Times New Roman"/>
                <w:b w:val="false"/>
                <w:i w:val="false"/>
                <w:color w:val="000000"/>
                <w:sz w:val="20"/>
              </w:rPr>
              <w:t>
</w:t>
            </w:r>
            <w:r>
              <w:rPr>
                <w:rFonts w:ascii="Times New Roman"/>
                <w:b w:val="false"/>
                <w:i w:val="false"/>
                <w:color w:val="000000"/>
                <w:sz w:val="20"/>
              </w:rPr>
              <w:t>- кәсіпкерлікті дамытуға жәрдемдесу;</w:t>
            </w:r>
            <w:r>
              <w:br/>
            </w:r>
            <w:r>
              <w:rPr>
                <w:rFonts w:ascii="Times New Roman"/>
                <w:b w:val="false"/>
                <w:i w:val="false"/>
                <w:color w:val="000000"/>
                <w:sz w:val="20"/>
              </w:rPr>
              <w:t>
</w:t>
            </w:r>
            <w:r>
              <w:rPr>
                <w:rFonts w:ascii="Times New Roman"/>
                <w:b w:val="false"/>
                <w:i w:val="false"/>
                <w:color w:val="000000"/>
                <w:sz w:val="20"/>
              </w:rPr>
              <w:t>- еңбек ресурстарының ұтқырлығын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қызметтерінің институционалдық базасын қалыптастыру базы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жұмыспен қамту мәселелері жөніндегі хабардарлығын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2.1.3-міндет. Жұмыспен қамтудың өсуіне ықпал ету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Жәрдемдесу үшін өтініш берген адамдардың жалпы санына қарағанда мына адамдардың үлес салмағы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жұмыс орындарына орналасқан адамдардың</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мыналарға жіберілген:</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Бағдарламаға қатысушылардың жалпы санынан жеке кәсіп құруға микрокредит алған азаматтардың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органдарына өтініш берген адамдар қатарындағы жұмысқа орналастырылған еңбекке жарамды этникалық репатрианттардың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еңбек нарығындағы сұраныс пен ұсынысқа мониторинг жүргізуді және болжауды жетілдіру; еңбек ресурстарының теңгерімін әзірлеу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 жұмыспен қамту туралы заңнаманы еңбекке жарамды жастағы адамдардың белсенділігін арттыру бөлігінде жетілдіру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2020 бағдарламасы және өңірлерді дамыту бағдарламалары шеңберінде әлеуметтік жұмыс орындарына, қоғамдық жұмыстарға, жастар практикасына жіберілген адамдарға мемлекеттік қолдау көрсету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Экономикалық әлеуеті төмен ауылдық елді мекендерден экономикалық әлеуеті жоғары ауылдық елді мекендерге және экономикалық өсу орталықтарына көшіруге жәрдемдесу арқылы еңбек ресурстарының ұтқырлығын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жұмыспен қамту мәселелері жөніндегі хабардарлығын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2.1.4-міндет. Еңбек көші-қонын басқару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ШЖК тартуға арналған квота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Тартылатын ШЖК құрамындағы білікті мамандардың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көші-қоны саласындағы заңнаманы еңбек көші-қонын басқару бөлігінде жетілдіру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жұмыс күшін тартуға квота белгілеу бойынша ұсыныстарды әзірлеу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берушілердің ШЖК ерекше тарту шарттарының орындалуын бақылау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Есепке алу және еңбек көші-қоны процестерін ақпараттық қолдау жүйесін құру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Азаматтардың еңбек құқықтарының іске асырылуын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Еңбек құқықтарын қорғау және еңбек қауіпсіздігі және еңбекті қорғау жағдайын жақсарту</w:t>
            </w:r>
            <w:r>
              <w:br/>
            </w:r>
            <w:r>
              <w:rPr>
                <w:rFonts w:ascii="Times New Roman"/>
                <w:b w:val="false"/>
                <w:i w:val="false"/>
                <w:color w:val="000000"/>
                <w:sz w:val="20"/>
              </w:rPr>
              <w:t>
</w:t>
            </w:r>
            <w:r>
              <w:rPr>
                <w:rFonts w:ascii="Times New Roman"/>
                <w:b w:val="false"/>
                <w:i w:val="false"/>
                <w:color w:val="000000"/>
                <w:sz w:val="20"/>
              </w:rPr>
              <w:t>Аталған мақсатқа қол жеткiзуге бағытталған бюджеттiк бағдарламалардың кодтары 001, 007, 012, 013, 028</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БЖИ-дың: "Қызметкер-жұмыс берушiнiң ара қатынасындағы ынтымақтастық" көрсеткiшi бойынша позициясы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БЖИ-дың: "Жұмысқа орналасу шарттарының қатаңдығы"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БЖИ-дың: "Жалақыны айқындаудың икемділігі"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БЖИ-дың: "Төлем және өнiмдiлiк"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БЖИ-дың: "Жұмысқа жалдау және босату тәжiрибесi"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БЖИ-дың: "Жұмыстан босатумен байланысты шығындар"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БЖИ-дың: "Шешімдерді қабылдаудың айқындылығы" көрсеткiшi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Өндiрiстiк жарақаттану деңгейi (1000 адамға шаққандағы жазатайым оқиғалардың жиiлiк коэффициентi)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3.1.1-міндет. Еңбекті қорғау және еңбек қауіпсіздігін қамтамасыз ету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жағдайлары денсаулық үшін зиянды және қауiптi салаларда жұмыс істейтін адамдардың үлесі (жұмыспен қамтылғандардың жалпы санының ішінде)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Еңбекті қорғау және еңбек қауіпсіздігі стандарттарын енгізген ірі және орта кәсіпорындардың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Өндірістік салада еңбек қауiпсiздiгi және еңбектi қорғау жағдайына мониторинг жүргізуді жетiлдiру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еңбек стандарттарын әзірлеу және халықаралық стандарттарды бейiмдеу. Оларды экономика салаларына енгiзуге жәрдемдесу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Зиянды және қауіпті өндірісте жұмыс істейтін қызметкерлердің, оның ішінде әйелдердің санын қысқарту шараларын әзірлеу және іске асыру (үшжақты негізде)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Қатер тобын бастапқы кезеңде анықтау және кәсіптік аурулардың алдын алу әдістемесін әзірлеу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Кәсіптік қатер сыныптары бойынша сақтандыру тарифтерін өзгерту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Қызметкерлердi еңбек (қызметтiк) мiндеттерiн атқару кезiндегі жазатайым оқиғалардан міндетті сақтандыру жүйесімен қамтуды кеңейту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Заңды тұлғаның қызметi тоқтатылған жағдайда сот мемлекетке жүктеген адам өмiрi мен денсаулығына келтiрiлген зиян үшін адамдарды әлеуметтік қолдау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3.1.2-міндет. Еңбек заңнамасы бұзылуының алдын алу және жолын кесу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жылы МЕИ жоспарлы тексерулерінің қорытындылары бойынша тәуекелді бағалау жүйесіне сәйкес жоғары тәуекел тобына енгізілген субъектілер санының төмендеуі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Тәуекелді бағалау жүйесінің негізінде мемлекеттік бақылау субъектілерін жоспарлы тексеру санының төмендеуі (жыл сайын тексеру жоспарына сәйкес)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Еңбек заңнамасының жойылған бұзушылықтарының үлесi, анықталған бұзушылықтардың жалпы санының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Тәуекелді бағалау жүйесін жетілдіру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 бойынша берешекке мониторинг жүргізу, оны жою және қалыптасуының алдын алу бойынша шаралар қабылдау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2012-2014 жылдарға арналған Балалар еңбегінің ең нашар түрлерін жою бойынша бірлескен іс-қимыл жоспарын қалыптастыру және орындау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 заңнамасын сақтау бойынша ақпараттық-түсіндіру жұмыстарының тиімділігін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3.1.3-мiндет. Әлеуметтiк әрiптестiкті дамытуға жәрдемдесу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Ұжымдық-шарттық қатынастар жүйесімен қамтылған кәсіпорындардың үлесі (ірі және орта кәсіпорындар арасында)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Әлеуметтiк әрiптестiктi кеңейтуге бағытталған "Қазақстан Республикасындағы лайықты еңбек жөнiндегi 2010 - 2012 жылдарға арналған бағдарламаны" мына бөлiктерiнде iске асыру:</w:t>
            </w:r>
            <w:r>
              <w:br/>
            </w:r>
            <w:r>
              <w:rPr>
                <w:rFonts w:ascii="Times New Roman"/>
                <w:b w:val="false"/>
                <w:i w:val="false"/>
                <w:color w:val="000000"/>
                <w:sz w:val="20"/>
              </w:rPr>
              <w:t>
</w:t>
            </w:r>
            <w:r>
              <w:rPr>
                <w:rFonts w:ascii="Times New Roman"/>
                <w:b w:val="false"/>
                <w:i w:val="false"/>
                <w:color w:val="000000"/>
                <w:sz w:val="20"/>
              </w:rPr>
              <w:t>- еңбек қатынастарындағы мәселелердi халықаралық стандарттарға сәйкес реттеу;</w:t>
            </w:r>
            <w:r>
              <w:br/>
            </w:r>
            <w:r>
              <w:rPr>
                <w:rFonts w:ascii="Times New Roman"/>
                <w:b w:val="false"/>
                <w:i w:val="false"/>
                <w:color w:val="000000"/>
                <w:sz w:val="20"/>
              </w:rPr>
              <w:t>
</w:t>
            </w:r>
            <w:r>
              <w:rPr>
                <w:rFonts w:ascii="Times New Roman"/>
                <w:b w:val="false"/>
                <w:i w:val="false"/>
                <w:color w:val="000000"/>
                <w:sz w:val="20"/>
              </w:rPr>
              <w:t>- әйелдер мен ер адамдарды тиiмдi жұмыспен қамту және әлеуметтiк қорғауға жәрдемдесу;</w:t>
            </w:r>
            <w:r>
              <w:br/>
            </w:r>
            <w:r>
              <w:rPr>
                <w:rFonts w:ascii="Times New Roman"/>
                <w:b w:val="false"/>
                <w:i w:val="false"/>
                <w:color w:val="000000"/>
                <w:sz w:val="20"/>
              </w:rPr>
              <w:t>
</w:t>
            </w:r>
            <w:r>
              <w:rPr>
                <w:rFonts w:ascii="Times New Roman"/>
                <w:b w:val="false"/>
                <w:i w:val="false"/>
                <w:color w:val="000000"/>
                <w:sz w:val="20"/>
              </w:rPr>
              <w:t>- үшжақты ынтымақтастық және әлеуметтiк сұхбатты одан әрi дамыту.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Корпоративтік әлеуметтік жауапкершілікті арттыруды ынталандыру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Үкімет, жұмыс берушілердің бірлестіктері мен қызметкерлердің бірлестіктері арасында 2012 – 2014 жылдарға арналған Бас келісімге қол қою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Әлеуметтік-еңбек саласындағы даулы жағдайларды басқару және шешу үшін жүйелі ұйымдастырушылық және ақпараттық іс-шараларды жүргізу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Үкімет, жұмыс берушілердің бірлестіктері мен қызметкерлердің бірлестіктері арасында жасалған 2012-2014 жылдарға арналған Бас келісімнің және "Ұжымдық шарт жасаңыздар!" республикалық акциясы шеңберінде еңбекшілердің құқықтары мен кепілдіктерін сақтау бойынша шараларды іске асыру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4-стратегиялық бағыт. Халықтың әл-ауқатының артуына жәрдемдесу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4.1-мақсат. Халықтың өмір сүру деңгейін арттыру</w:t>
            </w:r>
            <w:r>
              <w:br/>
            </w:r>
            <w:r>
              <w:rPr>
                <w:rFonts w:ascii="Times New Roman"/>
                <w:b w:val="false"/>
                <w:i w:val="false"/>
                <w:color w:val="000000"/>
                <w:sz w:val="20"/>
              </w:rPr>
              <w:t>
</w:t>
            </w:r>
            <w:r>
              <w:rPr>
                <w:rFonts w:ascii="Times New Roman"/>
                <w:b/>
                <w:i w:val="false"/>
                <w:color w:val="000000"/>
                <w:sz w:val="20"/>
              </w:rPr>
              <w:t>Аталған мақсатқа қол жеткiзуге бағытталған бюджеттiк бағдарламалардың кодтары 001, 002, 003, 006, 008, 011, 018, 028, 033</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Табысы ең төменгі күнкөріс деңгейінен аз халық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Жиынтық зейнетақы төлемiнiң кiрiстi алмастыру коэффициентi, оның ішінде:</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қосқанда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қоспағанда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4.1.1-міндет. Жалақының өсуіне ықпал ету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Жалақының ең төменгі мөлшерінің өсімі (өткен жылмен салыстырғанда)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Еңбекақы төлеудің ең төменгі стандартын (ЕТЕС) енгізген салалардың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қызметшілердің орташа айлық жалақысының жалпы экономикадағы орташа айлық жалақыға арақатынасы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қызметшілер жалақысының орташа мөлшерінің серпіні (алдыңғы жылмен салыстырғанда)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Ең төменгі зейнетақы мөлшерінің;</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 орташа мөлшерінің ең төменгі күнкөріс деңгейіне арақатынасы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Еңбекақы төлеудің ең төменгі стандартын әзірлеу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қызметшілерге еңбекақы төлеудің жаңа үлгісін әзірлеу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Нормативтік құқықтық актілерге азаматтық қызметшілерге еңбекақы төлеу және еңбекақы төлеудің ең төменгі стандарты мәселелері бойынша өзгерістер мен толықтырулар енгізу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қызметшілерге еңбекақы төлеудің жаңа үлгісін енгізу нәтижесін талдау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4.1.2-міндет. Әлеуметтік қамсыздандырудың барабарлығын қамтамасыз ету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Жиынтық зейнетақының ара салмағы:</w:t>
            </w:r>
            <w:r>
              <w:br/>
            </w:r>
            <w:r>
              <w:rPr>
                <w:rFonts w:ascii="Times New Roman"/>
                <w:b w:val="false"/>
                <w:i w:val="false"/>
                <w:color w:val="000000"/>
                <w:sz w:val="20"/>
              </w:rPr>
              <w:t>
</w:t>
            </w:r>
            <w:r>
              <w:rPr>
                <w:rFonts w:ascii="Times New Roman"/>
                <w:b w:val="false"/>
                <w:i w:val="false"/>
                <w:color w:val="000000"/>
                <w:sz w:val="20"/>
              </w:rPr>
              <w:t>- базалық зейнетақы төлемiмен (Орталықтан)</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зейнетақымен (Орталықтан)</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зейнетақымен (ЖЗҚ-дан)</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МӘЖ орташа мөлшерінің өсу қарқыны (% алдыңғы жылмен салыстырғанда)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МӘСҚ-тан төленетiн әлеуметтiк төлемдермен кiрiстi алмастыру коэффициентi</w:t>
            </w:r>
            <w:r>
              <w:br/>
            </w:r>
            <w:r>
              <w:rPr>
                <w:rFonts w:ascii="Times New Roman"/>
                <w:b w:val="false"/>
                <w:i w:val="false"/>
                <w:color w:val="000000"/>
                <w:sz w:val="20"/>
              </w:rPr>
              <w:t>
</w:t>
            </w:r>
            <w:r>
              <w:rPr>
                <w:rFonts w:ascii="Times New Roman"/>
                <w:b w:val="false"/>
                <w:i w:val="false"/>
                <w:color w:val="000000"/>
                <w:sz w:val="20"/>
              </w:rPr>
              <w:t>- еңбек ету қабiлетiнен айырылғанда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айырылғанда (% алдыңғы жылмен салыстырғанда)</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Экономикалық белсенді адамдардың үлесі,</w:t>
            </w:r>
            <w:r>
              <w:br/>
            </w:r>
            <w:r>
              <w:rPr>
                <w:rFonts w:ascii="Times New Roman"/>
                <w:b w:val="false"/>
                <w:i w:val="false"/>
                <w:color w:val="000000"/>
                <w:sz w:val="20"/>
              </w:rPr>
              <w:t>
</w:t>
            </w:r>
            <w:r>
              <w:rPr>
                <w:rFonts w:ascii="Times New Roman"/>
                <w:b w:val="false"/>
                <w:i w:val="false"/>
                <w:color w:val="000000"/>
                <w:sz w:val="20"/>
              </w:rPr>
              <w:t>- ЖЗЖ-мен</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Зейнетақымен қамсыздандыру жүйесін жетілдіру:</w:t>
            </w:r>
            <w:r>
              <w:br/>
            </w:r>
            <w:r>
              <w:rPr>
                <w:rFonts w:ascii="Times New Roman"/>
                <w:b w:val="false"/>
                <w:i w:val="false"/>
                <w:color w:val="000000"/>
                <w:sz w:val="20"/>
              </w:rPr>
              <w:t>
</w:t>
            </w:r>
            <w:r>
              <w:rPr>
                <w:rFonts w:ascii="Times New Roman"/>
                <w:b w:val="false"/>
                <w:i w:val="false"/>
                <w:color w:val="000000"/>
                <w:sz w:val="20"/>
              </w:rPr>
              <w:t>- базалық зейнетақы тағайындаудың бірыңғай өлшемдерін әзірлеу және енгiзу;</w:t>
            </w:r>
            <w:r>
              <w:br/>
            </w:r>
            <w:r>
              <w:rPr>
                <w:rFonts w:ascii="Times New Roman"/>
                <w:b w:val="false"/>
                <w:i w:val="false"/>
                <w:color w:val="000000"/>
                <w:sz w:val="20"/>
              </w:rPr>
              <w:t>
</w:t>
            </w:r>
            <w:r>
              <w:rPr>
                <w:rFonts w:ascii="Times New Roman"/>
                <w:b w:val="false"/>
                <w:i w:val="false"/>
                <w:color w:val="000000"/>
                <w:sz w:val="20"/>
              </w:rPr>
              <w:t>- ынтымақты зейнетақы жүйесiне параметрлiк өзгерiстер енгiзу;</w:t>
            </w:r>
            <w:r>
              <w:br/>
            </w:r>
            <w:r>
              <w:rPr>
                <w:rFonts w:ascii="Times New Roman"/>
                <w:b w:val="false"/>
                <w:i w:val="false"/>
                <w:color w:val="000000"/>
                <w:sz w:val="20"/>
              </w:rPr>
              <w:t>
</w:t>
            </w:r>
            <w:r>
              <w:rPr>
                <w:rFonts w:ascii="Times New Roman"/>
                <w:b w:val="false"/>
                <w:i w:val="false"/>
                <w:color w:val="000000"/>
                <w:sz w:val="20"/>
              </w:rPr>
              <w:t>- жинақтаушы зейнетақы жүйесiнiң тиiмдiлiгiн арттыру шараларын әзiрлеу және iске асыру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"МӘСҚ" АҚ мен "МАК" АҚ-ның қаржылық тұрақтылығын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Мiндеттi әлеуметтiк сақтандыру жүйесiн әкiмшiлендiрудi жетiлдiру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ЖЗЖ және әлеуметтiк сақтандыру мәселелерiнде халықтың хабардарлығын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4.1.3-мiндет. Әлеуметтiк көмек көрсетудiң атаулығын күшейту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ЕТКД төмен тұратын жалпы отбасылар санынан мемлекеттiк балалар жәрдемақысын (МБЖ) алатын отбасылардың үлесi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ЕТКД төмен тұратын жалпы отбасы санынан АӘЖ алатын отбасылардың үлесi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АӘЖ алушылардың құрамындағы еңбекке қабілетті адамдардың ара салмағы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ЕТКД төмен деңгейде өмір сүретін отбасылар қатарындағы шартты ақшалай төлемдермен қамтылған отбасылардың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қолдау жүйесімен қамтылған оралман отбасыларының (есепті жылы квота бойынша келетіндердің жалпы санынан) ара салмағы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Әлеуметтiк көмек көрсету стандарттарын бiрiздендiру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бюджеттен берілетін әлеуметтік төлем түрлерін оңтайландыру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Табысы аз отбасыларға арналған әлеуметтік көмекті енгізу жөнінде ұсыныстар даярлау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5-стратегиялық бағыт. Халықтың әлеуметтік тұрғыдан осал</w:t>
            </w:r>
            <w:r>
              <w:br/>
            </w:r>
            <w:r>
              <w:rPr>
                <w:rFonts w:ascii="Times New Roman"/>
                <w:b w:val="false"/>
                <w:i w:val="false"/>
                <w:color w:val="000000"/>
                <w:sz w:val="20"/>
              </w:rPr>
              <w:t>
</w:t>
            </w:r>
            <w:r>
              <w:rPr>
                <w:rFonts w:ascii="Times New Roman"/>
                <w:b/>
                <w:i w:val="false"/>
                <w:color w:val="000000"/>
                <w:sz w:val="20"/>
              </w:rPr>
              <w:t>топтарын әлеуметтік қолдаудың тиімді жүйесін қалыптастыру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5.1-мақсат. Әлеуметтік қолдаудың тиімділігін арттыру</w:t>
            </w:r>
            <w:r>
              <w:br/>
            </w:r>
            <w:r>
              <w:rPr>
                <w:rFonts w:ascii="Times New Roman"/>
                <w:b w:val="false"/>
                <w:i w:val="false"/>
                <w:color w:val="000000"/>
                <w:sz w:val="20"/>
              </w:rPr>
              <w:t>
</w:t>
            </w:r>
            <w:r>
              <w:rPr>
                <w:rFonts w:ascii="Times New Roman"/>
                <w:b/>
                <w:i w:val="false"/>
                <w:color w:val="000000"/>
                <w:sz w:val="20"/>
              </w:rPr>
              <w:t>Аталған мақсатқа қол жеткізуге бағытталған бюджет бағдарламаларының кодтары 001, 009, 010, 016, 017, 021, 028, 032</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қызметпен қамтылған адамдардың үлесi (жалпы қызмет алушылардың санынан)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Оңалтылған мүгедектердің үлесі (қайта куәландырылған мүгедектердің санының), оның ішінде: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оңалту</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оңалту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Арнаулы әлеуметтік қызмет көрсету жүйесін дамыту</w:t>
            </w:r>
          </w:p>
        </w:tc>
      </w:tr>
      <w:tr>
        <w:trPr>
          <w:trHeight w:val="30" w:hRule="atLeast"/>
        </w:trPr>
        <w:tc>
          <w:tcPr>
            <w:tcW w:w="5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қызметпен қамтылған адамдардың үлесi (жалпы қызмет алушылардың санынан)</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стационар жағдайында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сектор субъектiлері (оның iшiнде үкiметтiк емес ұйымдары) көрсететiн арнаулы әлеуметтiк қызметтермен қамтылған адамдардың үлесi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әлеуметтік қызмет көрсету саласындағы нормативтік құқықтық актілерді жетілдіру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Арнаулы әлеуметтік қызмет көрсету стандарттары пакетін әзірлеуді аяқтау және кезең-кезеңімен енгізу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3.Жергілікті өкілетті органдардың шешімімен көрсетілетін арнаулы әлеуметтік қызметтің қосымша түрлерін енгізу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Үкіметтік емес ұйымдар арасында мемлекеттік тапсырыс орнатуды көбейту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Арнаулы әлеуметтік қызмет көрсету мәселелері жөнінде халықтың хабардарлығын арттыру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Мүгедектерді оңалту жүйесін дамыту</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Iске асырылған мүгедектердi оңалту бағдарламаларының үлесi (әзiрленген жеке оңалту бағдарламаларының қатарынан): медициналық оңалту</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оңалту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оңалту жөніндегі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Мүмкiндiктерi шектеулi адамдардың өмiр сүру сапасын жақсарту жөнiндегi Ұлттық iс-қимыл жоспарын әзiрлеу және қабылдау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Алдағы Мүгедектер құқығы жөнiндегi БҰҰ Конвенциясын ратификациялауға байланысты Қазақстан Республикасының кейбiр заңнамалық актiлерiне өзгерiстер мен толықтырулар енгiзу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Медициналық-әлеуметтік сараптама мен мүгедектерді оңалтуды (МКФ ережелерін ескере отырып) ұйымдастыру және жүргізудің инновациялық тәсілдерін әзірлеу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 мен басқа да ұтқырлығы аз адамдар топтарының тыныс-тіршілік ету объектілеріне кедергісіз кіріп-шығуы үшін жағдай жасау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медициналық-әлеуметтік сараптамалық комиссия" ММ құру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Протездiк-ортопедиялық және есту протездеу көмегiн көрсету стандарттарын жетiлдiру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5" w:id="55"/>
    <w:p>
      <w:pPr>
        <w:spacing w:after="0"/>
        <w:ind w:left="0"/>
        <w:jc w:val="left"/>
      </w:pPr>
      <w:r>
        <w:rPr>
          <w:rFonts w:ascii="Times New Roman"/>
          <w:b/>
          <w:i w:val="false"/>
          <w:color w:val="000000"/>
        </w:rPr>
        <w:t xml:space="preserve"> 
4-бөлім. Функционалдық мүмкiндiктердi дамыту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6194"/>
        <w:gridCol w:w="3978"/>
      </w:tblGrid>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мақсаттарын iске асыру шаралары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Еңбек ресурстарының өсуіне жәрдемдесу</w:t>
            </w:r>
            <w:r>
              <w:br/>
            </w:r>
            <w:r>
              <w:rPr>
                <w:rFonts w:ascii="Times New Roman"/>
                <w:b w:val="false"/>
                <w:i w:val="false"/>
                <w:color w:val="000000"/>
                <w:sz w:val="20"/>
              </w:rPr>
              <w:t>
</w:t>
            </w: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Бала тууға ықпал ету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балалы отбасыларды әлеуметтiк қолдау мәселелерi бойынша мемлекеттiк қызмет көрсету стандарттары жетілдіру және мониторинг пен бағалау жүргiзу.</w:t>
            </w:r>
            <w:r>
              <w:br/>
            </w:r>
            <w:r>
              <w:rPr>
                <w:rFonts w:ascii="Times New Roman"/>
                <w:b w:val="false"/>
                <w:i w:val="false"/>
                <w:color w:val="000000"/>
                <w:sz w:val="20"/>
              </w:rPr>
              <w:t>
</w:t>
            </w:r>
            <w:r>
              <w:rPr>
                <w:rFonts w:ascii="Times New Roman"/>
                <w:b w:val="false"/>
                <w:i w:val="false"/>
                <w:color w:val="000000"/>
                <w:sz w:val="20"/>
              </w:rPr>
              <w:t>2. Балалы отбасыларды әлеуметтік қолдау аясында көрсетілетін мемлекеттік қызметтің қол 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Балалы отбасыларды әлеуметтік қолдаудың арнайы бағдарламалары бойынша Еңбекмині аумақтық бөлімшелерінің, ЗТМО филиалдары қызметкерлерінің біліктілігін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4. "Әлеуметтік көмек: АӘК, МБЖ" ААЖ өнеркәсіптік пайдалануға енгізу және оны Министрліктің Әлеуметтік-еңбек саласындағы бірыңғай ақпараттық жүйесімен (бұдан әрі – ӘЕСБАЖ) кіріктіру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Нәтижелі жұмыспен қамтуға ықпал ету</w:t>
            </w:r>
            <w:r>
              <w:br/>
            </w:r>
            <w:r>
              <w:rPr>
                <w:rFonts w:ascii="Times New Roman"/>
                <w:b w:val="false"/>
                <w:i w:val="false"/>
                <w:color w:val="000000"/>
                <w:sz w:val="20"/>
              </w:rPr>
              <w:t>
</w:t>
            </w: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Халықтың жұмыспен қамтылу деңгейін арттыру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халықты жұмыспен қамтуға жәрдемдесу, нысаналы топтарды әлеуметтiк қолдау мәселелерi бойынша мемлекеттiк қызмет көрсету стандарттарын жетілдіру.</w:t>
            </w:r>
            <w:r>
              <w:br/>
            </w:r>
            <w:r>
              <w:rPr>
                <w:rFonts w:ascii="Times New Roman"/>
                <w:b w:val="false"/>
                <w:i w:val="false"/>
                <w:color w:val="000000"/>
                <w:sz w:val="20"/>
              </w:rPr>
              <w:t>
</w:t>
            </w:r>
            <w:r>
              <w:rPr>
                <w:rFonts w:ascii="Times New Roman"/>
                <w:b w:val="false"/>
                <w:i w:val="false"/>
                <w:color w:val="000000"/>
                <w:sz w:val="20"/>
              </w:rPr>
              <w:t>2. Халықты жұмыспен, оның ішінде электронды түрде қамту мәселелері жөнінде көрсетілетін мемлекеттік қызмет тізбесін кеңейту, қол 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Халықты жұмыспен қамту және шетелдiк жұмыс күшiн тарту мәселелерi бойынша жұмыспен қамтуды үйлестiру және әлеуметтiк бағдарламалар басқармалары, Мемлекеттiк еңбек инспекциясы (бұдан әрi - МЕИ) қызметкерлерiнiң бiлiктiлiгiн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4. Жұмыспен қамтуға жәрдемдесу қызметін (Жұмыспен қамту орталықтары) құру.</w:t>
            </w:r>
            <w:r>
              <w:br/>
            </w:r>
            <w:r>
              <w:rPr>
                <w:rFonts w:ascii="Times New Roman"/>
                <w:b w:val="false"/>
                <w:i w:val="false"/>
                <w:color w:val="000000"/>
                <w:sz w:val="20"/>
              </w:rPr>
              <w:t>
</w:t>
            </w:r>
            <w:r>
              <w:rPr>
                <w:rFonts w:ascii="Times New Roman"/>
                <w:b w:val="false"/>
                <w:i w:val="false"/>
                <w:color w:val="000000"/>
                <w:sz w:val="20"/>
              </w:rPr>
              <w:t>5. "Еңбек нарығы" ААЖ өнеркәсiптiк пайдалануға енгiзу және оны ӘЕСБАЖ кiрiктiру.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2011 – 2012 жж.</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Азаматтардың еңбек құқықтарын қамтамасыз ету</w:t>
            </w:r>
            <w:r>
              <w:br/>
            </w:r>
            <w:r>
              <w:rPr>
                <w:rFonts w:ascii="Times New Roman"/>
                <w:b w:val="false"/>
                <w:i w:val="false"/>
                <w:color w:val="000000"/>
                <w:sz w:val="20"/>
              </w:rPr>
              <w:t>
</w:t>
            </w:r>
            <w:r>
              <w:rPr>
                <w:rFonts w:ascii="Times New Roman"/>
                <w:b w:val="false"/>
                <w:i w:val="false"/>
                <w:color w:val="000000"/>
                <w:sz w:val="20"/>
              </w:rPr>
              <w:t>3.1-мақсат.</w:t>
            </w:r>
            <w:r>
              <w:br/>
            </w:r>
            <w:r>
              <w:rPr>
                <w:rFonts w:ascii="Times New Roman"/>
                <w:b w:val="false"/>
                <w:i w:val="false"/>
                <w:color w:val="000000"/>
                <w:sz w:val="20"/>
              </w:rPr>
              <w:t>
</w:t>
            </w:r>
            <w:r>
              <w:rPr>
                <w:rFonts w:ascii="Times New Roman"/>
                <w:b w:val="false"/>
                <w:i w:val="false"/>
                <w:color w:val="000000"/>
                <w:sz w:val="20"/>
              </w:rPr>
              <w:t>Еңбек құқықтарын қорғау және еңбек қауіпсіздігі және еңбекті қорғау жағдайын жақсарту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"Еңбекмині қызметкерлерінің біліктілігін арттыру курстары" РМҚК базасында Мемлекеттiк еңбек инспекциясы (бұдан әрі – МЕИ) қызметкерлерiнiң біліктілігін арттыру.</w:t>
            </w:r>
            <w:r>
              <w:br/>
            </w:r>
            <w:r>
              <w:rPr>
                <w:rFonts w:ascii="Times New Roman"/>
                <w:b w:val="false"/>
                <w:i w:val="false"/>
                <w:color w:val="000000"/>
                <w:sz w:val="20"/>
              </w:rPr>
              <w:t>
</w:t>
            </w:r>
            <w:r>
              <w:rPr>
                <w:rFonts w:ascii="Times New Roman"/>
                <w:b w:val="false"/>
                <w:i w:val="false"/>
                <w:color w:val="000000"/>
                <w:sz w:val="20"/>
              </w:rPr>
              <w:t>2. "Қазақстан Республикасы Еңбек және халықты әлеуметтiк қорғау министрлiгiнiң Еңбектi қорғау жөнiндегi республикалық ғылыми-зерттеу институты" РМҚК (бұдан әрi – ЕҚРҒЗИ) базасында еңбектi қорғау мен еңбек қауiпсiздiгiнiң ұлттық стандарттарын әзiрлеу.</w:t>
            </w:r>
            <w:r>
              <w:br/>
            </w:r>
            <w:r>
              <w:rPr>
                <w:rFonts w:ascii="Times New Roman"/>
                <w:b w:val="false"/>
                <w:i w:val="false"/>
                <w:color w:val="000000"/>
                <w:sz w:val="20"/>
              </w:rPr>
              <w:t>
</w:t>
            </w:r>
            <w:r>
              <w:rPr>
                <w:rFonts w:ascii="Times New Roman"/>
                <w:b w:val="false"/>
                <w:i w:val="false"/>
                <w:color w:val="000000"/>
                <w:sz w:val="20"/>
              </w:rPr>
              <w:t>3. "Еңбек және еңбектi қорғау" ААЖ өнеркәсiптiк пайдалануға енгiзу және оны ӘЕСБАЖ-бен кiрiктiру.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Халықтың әл-ауқатының артуына ықпал ету</w:t>
            </w:r>
            <w:r>
              <w:br/>
            </w:r>
            <w:r>
              <w:rPr>
                <w:rFonts w:ascii="Times New Roman"/>
                <w:b w:val="false"/>
                <w:i w:val="false"/>
                <w:color w:val="000000"/>
                <w:sz w:val="20"/>
              </w:rPr>
              <w:t>
</w:t>
            </w:r>
            <w:r>
              <w:rPr>
                <w:rFonts w:ascii="Times New Roman"/>
                <w:b w:val="false"/>
                <w:i w:val="false"/>
                <w:color w:val="000000"/>
                <w:sz w:val="20"/>
              </w:rPr>
              <w:t>4.1-мақсат.</w:t>
            </w:r>
            <w:r>
              <w:br/>
            </w:r>
            <w:r>
              <w:rPr>
                <w:rFonts w:ascii="Times New Roman"/>
                <w:b w:val="false"/>
                <w:i w:val="false"/>
                <w:color w:val="000000"/>
                <w:sz w:val="20"/>
              </w:rPr>
              <w:t>
</w:t>
            </w:r>
            <w:r>
              <w:rPr>
                <w:rFonts w:ascii="Times New Roman"/>
                <w:b w:val="false"/>
                <w:i w:val="false"/>
                <w:color w:val="000000"/>
                <w:sz w:val="20"/>
              </w:rPr>
              <w:t>Халықтың өмір сүру деңгейін арттыру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зейнетақы және әлеуметтік төлемдер тағайындау, әлеуметтік көмек көрсету мәселелерi бойынша мемлекеттiк қызмет көрсету стандарттары мен регламенттерiн жетілдіру және мониторинг пен бағалау жүргiзу.</w:t>
            </w:r>
            <w:r>
              <w:br/>
            </w:r>
            <w:r>
              <w:rPr>
                <w:rFonts w:ascii="Times New Roman"/>
                <w:b w:val="false"/>
                <w:i w:val="false"/>
                <w:color w:val="000000"/>
                <w:sz w:val="20"/>
              </w:rPr>
              <w:t>
</w:t>
            </w:r>
            <w:r>
              <w:rPr>
                <w:rFonts w:ascii="Times New Roman"/>
                <w:b w:val="false"/>
                <w:i w:val="false"/>
                <w:color w:val="000000"/>
                <w:sz w:val="20"/>
              </w:rPr>
              <w:t>2. Әлеуметтік қамсыздандыру жөніндегі (оның ішінде электронды түрде) мемлекеттік қызметтің қол жетімділігін қамтамасыз ету және сапасын арттыру.</w:t>
            </w:r>
            <w:r>
              <w:br/>
            </w:r>
            <w:r>
              <w:rPr>
                <w:rFonts w:ascii="Times New Roman"/>
                <w:b w:val="false"/>
                <w:i w:val="false"/>
                <w:color w:val="000000"/>
                <w:sz w:val="20"/>
              </w:rPr>
              <w:t>
</w:t>
            </w:r>
            <w:r>
              <w:rPr>
                <w:rFonts w:ascii="Times New Roman"/>
                <w:b w:val="false"/>
                <w:i w:val="false"/>
                <w:color w:val="000000"/>
                <w:sz w:val="20"/>
              </w:rPr>
              <w:t>3. Зейнетақы және әлеуметтік төлем тағайындаудың процестерін автоматтандыру</w:t>
            </w:r>
            <w:r>
              <w:br/>
            </w:r>
            <w:r>
              <w:rPr>
                <w:rFonts w:ascii="Times New Roman"/>
                <w:b w:val="false"/>
                <w:i w:val="false"/>
                <w:color w:val="000000"/>
                <w:sz w:val="20"/>
              </w:rPr>
              <w:t>
</w:t>
            </w:r>
            <w:r>
              <w:rPr>
                <w:rFonts w:ascii="Times New Roman"/>
                <w:b w:val="false"/>
                <w:i w:val="false"/>
                <w:color w:val="000000"/>
                <w:sz w:val="20"/>
              </w:rPr>
              <w:t>4. Еңбекмині аумақтық бөлімшелерінің, ЗТМО филиалдары қызметкерлерінің біліктілігін зейнетақы және әлеуметтік төлем тағайындау мәселелері бойынша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5. "Байланыс-орталық" ақпараттық-анықтамалық жүйенi, "Әлеуметтік көмек: МБЖ, АӘЖ", "Е-собес" ААЖ пайдалануға енгiзу және оларды ӘЕСБАЖ-бен кiрiктiру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2011 – 2014 жж.</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w:t>
            </w:r>
            <w:r>
              <w:br/>
            </w:r>
            <w:r>
              <w:rPr>
                <w:rFonts w:ascii="Times New Roman"/>
                <w:b w:val="false"/>
                <w:i w:val="false"/>
                <w:color w:val="000000"/>
                <w:sz w:val="20"/>
              </w:rPr>
              <w:t>
</w:t>
            </w:r>
            <w:r>
              <w:rPr>
                <w:rFonts w:ascii="Times New Roman"/>
                <w:b w:val="false"/>
                <w:i w:val="false"/>
                <w:color w:val="000000"/>
                <w:sz w:val="20"/>
              </w:rPr>
              <w:t>Халықтың әлеуметтік тұрғыдан осал топтарын әлеуметтік қолдаудың тиімді жүйесін қалыптастыру</w:t>
            </w:r>
            <w:r>
              <w:br/>
            </w:r>
            <w:r>
              <w:rPr>
                <w:rFonts w:ascii="Times New Roman"/>
                <w:b w:val="false"/>
                <w:i w:val="false"/>
                <w:color w:val="000000"/>
                <w:sz w:val="20"/>
              </w:rPr>
              <w:t>
</w:t>
            </w:r>
            <w:r>
              <w:rPr>
                <w:rFonts w:ascii="Times New Roman"/>
                <w:b w:val="false"/>
                <w:i w:val="false"/>
                <w:color w:val="000000"/>
                <w:sz w:val="20"/>
              </w:rPr>
              <w:t>5.1-мақсат.</w:t>
            </w:r>
            <w:r>
              <w:br/>
            </w:r>
            <w:r>
              <w:rPr>
                <w:rFonts w:ascii="Times New Roman"/>
                <w:b w:val="false"/>
                <w:i w:val="false"/>
                <w:color w:val="000000"/>
                <w:sz w:val="20"/>
              </w:rPr>
              <w:t>
</w:t>
            </w:r>
            <w:r>
              <w:rPr>
                <w:rFonts w:ascii="Times New Roman"/>
                <w:b w:val="false"/>
                <w:i w:val="false"/>
                <w:color w:val="000000"/>
                <w:sz w:val="20"/>
              </w:rPr>
              <w:t>Әлеуметтік қолдаудың тиімділігін арттыру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Үкiметiнің қаулысымен бекiтiлген Мемлекеттiк қызмет көрсету тiзiлiмiне сәйкес арнаулы әлеуметтік қызмет көрсету стандарттарын және компенсаторлық техникалық құралдар беру бойынша мемлекеттiк қызмет көрсету стандарттарын жетілдіру.</w:t>
            </w:r>
            <w:r>
              <w:br/>
            </w:r>
            <w:r>
              <w:rPr>
                <w:rFonts w:ascii="Times New Roman"/>
                <w:b w:val="false"/>
                <w:i w:val="false"/>
                <w:color w:val="000000"/>
                <w:sz w:val="20"/>
              </w:rPr>
              <w:t>
</w:t>
            </w:r>
            <w:r>
              <w:rPr>
                <w:rFonts w:ascii="Times New Roman"/>
                <w:b w:val="false"/>
                <w:i w:val="false"/>
                <w:color w:val="000000"/>
                <w:sz w:val="20"/>
              </w:rPr>
              <w:t>2. Еңбекмині аумақтық бөлімшелерінің, ЗТМО филиалдары қызметкерлерінің біліктілігін арнаулы әлеуметтік қызмет көрсету және мүгедектерді әлеуметтік қолдау мәселелері бойынша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3. "Е-собес" ААЖ өнеркәсiптiк пайдалануға енгiзу және оны ӘЕСБАЖ-бен кiрiктiру.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2014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технологияларды қолдану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қауіпсіздікті қамтамасыз ету</w:t>
            </w:r>
            <w:r>
              <w:br/>
            </w:r>
            <w:r>
              <w:rPr>
                <w:rFonts w:ascii="Times New Roman"/>
                <w:b w:val="false"/>
                <w:i w:val="false"/>
                <w:color w:val="000000"/>
                <w:sz w:val="20"/>
              </w:rPr>
              <w:t>
</w:t>
            </w:r>
            <w:r>
              <w:rPr>
                <w:rFonts w:ascii="Times New Roman"/>
                <w:b w:val="false"/>
                <w:i w:val="false"/>
                <w:color w:val="000000"/>
                <w:sz w:val="20"/>
              </w:rPr>
              <w:t>2. ӘЕСБАЖ-ды өнеркәсiптiк пайдалануға енгiзу және оны мүдделi мемлекеттiк органдардың ақпараттық жүйелерiмен одан әрi кiрiктiре отырып жетiлдiру</w:t>
            </w:r>
            <w:r>
              <w:br/>
            </w:r>
            <w:r>
              <w:rPr>
                <w:rFonts w:ascii="Times New Roman"/>
                <w:b w:val="false"/>
                <w:i w:val="false"/>
                <w:color w:val="000000"/>
                <w:sz w:val="20"/>
              </w:rPr>
              <w:t>
</w:t>
            </w:r>
            <w:r>
              <w:rPr>
                <w:rFonts w:ascii="Times New Roman"/>
                <w:b w:val="false"/>
                <w:i w:val="false"/>
                <w:color w:val="000000"/>
                <w:sz w:val="20"/>
              </w:rPr>
              <w:t>3. Зейнетақы мен әлеуметтiк жәрдемақыларды электрондық тағайындаудың және төлеудiң автоматтандырылған жүйесiн кезең-кезеңмен енгiзу</w:t>
            </w:r>
            <w:r>
              <w:br/>
            </w:r>
            <w:r>
              <w:rPr>
                <w:rFonts w:ascii="Times New Roman"/>
                <w:b w:val="false"/>
                <w:i w:val="false"/>
                <w:color w:val="000000"/>
                <w:sz w:val="20"/>
              </w:rPr>
              <w:t>
</w:t>
            </w:r>
            <w:r>
              <w:rPr>
                <w:rFonts w:ascii="Times New Roman"/>
                <w:b w:val="false"/>
                <w:i w:val="false"/>
                <w:color w:val="000000"/>
                <w:sz w:val="20"/>
              </w:rPr>
              <w:t>4. "Байланыс-орталық" ақпараттық-анықтамалық жүйесi арқылы әлеуметтік-еңбек саласындағы мемлекеттік саясат мәселелерi жөнiнде консультациялық қызметтер көрсету</w:t>
            </w:r>
            <w:r>
              <w:br/>
            </w:r>
            <w:r>
              <w:rPr>
                <w:rFonts w:ascii="Times New Roman"/>
                <w:b w:val="false"/>
                <w:i w:val="false"/>
                <w:color w:val="000000"/>
                <w:sz w:val="20"/>
              </w:rPr>
              <w:t>
</w:t>
            </w:r>
            <w:r>
              <w:rPr>
                <w:rFonts w:ascii="Times New Roman"/>
                <w:b w:val="false"/>
                <w:i w:val="false"/>
                <w:color w:val="000000"/>
                <w:sz w:val="20"/>
              </w:rPr>
              <w:t>5. Бизнес-процестерді оңтайландыру, халықтан талап етілетін құжаттардың санын қысқарту және Еңбекминінің 7 қызметі бойынша мемлекеттік қызметтерді автоматтандыру жөнінде іс-шаралар жоспарларын әзірлеу және іске асыру</w:t>
            </w:r>
            <w:r>
              <w:br/>
            </w:r>
            <w:r>
              <w:rPr>
                <w:rFonts w:ascii="Times New Roman"/>
                <w:b w:val="false"/>
                <w:i w:val="false"/>
                <w:color w:val="000000"/>
                <w:sz w:val="20"/>
              </w:rPr>
              <w:t>
</w:t>
            </w:r>
            <w:r>
              <w:rPr>
                <w:rFonts w:ascii="Times New Roman"/>
                <w:b w:val="false"/>
                <w:i w:val="false"/>
                <w:color w:val="000000"/>
                <w:sz w:val="20"/>
              </w:rPr>
              <w:t>6. Электрондық форматта көрсетiлетiн (оның ішінде ішінара автоматтандырылған) мемлекеттiк қызметтердiң үлесiн Министрлiкте көрсетiлетiн қызметтердiң жалпы санынан 50 % дейiн жеткiзу</w:t>
            </w:r>
            <w:r>
              <w:br/>
            </w:r>
            <w:r>
              <w:rPr>
                <w:rFonts w:ascii="Times New Roman"/>
                <w:b w:val="false"/>
                <w:i w:val="false"/>
                <w:color w:val="000000"/>
                <w:sz w:val="20"/>
              </w:rPr>
              <w:t>
</w:t>
            </w:r>
            <w:r>
              <w:rPr>
                <w:rFonts w:ascii="Times New Roman"/>
                <w:b w:val="false"/>
                <w:i w:val="false"/>
                <w:color w:val="000000"/>
                <w:sz w:val="20"/>
              </w:rPr>
              <w:t>7. Конкурстық өтiнiмге сәйкес (болған кезде) ақпараттық коммуникациялық технологиялар жабдықтарын мемлекеттiк сатып алу кезiнде қазақстандық қамтуды қамтамасыз ету:</w:t>
            </w:r>
            <w:r>
              <w:br/>
            </w:r>
            <w:r>
              <w:rPr>
                <w:rFonts w:ascii="Times New Roman"/>
                <w:b w:val="false"/>
                <w:i w:val="false"/>
                <w:color w:val="000000"/>
                <w:sz w:val="20"/>
              </w:rPr>
              <w:t>
</w:t>
            </w:r>
            <w:r>
              <w:rPr>
                <w:rFonts w:ascii="Times New Roman"/>
                <w:b w:val="false"/>
                <w:i w:val="false"/>
                <w:color w:val="000000"/>
                <w:sz w:val="20"/>
              </w:rPr>
              <w:t>1) IT-қызметтерінде (2011 г. – 40 %, 2012 – 50 %, 2013 – 60 %, 2014 – 70 %, 2015 – 80 %);</w:t>
            </w:r>
            <w:r>
              <w:br/>
            </w:r>
            <w:r>
              <w:rPr>
                <w:rFonts w:ascii="Times New Roman"/>
                <w:b w:val="false"/>
                <w:i w:val="false"/>
                <w:color w:val="000000"/>
                <w:sz w:val="20"/>
              </w:rPr>
              <w:t>
</w:t>
            </w:r>
            <w:r>
              <w:rPr>
                <w:rFonts w:ascii="Times New Roman"/>
                <w:b w:val="false"/>
                <w:i w:val="false"/>
                <w:color w:val="000000"/>
                <w:sz w:val="20"/>
              </w:rPr>
              <w:t>2) қораптық (лицензиялы) бағдарламалық қамтамасыз ету көлемінде (2011 г. – 0,2 %, 2012 – 1,2 %, 2013 – 2,0 %, 2014 – 2,5 %, 2015 – 3,1 %);</w:t>
            </w:r>
            <w:r>
              <w:br/>
            </w:r>
            <w:r>
              <w:rPr>
                <w:rFonts w:ascii="Times New Roman"/>
                <w:b w:val="false"/>
                <w:i w:val="false"/>
                <w:color w:val="000000"/>
                <w:sz w:val="20"/>
              </w:rPr>
              <w:t>
</w:t>
            </w:r>
            <w:r>
              <w:rPr>
                <w:rFonts w:ascii="Times New Roman"/>
                <w:b w:val="false"/>
                <w:i w:val="false"/>
                <w:color w:val="000000"/>
                <w:sz w:val="20"/>
              </w:rPr>
              <w:t>3) IT-жабдығы секторының көлемінде (2011 г. – 1,5 %, 2012 – 2,2 %, 2013 – 3,1 %, 2014 – 4,1 %, 2015 – 4,5 %).</w:t>
            </w:r>
            <w:r>
              <w:br/>
            </w:r>
            <w:r>
              <w:rPr>
                <w:rFonts w:ascii="Times New Roman"/>
                <w:b w:val="false"/>
                <w:i w:val="false"/>
                <w:color w:val="000000"/>
                <w:sz w:val="20"/>
              </w:rPr>
              <w:t>
</w:t>
            </w:r>
            <w:r>
              <w:rPr>
                <w:rFonts w:ascii="Times New Roman"/>
                <w:b w:val="false"/>
                <w:i w:val="false"/>
                <w:color w:val="000000"/>
                <w:sz w:val="20"/>
              </w:rPr>
              <w:t>8. Министрліктің ақпараттық жүйелеріне арналған "ІТ-аутсорсингті" пайдалану мүмкіндіктерін қарастыру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2011 – 2013жж.</w:t>
            </w:r>
            <w:r>
              <w:br/>
            </w:r>
            <w:r>
              <w:rPr>
                <w:rFonts w:ascii="Times New Roman"/>
                <w:b w:val="false"/>
                <w:i w:val="false"/>
                <w:color w:val="000000"/>
                <w:sz w:val="20"/>
              </w:rPr>
              <w:t>
</w:t>
            </w:r>
            <w:r>
              <w:rPr>
                <w:rFonts w:ascii="Times New Roman"/>
                <w:b w:val="false"/>
                <w:i w:val="false"/>
                <w:color w:val="000000"/>
                <w:sz w:val="20"/>
              </w:rPr>
              <w:t>2013 ж.</w:t>
            </w:r>
            <w:r>
              <w:br/>
            </w:r>
            <w:r>
              <w:rPr>
                <w:rFonts w:ascii="Times New Roman"/>
                <w:b w:val="false"/>
                <w:i w:val="false"/>
                <w:color w:val="000000"/>
                <w:sz w:val="20"/>
              </w:rPr>
              <w:t>
</w:t>
            </w:r>
            <w:r>
              <w:rPr>
                <w:rFonts w:ascii="Times New Roman"/>
                <w:b w:val="false"/>
                <w:i w:val="false"/>
                <w:color w:val="000000"/>
                <w:sz w:val="20"/>
              </w:rPr>
              <w:t>2012 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ведомстволық бағынысты ұйымдары көрсететін қызметтердің сапасын арттыру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Бақылау және әлеуметтік қорғау комитеті аумақтық департаменттерінің, ЗТМО филиалдары қызметкерлерінің біліктілігін әлеуметтік-еңбек саласын дамыту мәселелері бойынша "Еңбекминi қызметкерлерi бiлiктiлiгiн арттыру курстары" РМҚК негiзiнде арттыру.</w:t>
            </w:r>
            <w:r>
              <w:br/>
            </w:r>
            <w:r>
              <w:rPr>
                <w:rFonts w:ascii="Times New Roman"/>
                <w:b w:val="false"/>
                <w:i w:val="false"/>
                <w:color w:val="000000"/>
                <w:sz w:val="20"/>
              </w:rPr>
              <w:t>
</w:t>
            </w:r>
            <w:r>
              <w:rPr>
                <w:rFonts w:ascii="Times New Roman"/>
                <w:b w:val="false"/>
                <w:i w:val="false"/>
                <w:color w:val="000000"/>
                <w:sz w:val="20"/>
              </w:rPr>
              <w:t>2. "Қазақстан Республикасы Еңбек және халықты әлеуметтiк қорғау министрлiгiнiң Еңбектi қорғау жөнiндегi республикалық ғылыми-зерттеу институты" РМҚК базасында еңбектi қорғау мен еңбек қауiпсiздiгiнiң ұлттық стандарттарын әзiрлеу.</w:t>
            </w:r>
            <w:r>
              <w:br/>
            </w:r>
            <w:r>
              <w:rPr>
                <w:rFonts w:ascii="Times New Roman"/>
                <w:b w:val="false"/>
                <w:i w:val="false"/>
                <w:color w:val="000000"/>
                <w:sz w:val="20"/>
              </w:rPr>
              <w:t>
</w:t>
            </w:r>
            <w:r>
              <w:rPr>
                <w:rFonts w:ascii="Times New Roman"/>
                <w:b w:val="false"/>
                <w:i w:val="false"/>
                <w:color w:val="000000"/>
                <w:sz w:val="20"/>
              </w:rPr>
              <w:t>3. Республикалық бюджеттен әлеуметтік төлемдерді қамтамасыз ету және "Қазақстан Республикасы Еңбек және халықты әлеуметтік қорғау министрлігінің Зейнетақы төлеу жөніндегі мемлекеттік орталық" РМҚК зейнетақы және әлеуметтік төлем тағайындау процестерін автоматтандыру</w:t>
            </w:r>
            <w:r>
              <w:br/>
            </w:r>
            <w:r>
              <w:rPr>
                <w:rFonts w:ascii="Times New Roman"/>
                <w:b w:val="false"/>
                <w:i w:val="false"/>
                <w:color w:val="000000"/>
                <w:sz w:val="20"/>
              </w:rPr>
              <w:t>
</w:t>
            </w:r>
            <w:r>
              <w:rPr>
                <w:rFonts w:ascii="Times New Roman"/>
                <w:b w:val="false"/>
                <w:i w:val="false"/>
                <w:color w:val="000000"/>
                <w:sz w:val="20"/>
              </w:rPr>
              <w:t>4. "Республикалық эксперименталды протездеу орталығы" РМҚК ұйымдық құрылымын жетілдіру</w:t>
            </w:r>
            <w:r>
              <w:br/>
            </w:r>
            <w:r>
              <w:rPr>
                <w:rFonts w:ascii="Times New Roman"/>
                <w:b w:val="false"/>
                <w:i w:val="false"/>
                <w:color w:val="000000"/>
                <w:sz w:val="20"/>
              </w:rPr>
              <w:t>
</w:t>
            </w:r>
            <w:r>
              <w:rPr>
                <w:rFonts w:ascii="Times New Roman"/>
                <w:b w:val="false"/>
                <w:i w:val="false"/>
                <w:color w:val="000000"/>
                <w:sz w:val="20"/>
              </w:rPr>
              <w:t>5. Медициналық-әлеуметтік сараптама және мүгедектерді оңалтуды ұйымдастыру және жүргізудің инновациялық тәсілдерін әзірлеу және енгізу үшін "Республикалық медициналық-әлеуметтік сараптамалық комиссия" мемлекеттік мекемесін құру</w:t>
            </w:r>
            <w:r>
              <w:br/>
            </w:r>
            <w:r>
              <w:rPr>
                <w:rFonts w:ascii="Times New Roman"/>
                <w:b w:val="false"/>
                <w:i w:val="false"/>
                <w:color w:val="000000"/>
                <w:sz w:val="20"/>
              </w:rPr>
              <w:t>
</w:t>
            </w:r>
            <w:r>
              <w:rPr>
                <w:rFonts w:ascii="Times New Roman"/>
                <w:b w:val="false"/>
                <w:i w:val="false"/>
                <w:color w:val="000000"/>
                <w:sz w:val="20"/>
              </w:rPr>
              <w:t>6. "Ақпараттық талдау орталығы" РМҚК жұмыспен қамту, еңбек заңнамасы және әлеуметтік қорғау проблемалары бойынша ақпараттық-талдау қызметін көрсету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қамсыздандыру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мемлекеттік қызмет туралы заңнамасы (оның ішінде гендерлік теңдікті) кадрларды іріктеу және орналастыру, қызметтік карьераны басқаруда қатаң сақтау</w:t>
            </w:r>
            <w:r>
              <w:br/>
            </w:r>
            <w:r>
              <w:rPr>
                <w:rFonts w:ascii="Times New Roman"/>
                <w:b w:val="false"/>
                <w:i w:val="false"/>
                <w:color w:val="000000"/>
                <w:sz w:val="20"/>
              </w:rPr>
              <w:t>
</w:t>
            </w:r>
            <w:r>
              <w:rPr>
                <w:rFonts w:ascii="Times New Roman"/>
                <w:b w:val="false"/>
                <w:i w:val="false"/>
                <w:color w:val="000000"/>
                <w:sz w:val="20"/>
              </w:rPr>
              <w:t>2. Еңбек және атқарушылық тәртібін қамтамасыз ету</w:t>
            </w:r>
            <w:r>
              <w:br/>
            </w:r>
            <w:r>
              <w:rPr>
                <w:rFonts w:ascii="Times New Roman"/>
                <w:b w:val="false"/>
                <w:i w:val="false"/>
                <w:color w:val="000000"/>
                <w:sz w:val="20"/>
              </w:rPr>
              <w:t>
</w:t>
            </w:r>
            <w:r>
              <w:rPr>
                <w:rFonts w:ascii="Times New Roman"/>
                <w:b w:val="false"/>
                <w:i w:val="false"/>
                <w:color w:val="000000"/>
                <w:sz w:val="20"/>
              </w:rPr>
              <w:t>3. Кадр әлеуетiн дамыту:</w:t>
            </w:r>
            <w:r>
              <w:br/>
            </w:r>
            <w:r>
              <w:rPr>
                <w:rFonts w:ascii="Times New Roman"/>
                <w:b w:val="false"/>
                <w:i w:val="false"/>
                <w:color w:val="000000"/>
                <w:sz w:val="20"/>
              </w:rPr>
              <w:t>
</w:t>
            </w:r>
            <w:r>
              <w:rPr>
                <w:rFonts w:ascii="Times New Roman"/>
                <w:b w:val="false"/>
                <w:i w:val="false"/>
                <w:color w:val="000000"/>
                <w:sz w:val="20"/>
              </w:rPr>
              <w:t>- мемлекеттiк қызметшiлердi оқыту, бiлiктiлiгiн арттыру және қайта даярлау;</w:t>
            </w:r>
            <w:r>
              <w:br/>
            </w:r>
            <w:r>
              <w:rPr>
                <w:rFonts w:ascii="Times New Roman"/>
                <w:b w:val="false"/>
                <w:i w:val="false"/>
                <w:color w:val="000000"/>
                <w:sz w:val="20"/>
              </w:rPr>
              <w:t>
</w:t>
            </w:r>
            <w:r>
              <w:rPr>
                <w:rFonts w:ascii="Times New Roman"/>
                <w:b w:val="false"/>
                <w:i w:val="false"/>
                <w:color w:val="000000"/>
                <w:sz w:val="20"/>
              </w:rPr>
              <w:t>- аттестациялау барысында персоналды бағалау әдістері және нысандарын жетілдіру;</w:t>
            </w:r>
            <w:r>
              <w:br/>
            </w:r>
            <w:r>
              <w:rPr>
                <w:rFonts w:ascii="Times New Roman"/>
                <w:b w:val="false"/>
                <w:i w:val="false"/>
                <w:color w:val="000000"/>
                <w:sz w:val="20"/>
              </w:rPr>
              <w:t>
</w:t>
            </w:r>
            <w:r>
              <w:rPr>
                <w:rFonts w:ascii="Times New Roman"/>
                <w:b w:val="false"/>
                <w:i w:val="false"/>
                <w:color w:val="000000"/>
                <w:sz w:val="20"/>
              </w:rPr>
              <w:t>- еңбек өнімділігін ынталандыру;</w:t>
            </w:r>
            <w:r>
              <w:br/>
            </w:r>
            <w:r>
              <w:rPr>
                <w:rFonts w:ascii="Times New Roman"/>
                <w:b w:val="false"/>
                <w:i w:val="false"/>
                <w:color w:val="000000"/>
                <w:sz w:val="20"/>
              </w:rPr>
              <w:t>
</w:t>
            </w:r>
            <w:r>
              <w:rPr>
                <w:rFonts w:ascii="Times New Roman"/>
                <w:b w:val="false"/>
                <w:i w:val="false"/>
                <w:color w:val="000000"/>
                <w:sz w:val="20"/>
              </w:rPr>
              <w:t>- кадрларды ротациялау мүмкіндіктерін пайдалану, кадрлар резервін құру, даярлау және пайдалану</w:t>
            </w:r>
            <w:r>
              <w:br/>
            </w:r>
            <w:r>
              <w:rPr>
                <w:rFonts w:ascii="Times New Roman"/>
                <w:b w:val="false"/>
                <w:i w:val="false"/>
                <w:color w:val="000000"/>
                <w:sz w:val="20"/>
              </w:rPr>
              <w:t>
</w:t>
            </w:r>
            <w:r>
              <w:rPr>
                <w:rFonts w:ascii="Times New Roman"/>
                <w:b w:val="false"/>
                <w:i w:val="false"/>
                <w:color w:val="000000"/>
                <w:sz w:val="20"/>
              </w:rPr>
              <w:t>4. Министрлік бөлімшелері мен Еңбекминіне ведомстволық бағынысты ұйымдардың кадрлық саясатын басқару</w:t>
            </w:r>
            <w:r>
              <w:br/>
            </w:r>
            <w:r>
              <w:rPr>
                <w:rFonts w:ascii="Times New Roman"/>
                <w:b w:val="false"/>
                <w:i w:val="false"/>
                <w:color w:val="000000"/>
                <w:sz w:val="20"/>
              </w:rPr>
              <w:t>
</w:t>
            </w:r>
            <w:r>
              <w:rPr>
                <w:rFonts w:ascii="Times New Roman"/>
                <w:b w:val="false"/>
                <w:i w:val="false"/>
                <w:color w:val="000000"/>
                <w:sz w:val="20"/>
              </w:rPr>
              <w:t xml:space="preserve">5. "Е-кадр" ақпараттық жүйесін жетілдіру және пайдалану.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r>
              <w:br/>
            </w:r>
            <w:r>
              <w:rPr>
                <w:rFonts w:ascii="Times New Roman"/>
                <w:b w:val="false"/>
                <w:i w:val="false"/>
                <w:color w:val="000000"/>
                <w:sz w:val="20"/>
              </w:rPr>
              <w:t>
</w:t>
            </w:r>
            <w:r>
              <w:rPr>
                <w:rFonts w:ascii="Times New Roman"/>
                <w:b w:val="false"/>
                <w:i w:val="false"/>
                <w:color w:val="000000"/>
                <w:sz w:val="20"/>
              </w:rPr>
              <w:t>2012 – 2015 жж.</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қамсыздандыру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Министрлiктiң, оның бөлімшелері мен ведомстволық ұйымдардың материалдық-техникалық базасын үздiксiз қызметiн қамтамасыз ету және әкімшілік шығыстарды оңтайландыру мүддесінде дамыту.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қамсыздандыру</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қызметін қаржылық қамтамасыз етуде алдын ала бақылау шараларын қолдану, қаржылық қызмет қатерлерiн уақтылы анықтау, талдау және бағалау</w:t>
            </w:r>
            <w:r>
              <w:br/>
            </w:r>
            <w:r>
              <w:rPr>
                <w:rFonts w:ascii="Times New Roman"/>
                <w:b w:val="false"/>
                <w:i w:val="false"/>
                <w:color w:val="000000"/>
                <w:sz w:val="20"/>
              </w:rPr>
              <w:t>
</w:t>
            </w:r>
            <w:r>
              <w:rPr>
                <w:rFonts w:ascii="Times New Roman"/>
                <w:b w:val="false"/>
                <w:i w:val="false"/>
                <w:color w:val="000000"/>
                <w:sz w:val="20"/>
              </w:rPr>
              <w:t>2. Министрлiктiң құрылымдық бөлiмшелерi мен ведомстволық бағынысты ұйымдарының басшыларының бюджеттiк қаражатты тиiмдi игеруге, жұмсауға дербес жауапкершiлiгiн күшейту</w:t>
            </w:r>
            <w:r>
              <w:br/>
            </w:r>
            <w:r>
              <w:rPr>
                <w:rFonts w:ascii="Times New Roman"/>
                <w:b w:val="false"/>
                <w:i w:val="false"/>
                <w:color w:val="000000"/>
                <w:sz w:val="20"/>
              </w:rPr>
              <w:t>
</w:t>
            </w:r>
            <w:r>
              <w:rPr>
                <w:rFonts w:ascii="Times New Roman"/>
                <w:b w:val="false"/>
                <w:i w:val="false"/>
                <w:color w:val="000000"/>
                <w:sz w:val="20"/>
              </w:rPr>
              <w:t>3. Қазақстан Республикасы Қазынашылығының ақпараттық жүйесiн енгiзу есебiнен қаражатты және активтердi басқару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r>
    </w:tbl>
    <w:bookmarkStart w:name="z206" w:id="56"/>
    <w:p>
      <w:pPr>
        <w:spacing w:after="0"/>
        <w:ind w:left="0"/>
        <w:jc w:val="left"/>
      </w:pPr>
      <w:r>
        <w:rPr>
          <w:rFonts w:ascii="Times New Roman"/>
          <w:b/>
          <w:i w:val="false"/>
          <w:color w:val="000000"/>
        </w:rPr>
        <w:t xml:space="preserve"> 
5-бөлім. Ведомствоаралық іс-қимыл</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3054"/>
        <w:gridCol w:w="7251"/>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iс-қимылды қажет ететiн мiндеттердiң көрсеткiштерi</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жасалатын мемлекеттiк орган</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r>
              <w:br/>
            </w:r>
            <w:r>
              <w:rPr>
                <w:rFonts w:ascii="Times New Roman"/>
                <w:b w:val="false"/>
                <w:i w:val="false"/>
                <w:color w:val="000000"/>
                <w:sz w:val="20"/>
              </w:rPr>
              <w:t>
</w:t>
            </w:r>
            <w:r>
              <w:rPr>
                <w:rFonts w:ascii="Times New Roman"/>
                <w:b w:val="false"/>
                <w:i w:val="false"/>
                <w:color w:val="000000"/>
                <w:sz w:val="20"/>
              </w:rPr>
              <w:t>Балалы отбасыларды әлеуметтік қолдау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Табысы аз отбасылардың 18-ге толмаған балаларына жәрдемақылардың уақытылы тағайындалуын және төленуін қамтамасыз ету.</w:t>
            </w:r>
            <w:r>
              <w:br/>
            </w:r>
            <w:r>
              <w:rPr>
                <w:rFonts w:ascii="Times New Roman"/>
                <w:b w:val="false"/>
                <w:i w:val="false"/>
                <w:color w:val="000000"/>
                <w:sz w:val="20"/>
              </w:rPr>
              <w:t>
</w:t>
            </w:r>
            <w:r>
              <w:rPr>
                <w:rFonts w:ascii="Times New Roman"/>
                <w:b w:val="false"/>
                <w:i w:val="false"/>
                <w:color w:val="000000"/>
                <w:sz w:val="20"/>
              </w:rPr>
              <w:t>2. "Әлеуметтік көмек: АӘЖ, МБЖ" ААЖ өнеркәсіптік пайдалануға енгізу</w:t>
            </w:r>
          </w:p>
        </w:tc>
      </w:tr>
      <w:tr>
        <w:trPr>
          <w:trHeight w:val="106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r>
              <w:br/>
            </w:r>
            <w:r>
              <w:rPr>
                <w:rFonts w:ascii="Times New Roman"/>
                <w:b w:val="false"/>
                <w:i w:val="false"/>
                <w:color w:val="000000"/>
                <w:sz w:val="20"/>
              </w:rPr>
              <w:t>
</w:t>
            </w:r>
            <w:r>
              <w:rPr>
                <w:rFonts w:ascii="Times New Roman"/>
                <w:b w:val="false"/>
                <w:i w:val="false"/>
                <w:color w:val="000000"/>
                <w:sz w:val="20"/>
              </w:rPr>
              <w:t>Еңбек ресурстарының сапасын арттыру</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мемлекеттік органдар, жұмыс берушілердің бірлестіктері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Кәсiптiк стандарттарды сәйкес экономика салаларында әзiрлеу және оларды оқытуда (білім беру ұйымдарында және персоналдың фирмаішілік даярлаумен айналысатын кәсіпорындарда) қолдану </w:t>
            </w:r>
          </w:p>
        </w:tc>
      </w:tr>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w:t>
            </w:r>
            <w:r>
              <w:br/>
            </w:r>
            <w:r>
              <w:rPr>
                <w:rFonts w:ascii="Times New Roman"/>
                <w:b w:val="false"/>
                <w:i w:val="false"/>
                <w:color w:val="000000"/>
                <w:sz w:val="20"/>
              </w:rPr>
              <w:t>
</w:t>
            </w:r>
            <w:r>
              <w:rPr>
                <w:rFonts w:ascii="Times New Roman"/>
                <w:b w:val="false"/>
                <w:i w:val="false"/>
                <w:color w:val="000000"/>
                <w:sz w:val="20"/>
              </w:rPr>
              <w:t xml:space="preserve">Жұмыссыз, өз бетінше жұмыспен айналысушы және табысы аз адамдардың белсенділігін арттыру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жұмыспен қамту қызметін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ИЖТМ, АШМ, БҒМ, ДСМ, БАМ, ЭДМ, ККМ</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ААЖ базасында болжамды жұмыс орындарын және ағымдағы бос жұмыстарының жалпыұлттық базасын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әкімері, БҒМ,</w:t>
            </w:r>
            <w:r>
              <w:br/>
            </w:r>
            <w:r>
              <w:rPr>
                <w:rFonts w:ascii="Times New Roman"/>
                <w:b w:val="false"/>
                <w:i w:val="false"/>
                <w:color w:val="000000"/>
                <w:sz w:val="20"/>
              </w:rPr>
              <w:t>
</w:t>
            </w:r>
            <w:r>
              <w:rPr>
                <w:rFonts w:ascii="Times New Roman"/>
                <w:b w:val="false"/>
                <w:i w:val="false"/>
                <w:color w:val="000000"/>
                <w:sz w:val="20"/>
              </w:rPr>
              <w:t>ЭДМ, "Даму" КДҚ" АҚ, ҚМ, ИЖТМ, АШМ</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бағдарламасында көзделген "Өз бетінше жұмыспен айналысушылар, жұмыссыз және табысы аз халықты оқыту және жұмысқа орналастыруға жәрдемдесу" бірінші бағыты аясында бірлескен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ЭДМ, АШМ;</w:t>
            </w:r>
            <w:r>
              <w:br/>
            </w:r>
            <w:r>
              <w:rPr>
                <w:rFonts w:ascii="Times New Roman"/>
                <w:b w:val="false"/>
                <w:i w:val="false"/>
                <w:color w:val="000000"/>
                <w:sz w:val="20"/>
              </w:rPr>
              <w:t>
</w:t>
            </w:r>
            <w:r>
              <w:rPr>
                <w:rFonts w:ascii="Times New Roman"/>
                <w:b w:val="false"/>
                <w:i w:val="false"/>
                <w:color w:val="000000"/>
                <w:sz w:val="20"/>
              </w:rPr>
              <w:t>"Даму" ҚДҚ" АҚ</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бағдарламасында көзделген "Ауылда кәсіпкерлікті дамытуға жәрдемдесу" екінші бағыты аясында бірлескен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ҚМ, ЭДМ, облыстардың, Астана, Алматы қалаларының әкімдері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бағдарламасында көзделген "Еңбек ресурстарының ұтқырлығын арттыру" үшінші бағыты аясында бірлескен іс-шараларды іске асыру.</w:t>
            </w:r>
          </w:p>
        </w:tc>
      </w:tr>
      <w:tr>
        <w:trPr>
          <w:trHeight w:val="42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2.1.4-міндет. Еңбек көші-қонын басқару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ШЖК тартуға квота белгілеу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3.2.3-міндет. Әлеуметтік әріптестікті дамытуға ықпал ету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әріптестер, мүдделі мемлекеттік органдар </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Үшжақты келісімдерді, "2010-2012 жылдарға арналған лайықты еңбек" бағдарламасын іске асыру, сондай-ақ БЖИ көрсеткіштерін жақсарту.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4.1.1-міндет. Еңбекақыны өсіруге ықпал ету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төлеудің жаңа моделін әзірлеу және енгізу:</w:t>
            </w:r>
            <w:r>
              <w:br/>
            </w:r>
            <w:r>
              <w:rPr>
                <w:rFonts w:ascii="Times New Roman"/>
                <w:b w:val="false"/>
                <w:i w:val="false"/>
                <w:color w:val="000000"/>
                <w:sz w:val="20"/>
              </w:rPr>
              <w:t>
</w:t>
            </w:r>
            <w:r>
              <w:rPr>
                <w:rFonts w:ascii="Times New Roman"/>
                <w:b w:val="false"/>
                <w:i w:val="false"/>
                <w:color w:val="000000"/>
                <w:sz w:val="20"/>
              </w:rPr>
              <w:t>- азаматтық қызметші лауазымдарын функционалдық блоктар бойынша іріктеу;</w:t>
            </w:r>
            <w:r>
              <w:br/>
            </w:r>
            <w:r>
              <w:rPr>
                <w:rFonts w:ascii="Times New Roman"/>
                <w:b w:val="false"/>
                <w:i w:val="false"/>
                <w:color w:val="000000"/>
                <w:sz w:val="20"/>
              </w:rPr>
              <w:t>
</w:t>
            </w:r>
            <w:r>
              <w:rPr>
                <w:rFonts w:ascii="Times New Roman"/>
                <w:b w:val="false"/>
                <w:i w:val="false"/>
                <w:color w:val="000000"/>
                <w:sz w:val="20"/>
              </w:rPr>
              <w:t>- коэффициенттердiң жаңа торын енгiзу;</w:t>
            </w:r>
            <w:r>
              <w:br/>
            </w:r>
            <w:r>
              <w:rPr>
                <w:rFonts w:ascii="Times New Roman"/>
                <w:b w:val="false"/>
                <w:i w:val="false"/>
                <w:color w:val="000000"/>
                <w:sz w:val="20"/>
              </w:rPr>
              <w:t>
</w:t>
            </w:r>
            <w:r>
              <w:rPr>
                <w:rFonts w:ascii="Times New Roman"/>
                <w:b w:val="false"/>
                <w:i w:val="false"/>
                <w:color w:val="000000"/>
                <w:sz w:val="20"/>
              </w:rPr>
              <w:t>- қосымша ақылар мен үстемеақылар жүйесiн жетiлдiру;</w:t>
            </w:r>
            <w:r>
              <w:br/>
            </w:r>
            <w:r>
              <w:rPr>
                <w:rFonts w:ascii="Times New Roman"/>
                <w:b w:val="false"/>
                <w:i w:val="false"/>
                <w:color w:val="000000"/>
                <w:sz w:val="20"/>
              </w:rPr>
              <w:t>
</w:t>
            </w:r>
            <w:r>
              <w:rPr>
                <w:rFonts w:ascii="Times New Roman"/>
                <w:b w:val="false"/>
                <w:i w:val="false"/>
                <w:color w:val="000000"/>
                <w:sz w:val="20"/>
              </w:rPr>
              <w:t>- түпкi нәтижеге байланысты ынталандырушы төлемдер мен үстемеақылар жүйесiн әзiрлеу.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4.1.2-міндет. Әлеуметтік қамсыздандырудың барабарлығын қамтамасыз ету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 ҚБА</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Зейнетақымен қамсыздандыру және әлеуметтiк сақтандыру жүйелерiн жетiлдiру.</w:t>
            </w:r>
            <w:r>
              <w:br/>
            </w:r>
            <w:r>
              <w:rPr>
                <w:rFonts w:ascii="Times New Roman"/>
                <w:b w:val="false"/>
                <w:i w:val="false"/>
                <w:color w:val="000000"/>
                <w:sz w:val="20"/>
              </w:rPr>
              <w:t>
</w:t>
            </w:r>
            <w:r>
              <w:rPr>
                <w:rFonts w:ascii="Times New Roman"/>
                <w:b w:val="false"/>
                <w:i w:val="false"/>
                <w:color w:val="000000"/>
                <w:sz w:val="20"/>
              </w:rPr>
              <w:t>Нормативтiк құқықтық актiлерге зейнетақымен қамсыздандыру және әлеуметтiк сақтандыру мәселелерi бойынша өзгерiстер енгiзу.</w:t>
            </w:r>
            <w:r>
              <w:br/>
            </w:r>
            <w:r>
              <w:rPr>
                <w:rFonts w:ascii="Times New Roman"/>
                <w:b w:val="false"/>
                <w:i w:val="false"/>
                <w:color w:val="000000"/>
                <w:sz w:val="20"/>
              </w:rPr>
              <w:t>
</w:t>
            </w:r>
            <w:r>
              <w:rPr>
                <w:rFonts w:ascii="Times New Roman"/>
                <w:b w:val="false"/>
                <w:i w:val="false"/>
                <w:color w:val="000000"/>
                <w:sz w:val="20"/>
              </w:rPr>
              <w:t>ЖЗЖ және әлеуметтiк сақтандыру жүйесiнiң тұрақтылығын арттыру.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4.1.3-міндет. Әлеуметтік көмектің атаулығын күшейту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ҚТКШІА</w:t>
            </w:r>
            <w:r>
              <w:br/>
            </w:r>
            <w:r>
              <w:rPr>
                <w:rFonts w:ascii="Times New Roman"/>
                <w:b w:val="false"/>
                <w:i w:val="false"/>
                <w:color w:val="000000"/>
                <w:sz w:val="20"/>
              </w:rPr>
              <w:t>
</w:t>
            </w:r>
            <w:r>
              <w:rPr>
                <w:rFonts w:ascii="Times New Roman"/>
                <w:b w:val="false"/>
                <w:i w:val="false"/>
                <w:color w:val="000000"/>
                <w:sz w:val="20"/>
              </w:rPr>
              <w:t>АШМ</w:t>
            </w:r>
            <w:r>
              <w:br/>
            </w:r>
            <w:r>
              <w:rPr>
                <w:rFonts w:ascii="Times New Roman"/>
                <w:b w:val="false"/>
                <w:i w:val="false"/>
                <w:color w:val="000000"/>
                <w:sz w:val="20"/>
              </w:rPr>
              <w:t>
</w:t>
            </w:r>
            <w:r>
              <w:rPr>
                <w:rFonts w:ascii="Times New Roman"/>
                <w:b w:val="false"/>
                <w:i w:val="false"/>
                <w:color w:val="000000"/>
                <w:sz w:val="20"/>
              </w:rPr>
              <w:t>ІІМ</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отбасыларға мемлекеттік атаулы әлеуметтік көмекті уақытылы және нысаналы тағайындау және төлеуді қамтамасыз ету.</w:t>
            </w:r>
            <w:r>
              <w:br/>
            </w:r>
            <w:r>
              <w:rPr>
                <w:rFonts w:ascii="Times New Roman"/>
                <w:b w:val="false"/>
                <w:i w:val="false"/>
                <w:color w:val="000000"/>
                <w:sz w:val="20"/>
              </w:rPr>
              <w:t>
</w:t>
            </w:r>
            <w:r>
              <w:rPr>
                <w:rFonts w:ascii="Times New Roman"/>
                <w:b w:val="false"/>
                <w:i w:val="false"/>
                <w:color w:val="000000"/>
                <w:sz w:val="20"/>
              </w:rPr>
              <w:t>Жергілікті деңгейдегі әлеуметтiк көмектi дамыту және оңтайландыру. Әлеуметтiк көмек көрсетудi есепке алу және мониторинг жүргiзудi жетiлдiру.</w:t>
            </w:r>
            <w:r>
              <w:br/>
            </w:r>
            <w:r>
              <w:rPr>
                <w:rFonts w:ascii="Times New Roman"/>
                <w:b w:val="false"/>
                <w:i w:val="false"/>
                <w:color w:val="000000"/>
                <w:sz w:val="20"/>
              </w:rPr>
              <w:t>
</w:t>
            </w:r>
            <w:r>
              <w:rPr>
                <w:rFonts w:ascii="Times New Roman"/>
                <w:b w:val="false"/>
                <w:i w:val="false"/>
                <w:color w:val="000000"/>
                <w:sz w:val="20"/>
              </w:rPr>
              <w:t>Табысы аз отбасылар үшін шартты әлеуметтік көмек енгізу жөніндегі ұсыныстарды даярлауға қатысу.</w:t>
            </w:r>
            <w:r>
              <w:br/>
            </w:r>
            <w:r>
              <w:rPr>
                <w:rFonts w:ascii="Times New Roman"/>
                <w:b w:val="false"/>
                <w:i w:val="false"/>
                <w:color w:val="000000"/>
                <w:sz w:val="20"/>
              </w:rPr>
              <w:t>
</w:t>
            </w:r>
            <w:r>
              <w:rPr>
                <w:rFonts w:ascii="Times New Roman"/>
                <w:b w:val="false"/>
                <w:i w:val="false"/>
                <w:color w:val="000000"/>
                <w:sz w:val="20"/>
              </w:rPr>
              <w:t>"Әлеуметтік көмек: АӘЖ, МБЖ" ААЖ енгізу</w:t>
            </w:r>
            <w:r>
              <w:br/>
            </w:r>
            <w:r>
              <w:rPr>
                <w:rFonts w:ascii="Times New Roman"/>
                <w:b w:val="false"/>
                <w:i w:val="false"/>
                <w:color w:val="000000"/>
                <w:sz w:val="20"/>
              </w:rPr>
              <w:t>
</w:t>
            </w:r>
            <w:r>
              <w:rPr>
                <w:rFonts w:ascii="Times New Roman"/>
                <w:b w:val="false"/>
                <w:i w:val="false"/>
                <w:color w:val="000000"/>
                <w:sz w:val="20"/>
              </w:rPr>
              <w:t>Негізгі азық-түлік түрлеріне бағаны тұрақтандыруға бағытталған нарықтық тетіктерді қолдана отырып, азық-түлік нарығын реттеу бойынша шаралар кешенін іске асыру</w:t>
            </w:r>
            <w:r>
              <w:br/>
            </w:r>
            <w:r>
              <w:rPr>
                <w:rFonts w:ascii="Times New Roman"/>
                <w:b w:val="false"/>
                <w:i w:val="false"/>
                <w:color w:val="000000"/>
                <w:sz w:val="20"/>
              </w:rPr>
              <w:t>
</w:t>
            </w:r>
            <w:r>
              <w:rPr>
                <w:rFonts w:ascii="Times New Roman"/>
                <w:b w:val="false"/>
                <w:i w:val="false"/>
                <w:color w:val="000000"/>
                <w:sz w:val="20"/>
              </w:rPr>
              <w:t>Оралмандардың көшіп-келу квотасын орындау және оралмандарды әлеуметтік қолдауға уақытылы өтінім беруді қамтамасыз ету.</w:t>
            </w:r>
            <w:r>
              <w:br/>
            </w:r>
            <w:r>
              <w:rPr>
                <w:rFonts w:ascii="Times New Roman"/>
                <w:b w:val="false"/>
                <w:i w:val="false"/>
                <w:color w:val="000000"/>
                <w:sz w:val="20"/>
              </w:rPr>
              <w:t>
</w:t>
            </w:r>
            <w:r>
              <w:rPr>
                <w:rFonts w:ascii="Times New Roman"/>
                <w:b w:val="false"/>
                <w:i w:val="false"/>
                <w:color w:val="000000"/>
                <w:sz w:val="20"/>
              </w:rPr>
              <w:t>Этникалық көші-қон мәселелерінде заңнаманы жетілдіру жөнінде бірлескен ұсыныстар әзірлеу.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5.1.1-міндет. Арнаулы әлеуметтік қызмет жүйесін дамыту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ҮЕҰ</w:t>
            </w:r>
            <w:r>
              <w:br/>
            </w:r>
            <w:r>
              <w:rPr>
                <w:rFonts w:ascii="Times New Roman"/>
                <w:b w:val="false"/>
                <w:i w:val="false"/>
                <w:color w:val="000000"/>
                <w:sz w:val="20"/>
              </w:rPr>
              <w:t>
</w:t>
            </w: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жағдайларға тап болған адамдарға арнаулы әлеуметтік қызмет көрсету және арнаулы әлеуметтік қызметпен қамту инфрақұрылымын кеңейту.</w:t>
            </w:r>
            <w:r>
              <w:br/>
            </w:r>
            <w:r>
              <w:rPr>
                <w:rFonts w:ascii="Times New Roman"/>
                <w:b w:val="false"/>
                <w:i w:val="false"/>
                <w:color w:val="000000"/>
                <w:sz w:val="20"/>
              </w:rPr>
              <w:t>
</w:t>
            </w:r>
            <w:r>
              <w:rPr>
                <w:rFonts w:ascii="Times New Roman"/>
                <w:b w:val="false"/>
                <w:i w:val="false"/>
                <w:color w:val="000000"/>
                <w:sz w:val="20"/>
              </w:rPr>
              <w:t>Әлеуметтік қорғау саласында арнаулы әлеуметтік қызмет көрсету стандарттарын әзірлеу және кезең-кезеңімен енгізу.</w:t>
            </w:r>
            <w:r>
              <w:br/>
            </w:r>
            <w:r>
              <w:rPr>
                <w:rFonts w:ascii="Times New Roman"/>
                <w:b w:val="false"/>
                <w:i w:val="false"/>
                <w:color w:val="000000"/>
                <w:sz w:val="20"/>
              </w:rPr>
              <w:t>
</w:t>
            </w:r>
            <w:r>
              <w:rPr>
                <w:rFonts w:ascii="Times New Roman"/>
                <w:b w:val="false"/>
                <w:i w:val="false"/>
                <w:color w:val="000000"/>
                <w:sz w:val="20"/>
              </w:rPr>
              <w:t>"Е-собес" ААЖ енгізу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5.1.2-міндет. Мүгедектерді оңалту жүйесін дамыту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ДСМ</w:t>
            </w:r>
            <w:r>
              <w:br/>
            </w:r>
            <w:r>
              <w:rPr>
                <w:rFonts w:ascii="Times New Roman"/>
                <w:b w:val="false"/>
                <w:i w:val="false"/>
                <w:color w:val="000000"/>
                <w:sz w:val="20"/>
              </w:rPr>
              <w:t>
</w:t>
            </w:r>
            <w:r>
              <w:rPr>
                <w:rFonts w:ascii="Times New Roman"/>
                <w:b w:val="false"/>
                <w:i w:val="false"/>
                <w:color w:val="000000"/>
                <w:sz w:val="20"/>
              </w:rPr>
              <w:t>ЖАО, ДСМ</w:t>
            </w:r>
            <w:r>
              <w:br/>
            </w:r>
            <w:r>
              <w:rPr>
                <w:rFonts w:ascii="Times New Roman"/>
                <w:b w:val="false"/>
                <w:i w:val="false"/>
                <w:color w:val="000000"/>
                <w:sz w:val="20"/>
              </w:rPr>
              <w:t>
</w:t>
            </w:r>
            <w:r>
              <w:rPr>
                <w:rFonts w:ascii="Times New Roman"/>
                <w:b w:val="false"/>
                <w:i w:val="false"/>
                <w:color w:val="000000"/>
                <w:sz w:val="20"/>
              </w:rPr>
              <w:t>ЖАО</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Мүгедектіктің алдын-алу өңірлік жоспарларды іске асыру.</w:t>
            </w:r>
            <w:r>
              <w:br/>
            </w:r>
            <w:r>
              <w:rPr>
                <w:rFonts w:ascii="Times New Roman"/>
                <w:b w:val="false"/>
                <w:i w:val="false"/>
                <w:color w:val="000000"/>
                <w:sz w:val="20"/>
              </w:rPr>
              <w:t>
</w:t>
            </w:r>
            <w:r>
              <w:rPr>
                <w:rFonts w:ascii="Times New Roman"/>
                <w:b w:val="false"/>
                <w:i w:val="false"/>
                <w:color w:val="000000"/>
                <w:sz w:val="20"/>
              </w:rPr>
              <w:t>Мемлекеттік органдардың құзіреті шегінде мүгедекті (кәсіби, медициналық, әлеуметтік бөліктер) оңалтудың жеке бағдарламасын іске асыру</w:t>
            </w:r>
            <w:r>
              <w:br/>
            </w:r>
            <w:r>
              <w:rPr>
                <w:rFonts w:ascii="Times New Roman"/>
                <w:b w:val="false"/>
                <w:i w:val="false"/>
                <w:color w:val="000000"/>
                <w:sz w:val="20"/>
              </w:rPr>
              <w:t>
</w:t>
            </w:r>
            <w:r>
              <w:rPr>
                <w:rFonts w:ascii="Times New Roman"/>
                <w:b w:val="false"/>
                <w:i w:val="false"/>
                <w:color w:val="000000"/>
                <w:sz w:val="20"/>
              </w:rPr>
              <w:t xml:space="preserve">Мүгедекті оңалтудың жеке бағдарламасына сәйкес жұмыспен қамту органдарына өтініш білдірген мүгедектерді жұмысқа орналастырумен толық қамту </w:t>
            </w:r>
          </w:p>
        </w:tc>
      </w:tr>
    </w:tbl>
    <w:bookmarkStart w:name="z207" w:id="57"/>
    <w:p>
      <w:pPr>
        <w:spacing w:after="0"/>
        <w:ind w:left="0"/>
        <w:jc w:val="left"/>
      </w:pPr>
      <w:r>
        <w:rPr>
          <w:rFonts w:ascii="Times New Roman"/>
          <w:b/>
          <w:i w:val="false"/>
          <w:color w:val="000000"/>
        </w:rPr>
        <w:t xml:space="preserve"> 
6-бөлім. Қатерлерді басқару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3160"/>
        <w:gridCol w:w="5326"/>
      </w:tblGrid>
      <w:tr>
        <w:trPr>
          <w:trHeight w:val="51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қатерлердiң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Қатерлердi басқару шараларын қабылдамаған жағдайда болуы мүмкiн салдарлар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Қатерлердi басқару жөнiндегi iс-шаралар</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Әлеуметтiк-еңбек саласындағы сыртқы қатерлер</w:t>
            </w:r>
          </w:p>
        </w:tc>
      </w:tr>
      <w:tr>
        <w:trPr>
          <w:trHeight w:val="199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Әлемдiк экономиканың ұзақ мерзiмдi құлдырауы салдарынан экономикалық конъюнктураның нашарлауы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Экспорттық бағдардағы кәсiпорындарда жұмыс күшiнiң босатылуы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нарығындағы жағдайға мониторинг жүргiзу және болжау жүйесiн жақсарту.</w:t>
            </w:r>
            <w:r>
              <w:br/>
            </w:r>
            <w:r>
              <w:rPr>
                <w:rFonts w:ascii="Times New Roman"/>
                <w:b w:val="false"/>
                <w:i w:val="false"/>
                <w:color w:val="000000"/>
                <w:sz w:val="20"/>
              </w:rPr>
              <w:t>
</w:t>
            </w:r>
            <w:r>
              <w:rPr>
                <w:rFonts w:ascii="Times New Roman"/>
                <w:b w:val="false"/>
                <w:i w:val="false"/>
                <w:color w:val="000000"/>
                <w:sz w:val="20"/>
              </w:rPr>
              <w:t>2. Қайта құрылымдау, өндiрiс көлемiн қысқарту және банкроттық салдарынан жұмыс күшiнiң босатылуының алдын алу шаралары.</w:t>
            </w:r>
            <w:r>
              <w:br/>
            </w:r>
            <w:r>
              <w:rPr>
                <w:rFonts w:ascii="Times New Roman"/>
                <w:b w:val="false"/>
                <w:i w:val="false"/>
                <w:color w:val="000000"/>
                <w:sz w:val="20"/>
              </w:rPr>
              <w:t>
</w:t>
            </w:r>
            <w:r>
              <w:rPr>
                <w:rFonts w:ascii="Times New Roman"/>
                <w:b w:val="false"/>
                <w:i w:val="false"/>
                <w:color w:val="000000"/>
                <w:sz w:val="20"/>
              </w:rPr>
              <w:t>3. Еңбек көшi-қоны саласында көпжақты және екiжақты келiсiмдер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1-стратегиялық бағыт. Еңбек ресурстарының өсуіне жәрдемдесу</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Макроэкономикалық ахуалдың нашарлауы салдарынан балалы отбасылардың жағдайының төмендеуі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Елімізде бала туудың төмендеуінің салдарынан табысы белгiленген ең төмен күнкөрiс шегiнен төмен балалы отбасылар үлесiнiң артуы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Балалы отбасылардың жәрдемақыларын кезең-кезеңмен арттыру</w:t>
            </w:r>
            <w:r>
              <w:br/>
            </w:r>
            <w:r>
              <w:rPr>
                <w:rFonts w:ascii="Times New Roman"/>
                <w:b w:val="false"/>
                <w:i w:val="false"/>
                <w:color w:val="000000"/>
                <w:sz w:val="20"/>
              </w:rPr>
              <w:t>
</w:t>
            </w:r>
            <w:r>
              <w:rPr>
                <w:rFonts w:ascii="Times New Roman"/>
                <w:b w:val="false"/>
                <w:i w:val="false"/>
                <w:color w:val="000000"/>
                <w:sz w:val="20"/>
              </w:rPr>
              <w:t>2. Балалы отбасыларға әлеуметтік көмек көрсетудің атаулығын күшейту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2-стратегиялық бағыт. Нәтижелі жұмыспен қамтуға жәрдемдесу</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құлдырауы салдарынан жұмыс күшіне сұраныстың төмендеуі және жұмыспен қамту құрылымының өзгеруi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өсуi</w:t>
            </w:r>
            <w:r>
              <w:br/>
            </w:r>
            <w:r>
              <w:rPr>
                <w:rFonts w:ascii="Times New Roman"/>
                <w:b w:val="false"/>
                <w:i w:val="false"/>
                <w:color w:val="000000"/>
                <w:sz w:val="20"/>
              </w:rPr>
              <w:t>
</w:t>
            </w:r>
            <w:r>
              <w:rPr>
                <w:rFonts w:ascii="Times New Roman"/>
                <w:b w:val="false"/>
                <w:i w:val="false"/>
                <w:color w:val="000000"/>
                <w:sz w:val="20"/>
              </w:rPr>
              <w:t>Кәсiпорындарды қайта құрылымдау, банкроттық және тоқтата тұру салдарынан жұмыс күшiнiң босатылуы</w:t>
            </w:r>
            <w:r>
              <w:br/>
            </w:r>
            <w:r>
              <w:rPr>
                <w:rFonts w:ascii="Times New Roman"/>
                <w:b w:val="false"/>
                <w:i w:val="false"/>
                <w:color w:val="000000"/>
                <w:sz w:val="20"/>
              </w:rPr>
              <w:t>
</w:t>
            </w:r>
            <w:r>
              <w:rPr>
                <w:rFonts w:ascii="Times New Roman"/>
                <w:b w:val="false"/>
                <w:i w:val="false"/>
                <w:color w:val="000000"/>
                <w:sz w:val="20"/>
              </w:rPr>
              <w:t>Өңiрлiк еңбек нарықтарындағы сұраныс пен ұсыныстың теңгерiмсiздiгi</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сақтау және жұмыспен қамтуға жәрдемдесу жөнiндегi шаралар</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Шетелдiк жұмыс күшiн тарту тәртiбiнің бұзылуы. Заңсыз еңбек көші-қоны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 бәсекеге қабiлеттiлiктiң артуы. Қазақстандық азаматтар мүддесiнiң және еңбекші көшіп-қонушылардың құқықтарының бұзылуы.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көшi-қонына мониторинг жүргiзу және ШЖК тарту мәселелерiнде заңнамалық базаны жетiлдiру бойынша ұсыныстар әзiрлеу.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3-стратегиялық бағыт. Азаматтардың еңбек құқықтарының іске асырылуын қамтамасыз ету</w:t>
            </w:r>
          </w:p>
        </w:tc>
      </w:tr>
      <w:tr>
        <w:trPr>
          <w:trHeight w:val="64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Қызметкерлердiң еңбек құқықтарының бұзылуы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берешек, еңбек және демалыс режимiн сақтау, жұмысқа қабылдау, еңбекақы төлеу кезiндегi кемсiтушiлiк және т.б.</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және орта кәсiпорындарды ұжымдық шарттық қатынастар жүйесiмен қамту. МЕИ бақылауын күшейту</w:t>
            </w:r>
          </w:p>
        </w:tc>
      </w:tr>
      <w:tr>
        <w:trPr>
          <w:trHeight w:val="103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қауiпсiздiгi және еңбектi қорғау саласындағы, оның iшiнде ескiрген жабдықтарды, техника мен технологияны пайдаланумен байланысты заң бұзушылықтар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 қабiлетiнен айрылу кәсiптiк қатерiнiң туындауы (өндiрiстегi жазатайым оқиғалар, кәсiптiк аурулар).</w:t>
            </w:r>
            <w:r>
              <w:br/>
            </w:r>
            <w:r>
              <w:rPr>
                <w:rFonts w:ascii="Times New Roman"/>
                <w:b w:val="false"/>
                <w:i w:val="false"/>
                <w:color w:val="000000"/>
                <w:sz w:val="20"/>
              </w:rPr>
              <w:t>
</w:t>
            </w:r>
            <w:r>
              <w:rPr>
                <w:rFonts w:ascii="Times New Roman"/>
                <w:b w:val="false"/>
                <w:i w:val="false"/>
                <w:color w:val="000000"/>
                <w:sz w:val="20"/>
              </w:rPr>
              <w:t>Өндiрiстiк жарақаттану мен кәсiптiк аурулардың көбеюi.</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 еңбек жағдайларын қамтамасыз ету жөнiндегi басқару жүйесiн және еңбек қауiпсiздiгi және еңбектi қорғау халықаралық стандарттарын енгiзу</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4-стратегиялық бағыт. Халықтың әл-ауқатын арттыруға жәрдемдесу</w:t>
            </w:r>
          </w:p>
        </w:tc>
      </w:tr>
      <w:tr>
        <w:trPr>
          <w:trHeight w:val="24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Еңбекақы және әлеуметтік қамсыздандыру стандарттарының жетілдірілмеуі.</w:t>
            </w:r>
            <w:r>
              <w:br/>
            </w:r>
            <w:r>
              <w:rPr>
                <w:rFonts w:ascii="Times New Roman"/>
                <w:b w:val="false"/>
                <w:i w:val="false"/>
                <w:color w:val="000000"/>
                <w:sz w:val="20"/>
              </w:rPr>
              <w:t>
</w:t>
            </w:r>
            <w:r>
              <w:rPr>
                <w:rFonts w:ascii="Times New Roman"/>
                <w:b w:val="false"/>
                <w:i w:val="false"/>
                <w:color w:val="000000"/>
                <w:sz w:val="20"/>
              </w:rPr>
              <w:t>2. Халықты жинақтаушы зейнетақы жүйесiмен және әлеуметтiк қамсыздандырумен аз қамту.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Зейнетақының және әлеуметтiк қамсыздандыру деңгейiнiң төмендiгi.</w:t>
            </w:r>
            <w:r>
              <w:br/>
            </w:r>
            <w:r>
              <w:rPr>
                <w:rFonts w:ascii="Times New Roman"/>
                <w:b w:val="false"/>
                <w:i w:val="false"/>
                <w:color w:val="000000"/>
                <w:sz w:val="20"/>
              </w:rPr>
              <w:t>
</w:t>
            </w:r>
            <w:r>
              <w:rPr>
                <w:rFonts w:ascii="Times New Roman"/>
                <w:b w:val="false"/>
                <w:i w:val="false"/>
                <w:color w:val="000000"/>
                <w:sz w:val="20"/>
              </w:rPr>
              <w:t>Зейнетақымен және әлеуметтiк қамсыздандырудың барабар болмауы.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жинақтаушы зейнетақы жүйесiне және әлеуметтiк сақтандыру жүйесiне қатысуын ынталандыру.</w:t>
            </w:r>
          </w:p>
        </w:tc>
      </w:tr>
      <w:tr>
        <w:trPr>
          <w:trHeight w:val="49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инфляция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 зейнетақының және әлеуметтiк төлемдердiң сатып алу қабiлетiнiң</w:t>
            </w:r>
            <w:r>
              <w:br/>
            </w:r>
            <w:r>
              <w:rPr>
                <w:rFonts w:ascii="Times New Roman"/>
                <w:b w:val="false"/>
                <w:i w:val="false"/>
                <w:color w:val="000000"/>
                <w:sz w:val="20"/>
              </w:rPr>
              <w:t>
</w:t>
            </w:r>
            <w:r>
              <w:rPr>
                <w:rFonts w:ascii="Times New Roman"/>
                <w:b w:val="false"/>
                <w:i w:val="false"/>
                <w:color w:val="000000"/>
                <w:sz w:val="20"/>
              </w:rPr>
              <w:t>- ЖЗҚ зейнетақы жинақтары мен МӘСҚ активтерi деңгейiнiң төмендеуi</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мемлекеттiк әлеуметтiк жәрдемақылардың мөлшерiн кезең-кезеңмен арттыру</w:t>
            </w:r>
          </w:p>
        </w:tc>
      </w:tr>
      <w:tr>
        <w:trPr>
          <w:trHeight w:val="49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 төмен әлеуметтік стандарттардың жетілдірілмеуі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Кедейліктің көбеюі. Масылдықтың дамуы.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әлеуметтік стандарттарын кезең-кезеңмен арттыру</w:t>
            </w:r>
          </w:p>
        </w:tc>
      </w:tr>
      <w:tr>
        <w:trPr>
          <w:trHeight w:val="49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көмек пен қолдау шараларының тиімсіздігі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шиеленістің туындауы.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атаулығын күшейту</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5-стратегиялық бағыт. Халықтың әлеуметтік тұрғыдан осал топтарын әлеуметтік қолдаудың тиімді жүйесін қалыптастыру</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көрсетудiң балама нысандарының дамымауы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әлеуметтiк қызметтерге қолжетiмдiлiктiң болмауы</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әлеуметтiк қызмет көрсетудiң балама нысандарын дамыту және әлеуметтiк қызметтер желiсiн кеңейту</w:t>
            </w:r>
          </w:p>
        </w:tc>
      </w:tr>
    </w:tbl>
    <w:bookmarkStart w:name="z208" w:id="58"/>
    <w:p>
      <w:pPr>
        <w:spacing w:after="0"/>
        <w:ind w:left="0"/>
        <w:jc w:val="left"/>
      </w:pPr>
      <w:r>
        <w:rPr>
          <w:rFonts w:ascii="Times New Roman"/>
          <w:b/>
          <w:i w:val="false"/>
          <w:color w:val="000000"/>
        </w:rPr>
        <w:t xml:space="preserve"> 
7. Бюджеттік бағдарламалар</w:t>
      </w:r>
      <w:r>
        <w:br/>
      </w:r>
      <w:r>
        <w:rPr>
          <w:rFonts w:ascii="Times New Roman"/>
          <w:b/>
          <w:i w:val="false"/>
          <w:color w:val="000000"/>
        </w:rPr>
        <w:t>
Бюджеттік бағдарламалар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8"/>
        <w:gridCol w:w="1180"/>
        <w:gridCol w:w="1163"/>
        <w:gridCol w:w="1024"/>
        <w:gridCol w:w="1084"/>
        <w:gridCol w:w="1024"/>
        <w:gridCol w:w="984"/>
        <w:gridCol w:w="1084"/>
        <w:gridCol w:w="1159"/>
      </w:tblGrid>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 "Еңбек, халықты жұмыспен қамту, әлеуметтік қорғау саласындағы мемлекеттік саясатты қалыптастыру"</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және оның аумақтық органдарын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еңбек және әлеуметтік заңнаманың сақталуын мемлекеттік қадағалау; әлеуметтік қызмет көрсету сапасын бақылау; әлеуметтік еңбек саласында нысаналы және халықаралық бағдарламаларды әзірлеу және іске асыру; бірыңғай ақпараттық қамтамасыз етуді құру; еңбек, халықты жұмыспен қамту, әлеуметтік қорғау және көші-қон саласында өзекті зерттеулер жүргізу</w:t>
            </w:r>
          </w:p>
        </w:tc>
      </w:tr>
      <w:tr>
        <w:trPr>
          <w:trHeight w:val="30" w:hRule="atLeast"/>
        </w:trPr>
        <w:tc>
          <w:tcPr>
            <w:tcW w:w="5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функцияны, құзыретті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(заңдар, мемлекеттік бағдарламалар)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нормативтік-құқықтық актілердің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қызметшілердің Бірыңғай тарифтік-біліктілік анықтамалығының, Біліктілік анықтамалығының және біліктілік сипаттамасының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(ірі және орта кәсіпорындар арасында)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қызметтер бойынша әзірленген стандарттар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ағылшын тілін оқытудан өткен қызметкерлердің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жұмыспен қамту, халықты әлеуметтік қорғау және көші-қон саласында жүргізілген зерттеулердің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нәтижелердің көрсеткіштері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нәтижелі іске асыру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жүйесінің нормативтік құқықтық негізін жетілдіру, мемлекеттік органдардың жауапкершілігін арттыру, кеңейту, мемлекеттік қызмет деңгейін, әлеуметтік қамтамасыз ету жүйесі мамандарының біліктілігін арттыру.</w:t>
            </w:r>
            <w:r>
              <w:br/>
            </w:r>
            <w:r>
              <w:rPr>
                <w:rFonts w:ascii="Times New Roman"/>
                <w:b w:val="false"/>
                <w:i w:val="false"/>
                <w:color w:val="000000"/>
                <w:sz w:val="20"/>
              </w:rPr>
              <w:t>
</w:t>
            </w:r>
            <w:r>
              <w:rPr>
                <w:rFonts w:ascii="Times New Roman"/>
                <w:b w:val="false"/>
                <w:i w:val="false"/>
                <w:color w:val="000000"/>
                <w:sz w:val="20"/>
              </w:rPr>
              <w:t>Кәсіби мемлекеттік қызметтің талаптарына, қазіргі экономикалық жағдайларына сәйкес Мемлекеттік қызметкерлердің кәсіби деңгейін арттыру</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кететін орташа шығындар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бір бірлігіне орташа шығындар көлемі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2 124 588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2 635 608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2 788 929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3 152 337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3 096 313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3 170 210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243"/>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 "Азаматтардың жекелеген санаттарына әлеуметтік қамсыздандыру"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зейнетақыларды;</w:t>
            </w:r>
            <w:r>
              <w:br/>
            </w:r>
            <w:r>
              <w:rPr>
                <w:rFonts w:ascii="Times New Roman"/>
                <w:b w:val="false"/>
                <w:i w:val="false"/>
                <w:color w:val="000000"/>
                <w:sz w:val="20"/>
              </w:rPr>
              <w:t>
</w:t>
            </w:r>
            <w:r>
              <w:rPr>
                <w:rFonts w:ascii="Times New Roman"/>
                <w:b w:val="false"/>
                <w:i w:val="false"/>
                <w:color w:val="000000"/>
                <w:sz w:val="20"/>
              </w:rPr>
              <w:t>- базалық зейнетақы төлемдерін;</w:t>
            </w:r>
            <w:r>
              <w:br/>
            </w:r>
            <w:r>
              <w:rPr>
                <w:rFonts w:ascii="Times New Roman"/>
                <w:b w:val="false"/>
                <w:i w:val="false"/>
                <w:color w:val="000000"/>
                <w:sz w:val="20"/>
              </w:rPr>
              <w:t>
</w:t>
            </w: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зейнетақыларына үстеме ақыларды;</w:t>
            </w:r>
            <w:r>
              <w:br/>
            </w:r>
            <w:r>
              <w:rPr>
                <w:rFonts w:ascii="Times New Roman"/>
                <w:b w:val="false"/>
                <w:i w:val="false"/>
                <w:color w:val="000000"/>
                <w:sz w:val="20"/>
              </w:rPr>
              <w:t>
</w:t>
            </w:r>
            <w:r>
              <w:rPr>
                <w:rFonts w:ascii="Times New Roman"/>
                <w:b w:val="false"/>
                <w:i w:val="false"/>
                <w:color w:val="000000"/>
                <w:sz w:val="20"/>
              </w:rPr>
              <w:t>- жинақтаушы зейнетақы қорларындағы міндетті зейнетақы жарналарын сақтаудың мемлекеттік кепілдемесі жөніндегі міндеттемесін төлеу;</w:t>
            </w:r>
            <w:r>
              <w:br/>
            </w:r>
            <w:r>
              <w:rPr>
                <w:rFonts w:ascii="Times New Roman"/>
                <w:b w:val="false"/>
                <w:i w:val="false"/>
                <w:color w:val="000000"/>
                <w:sz w:val="20"/>
              </w:rPr>
              <w:t>
</w:t>
            </w:r>
            <w:r>
              <w:rPr>
                <w:rFonts w:ascii="Times New Roman"/>
                <w:b w:val="false"/>
                <w:i w:val="false"/>
                <w:color w:val="000000"/>
                <w:sz w:val="20"/>
              </w:rPr>
              <w:t>- мүгедектігі бойынша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 асыраушысынан айрылу жағдайы бойынша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 жасына байланысты берілетін мемлекеттік базалық жәрдемақы;</w:t>
            </w:r>
            <w:r>
              <w:br/>
            </w:r>
            <w:r>
              <w:rPr>
                <w:rFonts w:ascii="Times New Roman"/>
                <w:b w:val="false"/>
                <w:i w:val="false"/>
                <w:color w:val="000000"/>
                <w:sz w:val="20"/>
              </w:rPr>
              <w:t>
</w:t>
            </w:r>
            <w:r>
              <w:rPr>
                <w:rFonts w:ascii="Times New Roman"/>
                <w:b w:val="false"/>
                <w:i w:val="false"/>
                <w:color w:val="000000"/>
                <w:sz w:val="20"/>
              </w:rPr>
              <w:t>- зейнеткерлерді, ҰОС қатысушылары мен мүгедектерін жерлеуге берілетін жәрдемақыларды;</w:t>
            </w:r>
            <w:r>
              <w:br/>
            </w:r>
            <w:r>
              <w:rPr>
                <w:rFonts w:ascii="Times New Roman"/>
                <w:b w:val="false"/>
                <w:i w:val="false"/>
                <w:color w:val="000000"/>
                <w:sz w:val="20"/>
              </w:rPr>
              <w:t>
</w:t>
            </w:r>
            <w:r>
              <w:rPr>
                <w:rFonts w:ascii="Times New Roman"/>
                <w:b w:val="false"/>
                <w:i w:val="false"/>
                <w:color w:val="000000"/>
                <w:sz w:val="20"/>
              </w:rPr>
              <w:t>- мемлекеттік әлеуметтік жәрдемақы және мемлекеттік арнайы жәрдемақы алушыларды жерлеуге берілетін жәрдемақыларды;</w:t>
            </w:r>
            <w:r>
              <w:br/>
            </w:r>
            <w:r>
              <w:rPr>
                <w:rFonts w:ascii="Times New Roman"/>
                <w:b w:val="false"/>
                <w:i w:val="false"/>
                <w:color w:val="000000"/>
                <w:sz w:val="20"/>
              </w:rPr>
              <w:t>
</w:t>
            </w:r>
            <w:r>
              <w:rPr>
                <w:rFonts w:ascii="Times New Roman"/>
                <w:b w:val="false"/>
                <w:i w:val="false"/>
                <w:color w:val="000000"/>
                <w:sz w:val="20"/>
              </w:rPr>
              <w:t>- мемлекеттік арнайы жәрдемақыларды төлеу</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4 108 518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4 171 943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4 267 659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4 371 206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4 465 194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4 541 577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1 739 853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1 786 209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1 827 760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1 861 930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1 677 165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1 760 134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1 832 103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азаматтардың зейнетақысына үстеме ақылар;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мемлекеттік базалық жәрдемақы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473 572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бойынша мемлекеттік базалық жәрдемақы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 мемлекеттік базалық жәрдемақы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 жәрдемақы;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арнаулы жәрдемақы алушыларын жерлеуге берілетін мемлекеттік базалық жәрдемақы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бойынша мемлекеттік арнайы жәрдемақы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 мемлекеттік арнайы жәрдемақы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зейнеткерлік жасқа жеткен мүгедектерге ЕТКД–ден % түрінде базалық зейнетақы төлемін төлеу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 мен базалық зейнетақы төлемдерінің, Семей ядролық сынақ полигонындағы ядролық сынақтардың салдарынан зардап шеккен азаматтардың зейнетақысына үстеме ақылардың, мүгедектігі бойынша, асыраушысынан айрылу жағдайы бойынша және жасына байланысты берілетін мемлекеттік базалық жәрдемақылардың, мемлекеттік арнайы жәрдемақылардың уақтылы төленуін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жәрдемақыны өтініш берген және алуға құқылы адамдарға уақтылы төлеуін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зейнетақының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Жалпы аурудан болған мүгедектік бойынша мемлекеттік әлеуметтік жәрдемақылардың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асыраушысынан айрылуы бойынша,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1 адам болғанда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2 адам болғанда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3 адам болғанда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4 адам болғанда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5 адам болғанда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6 және одан көп адам болғанда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жасына байланысты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 жәрдемақының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 және мемлекеттік арнайы жәрдемақы алатын зейнеткерлерді жерлеуге берілетін жәрдемақының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 бойынша мемлекеттік арнайы жәрдемақылардың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 мемлекеттік арнайы жәрдемақылардың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567 893 813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681 762 604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884 519 880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983 225 691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1 088 544 937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1 198 384 251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243"/>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 "Арнайы мемлекеттік жәрдемақылар"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заттай жеңілдіктердің орнына арнайы мемлекеттік жәрдемақы түрінде материалдық көмек көрсету</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 алушылардың жылдық орташа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1 159 680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1 193 638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1 293 568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1 376 339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1 384 680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айрылу жағдайы бойынша және жасына байланысты тағайындалған мемлекеттік әлеуметтік жәрдемақылардың уақытында төленуін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күнкөріс деңгейінің азық-түлік емес бөлігінде әлеуметтік мемлекеттік жәрдемақының орташа мөлшеріне ара қатынасы: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2-топтағы мүгедектер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3-топтағы мүгедектер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алқамен" және "Күміс алқамен" марапатталған көп балалы аналар және көп балалы отбасылар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72 398 846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80 278 177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88 077 240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88 077 240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94 734 434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400"/>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 "Азаматтардың жекелеген санаттарына төленетін біржолғы мемлекеттік ақшалай өтемақылар"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 салдарынан зардап шеккендерге;</w:t>
            </w:r>
            <w:r>
              <w:br/>
            </w:r>
            <w:r>
              <w:rPr>
                <w:rFonts w:ascii="Times New Roman"/>
                <w:b w:val="false"/>
                <w:i w:val="false"/>
                <w:color w:val="000000"/>
                <w:sz w:val="20"/>
              </w:rPr>
              <w:t>
</w:t>
            </w:r>
            <w:r>
              <w:rPr>
                <w:rFonts w:ascii="Times New Roman"/>
                <w:b w:val="false"/>
                <w:i w:val="false"/>
                <w:color w:val="000000"/>
                <w:sz w:val="20"/>
              </w:rPr>
              <w:t>Жаппай саяси қуғын-сүргіннің құрбандары болып танылған азаматтарды ақтауға</w:t>
            </w:r>
            <w:r>
              <w:br/>
            </w:r>
            <w:r>
              <w:rPr>
                <w:rFonts w:ascii="Times New Roman"/>
                <w:b w:val="false"/>
                <w:i w:val="false"/>
                <w:color w:val="000000"/>
                <w:sz w:val="20"/>
              </w:rPr>
              <w:t>
</w:t>
            </w:r>
            <w:r>
              <w:rPr>
                <w:rFonts w:ascii="Times New Roman"/>
                <w:b w:val="false"/>
                <w:i w:val="false"/>
                <w:color w:val="000000"/>
                <w:sz w:val="20"/>
              </w:rPr>
              <w:t>Мемлекеттің біржолғы мемлекеттік ақшалай өтемақы төлеу бойынша өткен жылдар міндеттемелерін орындауы</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 салдарынан зардап шеккендердің орташа жылдық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СЯСП ядролық сынақ салдарынан зардап шеккендердің қатарынан өтініш берген азаматтарға өтемақы төлеу жөніндегі берешекті өтеу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 құрбандарының қатарынан өтініш берген азаматтарға келтірілген материалдық және моральдық залалды өтеу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ядролық полигонында ядролық сынақ салдарынан зардап шеккендерге біржолғы мемлекеттік ақшалай өтемақының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жаппай саяси қуғын-сүргін құрбандарына берілетін біржолғы ақшалай өтемақының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243"/>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 "Балалы отбасыларға берілетін мемлекеттік жәрдемақылар"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w:t>
            </w:r>
            <w:r>
              <w:rPr>
                <w:rFonts w:ascii="Times New Roman"/>
                <w:b w:val="false"/>
                <w:i w:val="false"/>
                <w:color w:val="000000"/>
                <w:sz w:val="20"/>
              </w:rPr>
              <w:t>1) бала тууына байланысты біржолғы жәрдемақы</w:t>
            </w:r>
            <w:r>
              <w:br/>
            </w:r>
            <w:r>
              <w:rPr>
                <w:rFonts w:ascii="Times New Roman"/>
                <w:b w:val="false"/>
                <w:i w:val="false"/>
                <w:color w:val="000000"/>
                <w:sz w:val="20"/>
              </w:rPr>
              <w:t>
</w:t>
            </w:r>
            <w:r>
              <w:rPr>
                <w:rFonts w:ascii="Times New Roman"/>
                <w:b w:val="false"/>
                <w:i w:val="false"/>
                <w:color w:val="000000"/>
                <w:sz w:val="20"/>
              </w:rPr>
              <w:t>2) бір жасқа дейінгі баланың күтімі бойынша жәрдемақы</w:t>
            </w:r>
            <w:r>
              <w:br/>
            </w:r>
            <w:r>
              <w:rPr>
                <w:rFonts w:ascii="Times New Roman"/>
                <w:b w:val="false"/>
                <w:i w:val="false"/>
                <w:color w:val="000000"/>
                <w:sz w:val="20"/>
              </w:rPr>
              <w:t>
</w:t>
            </w:r>
            <w:r>
              <w:rPr>
                <w:rFonts w:ascii="Times New Roman"/>
                <w:b w:val="false"/>
                <w:i w:val="false"/>
                <w:color w:val="000000"/>
                <w:sz w:val="20"/>
              </w:rPr>
              <w:t>3) мүгедек балаларды тәрбиелеп отырған ата-аналарға, қамқоршыларға жәрдемақы түрінде</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 алушылардың орташа жылдық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498 699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591 958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577 560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577 528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579 056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туылуына байланысты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362 255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толғанға дейін баланың күтімі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 тәрбиелеп отырған ата-аналар, қамқоршылар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байланысты, бір жасқа толғанға дейін баланың күтімі бойынша, мүгедек балаларды тәрбиелеп отырған ата-аналарға, қамқоршыларға тағайындалған мемлекеттік жәрдемақының уақтылы төленуін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 тууға байланысты біржолғы жәрдемақы: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отбасындағы 1,2,3 балаға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және одан көп балаға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 тууға байланысты жәрдемақының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 бала тәрбиелеп отырған ата-аналарға, қамқоршыларға берілетін жәрдемақының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55 211 568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58 824 678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63 448 415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68 137 622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069"/>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 "Оралмандарға әлеуметтік көмек көрсету"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отбасыларға біржолғы жәрдемақы беру, тұрақты тұрғылықты жеріне бару және мүлкін (оның ішінде малын да) жеткізу шығындарын өтеу, тұрғын үй алу үшін қаражат бөлу</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жәрдемақыларды және өтемақыларды төлеуге өтініш берген оралмандардың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оралмандардың және олардың отбасы мүшелердің біржолғы жәрдемақымен және өтемақымен толық қамтылуы төлеуге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жәрдемақының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214 951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12 428 880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5 325 816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9 200 239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9 842 778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10 530 805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400"/>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 "Қолданбалы ғылыми зерттеулер"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 ғылыми-зерттеу жұмыстарын жүргізу</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функцияны, құзыреттерді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тақырыптық тапсырмаларының болжамды саны,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еңбек жағдайларына ықпал жасау әдістері мен басқару және кәсіпкерлік тәуекелдер саласында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экономикасының әр түрлі салаларындағы өндірістік жарақаттылықтардан және кәсіби аурулардан экономикалық есептер (нормативтер) әзірлеу саласында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нәтижелері енгізілген кәсіпорындардың саны, оның ішінде салалар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өнеркәсібі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және желім бұйымдар өндірісі, керамика, фарфор және фаянс бұйымдар және шыны өндіріс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өнеркәсібі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және құрал жасау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саласы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және нормативтік қамтамасыз ету (әзірленген методикалық ұсынымдар, әдістемелер, стандарттар, нормативтер және нормалар)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Қанағаттандырылмаған және зиянды еңбек жағдайында жұмыс істейтін қызметкерлер үлесінің төмендеуі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жұмыстарының бір тақырыптық тапсырмасы құнының орташа мөлшері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400"/>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 "Жұмыспен қамту және кедейлік базасы бойынша ақпараттық-талдамалық қамтамасыз ету жөніндегі қызметтер"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жалпы республикалық дерекқорды қалыптастыру және жүргізу және кедейлік жөніндегі ақпаратты өңдеу</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функцияны, құзыреттерді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болжамды саны, оның ішінде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базасы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базасы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ақпарат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Министрлікке есептілікті уақтылы ұсыну және жүктелген функцияларды орындау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бір бірлігінің орташа мөлшері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832"/>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нысандарын салу және қайта жаңарту</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және қайта жаңартылатын нысандардың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 және қайта жаңарту нысандарын пайдалануға уақтылы беру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сәйкестігі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936"/>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тұратын адамдарға арнаулы әлеуметтік қызмет көрсету</w:t>
            </w:r>
            <w:r>
              <w:br/>
            </w:r>
            <w:r>
              <w:rPr>
                <w:rFonts w:ascii="Times New Roman"/>
                <w:b w:val="false"/>
                <w:i w:val="false"/>
                <w:color w:val="000000"/>
                <w:sz w:val="20"/>
              </w:rPr>
              <w:t>
</w:t>
            </w:r>
            <w:r>
              <w:rPr>
                <w:rFonts w:ascii="Times New Roman"/>
                <w:b w:val="false"/>
                <w:i w:val="false"/>
                <w:color w:val="000000"/>
                <w:sz w:val="20"/>
              </w:rPr>
              <w:t>Арнаулы әлеуметтік қызмет көрсетуге мемлекеттік әлеуметтік тапсырыстарды мемлекеттік емес секторда орналастыру</w:t>
            </w:r>
            <w:r>
              <w:br/>
            </w:r>
            <w:r>
              <w:rPr>
                <w:rFonts w:ascii="Times New Roman"/>
                <w:b w:val="false"/>
                <w:i w:val="false"/>
                <w:color w:val="000000"/>
                <w:sz w:val="20"/>
              </w:rPr>
              <w:t>
</w:t>
            </w:r>
            <w:r>
              <w:rPr>
                <w:rFonts w:ascii="Times New Roman"/>
                <w:b w:val="false"/>
                <w:i w:val="false"/>
                <w:color w:val="000000"/>
                <w:sz w:val="20"/>
              </w:rPr>
              <w:t>Медициналық-әлеуметтік мекемелердің күндізгі бөлімшелері желісін дамыту</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 көрсетумен қамтылған азаматтардың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балаларға арналған медициналық-әлеуметтік мекемелер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ересектерге арналған медициналық-әлеуметтік мекемелер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 бұзылған балаларға арналған медициналық-әлеуметтік мекемелер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қарттарға, мүгедектерге оның ішінде мүгедек балаларға арналған үйде әлеуметтік қызмет көрсету бөлімшелер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мекен тұрағы жоқ адамдарға арналған бейімдеу орталықтар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арнаулы әлеуметтік қызметтермен қамтылған азаматтардың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күндізгі бөлімшелерінде қызмет көрсетілетін азаматтардың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 көрсету стандарттарына сәйкестігі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есебінен бір адамға бір күнге арналған қызметтің құны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балаларға арналған медициналық-әлеуметтік мекемелер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патологиясы бар ересектерге арналған медициналық-әлеуметтік мекемелер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 бұзылған балаларға арналған медициналық-әлеуметтік мекемелер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қарттарға, мүгедектерге оның ішінде мүгедек балаларға арналған үйде әлеуметтік қызмет көрсету бөлімшелер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 есебінен күніне бір адамға көрсетілетін қызметтердің орташа бағасы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адамға көрсетілетін қызметтердің орташа құны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2 681 958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2 376 101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2 209 002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2 348 587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2 421 599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59"/>
    <w:p>
      <w:pPr>
        <w:spacing w:after="0"/>
        <w:ind w:left="0"/>
        <w:jc w:val="both"/>
      </w:pPr>
      <w:r>
        <w:rPr>
          <w:rFonts w:ascii="Times New Roman"/>
          <w:b w:val="false"/>
          <w:i w:val="false"/>
          <w:color w:val="000000"/>
          <w:sz w:val="28"/>
        </w:rPr>
        <w:t>
      Түсіндірме: *</w:t>
      </w:r>
      <w:r>
        <w:br/>
      </w:r>
      <w:r>
        <w:rPr>
          <w:rFonts w:ascii="Times New Roman"/>
          <w:b w:val="false"/>
          <w:i w:val="false"/>
          <w:color w:val="000000"/>
          <w:sz w:val="28"/>
        </w:rPr>
        <w:t>
</w:t>
      </w:r>
      <w:r>
        <w:rPr>
          <w:rFonts w:ascii="Times New Roman"/>
          <w:b w:val="false"/>
          <w:i w:val="false"/>
          <w:color w:val="000000"/>
          <w:sz w:val="28"/>
        </w:rPr>
        <w:t>
      Балаларға және ересектерге медициналық-әлеуметтік мекемелер бөлігінде 2011 жылдан бастап жалпы сипаттағы трансферттер ретінде жергілікті атқарушы органдарға берілді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243"/>
        <w:gridCol w:w="1013"/>
        <w:gridCol w:w="993"/>
        <w:gridCol w:w="1053"/>
        <w:gridCol w:w="1073"/>
        <w:gridCol w:w="1053"/>
        <w:gridCol w:w="1513"/>
        <w:gridCol w:w="1313"/>
        <w:gridCol w:w="11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 "Зейнетақылар мен жәрдемақылар төлеуді қамтамасыз ету жөніндегі қызметтер"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жәрдемақылардың уақтылы және толық төленуін қамтамасыз ету</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функцияны, құзыреттерді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 алуға құқығы бар адамдарға көрсетілген мемлекеттік қызметтердің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5 817 655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5 905 009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6 166 155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6 307 878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6 433 675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6 519 423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төлеудің;</w:t>
            </w:r>
            <w:r>
              <w:br/>
            </w:r>
            <w:r>
              <w:rPr>
                <w:rFonts w:ascii="Times New Roman"/>
                <w:b w:val="false"/>
                <w:i w:val="false"/>
                <w:color w:val="000000"/>
                <w:sz w:val="20"/>
              </w:rPr>
              <w:t>
</w:t>
            </w:r>
            <w:r>
              <w:rPr>
                <w:rFonts w:ascii="Times New Roman"/>
                <w:b w:val="false"/>
                <w:i w:val="false"/>
                <w:color w:val="000000"/>
                <w:sz w:val="20"/>
              </w:rPr>
              <w:t>міндетті зейнетақы жарналары мен зейнетақы жинақтарының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МӘСҚ аударылатын әлеуметтік аударымдардың уақтылығын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тағайындау және төлеу мерзімі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макеттерінің жалпы санындағы жәрдемақы алушылардың электронды іс макеттерінің үлесі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көлеміндегі ЗТМО-ның әкімшілік шығындарының ара салмағы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16 724 528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19 315 457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20 545 792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21 831 174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12"/>
        <w:gridCol w:w="793"/>
        <w:gridCol w:w="713"/>
        <w:gridCol w:w="641"/>
        <w:gridCol w:w="693"/>
        <w:gridCol w:w="713"/>
        <w:gridCol w:w="673"/>
        <w:gridCol w:w="673"/>
        <w:gridCol w:w="713"/>
      </w:tblGrid>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 "Әлеуметтік-еңбек саласында бірыңғай ақпараттық жүйе құру"</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"Е-Үкімет" бағдарламасымен кіріктіру мақсатында әлеуметтік-еңбек саласы бірыңғай ақпараттық жүйесін құру</w:t>
            </w:r>
          </w:p>
        </w:tc>
      </w:tr>
      <w:tr>
        <w:trPr>
          <w:trHeight w:val="27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Кіріктірілген деректер қорының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деректер қорының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және ақпараттық техниканың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тағайындау жөніндегі мемлекеттік қызмет көрсету уақытын қысқарту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техниканың бір бірлігінің орташа құны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153 087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бір бірлігінің орташа құны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52"/>
        <w:gridCol w:w="793"/>
        <w:gridCol w:w="713"/>
        <w:gridCol w:w="641"/>
        <w:gridCol w:w="713"/>
        <w:gridCol w:w="653"/>
        <w:gridCol w:w="673"/>
        <w:gridCol w:w="673"/>
        <w:gridCol w:w="713"/>
      </w:tblGrid>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 "Заңды тұлғаның қызметі тоқтатылған жағдайда сот мемлекетке жүктеген адам өмірі мен денсаулығына келтірілген зиянды өтеу"</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зардап шегушілерге зиянды өтеу жөніндегі мемлекеттік міндеттемелерін орындау</w:t>
            </w:r>
          </w:p>
        </w:tc>
      </w:tr>
      <w:tr>
        <w:trPr>
          <w:trHeight w:val="27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жүргізілген сот талаптарының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70 жасқа жеткен азаматтарға сот мемлекетке жүктеген өмірі мен денсаулығына келтірілген зиянды өтеу төлемдерін алушылар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зардап шегушілерге зиянды өтеу жөніндегі мемлекеттік міндеттемелерін орындау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шешімдерін уақтылы орындау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төлемнің орташа құны: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мемлекетке жүктеген өмірі мен денсаулығына келтірілген зиянға</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70 жасқа жеткен азаматтарға сот мемлекетке жүктеген өмірі мен денсаулығына келтірілген зиянға</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697 930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756 134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52"/>
        <w:gridCol w:w="793"/>
        <w:gridCol w:w="713"/>
        <w:gridCol w:w="641"/>
        <w:gridCol w:w="713"/>
        <w:gridCol w:w="653"/>
        <w:gridCol w:w="673"/>
        <w:gridCol w:w="673"/>
        <w:gridCol w:w="713"/>
      </w:tblGrid>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 "Қазақстан Республикасы Еңбек және халықты әлеуметтік қорғау министрлігінің күрделі шығыстары"</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27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және ақпараттық, тұрмыстық, ұйымдастыру техникасының, медициналық жабдықтардың және өзге жабдықтардың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жиһаздың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жүргізу қажет мекеме ғимараттарының, орынжайлар мен құрылыстардың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органның жарақтандырылу деңгейі: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орынжайлар мен құрылыстарда күрделі жөндеу жұмысының жоспарланған көлемін уақытында аяқтау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қағидаларына сәйкес жүргізілген жұмыстың үлес салмағы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техникасы мен серверлік жабдықтар паркін жаңарту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орынжайлар мен құрылыстардағы күрделі жөндеуге жұмсалған шығынның орташа құны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52"/>
        <w:gridCol w:w="793"/>
        <w:gridCol w:w="713"/>
        <w:gridCol w:w="641"/>
        <w:gridCol w:w="713"/>
        <w:gridCol w:w="653"/>
        <w:gridCol w:w="673"/>
        <w:gridCol w:w="673"/>
        <w:gridCol w:w="713"/>
      </w:tblGrid>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 "Республикалық деңгейде әлеуметтік қорғау ұйымдарының күрделі шығыстары"</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бағынысты ұйымдарын материалдық-техникалық жарақтандыру және ақпараттық-техникалық қамтамасыз ету</w:t>
            </w:r>
          </w:p>
        </w:tc>
      </w:tr>
      <w:tr>
        <w:trPr>
          <w:trHeight w:val="27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есептеуіш, ақпараттық техникасының және өзге жабдықтардың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жиһаздың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органды жабдықтау деңгейі: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техникасы мен серверлік жабдықтар паркін жаңарту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209 181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52"/>
        <w:gridCol w:w="793"/>
        <w:gridCol w:w="713"/>
        <w:gridCol w:w="641"/>
        <w:gridCol w:w="713"/>
        <w:gridCol w:w="653"/>
        <w:gridCol w:w="673"/>
        <w:gridCol w:w="673"/>
        <w:gridCol w:w="713"/>
      </w:tblGrid>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 "Мүгедектерге протездік-ортопедиялық көмек көрсетуді әдістемелік қамтамасыз ету жөніндегі қызметтер"</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кәсіпорындар үшін жаңа өнім түрлеріне техникалық құжаттамаларды әзірлеу;</w:t>
            </w:r>
            <w:r>
              <w:br/>
            </w:r>
            <w:r>
              <w:rPr>
                <w:rFonts w:ascii="Times New Roman"/>
                <w:b w:val="false"/>
                <w:i w:val="false"/>
                <w:color w:val="000000"/>
                <w:sz w:val="20"/>
              </w:rPr>
              <w:t>
</w:t>
            </w:r>
            <w:r>
              <w:rPr>
                <w:rFonts w:ascii="Times New Roman"/>
                <w:b w:val="false"/>
                <w:i w:val="false"/>
                <w:color w:val="000000"/>
                <w:sz w:val="20"/>
              </w:rPr>
              <w:t>күрделі, ерекше күрделі және қалыпты емес зақымдануы бар мүгедектерді протездеу жөніндегі сынақ-тәжірибе жұмыстарын жүргізу</w:t>
            </w:r>
          </w:p>
        </w:tc>
      </w:tr>
      <w:tr>
        <w:trPr>
          <w:trHeight w:val="27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функцияны, құзыреттерді жүзеге асыру және одан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күрделі және қалыпты емес зақымдануы бар мүгедектерді протездеу, сондай-ақ алғашқы протездеу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 жасау саласында стандарттар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Протездік-ортопедиялық бұйымдардың жаңа түрлеріне технологиялық процестерді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Протездердің жинақтау бұйымдарына технологиялық процестерді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Күрделі және қалыпты емес протездеу үшін протездік-ортопедиялық бұйымдардың жаңа түрлерін әзірлеу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Жинақтаушы бұйымдарды жасау және сынау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Протездеу, протез жасау және ортопедия саласындағы әдістемелік ұсынымдардың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Жаңа технология бойынша әзірленетін протездік-ортопедиялық бұйымдарды жасау, сынау және енгізу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оңалту әлеуетін арттыру</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және протез жасау саласындағы әдістемелік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52"/>
        <w:gridCol w:w="793"/>
        <w:gridCol w:w="713"/>
        <w:gridCol w:w="641"/>
        <w:gridCol w:w="713"/>
        <w:gridCol w:w="653"/>
        <w:gridCol w:w="673"/>
        <w:gridCol w:w="673"/>
        <w:gridCol w:w="713"/>
      </w:tblGrid>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 " 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 "</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27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функцияны, құзыреттерді жүзеге асыру және одан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Ғылыми-практикалық зерттеулер жүргiзу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мақалалар, тақырыптық жарияланымдар және оқу материалдарын дайындау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адамдардыың құқықтарын қамтамасыз ету және өмір сапасын жақсарту бойынша ұзақ мерзімді болашаққа ұлттық іс-қимыл жоспарын әзірлеу</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шығындардың көлемi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52"/>
        <w:gridCol w:w="793"/>
        <w:gridCol w:w="713"/>
        <w:gridCol w:w="641"/>
        <w:gridCol w:w="713"/>
        <w:gridCol w:w="653"/>
        <w:gridCol w:w="673"/>
        <w:gridCol w:w="673"/>
        <w:gridCol w:w="713"/>
      </w:tblGrid>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 "Мемлекеттік аннуитеттік компания" АҚ жарғылық капиталын ұлғайту"</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 өмірді сақтандыру компаниясы" АҚ жарғылық капиталын ұлғайту</w:t>
            </w:r>
          </w:p>
        </w:tc>
      </w:tr>
      <w:tr>
        <w:trPr>
          <w:trHeight w:val="27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қабілеттілігі маржасының жеткіліктілігі нормативінің кем болмауын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"Мемлекеттік аннуитеттік компания" өмірді сақтандыру компаниясы" АҚ-мен жасалған сақтандыру шарттарына сәйкес барабар сақтандыру төлемдерімен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құны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2 403 587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52"/>
        <w:gridCol w:w="793"/>
        <w:gridCol w:w="713"/>
        <w:gridCol w:w="641"/>
        <w:gridCol w:w="713"/>
        <w:gridCol w:w="653"/>
        <w:gridCol w:w="673"/>
        <w:gridCol w:w="673"/>
        <w:gridCol w:w="713"/>
      </w:tblGrid>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 "Облыстық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r>
      <w:tr>
        <w:trPr>
          <w:trHeight w:val="3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 дамытуға жәрдемдесу үшін облыстық бюджеттерге, Астана және Алматы қалаларына бюджеттік кредит беру</w:t>
            </w:r>
          </w:p>
        </w:tc>
      </w:tr>
      <w:tr>
        <w:trPr>
          <w:trHeight w:val="27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микрокредиттер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дейін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дейін</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дейін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алуға өтініш берген Жұмыспен қамту бағдарламасы қатысушыларын қамту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микрокредиттік қаражатын барынша бөлу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Микрокредиттің орташа мөлшері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9 535 400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992"/>
        <w:gridCol w:w="793"/>
        <w:gridCol w:w="713"/>
        <w:gridCol w:w="641"/>
        <w:gridCol w:w="713"/>
        <w:gridCol w:w="653"/>
        <w:gridCol w:w="673"/>
        <w:gridCol w:w="673"/>
        <w:gridCol w:w="713"/>
      </w:tblGrid>
      <w:tr>
        <w:trPr>
          <w:trHeight w:val="24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 "Халықаралық стандарттарға сәйкес халықты әлеуметтік қорғау жүйесін жетілдіру"</w:t>
            </w:r>
          </w:p>
        </w:tc>
      </w:tr>
      <w:tr>
        <w:trPr>
          <w:trHeight w:val="3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r>
      <w:tr>
        <w:trPr>
          <w:trHeight w:val="27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өкілдікті жүзеге асыру және одан туындайтын мемлекеттік қызмет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Ғылыми-тәжірибелік зерттеулер өткізу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хабарларын, мақалалар, тақырыптық жарияланымдар және оқыту материалдарын дайындау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шектеулі адамдардың құқығын ұзақ мерзімді келешекке қамтамасыз ету және өмір сүру сапасын жақсартуға арналған ұлттық іс-әрекет жоспарын әзірлеу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992"/>
        <w:gridCol w:w="793"/>
        <w:gridCol w:w="713"/>
        <w:gridCol w:w="641"/>
        <w:gridCol w:w="713"/>
        <w:gridCol w:w="653"/>
        <w:gridCol w:w="673"/>
        <w:gridCol w:w="673"/>
        <w:gridCol w:w="713"/>
      </w:tblGrid>
      <w:tr>
        <w:trPr>
          <w:trHeight w:val="24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028 "Әлеуметтік-еңбек саласы кадрларының біліктілігін арттыру жөніндегі қызметтер"</w:t>
            </w:r>
          </w:p>
        </w:tc>
      </w:tr>
      <w:tr>
        <w:trPr>
          <w:trHeight w:val="3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еңбек саласында аумақтық органдар қызметкерлерінің біліктілігін арттыру бойынша қызметтер көрсету</w:t>
            </w:r>
          </w:p>
        </w:tc>
      </w:tr>
      <w:tr>
        <w:trPr>
          <w:trHeight w:val="27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функцияны, құзыреттерді жүзеге асыру және одан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арттырған қызметкерлер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еңбек саласының кадрлар біліктілігін арттыру үшін жағдайларды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қызметкерді оқытудың орташа құны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992"/>
        <w:gridCol w:w="793"/>
        <w:gridCol w:w="713"/>
        <w:gridCol w:w="641"/>
        <w:gridCol w:w="713"/>
        <w:gridCol w:w="653"/>
        <w:gridCol w:w="673"/>
        <w:gridCol w:w="673"/>
        <w:gridCol w:w="713"/>
      </w:tblGrid>
      <w:tr>
        <w:trPr>
          <w:trHeight w:val="24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032 "Мүгедектердің құқықтарын қамтамасыз ету және өмір сапасын жақсарту жөніндегі ұлттық іс-қимыл жоспарын іске асыру"</w:t>
            </w:r>
          </w:p>
        </w:tc>
      </w:tr>
      <w:tr>
        <w:trPr>
          <w:trHeight w:val="3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негізгі тыныс-тіршілік салаларында объектілердің қол жетімділігін қамтамасыз ету;</w:t>
            </w:r>
            <w:r>
              <w:br/>
            </w:r>
            <w:r>
              <w:rPr>
                <w:rFonts w:ascii="Times New Roman"/>
                <w:b w:val="false"/>
                <w:i w:val="false"/>
                <w:color w:val="000000"/>
                <w:sz w:val="20"/>
              </w:rPr>
              <w:t>
</w:t>
            </w:r>
            <w:r>
              <w:rPr>
                <w:rFonts w:ascii="Times New Roman"/>
                <w:b w:val="false"/>
                <w:i w:val="false"/>
                <w:color w:val="000000"/>
                <w:sz w:val="20"/>
              </w:rPr>
              <w:t>Мәдениет, спорт, ЗТМО, ХҚО қызмет көрсету объектілерінде кедергісіз орта жасау бойынша қанатқақты жобаларды іске асыру;</w:t>
            </w:r>
            <w:r>
              <w:br/>
            </w:r>
            <w:r>
              <w:rPr>
                <w:rFonts w:ascii="Times New Roman"/>
                <w:b w:val="false"/>
                <w:i w:val="false"/>
                <w:color w:val="000000"/>
                <w:sz w:val="20"/>
              </w:rPr>
              <w:t>
</w:t>
            </w:r>
            <w:r>
              <w:rPr>
                <w:rFonts w:ascii="Times New Roman"/>
                <w:b w:val="false"/>
                <w:i w:val="false"/>
                <w:color w:val="000000"/>
                <w:sz w:val="20"/>
              </w:rPr>
              <w:t>Субтитрлеу, сурдоаударма арқылы ақпаратқа қол жетімділігін қамтамасыз ету;</w:t>
            </w:r>
            <w:r>
              <w:br/>
            </w:r>
            <w:r>
              <w:rPr>
                <w:rFonts w:ascii="Times New Roman"/>
                <w:b w:val="false"/>
                <w:i w:val="false"/>
                <w:color w:val="000000"/>
                <w:sz w:val="20"/>
              </w:rPr>
              <w:t>
</w:t>
            </w:r>
            <w:r>
              <w:rPr>
                <w:rFonts w:ascii="Times New Roman"/>
                <w:b w:val="false"/>
                <w:i w:val="false"/>
                <w:color w:val="000000"/>
                <w:sz w:val="20"/>
              </w:rPr>
              <w:t>Халықаралық қызмет ету сыныптау ережелері мен тыныс-тіршілік пен денсаулықтың шектелуі ескеріле отырып әзірленген сыныптаулар мен өлшемдерді енгізуге үкіметтік емес ұйымда мемлекеттік әлеуметтік тапсырыс орналастыру</w:t>
            </w:r>
          </w:p>
        </w:tc>
      </w:tr>
      <w:tr>
        <w:trPr>
          <w:trHeight w:val="27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функцияны, құзыретті жүзеге асыру және одан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қол жетімділігі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қол жетімділігі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қол жетімділігі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аялдамасы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жабдықталған құрылғылары бар жалпы пайдаланудағы автомобиль көлігі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мен сілтемелер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 шығаратын құрылғылары бар жүргінші өткелі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арналған арнайы тұрақ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қол жетімділігі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арнайы жұмыс орындарын құру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объектілерінің уақытылы қол жетімділігін қамтамасыз ету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6 568 863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992"/>
        <w:gridCol w:w="793"/>
        <w:gridCol w:w="713"/>
        <w:gridCol w:w="641"/>
        <w:gridCol w:w="713"/>
        <w:gridCol w:w="653"/>
        <w:gridCol w:w="673"/>
        <w:gridCol w:w="673"/>
        <w:gridCol w:w="713"/>
      </w:tblGrid>
      <w:tr>
        <w:trPr>
          <w:trHeight w:val="24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 "2011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r>
      <w:tr>
        <w:trPr>
          <w:trHeight w:val="3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r>
      <w:tr>
        <w:trPr>
          <w:trHeight w:val="27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жүйелерімен ЗТМО ААЖ және ТБС БАЖ кіріктіру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электрондық қызметтің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төлемді тағайындау үшін мемлекеттік қызмет көрсету мерзімі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788"/>
        <w:gridCol w:w="793"/>
        <w:gridCol w:w="713"/>
        <w:gridCol w:w="641"/>
        <w:gridCol w:w="713"/>
        <w:gridCol w:w="653"/>
        <w:gridCol w:w="775"/>
        <w:gridCol w:w="775"/>
        <w:gridCol w:w="713"/>
      </w:tblGrid>
      <w:tr>
        <w:trPr>
          <w:trHeight w:val="24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"Жұмыспен қамту 2020 бағдарламасы шеңберінде іс-шараларды іске асыру</w:t>
            </w:r>
          </w:p>
        </w:tc>
      </w:tr>
      <w:tr>
        <w:trPr>
          <w:trHeight w:val="3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 бетінше жұмыспен қамтылған, жұмыссыз және аз қамтамасыз етілген адамдарды оқыту және жұмысқа орналасуға жәрдемдесу;</w:t>
            </w:r>
            <w:r>
              <w:br/>
            </w:r>
            <w:r>
              <w:rPr>
                <w:rFonts w:ascii="Times New Roman"/>
                <w:b w:val="false"/>
                <w:i w:val="false"/>
                <w:color w:val="000000"/>
                <w:sz w:val="20"/>
              </w:rPr>
              <w:t>
</w:t>
            </w:r>
            <w:r>
              <w:rPr>
                <w:rFonts w:ascii="Times New Roman"/>
                <w:b w:val="false"/>
                <w:i w:val="false"/>
                <w:color w:val="000000"/>
                <w:sz w:val="20"/>
              </w:rPr>
              <w:t>2) ауылда кәсіпкерлікті дамытуға жәрдемдесу;</w:t>
            </w:r>
            <w:r>
              <w:br/>
            </w:r>
            <w:r>
              <w:rPr>
                <w:rFonts w:ascii="Times New Roman"/>
                <w:b w:val="false"/>
                <w:i w:val="false"/>
                <w:color w:val="000000"/>
                <w:sz w:val="20"/>
              </w:rPr>
              <w:t>
</w:t>
            </w:r>
            <w:r>
              <w:rPr>
                <w:rFonts w:ascii="Times New Roman"/>
                <w:b w:val="false"/>
                <w:i w:val="false"/>
                <w:color w:val="000000"/>
                <w:sz w:val="20"/>
              </w:rPr>
              <w:t xml:space="preserve">3) еңбек ресурстарының ұтқырлығын арттыру; </w:t>
            </w:r>
            <w:r>
              <w:br/>
            </w:r>
            <w:r>
              <w:rPr>
                <w:rFonts w:ascii="Times New Roman"/>
                <w:b w:val="false"/>
                <w:i w:val="false"/>
                <w:color w:val="000000"/>
                <w:sz w:val="20"/>
              </w:rPr>
              <w:t>
</w:t>
            </w:r>
            <w:r>
              <w:rPr>
                <w:rFonts w:ascii="Times New Roman"/>
                <w:b w:val="false"/>
                <w:i w:val="false"/>
                <w:color w:val="000000"/>
                <w:sz w:val="20"/>
              </w:rPr>
              <w:t>4) институционалдық ұйымдастыру</w:t>
            </w:r>
          </w:p>
        </w:tc>
      </w:tr>
      <w:tr>
        <w:trPr>
          <w:trHeight w:val="27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Бағыттар бойынша қатысушылар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 қайта даярлау және біліктілігін арттыру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дамытуға жәрдемдесу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орталықтарына қоныс аудару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Құрылған Жұмыспен қамту орталықтарының саны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бойынша өтініш берген қатысушыларды қамту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орталықтарына өтініш берген Жұмыспен қамту 2020 бағдарлама қатысушыларға уақтылы қызмет көрсету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41 045 894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58 199 657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58 527 152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60"/>
    <w:p>
      <w:pPr>
        <w:spacing w:after="0"/>
        <w:ind w:left="0"/>
        <w:jc w:val="left"/>
      </w:pPr>
      <w:r>
        <w:rPr>
          <w:rFonts w:ascii="Times New Roman"/>
          <w:b/>
          <w:i w:val="false"/>
          <w:color w:val="000000"/>
        </w:rPr>
        <w:t xml:space="preserve"> 
Бюджет шығыстарының жинағы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64"/>
        <w:gridCol w:w="945"/>
        <w:gridCol w:w="777"/>
        <w:gridCol w:w="797"/>
        <w:gridCol w:w="789"/>
        <w:gridCol w:w="830"/>
        <w:gridCol w:w="830"/>
        <w:gridCol w:w="790"/>
        <w:gridCol w:w="798"/>
      </w:tblGrid>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695 930 817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928 738 125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1 069 966 261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1 209 804 878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1 349 356 124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1 479 081 140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1.Ағымдағы бюджеттік бағдарламалар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689 907 366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921 563 768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1 063 298 533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1 199 173 808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1 335 889 830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1 465 716 306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2 124 588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2 635 608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2 788 929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3 152 337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3 096 313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3 170 210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санаттарды әлеуметтік қамсыздандыру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567 893 813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681 762 605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884 519 880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983 225 691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1 088 544 937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1 198 384 251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72 398 846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80 278 177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88 077 240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94 734 434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797 044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278 291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88 175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68 532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55 211 568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58 824 678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63 448 415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68 137 622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12 428 880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8 227 123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5 325 816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9 200 239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9 842 778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10 530 805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71 395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кедейлік базасы бойынша ақпараттық-талдамалық қамтамасыз ету жөніндегі қызметтер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128 488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2 681 958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2 376 101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2 209 002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2 348 587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2 421 599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16 724 528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19 315 457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20 545 792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21 831 174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831 917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697 930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756 134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министрлігінің күрделі шығыстары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153 843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415 944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574 090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209 181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және ең төменгі күнкөріс деңгейі мөлшерінің өсуіне байланысты 18 жасқа дейінгі балаларға ай сайын мемлекеттік жәрдемақы төлеуге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2 789 272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әлеуметтік қорғау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жұмыс орындары және жастар практикасы бағдарламаларын кеңейтуге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сапасын жақсарту жөніндегі ұлттық іс-қимыл жоспарын іске асыру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6 568 863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4 153 630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халықты жұмыспен қамтамасыз ету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101 632 260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мамандарды қайта даярлау стратегиясын іске асыру шеңберінде ағымдағы шығыстарға берілетін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1 478 500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41 045 894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58 199 657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58 527 152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6 023 451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7 174 357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6 667 728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10 631 070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13 466 294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нысандарының құрылысына және қайта құруға арналған ағымдағы нысаналы трансферттер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құру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 АҚ жарғылық капиталын ұлғайту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2 403 587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9 535 400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2009 - 2011 жылдарға арналған "Нұрлы көш" бағдарламасының қатысушыларын жылыжай шаруашылығын дамыту саласында жұмыспен қамтуды қамтамасыз етуге кредит беру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жылдары Қазақстан Республикасының Ұлттық ақпараттық инфрақұрылымды қалыптастыру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6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бюджеттік бағдарлама және оның шығыстары 2011 – 2013 жылдарға жалпы сипаттағы трансферттер көлемін анықтағанда жергілікті бюджет шығыстарының базасына берілді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