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ca83" w14:textId="b42c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Қоршаған ортаны қорғау министрлігінің 2011 - 2015 жылдарға арналған стратегиялық жоспары туралы" Қазақстан Республикасы Үкіметінің 2011 жылғы 8 ақпандағы № 98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28 желтоқсандағы № 1620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Қоршаған ортаны қорғау министрлігінің 2011 - 2015 жылдарға арналған стратегиялық жоспары туралы» Қазақстан Республикасы Үкіметінің 2011 жылғы 8 ақпандағы № 98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18, 215-құжат)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Қоршаған ортаны қорғау министрлігінің 2011 - 2015 жылдарға арналған стратегиялық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«Стратегиялық бағыттар, мақсаттар, міндеттер, нысаналы индикаторлар, іс-шаралар және нәтижелер көрсеткіштері» деген </w:t>
      </w:r>
      <w:r>
        <w:rPr>
          <w:rFonts w:ascii="Times New Roman"/>
          <w:b w:val="false"/>
          <w:i w:val="false"/>
          <w:color w:val="000000"/>
          <w:sz w:val="28"/>
        </w:rPr>
        <w:t>3-бөлімде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«Стратегиялық бағыттар, мақсаттар, міндеттер, нысаналы индикаторлары, іс-шаралары және нәтижелер көрсеткіштері» деген 3.1-кіші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«Қоршаған ортаның сапасын тұрақтандыру және жақсарту» деген 1-стратегиялық бағытта: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«Экожүйелерді сақтау және қалпына келтіру бойынша жағдай жасау» деген 1.1-мақсатта: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«Қоршаған ортаға эмиссияларды азайту» деген 1.1.1-міндетте: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«Қоршаған ортаға эмиссияларды тұрақтандыру»;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нәтижелер көрсеткіштеріне жетуге арналған іс-шаралар мынадай мазмұндағы жолдармен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3"/>
        <w:gridCol w:w="1313"/>
        <w:gridCol w:w="1093"/>
        <w:gridCol w:w="1113"/>
        <w:gridCol w:w="1033"/>
        <w:gridCol w:w="1113"/>
      </w:tblGrid>
      <w:tr>
        <w:trPr>
          <w:trHeight w:val="30" w:hRule="atLeast"/>
        </w:trPr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кейбір заңнамалық актілеріне экологиялық мәселелер бойынша өзгерістер мен толықтырулар енгізу туралы» Қазақстан Республикасының Заңын қабылдауды қамтамасыз ету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ортаға эмиссияларды реттеу саласындағы нормативтік-әдістемелік құжаттарды жетілдіру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статистикалық есептілік деректері бойынша Министрліктің бақылау-инспекциялық қызметінің мониторингі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«Тарихи» ластануларды жою, табиғи ортаны қалпына келтіру» деген 1.1.2-міндетте: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«Іске асырылатын жобалар бойынша «тарихи» ластанулардан тазартылған аумақтың пайызы» деген жолдың «2011 жыл» деген бағандағы «13,8» деген сандар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нәтижелер көрсеткіштеріне жетуге арналған іс-шаралар мынадай мазмұндағы жолмен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3"/>
        <w:gridCol w:w="833"/>
        <w:gridCol w:w="753"/>
        <w:gridCol w:w="773"/>
        <w:gridCol w:w="773"/>
        <w:gridCol w:w="853"/>
      </w:tblGrid>
      <w:tr>
        <w:trPr>
          <w:trHeight w:val="30" w:hRule="atLeast"/>
        </w:trPr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тастайтын жерді қайта жаңарту, тұрмыстық қатты қалдықтардың полигондарын салу жөніндегі жобаларды іске асыру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«Халықаралық экологиялық ынтымақтастықты тереңдету, қоршаған ортаны қорғау мәселелерін реттейтін халықаралық конвенцияларды іске асыру» деген 1.1.3-міндетте: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«Халықаралық экологиялық ынтымақтастықты тереңдету, қоршаған ортаны қорғау мәселелерін реттейтін халықаралық конвенцияларды іске асыру» деген сөздер «Қоршаған ортаны қорғау саласында Қазақстан Республикасының оң сипатты имиджін қалыптастыру және ілгерілету»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3"/>
        <w:gridCol w:w="2053"/>
        <w:gridCol w:w="913"/>
        <w:gridCol w:w="593"/>
        <w:gridCol w:w="833"/>
        <w:gridCol w:w="973"/>
        <w:gridCol w:w="873"/>
        <w:gridCol w:w="913"/>
        <w:gridCol w:w="893"/>
        <w:gridCol w:w="933"/>
      </w:tblGrid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қойылған екіжақты және көпжақты келісімдер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деректер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саласындағы халықаралық экологиялық конвенцияларға ратификацияланған хаттамалар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деректер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экологиялық конвенцияларды іске асыру шеңберіндегі ұлттық баяндамалар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деректер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3"/>
        <w:gridCol w:w="1513"/>
        <w:gridCol w:w="1053"/>
        <w:gridCol w:w="893"/>
        <w:gridCol w:w="1073"/>
        <w:gridCol w:w="933"/>
        <w:gridCol w:w="1113"/>
        <w:gridCol w:w="913"/>
        <w:gridCol w:w="993"/>
        <w:gridCol w:w="1353"/>
      </w:tblGrid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саласындағы екіжақты өзара іс-қимылдың шарттық-құқықтық негізін нығайту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деректер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Министрліктің қоршаған ортаны қорғау саласындағы өзара іс-қимылының географиясын ұлғайту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деректер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мемлекеттер саны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экологиялық конвенцияларды іске асыру шеңберінде ұлттық баяндамаларды әзірлеу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деректер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тікелей нәтижелер көрсеткіштеріне жетуге арналған іс-шаралар мынадай мазмұндағы жолмен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3"/>
        <w:gridCol w:w="1273"/>
        <w:gridCol w:w="1193"/>
        <w:gridCol w:w="1173"/>
        <w:gridCol w:w="1153"/>
        <w:gridCol w:w="1253"/>
      </w:tblGrid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саласындағы халықаралық экологиялық конвенцияларға ратификацияланған хаттамалар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«Агрометеорологиялық, гидрометеорологиялық және экологиялық мониторингті жетілдіру» деген 1.2-мақсатта: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аймақтары бойынша қоршаған ортаның ластануынан халықтың денсаулығы үшін қауіпті бағалау» деген 1.2.3-міндетте: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нәтижелер көрсеткіштері мынадай мазмұндағы жолдармен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3"/>
        <w:gridCol w:w="1493"/>
        <w:gridCol w:w="1733"/>
        <w:gridCol w:w="773"/>
        <w:gridCol w:w="773"/>
        <w:gridCol w:w="853"/>
        <w:gridCol w:w="1013"/>
        <w:gridCol w:w="653"/>
        <w:gridCol w:w="893"/>
        <w:gridCol w:w="893"/>
      </w:tblGrid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зерттеулердің нәтижелері бойынша жергілікті атқарушы органдар (бұдан әрі - ЖАО) пайдаланған АЕМ-нің экологиялық жағдайларын жақсарту жөніндегі ұсынымдардың үлесі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деректер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бағытталған кепілдеме ден %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20*-ға дейін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Радиациялық мониторинг нәтижелері бойынша ЖАО пайдаланған АЕМ-нің радиациялық жағдайларын жақсарту жөніндегі ұсынымдардың үлесі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деректер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бағытталған кепілдеме ден %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25*-ке дейін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*2008-2010 жылдардағы зерттеу нәтижелері бойынша деректер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«Қазақстан Республикасының төмен көміртекті дамуына көшу» деген 2-стратегиялық бағытта: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«Жасыл» экономика қағидаттарын қалыптастыру үшін жағдай жасау» деген 2.2-мақсатта: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«Таза» технологияларды енгізу және ресурс үнемдеу жүйесін құру» деген 2.2.1-міндетте: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2293"/>
        <w:gridCol w:w="1093"/>
        <w:gridCol w:w="1013"/>
        <w:gridCol w:w="1113"/>
        <w:gridCol w:w="1173"/>
        <w:gridCol w:w="873"/>
        <w:gridCol w:w="913"/>
        <w:gridCol w:w="1053"/>
        <w:gridCol w:w="1113"/>
      </w:tblGrid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Ресурстарды пайдалану тиімділігі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деректер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3"/>
        <w:gridCol w:w="1673"/>
        <w:gridCol w:w="973"/>
        <w:gridCol w:w="853"/>
        <w:gridCol w:w="733"/>
        <w:gridCol w:w="833"/>
        <w:gridCol w:w="813"/>
        <w:gridCol w:w="893"/>
        <w:gridCol w:w="793"/>
        <w:gridCol w:w="773"/>
      </w:tblGrid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үздік қолжетімді технологиялар бойынша әзірленген анықтамалық құжаттары бар өнеркәсіп салаларының саны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деректер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тікелей нәтижелер көрсеткіштеріне жетуге арналған іс-шаралар мынадай мазмұндағы жолмен толықтырылсын: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3"/>
        <w:gridCol w:w="793"/>
        <w:gridCol w:w="753"/>
        <w:gridCol w:w="773"/>
        <w:gridCol w:w="733"/>
        <w:gridCol w:w="813"/>
      </w:tblGrid>
      <w:tr>
        <w:trPr>
          <w:trHeight w:val="30" w:hRule="atLeast"/>
        </w:trPr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қорғаудың ең үздік қолжетімді технологиялары бойынша анықтамалық құжаттар әзірлеу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 7-бөлімде: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«Сапалы және сандық көрсеткіштерді (экологиялық нормативтер мен талаптар) әзірлеу»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«2011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«Экологиялық кодекстің дамуына бағытталған бір нормативтік әдістемелік құжаттамаларды әзірлеуге арналған шығындар» деген жолда «1074» деген сандар «896»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жолда «42975» деген сандар « 35829»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«Қоршаған ортаны қорғау саласындағы ғылыми зерттеулер»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«2011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«Экологиялық проблемаларды шешу жөнінде жүргізілген ғылыми зерттеулердің саны» деген жолда «24» деген сандар «20»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жолда «233 562» деген сандар «113 492»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«Қоршаған ортаны қорғау объектілерін салу және реконструкциялау»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«2011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«Іске асырылатын жобалар бойынша көлдерді тұнбадан жалпы тұнба санынан тазарту деңгейі» деген жолда «43» деген сандар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«Іске асырылатын жобалар бойынша тұнбаның бір текше метрінен көлдерді тазартуға арналған шығындар» деген жолда «5,3» деген сандар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«тиімділік көрсеткіштері» деген жол мынадай мазмұндағы жолмен толықтырылсын: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3"/>
        <w:gridCol w:w="2173"/>
        <w:gridCol w:w="813"/>
        <w:gridCol w:w="833"/>
        <w:gridCol w:w="1193"/>
        <w:gridCol w:w="713"/>
        <w:gridCol w:w="653"/>
        <w:gridCol w:w="613"/>
        <w:gridCol w:w="653"/>
      </w:tblGrid>
      <w:tr>
        <w:trPr>
          <w:trHeight w:val="3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асырылатын жобалар бойынша бір көлді тұнбадан тазарту үшін дайындық жұмыстарын жүргізудің орташа шығындары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«бюджеттік шығыстар көлемі» деген жолда «2800000» деген сандар «317 608»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 «Облыстық бюджеттерге,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«Қоршаған ортаны қорғау объектілерін реконструкциялау және қалпына келтіру бойынша іске асырылатын инвестициялық жобалардың саны» деген жолдың «2011 жыл» деген бағанында «11» деген сандар «12»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«тиімділік көрсеткіштері» деген жол мынадай мазмұндағы жолмен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3"/>
        <w:gridCol w:w="2313"/>
        <w:gridCol w:w="773"/>
        <w:gridCol w:w="933"/>
        <w:gridCol w:w="713"/>
        <w:gridCol w:w="853"/>
        <w:gridCol w:w="753"/>
        <w:gridCol w:w="773"/>
        <w:gridCol w:w="773"/>
      </w:tblGrid>
      <w:tr>
        <w:trPr>
          <w:trHeight w:val="3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қаласында 34,4 га қоқыс тастайтын жерді қалпына келтіру бойынша қайта құру» жобасының шеңберінде жалпы алаң учаскелерінің бір шаршы метріндегі қалпына келтірудің құны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«бюджеттік шығыстар көлемі» деген жолда «10 828 329» деген сандар «13 460 721»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 «Тарихи» ластануларды жою»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бағдарламаның түрі» деген бағытта: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«мазмұнына байланысты» деген жолда «бюджеттік инвестицияларды жүзеге асыру» деген сөздер «мемлекеттік функцияларды, өкілеттіктерді және олардан туындайтын мемлекеттік қызметтер көрсетуді жүзеге асыру»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«ағымдағы/даму» деген жолда «даму» деген сөз «ағымдағы»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«Іске асырылатын жобалар бойынша аумақтарды «тарихи» ластанулардан тазартудың деңгейі» деген жолда «13,8» деген сандар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жолда «885890» деген сандар «5600»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 «Гидрометеорологиялық қызметті жаңғырту»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«2011 жыл» деген бағанда «бюджеттік шығыстар көлемі» деген жолда «1 757 530» деген сандар «1 746 621»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жиынтығы»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«2011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БАРЛЫҒЫ:» деген жолда «22 360 768» деген сандар «21 492 353»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«Ағымдағы бюджеттік бағдарламалар» деген жолда «6 089 019» деген сандар «5 967 403»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даму бағдарламалары» деген жолда «16 271 749» деген сандар «15 524 950»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