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881" w14:textId="50c0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Газды экспортқа сату бойынша мәмілелер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"Трансферттік баға белгілеу туралы" Қазақстан Республикасының 2008 жылғы 5 шілдедегі Заңының 10-бабы 10-тармағының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"ҚазРосГаз" жауапкершілігі шектеулі серіктестігі мен "Газпром" ашық акционерлік қоғамының уәкілетті компаниясы арасындағы мәмілелер бойынша 2011 - 2012 жылдарға 2,53 миллиард текше метр газды экспортқа сату кезінде (Қарашығанақ кен орнының газын қоспағанда) газдың бағасы Қазақстан Республикасы - Ресей Федерациясы шекарасы, "Александров Гай" газ өлшеу станциясы DАР шарттарымен 1000 текше метр газ үшін 185 АҚШ доллары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Мұнай және газ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