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ca031" w14:textId="27ca0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Украинада шығарылатын болат құбырлардың кейбір түрлерін Беларусь Республикасының, Қазақстан Республикасының және Ресей Федерациясының аумағына жеткізуді реттеу туралы келісімге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2011 жылғы 29 желтоқсандағы № 1642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Украинада шығарылатын болат құбырлардың кейбір түрлерін Беларусь Республикасының, Қазақстан Республикасының және Ресей Федерациясының аумағына жеткізуді реттеу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мен толықтырулар енгізу туралы хаттаманың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Экономикалық даму және сауда вице-министрі Тимур Мұратұлы Сүлейменовке қағидаттық сипаты жоқ өзгерістер мен толықтырулар енгізу құқығымен Қазақстан Республикасының Үкіметі атынан Украинада шығарылатын болат құбырлардың кейбір түрлерін Беларусь Республикасының, Қазақстан Республикасының және Ресей Федерациясының аумағына жеткiзуді реттеу туралы келісімге өзгерістер мен толықтырулар енгізу туралы хаттамаға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29 желтоқсандағы </w:t>
      </w:r>
      <w:r>
        <w:br/>
      </w:r>
      <w:r>
        <w:rPr>
          <w:rFonts w:ascii="Times New Roman"/>
          <w:b w:val="false"/>
          <w:i w:val="false"/>
          <w:color w:val="000000"/>
          <w:sz w:val="28"/>
        </w:rPr>
        <w:t xml:space="preserve">
№ 1642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3" w:id="1"/>
    <w:p>
      <w:pPr>
        <w:spacing w:after="0"/>
        <w:ind w:left="0"/>
        <w:jc w:val="left"/>
      </w:pPr>
      <w:r>
        <w:rPr>
          <w:rFonts w:ascii="Times New Roman"/>
          <w:b/>
          <w:i w:val="false"/>
          <w:color w:val="000000"/>
        </w:rPr>
        <w:t xml:space="preserve"> 
Украинада шығарылатын болат құбырлардың кейбір түрлерін</w:t>
      </w:r>
      <w:r>
        <w:br/>
      </w:r>
      <w:r>
        <w:rPr>
          <w:rFonts w:ascii="Times New Roman"/>
          <w:b/>
          <w:i w:val="false"/>
          <w:color w:val="000000"/>
        </w:rPr>
        <w:t>
Беларусь Республикасының, Қазақстан Республикасының және Ресей</w:t>
      </w:r>
      <w:r>
        <w:br/>
      </w:r>
      <w:r>
        <w:rPr>
          <w:rFonts w:ascii="Times New Roman"/>
          <w:b/>
          <w:i w:val="false"/>
          <w:color w:val="000000"/>
        </w:rPr>
        <w:t>
Федерациясының аумағына жеткізуді реттеу туралы келісімге</w:t>
      </w:r>
      <w:r>
        <w:br/>
      </w:r>
      <w:r>
        <w:rPr>
          <w:rFonts w:ascii="Times New Roman"/>
          <w:b/>
          <w:i w:val="false"/>
          <w:color w:val="000000"/>
        </w:rPr>
        <w:t>
өзгерістер мен толықтырулар енгізу туралы</w:t>
      </w:r>
      <w:r>
        <w:br/>
      </w:r>
      <w:r>
        <w:rPr>
          <w:rFonts w:ascii="Times New Roman"/>
          <w:b/>
          <w:i w:val="false"/>
          <w:color w:val="000000"/>
        </w:rPr>
        <w:t>
ХАТТАМА</w:t>
      </w:r>
    </w:p>
    <w:bookmarkEnd w:id="1"/>
    <w:bookmarkStart w:name="z4" w:id="2"/>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Ресей Федерациясының Үкіметі және Украина Үкіметі,</w:t>
      </w:r>
      <w:r>
        <w:br/>
      </w:r>
      <w:r>
        <w:rPr>
          <w:rFonts w:ascii="Times New Roman"/>
          <w:b w:val="false"/>
          <w:i w:val="false"/>
          <w:color w:val="000000"/>
          <w:sz w:val="28"/>
        </w:rPr>
        <w:t>
</w:t>
      </w:r>
      <w:r>
        <w:rPr>
          <w:rFonts w:ascii="Times New Roman"/>
          <w:b w:val="false"/>
          <w:i w:val="false"/>
          <w:color w:val="000000"/>
          <w:sz w:val="28"/>
        </w:rPr>
        <w:t>
      2011 жылғы 23 қыркүйектегі Украинада шығарылатын болат құбырлардың кейбір түрлерін Беларусь Республикасының, Қазақстан Республикасының және Ресей Федерациясының аумағына жеткізуді реттеу туралы келісімнің (бұдан әрі – Келісім) 6-бабының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r>
        <w:br/>
      </w:r>
      <w:r>
        <w:rPr>
          <w:rFonts w:ascii="Times New Roman"/>
          <w:b w:val="false"/>
          <w:i w:val="false"/>
          <w:color w:val="000000"/>
          <w:sz w:val="28"/>
        </w:rPr>
        <w:t>
      төмендегілер туралы келісті:</w:t>
      </w:r>
    </w:p>
    <w:bookmarkEnd w:id="2"/>
    <w:bookmarkStart w:name="z7" w:id="3"/>
    <w:p>
      <w:pPr>
        <w:spacing w:after="0"/>
        <w:ind w:left="0"/>
        <w:jc w:val="left"/>
      </w:pPr>
      <w:r>
        <w:rPr>
          <w:rFonts w:ascii="Times New Roman"/>
          <w:b/>
          <w:i w:val="false"/>
          <w:color w:val="000000"/>
        </w:rPr>
        <w:t xml:space="preserve"> 
1-бап</w:t>
      </w:r>
    </w:p>
    <w:bookmarkEnd w:id="3"/>
    <w:bookmarkStart w:name="z8" w:id="4"/>
    <w:p>
      <w:pPr>
        <w:spacing w:after="0"/>
        <w:ind w:left="0"/>
        <w:jc w:val="both"/>
      </w:pPr>
      <w:r>
        <w:rPr>
          <w:rFonts w:ascii="Times New Roman"/>
          <w:b w:val="false"/>
          <w:i w:val="false"/>
          <w:color w:val="000000"/>
          <w:sz w:val="28"/>
        </w:rPr>
        <w:t>      Келісімге мынадай өзгерістер мен толықтырулар енгізілсін:</w:t>
      </w:r>
      <w:r>
        <w:br/>
      </w:r>
      <w:r>
        <w:rPr>
          <w:rFonts w:ascii="Times New Roman"/>
          <w:b w:val="false"/>
          <w:i w:val="false"/>
          <w:color w:val="000000"/>
          <w:sz w:val="28"/>
        </w:rPr>
        <w:t>
      1. </w:t>
      </w:r>
      <w:r>
        <w:rPr>
          <w:rFonts w:ascii="Times New Roman"/>
          <w:b w:val="false"/>
          <w:i w:val="false"/>
          <w:color w:val="000000"/>
          <w:sz w:val="28"/>
        </w:rPr>
        <w:t>3-бап</w:t>
      </w:r>
      <w:r>
        <w:rPr>
          <w:rFonts w:ascii="Times New Roman"/>
          <w:b w:val="false"/>
          <w:i w:val="false"/>
          <w:color w:val="000000"/>
          <w:sz w:val="28"/>
        </w:rPr>
        <w:t xml:space="preserve"> мынадай мазмұндағы 5-тармақпен толықтырылсын:</w:t>
      </w:r>
      <w:r>
        <w:br/>
      </w:r>
      <w:r>
        <w:rPr>
          <w:rFonts w:ascii="Times New Roman"/>
          <w:b w:val="false"/>
          <w:i w:val="false"/>
          <w:color w:val="000000"/>
          <w:sz w:val="28"/>
        </w:rPr>
        <w:t>
      «5. Сертификаттың түпнұсқасы кедендік декларациямен бірге Беларусь Республикасының, Қазақстан Республикасының немесе Ресей Федерациясының кеден органына беріледі.</w:t>
      </w:r>
      <w:r>
        <w:br/>
      </w:r>
      <w:r>
        <w:rPr>
          <w:rFonts w:ascii="Times New Roman"/>
          <w:b w:val="false"/>
          <w:i w:val="false"/>
          <w:color w:val="000000"/>
          <w:sz w:val="28"/>
        </w:rPr>
        <w:t>
      Сертификатты Беларусь Республикасының, Қазақстан Республикасының немесе Ресей Федерациясының кеден органы мынадай:</w:t>
      </w:r>
      <w:r>
        <w:br/>
      </w:r>
      <w:r>
        <w:rPr>
          <w:rFonts w:ascii="Times New Roman"/>
          <w:b w:val="false"/>
          <w:i w:val="false"/>
          <w:color w:val="000000"/>
          <w:sz w:val="28"/>
        </w:rPr>
        <w:t>
      сертификаттың нысаны осы Келісімнің 3-қосымшасында көзделген нысанға сәйкес келмейтін;</w:t>
      </w:r>
      <w:r>
        <w:br/>
      </w:r>
      <w:r>
        <w:rPr>
          <w:rFonts w:ascii="Times New Roman"/>
          <w:b w:val="false"/>
          <w:i w:val="false"/>
          <w:color w:val="000000"/>
          <w:sz w:val="28"/>
        </w:rPr>
        <w:t>
      сертификатта көрсетілген мәліметтер кедендік декларацияда айтылғандарға сәйкес келмейтін немесе тауарды бір мәнді сәйкестендіруді жүргізуге мүмкіндік бермейтін;</w:t>
      </w:r>
      <w:r>
        <w:br/>
      </w:r>
      <w:r>
        <w:rPr>
          <w:rFonts w:ascii="Times New Roman"/>
          <w:b w:val="false"/>
          <w:i w:val="false"/>
          <w:color w:val="000000"/>
          <w:sz w:val="28"/>
        </w:rPr>
        <w:t>
      ұсынылған сертификатта компания растамаған түзетулер (тазартулар) және/немесе толықтырулар болған;</w:t>
      </w:r>
      <w:r>
        <w:br/>
      </w:r>
      <w:r>
        <w:rPr>
          <w:rFonts w:ascii="Times New Roman"/>
          <w:b w:val="false"/>
          <w:i w:val="false"/>
          <w:color w:val="000000"/>
          <w:sz w:val="28"/>
        </w:rPr>
        <w:t>
      ұсынылған сертификатта Украинаның кеден органының тауардың Украина аумағында кедендік ресімделгендігін растайтын белгісі болмаған жағдайларда осы Баптың 4-тармағында көзделген мақсаттар үшін жарамсыз деп таныуы мүмкін.</w:t>
      </w:r>
      <w:r>
        <w:br/>
      </w:r>
      <w:r>
        <w:rPr>
          <w:rFonts w:ascii="Times New Roman"/>
          <w:b w:val="false"/>
          <w:i w:val="false"/>
          <w:color w:val="000000"/>
          <w:sz w:val="28"/>
        </w:rPr>
        <w:t>
      Сертификат Беларусь Республикасының, Қазақстан Республикасының не Ресей Федерациясының заңнамасында белгіленген тәртіпке сәйкес кеден органдарының мұрағатында сақталуға жатады.</w:t>
      </w:r>
      <w:r>
        <w:br/>
      </w:r>
      <w:r>
        <w:rPr>
          <w:rFonts w:ascii="Times New Roman"/>
          <w:b w:val="false"/>
          <w:i w:val="false"/>
          <w:color w:val="000000"/>
          <w:sz w:val="28"/>
        </w:rPr>
        <w:t xml:space="preserve">
      Егер сертификат тауардың шығарылатын күніне дейін жарамсыз деп танылған жағдайда, ішкі тұтыну үшін кедендік шығару рәсімдеріне сәйкес тауар Беларусь Республикасының, Қазақстан Республикасының немесе Ресей Федерациясының аумағынан дереу шығаруға жатады.». </w:t>
      </w:r>
      <w:r>
        <w:br/>
      </w:r>
      <w:r>
        <w:rPr>
          <w:rFonts w:ascii="Times New Roman"/>
          <w:b w:val="false"/>
          <w:i w:val="false"/>
          <w:color w:val="000000"/>
          <w:sz w:val="28"/>
        </w:rPr>
        <w:t>
</w:t>
      </w:r>
      <w:r>
        <w:rPr>
          <w:rFonts w:ascii="Times New Roman"/>
          <w:b w:val="false"/>
          <w:i w:val="false"/>
          <w:color w:val="000000"/>
          <w:sz w:val="28"/>
        </w:rPr>
        <w:t>
      2. 7-баптың </w:t>
      </w:r>
      <w:r>
        <w:rPr>
          <w:rFonts w:ascii="Times New Roman"/>
          <w:b w:val="false"/>
          <w:i w:val="false"/>
          <w:color w:val="000000"/>
          <w:sz w:val="28"/>
        </w:rPr>
        <w:t>1-тармағы</w:t>
      </w:r>
      <w:r>
        <w:rPr>
          <w:rFonts w:ascii="Times New Roman"/>
          <w:b w:val="false"/>
          <w:i w:val="false"/>
          <w:color w:val="000000"/>
          <w:sz w:val="28"/>
        </w:rPr>
        <w:t xml:space="preserve"> «Осы Келісім 2012 жылғы 31 желтоқсанды қоса алғанға дейін қолданылады.»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3. Келісімге </w:t>
      </w:r>
      <w:r>
        <w:rPr>
          <w:rFonts w:ascii="Times New Roman"/>
          <w:b w:val="false"/>
          <w:i w:val="false"/>
          <w:color w:val="000000"/>
          <w:sz w:val="28"/>
        </w:rPr>
        <w:t>1-қосымша</w:t>
      </w:r>
      <w:r>
        <w:rPr>
          <w:rFonts w:ascii="Times New Roman"/>
          <w:b w:val="false"/>
          <w:i w:val="false"/>
          <w:color w:val="000000"/>
          <w:sz w:val="28"/>
        </w:rPr>
        <w:t xml:space="preserve"> осы Хаттамаға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4. Келісімге </w:t>
      </w:r>
      <w:r>
        <w:rPr>
          <w:rFonts w:ascii="Times New Roman"/>
          <w:b w:val="false"/>
          <w:i w:val="false"/>
          <w:color w:val="000000"/>
          <w:sz w:val="28"/>
        </w:rPr>
        <w:t>2-қосымша</w:t>
      </w:r>
      <w:r>
        <w:rPr>
          <w:rFonts w:ascii="Times New Roman"/>
          <w:b w:val="false"/>
          <w:i w:val="false"/>
          <w:color w:val="000000"/>
          <w:sz w:val="28"/>
        </w:rPr>
        <w:t xml:space="preserve"> мынадай мазмұндағы бөлікпен толықтырылсын:</w:t>
      </w:r>
      <w:r>
        <w:br/>
      </w:r>
      <w:r>
        <w:rPr>
          <w:rFonts w:ascii="Times New Roman"/>
          <w:b w:val="false"/>
          <w:i w:val="false"/>
          <w:color w:val="000000"/>
          <w:sz w:val="28"/>
        </w:rPr>
        <w:t>
      «2012 жылғы 1 қаңтардан бастап 2012 жылғы 31 желтоқсан аралығындағы кезеңде тауарларды жеткізу көлемі туралы</w:t>
      </w:r>
    </w:p>
    <w:bookmarkEnd w:id="4"/>
    <w:p>
      <w:pPr>
        <w:spacing w:after="0"/>
        <w:ind w:left="0"/>
        <w:jc w:val="both"/>
      </w:pPr>
      <w:r>
        <w:rPr>
          <w:rFonts w:ascii="Times New Roman"/>
          <w:b w:val="false"/>
          <w:i w:val="false"/>
          <w:color w:val="000000"/>
          <w:sz w:val="28"/>
        </w:rPr>
        <w:t>      Тауар 2012 жылғы 1 қаңтардан бастап 2012 жылғы 31 желтоқсан аралығындағы кезеңде:</w:t>
      </w:r>
      <w:r>
        <w:br/>
      </w:r>
      <w:r>
        <w:rPr>
          <w:rFonts w:ascii="Times New Roman"/>
          <w:b w:val="false"/>
          <w:i w:val="false"/>
          <w:color w:val="000000"/>
          <w:sz w:val="28"/>
        </w:rPr>
        <w:t>
      Беларусь Республикасының аумағына 72 мың тонна көлемінде,</w:t>
      </w:r>
      <w:r>
        <w:br/>
      </w:r>
      <w:r>
        <w:rPr>
          <w:rFonts w:ascii="Times New Roman"/>
          <w:b w:val="false"/>
          <w:i w:val="false"/>
          <w:color w:val="000000"/>
          <w:sz w:val="28"/>
        </w:rPr>
        <w:t>
      Қазақстан Республикасының аумағына 42 мың тонна көлемінде жеткізіледі.</w:t>
      </w:r>
      <w:r>
        <w:br/>
      </w:r>
      <w:r>
        <w:rPr>
          <w:rFonts w:ascii="Times New Roman"/>
          <w:b w:val="false"/>
          <w:i w:val="false"/>
          <w:color w:val="000000"/>
          <w:sz w:val="28"/>
        </w:rPr>
        <w:t>
      2012 жылғы 1 қаңтардан бастап 2012 жылғы 30 маусым аралығындағы кезеңде тауар Ресей Федерациясының аумағына 150 мың тонна көлемінде жеткізіледі. 2012 жылғы 1 шілдеден бастап 2012 жылғы 31 желтоқсан аралығында тауарды Ресей Федерациясының аумағына жеткізу көлемі 2012 жылғы бірінші жартыжылдықтағы консультациялардың қорытындылары бойынша анықталады.».</w:t>
      </w:r>
    </w:p>
    <w:bookmarkStart w:name="z12"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Осы Хаттаманың ережелерін түсіндіруге және (немесе) қолдануға байланысты Тараптар арасындағы даулар Келісімде белгіленген тәртіппен шешіледі.</w:t>
      </w:r>
    </w:p>
    <w:bookmarkStart w:name="z13"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Қазақстан және Украина Тараптары үшін осы Хаттама 2012 жылғы 1 қаңтардан бастап күшіне енеді. Беларусь және Ресей Тараптары үшін осы Хаттама 2012 жылғы 1 қаңтардан бастап уақытша қолданылады және Беларусь және Ресей Тараптары Тараптарға осы Хаттаманың күшіне енуі үшін қажетті мемлекетішілік рәсімдерді орындағаны туралы хабарламаларды жіберген күннен бастап күшіне енеді.</w:t>
      </w:r>
    </w:p>
    <w:p>
      <w:pPr>
        <w:spacing w:after="0"/>
        <w:ind w:left="0"/>
        <w:jc w:val="both"/>
      </w:pPr>
      <w:r>
        <w:rPr>
          <w:rFonts w:ascii="Times New Roman"/>
          <w:b w:val="false"/>
          <w:i w:val="false"/>
          <w:color w:val="000000"/>
          <w:sz w:val="28"/>
        </w:rPr>
        <w:t>      2011 жылғы «___» __________ __________ қаласында орыс тілінде төрт данада жасалды.</w:t>
      </w:r>
    </w:p>
    <w:p>
      <w:pPr>
        <w:spacing w:after="0"/>
        <w:ind w:left="0"/>
        <w:jc w:val="both"/>
      </w:pPr>
      <w:r>
        <w:rPr>
          <w:rFonts w:ascii="Times New Roman"/>
          <w:b w:val="false"/>
          <w:i/>
          <w:color w:val="000000"/>
          <w:sz w:val="28"/>
        </w:rPr>
        <w:t>     Беларусь          Қазақстан           Ресей          Украина</w:t>
      </w:r>
      <w:r>
        <w:br/>
      </w:r>
      <w:r>
        <w:rPr>
          <w:rFonts w:ascii="Times New Roman"/>
          <w:b w:val="false"/>
          <w:i w:val="false"/>
          <w:color w:val="000000"/>
          <w:sz w:val="28"/>
        </w:rPr>
        <w:t>
</w:t>
      </w:r>
      <w:r>
        <w:rPr>
          <w:rFonts w:ascii="Times New Roman"/>
          <w:b w:val="false"/>
          <w:i/>
          <w:color w:val="000000"/>
          <w:sz w:val="28"/>
        </w:rPr>
        <w:t>Республикасының    Республикасының    Федерациясының   Үкіметі үшін</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bookmarkStart w:name="z14" w:id="7"/>
    <w:p>
      <w:pPr>
        <w:spacing w:after="0"/>
        <w:ind w:left="0"/>
        <w:jc w:val="both"/>
      </w:pPr>
      <w:r>
        <w:rPr>
          <w:rFonts w:ascii="Times New Roman"/>
          <w:b w:val="false"/>
          <w:i w:val="false"/>
          <w:color w:val="000000"/>
          <w:sz w:val="28"/>
        </w:rPr>
        <w:t xml:space="preserve">
Украинада шығарылатын болат    </w:t>
      </w:r>
      <w:r>
        <w:br/>
      </w:r>
      <w:r>
        <w:rPr>
          <w:rFonts w:ascii="Times New Roman"/>
          <w:b w:val="false"/>
          <w:i w:val="false"/>
          <w:color w:val="000000"/>
          <w:sz w:val="28"/>
        </w:rPr>
        <w:t xml:space="preserve">
құбырлардың кейбір түрлерін    </w:t>
      </w:r>
      <w:r>
        <w:br/>
      </w:r>
      <w:r>
        <w:rPr>
          <w:rFonts w:ascii="Times New Roman"/>
          <w:b w:val="false"/>
          <w:i w:val="false"/>
          <w:color w:val="000000"/>
          <w:sz w:val="28"/>
        </w:rPr>
        <w:t xml:space="preserve">
Беларусь Республикасының,     </w:t>
      </w:r>
      <w:r>
        <w:br/>
      </w:r>
      <w:r>
        <w:rPr>
          <w:rFonts w:ascii="Times New Roman"/>
          <w:b w:val="false"/>
          <w:i w:val="false"/>
          <w:color w:val="000000"/>
          <w:sz w:val="28"/>
        </w:rPr>
        <w:t xml:space="preserve">
Қазақстан Республикасының және  </w:t>
      </w:r>
      <w:r>
        <w:br/>
      </w:r>
      <w:r>
        <w:rPr>
          <w:rFonts w:ascii="Times New Roman"/>
          <w:b w:val="false"/>
          <w:i w:val="false"/>
          <w:color w:val="000000"/>
          <w:sz w:val="28"/>
        </w:rPr>
        <w:t xml:space="preserve">
Ресей Федерациясының аумағына   </w:t>
      </w:r>
      <w:r>
        <w:br/>
      </w:r>
      <w:r>
        <w:rPr>
          <w:rFonts w:ascii="Times New Roman"/>
          <w:b w:val="false"/>
          <w:i w:val="false"/>
          <w:color w:val="000000"/>
          <w:sz w:val="28"/>
        </w:rPr>
        <w:t>
жеткізуді реттеу туралы келісімге</w:t>
      </w:r>
      <w:r>
        <w:br/>
      </w:r>
      <w:r>
        <w:rPr>
          <w:rFonts w:ascii="Times New Roman"/>
          <w:b w:val="false"/>
          <w:i w:val="false"/>
          <w:color w:val="000000"/>
          <w:sz w:val="28"/>
        </w:rPr>
        <w:t xml:space="preserve">
өзгерістер мен толықтырулар    </w:t>
      </w:r>
      <w:r>
        <w:br/>
      </w:r>
      <w:r>
        <w:rPr>
          <w:rFonts w:ascii="Times New Roman"/>
          <w:b w:val="false"/>
          <w:i w:val="false"/>
          <w:color w:val="000000"/>
          <w:sz w:val="28"/>
        </w:rPr>
        <w:t xml:space="preserve">
енгізу туралы хаттамаға қосымша </w:t>
      </w:r>
    </w:p>
    <w:bookmarkEnd w:id="7"/>
    <w:p>
      <w:pPr>
        <w:spacing w:after="0"/>
        <w:ind w:left="0"/>
        <w:jc w:val="both"/>
      </w:pPr>
      <w:r>
        <w:rPr>
          <w:rFonts w:ascii="Times New Roman"/>
          <w:b w:val="false"/>
          <w:i w:val="false"/>
          <w:color w:val="000000"/>
          <w:sz w:val="28"/>
        </w:rPr>
        <w:t xml:space="preserve">Украинада шығарылатын болат     </w:t>
      </w:r>
      <w:r>
        <w:br/>
      </w:r>
      <w:r>
        <w:rPr>
          <w:rFonts w:ascii="Times New Roman"/>
          <w:b w:val="false"/>
          <w:i w:val="false"/>
          <w:color w:val="000000"/>
          <w:sz w:val="28"/>
        </w:rPr>
        <w:t xml:space="preserve">
құбырлардың кейбір түрлерін     </w:t>
      </w:r>
      <w:r>
        <w:br/>
      </w:r>
      <w:r>
        <w:rPr>
          <w:rFonts w:ascii="Times New Roman"/>
          <w:b w:val="false"/>
          <w:i w:val="false"/>
          <w:color w:val="000000"/>
          <w:sz w:val="28"/>
        </w:rPr>
        <w:t xml:space="preserve">
Беларусь Республикасының,      </w:t>
      </w:r>
      <w:r>
        <w:br/>
      </w:r>
      <w:r>
        <w:rPr>
          <w:rFonts w:ascii="Times New Roman"/>
          <w:b w:val="false"/>
          <w:i w:val="false"/>
          <w:color w:val="000000"/>
          <w:sz w:val="28"/>
        </w:rPr>
        <w:t xml:space="preserve">
Қазақстан Республикасының және   </w:t>
      </w:r>
      <w:r>
        <w:br/>
      </w:r>
      <w:r>
        <w:rPr>
          <w:rFonts w:ascii="Times New Roman"/>
          <w:b w:val="false"/>
          <w:i w:val="false"/>
          <w:color w:val="000000"/>
          <w:sz w:val="28"/>
        </w:rPr>
        <w:t xml:space="preserve">
Ресей Федерациясының аумағына    </w:t>
      </w:r>
      <w:r>
        <w:br/>
      </w:r>
      <w:r>
        <w:rPr>
          <w:rFonts w:ascii="Times New Roman"/>
          <w:b w:val="false"/>
          <w:i w:val="false"/>
          <w:color w:val="000000"/>
          <w:sz w:val="28"/>
        </w:rPr>
        <w:t xml:space="preserve">
жеткізуді реттеу туралы келісімге </w:t>
      </w:r>
      <w:r>
        <w:br/>
      </w:r>
      <w:r>
        <w:rPr>
          <w:rFonts w:ascii="Times New Roman"/>
          <w:b w:val="false"/>
          <w:i w:val="false"/>
          <w:color w:val="000000"/>
          <w:sz w:val="28"/>
        </w:rPr>
        <w:t>
өзгерістер мен толықтырулар енгізу</w:t>
      </w:r>
      <w:r>
        <w:br/>
      </w:r>
      <w:r>
        <w:rPr>
          <w:rFonts w:ascii="Times New Roman"/>
          <w:b w:val="false"/>
          <w:i w:val="false"/>
          <w:color w:val="000000"/>
          <w:sz w:val="28"/>
        </w:rPr>
        <w:t xml:space="preserve">
туралы хаттаманың редакциясындағы </w:t>
      </w:r>
      <w:r>
        <w:br/>
      </w:r>
      <w:r>
        <w:rPr>
          <w:rFonts w:ascii="Times New Roman"/>
          <w:b w:val="false"/>
          <w:i w:val="false"/>
          <w:color w:val="000000"/>
          <w:sz w:val="28"/>
        </w:rPr>
        <w:t xml:space="preserve">
Украинада шығарылатын болат     </w:t>
      </w:r>
      <w:r>
        <w:br/>
      </w:r>
      <w:r>
        <w:rPr>
          <w:rFonts w:ascii="Times New Roman"/>
          <w:b w:val="false"/>
          <w:i w:val="false"/>
          <w:color w:val="000000"/>
          <w:sz w:val="28"/>
        </w:rPr>
        <w:t xml:space="preserve">
құбырлардың кейбір түрлерін     </w:t>
      </w:r>
      <w:r>
        <w:br/>
      </w:r>
      <w:r>
        <w:rPr>
          <w:rFonts w:ascii="Times New Roman"/>
          <w:b w:val="false"/>
          <w:i w:val="false"/>
          <w:color w:val="000000"/>
          <w:sz w:val="28"/>
        </w:rPr>
        <w:t xml:space="preserve">
Беларусь Республикасының,     </w:t>
      </w:r>
      <w:r>
        <w:br/>
      </w:r>
      <w:r>
        <w:rPr>
          <w:rFonts w:ascii="Times New Roman"/>
          <w:b w:val="false"/>
          <w:i w:val="false"/>
          <w:color w:val="000000"/>
          <w:sz w:val="28"/>
        </w:rPr>
        <w:t xml:space="preserve">
Қазақстан Республикасының және   </w:t>
      </w:r>
      <w:r>
        <w:br/>
      </w:r>
      <w:r>
        <w:rPr>
          <w:rFonts w:ascii="Times New Roman"/>
          <w:b w:val="false"/>
          <w:i w:val="false"/>
          <w:color w:val="000000"/>
          <w:sz w:val="28"/>
        </w:rPr>
        <w:t xml:space="preserve">
Ресей Федерациясының аумағына   </w:t>
      </w:r>
      <w:r>
        <w:br/>
      </w:r>
      <w:r>
        <w:rPr>
          <w:rFonts w:ascii="Times New Roman"/>
          <w:b w:val="false"/>
          <w:i w:val="false"/>
          <w:color w:val="000000"/>
          <w:sz w:val="28"/>
        </w:rPr>
        <w:t>
жеткізуді реттеу туралы келісімге</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Құбыр өнімінің тізбесі</w:t>
      </w:r>
      <w:r>
        <w:rPr>
          <w:rFonts w:ascii="Times New Roman"/>
          <w:b/>
          <w:i w:val="false"/>
          <w:color w:val="000000"/>
          <w:vertAlign w:val="superscript"/>
        </w:rPr>
        <w:t>1</w:t>
      </w:r>
      <w:r>
        <w:br/>
      </w:r>
      <w:r>
        <w:rPr>
          <w:rFonts w:ascii="Times New Roman"/>
          <w:b/>
          <w:i w:val="false"/>
          <w:color w:val="000000"/>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4013"/>
        <w:gridCol w:w="3993"/>
      </w:tblGrid>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сипаттамасы: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кодтары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УТЖ кодтары</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құбырларына арналған құбырлар:</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7304 11 000 1</w:t>
            </w:r>
            <w:r>
              <w:br/>
            </w:r>
            <w:r>
              <w:rPr>
                <w:rFonts w:ascii="Times New Roman"/>
                <w:b w:val="false"/>
                <w:i w:val="false"/>
                <w:color w:val="000000"/>
                <w:sz w:val="20"/>
              </w:rPr>
              <w:t>
7304 11 000 2</w:t>
            </w:r>
            <w:r>
              <w:br/>
            </w:r>
            <w:r>
              <w:rPr>
                <w:rFonts w:ascii="Times New Roman"/>
                <w:b w:val="false"/>
                <w:i w:val="false"/>
                <w:color w:val="000000"/>
                <w:sz w:val="20"/>
              </w:rPr>
              <w:t>
7304 11 000 9</w:t>
            </w:r>
            <w:r>
              <w:br/>
            </w:r>
            <w:r>
              <w:rPr>
                <w:rFonts w:ascii="Times New Roman"/>
                <w:b w:val="false"/>
                <w:i w:val="false"/>
                <w:color w:val="000000"/>
                <w:sz w:val="20"/>
              </w:rPr>
              <w:t>
7304 19 100 1</w:t>
            </w:r>
            <w:r>
              <w:br/>
            </w:r>
            <w:r>
              <w:rPr>
                <w:rFonts w:ascii="Times New Roman"/>
                <w:b w:val="false"/>
                <w:i w:val="false"/>
                <w:color w:val="000000"/>
                <w:sz w:val="20"/>
              </w:rPr>
              <w:t>
7304 19 100 2</w:t>
            </w:r>
            <w:r>
              <w:br/>
            </w:r>
            <w:r>
              <w:rPr>
                <w:rFonts w:ascii="Times New Roman"/>
                <w:b w:val="false"/>
                <w:i w:val="false"/>
                <w:color w:val="000000"/>
                <w:sz w:val="20"/>
              </w:rPr>
              <w:t>
7304 19 100 9</w:t>
            </w:r>
            <w:r>
              <w:br/>
            </w:r>
            <w:r>
              <w:rPr>
                <w:rFonts w:ascii="Times New Roman"/>
                <w:b w:val="false"/>
                <w:i w:val="false"/>
                <w:color w:val="000000"/>
                <w:sz w:val="20"/>
              </w:rPr>
              <w:t>
7304 19 300 1</w:t>
            </w:r>
            <w:r>
              <w:br/>
            </w:r>
            <w:r>
              <w:rPr>
                <w:rFonts w:ascii="Times New Roman"/>
                <w:b w:val="false"/>
                <w:i w:val="false"/>
                <w:color w:val="000000"/>
                <w:sz w:val="20"/>
              </w:rPr>
              <w:t>
7304 19 300 2</w:t>
            </w:r>
            <w:r>
              <w:br/>
            </w:r>
            <w:r>
              <w:rPr>
                <w:rFonts w:ascii="Times New Roman"/>
                <w:b w:val="false"/>
                <w:i w:val="false"/>
                <w:color w:val="000000"/>
                <w:sz w:val="20"/>
              </w:rPr>
              <w:t>
7304 19 300 9</w:t>
            </w:r>
            <w:r>
              <w:br/>
            </w:r>
            <w:r>
              <w:rPr>
                <w:rFonts w:ascii="Times New Roman"/>
                <w:b w:val="false"/>
                <w:i w:val="false"/>
                <w:color w:val="000000"/>
                <w:sz w:val="20"/>
              </w:rPr>
              <w:t>
7304 19 900 1</w:t>
            </w:r>
            <w:r>
              <w:br/>
            </w:r>
            <w:r>
              <w:rPr>
                <w:rFonts w:ascii="Times New Roman"/>
                <w:b w:val="false"/>
                <w:i w:val="false"/>
                <w:color w:val="000000"/>
                <w:sz w:val="20"/>
              </w:rPr>
              <w:t>
7304 19 900 2</w:t>
            </w:r>
            <w:r>
              <w:br/>
            </w:r>
            <w:r>
              <w:rPr>
                <w:rFonts w:ascii="Times New Roman"/>
                <w:b w:val="false"/>
                <w:i w:val="false"/>
                <w:color w:val="000000"/>
                <w:sz w:val="20"/>
              </w:rPr>
              <w:t>
7304 19 900 9</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7304 11 00 10</w:t>
            </w:r>
            <w:r>
              <w:br/>
            </w:r>
            <w:r>
              <w:rPr>
                <w:rFonts w:ascii="Times New Roman"/>
                <w:b w:val="false"/>
                <w:i w:val="false"/>
                <w:color w:val="000000"/>
                <w:sz w:val="20"/>
              </w:rPr>
              <w:t>
7304 11 00 90</w:t>
            </w:r>
            <w:r>
              <w:br/>
            </w:r>
            <w:r>
              <w:rPr>
                <w:rFonts w:ascii="Times New Roman"/>
                <w:b w:val="false"/>
                <w:i w:val="false"/>
                <w:color w:val="000000"/>
                <w:sz w:val="20"/>
              </w:rPr>
              <w:t>
7304 19 10 10</w:t>
            </w:r>
            <w:r>
              <w:br/>
            </w:r>
            <w:r>
              <w:rPr>
                <w:rFonts w:ascii="Times New Roman"/>
                <w:b w:val="false"/>
                <w:i w:val="false"/>
                <w:color w:val="000000"/>
                <w:sz w:val="20"/>
              </w:rPr>
              <w:t>
7304 19 10 90</w:t>
            </w:r>
            <w:r>
              <w:br/>
            </w:r>
            <w:r>
              <w:rPr>
                <w:rFonts w:ascii="Times New Roman"/>
                <w:b w:val="false"/>
                <w:i w:val="false"/>
                <w:color w:val="000000"/>
                <w:sz w:val="20"/>
              </w:rPr>
              <w:t>
7304 19 30 10</w:t>
            </w:r>
            <w:r>
              <w:br/>
            </w:r>
            <w:r>
              <w:rPr>
                <w:rFonts w:ascii="Times New Roman"/>
                <w:b w:val="false"/>
                <w:i w:val="false"/>
                <w:color w:val="000000"/>
                <w:sz w:val="20"/>
              </w:rPr>
              <w:t>
7304 19 30 90</w:t>
            </w:r>
            <w:r>
              <w:br/>
            </w:r>
            <w:r>
              <w:rPr>
                <w:rFonts w:ascii="Times New Roman"/>
                <w:b w:val="false"/>
                <w:i w:val="false"/>
                <w:color w:val="000000"/>
                <w:sz w:val="20"/>
              </w:rPr>
              <w:t xml:space="preserve">
7304 19 90 10 </w:t>
            </w:r>
            <w:r>
              <w:br/>
            </w:r>
            <w:r>
              <w:rPr>
                <w:rFonts w:ascii="Times New Roman"/>
                <w:b w:val="false"/>
                <w:i w:val="false"/>
                <w:color w:val="000000"/>
                <w:sz w:val="20"/>
              </w:rPr>
              <w:t>
7304 19 90 90</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Обсад, сорғы-компрессор және бұрғылау құбырлары: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7304 22 000 1</w:t>
            </w:r>
            <w:r>
              <w:br/>
            </w:r>
            <w:r>
              <w:rPr>
                <w:rFonts w:ascii="Times New Roman"/>
                <w:b w:val="false"/>
                <w:i w:val="false"/>
                <w:color w:val="000000"/>
                <w:sz w:val="20"/>
              </w:rPr>
              <w:t>
7304 22 000 2</w:t>
            </w:r>
            <w:r>
              <w:br/>
            </w:r>
            <w:r>
              <w:rPr>
                <w:rFonts w:ascii="Times New Roman"/>
                <w:b w:val="false"/>
                <w:i w:val="false"/>
                <w:color w:val="000000"/>
                <w:sz w:val="20"/>
              </w:rPr>
              <w:t>
7304 22 000 9</w:t>
            </w:r>
            <w:r>
              <w:br/>
            </w:r>
            <w:r>
              <w:rPr>
                <w:rFonts w:ascii="Times New Roman"/>
                <w:b w:val="false"/>
                <w:i w:val="false"/>
                <w:color w:val="000000"/>
                <w:sz w:val="20"/>
              </w:rPr>
              <w:t>
7304 23 000 1</w:t>
            </w:r>
            <w:r>
              <w:br/>
            </w:r>
            <w:r>
              <w:rPr>
                <w:rFonts w:ascii="Times New Roman"/>
                <w:b w:val="false"/>
                <w:i w:val="false"/>
                <w:color w:val="000000"/>
                <w:sz w:val="20"/>
              </w:rPr>
              <w:t>
7304 23 000 2</w:t>
            </w:r>
            <w:r>
              <w:br/>
            </w:r>
            <w:r>
              <w:rPr>
                <w:rFonts w:ascii="Times New Roman"/>
                <w:b w:val="false"/>
                <w:i w:val="false"/>
                <w:color w:val="000000"/>
                <w:sz w:val="20"/>
              </w:rPr>
              <w:t>
7304 23 000 9</w:t>
            </w:r>
            <w:r>
              <w:br/>
            </w:r>
            <w:r>
              <w:rPr>
                <w:rFonts w:ascii="Times New Roman"/>
                <w:b w:val="false"/>
                <w:i w:val="false"/>
                <w:color w:val="000000"/>
                <w:sz w:val="20"/>
              </w:rPr>
              <w:t>
7304 24 000 1</w:t>
            </w:r>
            <w:r>
              <w:br/>
            </w:r>
            <w:r>
              <w:rPr>
                <w:rFonts w:ascii="Times New Roman"/>
                <w:b w:val="false"/>
                <w:i w:val="false"/>
                <w:color w:val="000000"/>
                <w:sz w:val="20"/>
              </w:rPr>
              <w:t>
7304 24 000 2</w:t>
            </w:r>
            <w:r>
              <w:br/>
            </w:r>
            <w:r>
              <w:rPr>
                <w:rFonts w:ascii="Times New Roman"/>
                <w:b w:val="false"/>
                <w:i w:val="false"/>
                <w:color w:val="000000"/>
                <w:sz w:val="20"/>
              </w:rPr>
              <w:t>
7304 24 000 3</w:t>
            </w:r>
            <w:r>
              <w:br/>
            </w:r>
            <w:r>
              <w:rPr>
                <w:rFonts w:ascii="Times New Roman"/>
                <w:b w:val="false"/>
                <w:i w:val="false"/>
                <w:color w:val="000000"/>
                <w:sz w:val="20"/>
              </w:rPr>
              <w:t>
7304 24 000 4</w:t>
            </w:r>
            <w:r>
              <w:br/>
            </w:r>
            <w:r>
              <w:rPr>
                <w:rFonts w:ascii="Times New Roman"/>
                <w:b w:val="false"/>
                <w:i w:val="false"/>
                <w:color w:val="000000"/>
                <w:sz w:val="20"/>
              </w:rPr>
              <w:t>
7304 24 000 5</w:t>
            </w:r>
            <w:r>
              <w:br/>
            </w:r>
            <w:r>
              <w:rPr>
                <w:rFonts w:ascii="Times New Roman"/>
                <w:b w:val="false"/>
                <w:i w:val="false"/>
                <w:color w:val="000000"/>
                <w:sz w:val="20"/>
              </w:rPr>
              <w:t>
7304 24 000 6</w:t>
            </w:r>
            <w:r>
              <w:br/>
            </w:r>
            <w:r>
              <w:rPr>
                <w:rFonts w:ascii="Times New Roman"/>
                <w:b w:val="false"/>
                <w:i w:val="false"/>
                <w:color w:val="000000"/>
                <w:sz w:val="20"/>
              </w:rPr>
              <w:t>
7304 24 000 9</w:t>
            </w:r>
            <w:r>
              <w:br/>
            </w:r>
            <w:r>
              <w:rPr>
                <w:rFonts w:ascii="Times New Roman"/>
                <w:b w:val="false"/>
                <w:i w:val="false"/>
                <w:color w:val="000000"/>
                <w:sz w:val="20"/>
              </w:rPr>
              <w:t>
7304 29 100 1</w:t>
            </w:r>
            <w:r>
              <w:br/>
            </w:r>
            <w:r>
              <w:rPr>
                <w:rFonts w:ascii="Times New Roman"/>
                <w:b w:val="false"/>
                <w:i w:val="false"/>
                <w:color w:val="000000"/>
                <w:sz w:val="20"/>
              </w:rPr>
              <w:t>
7304 29 100 2</w:t>
            </w:r>
            <w:r>
              <w:br/>
            </w:r>
            <w:r>
              <w:rPr>
                <w:rFonts w:ascii="Times New Roman"/>
                <w:b w:val="false"/>
                <w:i w:val="false"/>
                <w:color w:val="000000"/>
                <w:sz w:val="20"/>
              </w:rPr>
              <w:t>
7304 29 100 3</w:t>
            </w:r>
            <w:r>
              <w:br/>
            </w:r>
            <w:r>
              <w:rPr>
                <w:rFonts w:ascii="Times New Roman"/>
                <w:b w:val="false"/>
                <w:i w:val="false"/>
                <w:color w:val="000000"/>
                <w:sz w:val="20"/>
              </w:rPr>
              <w:t>
7304 29 100 9</w:t>
            </w:r>
            <w:r>
              <w:br/>
            </w:r>
            <w:r>
              <w:rPr>
                <w:rFonts w:ascii="Times New Roman"/>
                <w:b w:val="false"/>
                <w:i w:val="false"/>
                <w:color w:val="000000"/>
                <w:sz w:val="20"/>
              </w:rPr>
              <w:t>
7304 29 300 1</w:t>
            </w:r>
            <w:r>
              <w:br/>
            </w:r>
            <w:r>
              <w:rPr>
                <w:rFonts w:ascii="Times New Roman"/>
                <w:b w:val="false"/>
                <w:i w:val="false"/>
                <w:color w:val="000000"/>
                <w:sz w:val="20"/>
              </w:rPr>
              <w:t>
7304 29 300 2</w:t>
            </w:r>
            <w:r>
              <w:br/>
            </w:r>
            <w:r>
              <w:rPr>
                <w:rFonts w:ascii="Times New Roman"/>
                <w:b w:val="false"/>
                <w:i w:val="false"/>
                <w:color w:val="000000"/>
                <w:sz w:val="20"/>
              </w:rPr>
              <w:t>
7304 29 300 3</w:t>
            </w:r>
            <w:r>
              <w:br/>
            </w:r>
            <w:r>
              <w:rPr>
                <w:rFonts w:ascii="Times New Roman"/>
                <w:b w:val="false"/>
                <w:i w:val="false"/>
                <w:color w:val="000000"/>
                <w:sz w:val="20"/>
              </w:rPr>
              <w:t>
7304 29 300 4</w:t>
            </w:r>
            <w:r>
              <w:br/>
            </w:r>
            <w:r>
              <w:rPr>
                <w:rFonts w:ascii="Times New Roman"/>
                <w:b w:val="false"/>
                <w:i w:val="false"/>
                <w:color w:val="000000"/>
                <w:sz w:val="20"/>
              </w:rPr>
              <w:t>
7304 29 300 9</w:t>
            </w:r>
            <w:r>
              <w:br/>
            </w:r>
            <w:r>
              <w:rPr>
                <w:rFonts w:ascii="Times New Roman"/>
                <w:b w:val="false"/>
                <w:i w:val="false"/>
                <w:color w:val="000000"/>
                <w:sz w:val="20"/>
              </w:rPr>
              <w:t>
7304 29 900 1</w:t>
            </w:r>
            <w:r>
              <w:br/>
            </w:r>
            <w:r>
              <w:rPr>
                <w:rFonts w:ascii="Times New Roman"/>
                <w:b w:val="false"/>
                <w:i w:val="false"/>
                <w:color w:val="000000"/>
                <w:sz w:val="20"/>
              </w:rPr>
              <w:t>
7304 29 900 9</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7304 22 00 00</w:t>
            </w:r>
            <w:r>
              <w:br/>
            </w:r>
            <w:r>
              <w:rPr>
                <w:rFonts w:ascii="Times New Roman"/>
                <w:b w:val="false"/>
                <w:i w:val="false"/>
                <w:color w:val="000000"/>
                <w:sz w:val="20"/>
              </w:rPr>
              <w:t>
7304 23 00 00</w:t>
            </w:r>
            <w:r>
              <w:br/>
            </w:r>
            <w:r>
              <w:rPr>
                <w:rFonts w:ascii="Times New Roman"/>
                <w:b w:val="false"/>
                <w:i w:val="false"/>
                <w:color w:val="000000"/>
                <w:sz w:val="20"/>
              </w:rPr>
              <w:t>
7304 24 00 00</w:t>
            </w:r>
            <w:r>
              <w:br/>
            </w:r>
            <w:r>
              <w:rPr>
                <w:rFonts w:ascii="Times New Roman"/>
                <w:b w:val="false"/>
                <w:i w:val="false"/>
                <w:color w:val="000000"/>
                <w:sz w:val="20"/>
              </w:rPr>
              <w:t>
7304 29 10 00</w:t>
            </w:r>
            <w:r>
              <w:br/>
            </w:r>
            <w:r>
              <w:rPr>
                <w:rFonts w:ascii="Times New Roman"/>
                <w:b w:val="false"/>
                <w:i w:val="false"/>
                <w:color w:val="000000"/>
                <w:sz w:val="20"/>
              </w:rPr>
              <w:t>
7304 29 30 00</w:t>
            </w:r>
            <w:r>
              <w:br/>
            </w:r>
            <w:r>
              <w:rPr>
                <w:rFonts w:ascii="Times New Roman"/>
                <w:b w:val="false"/>
                <w:i w:val="false"/>
                <w:color w:val="000000"/>
                <w:sz w:val="20"/>
              </w:rPr>
              <w:t>
7304 29 90 00</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Суықтай күйінде деформацияланған, прецизиялық, шойынды құймадан жасалған, жіксіз құбырлар:</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7304 31 200 1</w:t>
            </w:r>
            <w:r>
              <w:br/>
            </w:r>
            <w:r>
              <w:rPr>
                <w:rFonts w:ascii="Times New Roman"/>
                <w:b w:val="false"/>
                <w:i w:val="false"/>
                <w:color w:val="000000"/>
                <w:sz w:val="20"/>
              </w:rPr>
              <w:t>
7304 31 200 9</w:t>
            </w:r>
            <w:r>
              <w:br/>
            </w:r>
            <w:r>
              <w:rPr>
                <w:rFonts w:ascii="Times New Roman"/>
                <w:b w:val="false"/>
                <w:i w:val="false"/>
                <w:color w:val="000000"/>
                <w:sz w:val="20"/>
              </w:rPr>
              <w:t>
7304 31 800 0</w:t>
            </w:r>
            <w:r>
              <w:br/>
            </w:r>
            <w:r>
              <w:rPr>
                <w:rFonts w:ascii="Times New Roman"/>
                <w:b w:val="false"/>
                <w:i w:val="false"/>
                <w:color w:val="000000"/>
                <w:sz w:val="20"/>
              </w:rPr>
              <w:t>
7304 51 120 0</w:t>
            </w:r>
            <w:r>
              <w:br/>
            </w:r>
            <w:r>
              <w:rPr>
                <w:rFonts w:ascii="Times New Roman"/>
                <w:b w:val="false"/>
                <w:i w:val="false"/>
                <w:color w:val="000000"/>
                <w:sz w:val="20"/>
              </w:rPr>
              <w:t>
7304 51 180 1</w:t>
            </w:r>
            <w:r>
              <w:br/>
            </w:r>
            <w:r>
              <w:rPr>
                <w:rFonts w:ascii="Times New Roman"/>
                <w:b w:val="false"/>
                <w:i w:val="false"/>
                <w:color w:val="000000"/>
                <w:sz w:val="20"/>
              </w:rPr>
              <w:t>
7304 51 180 9</w:t>
            </w:r>
            <w:r>
              <w:br/>
            </w:r>
            <w:r>
              <w:rPr>
                <w:rFonts w:ascii="Times New Roman"/>
                <w:b w:val="false"/>
                <w:i w:val="false"/>
                <w:color w:val="000000"/>
                <w:sz w:val="20"/>
              </w:rPr>
              <w:t>
7304 51 810 0</w:t>
            </w:r>
            <w:r>
              <w:br/>
            </w:r>
            <w:r>
              <w:rPr>
                <w:rFonts w:ascii="Times New Roman"/>
                <w:b w:val="false"/>
                <w:i w:val="false"/>
                <w:color w:val="000000"/>
                <w:sz w:val="20"/>
              </w:rPr>
              <w:t>
7304 51 890 0</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7304 31 20 00</w:t>
            </w:r>
            <w:r>
              <w:br/>
            </w:r>
            <w:r>
              <w:rPr>
                <w:rFonts w:ascii="Times New Roman"/>
                <w:b w:val="false"/>
                <w:i w:val="false"/>
                <w:color w:val="000000"/>
                <w:sz w:val="20"/>
              </w:rPr>
              <w:t>
7304 31 80 10</w:t>
            </w:r>
            <w:r>
              <w:br/>
            </w:r>
            <w:r>
              <w:rPr>
                <w:rFonts w:ascii="Times New Roman"/>
                <w:b w:val="false"/>
                <w:i w:val="false"/>
                <w:color w:val="000000"/>
                <w:sz w:val="20"/>
              </w:rPr>
              <w:t>
7304 31 80 90</w:t>
            </w:r>
            <w:r>
              <w:br/>
            </w:r>
            <w:r>
              <w:rPr>
                <w:rFonts w:ascii="Times New Roman"/>
                <w:b w:val="false"/>
                <w:i w:val="false"/>
                <w:color w:val="000000"/>
                <w:sz w:val="20"/>
              </w:rPr>
              <w:t>
7304 51 12 00</w:t>
            </w:r>
            <w:r>
              <w:br/>
            </w:r>
            <w:r>
              <w:rPr>
                <w:rFonts w:ascii="Times New Roman"/>
                <w:b w:val="false"/>
                <w:i w:val="false"/>
                <w:color w:val="000000"/>
                <w:sz w:val="20"/>
              </w:rPr>
              <w:t>
7304 51 18 00</w:t>
            </w:r>
            <w:r>
              <w:br/>
            </w:r>
            <w:r>
              <w:rPr>
                <w:rFonts w:ascii="Times New Roman"/>
                <w:b w:val="false"/>
                <w:i w:val="false"/>
                <w:color w:val="000000"/>
                <w:sz w:val="20"/>
              </w:rPr>
              <w:t>
7304 51 89 00</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Ыстықтай күйінде деформацияланған, шойынды құймадан жасалған, жіксіз құбырлар:</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7304 39 920 0</w:t>
            </w:r>
            <w:r>
              <w:br/>
            </w:r>
            <w:r>
              <w:rPr>
                <w:rFonts w:ascii="Times New Roman"/>
                <w:b w:val="false"/>
                <w:i w:val="false"/>
                <w:color w:val="000000"/>
                <w:sz w:val="20"/>
              </w:rPr>
              <w:t>
7304 39 930 0</w:t>
            </w:r>
            <w:r>
              <w:br/>
            </w:r>
            <w:r>
              <w:rPr>
                <w:rFonts w:ascii="Times New Roman"/>
                <w:b w:val="false"/>
                <w:i w:val="false"/>
                <w:color w:val="000000"/>
                <w:sz w:val="20"/>
              </w:rPr>
              <w:t>
7304 59 320 0</w:t>
            </w:r>
            <w:r>
              <w:br/>
            </w:r>
            <w:r>
              <w:rPr>
                <w:rFonts w:ascii="Times New Roman"/>
                <w:b w:val="false"/>
                <w:i w:val="false"/>
                <w:color w:val="000000"/>
                <w:sz w:val="20"/>
              </w:rPr>
              <w:t>
7304 59 380 0</w:t>
            </w:r>
            <w:r>
              <w:br/>
            </w:r>
            <w:r>
              <w:rPr>
                <w:rFonts w:ascii="Times New Roman"/>
                <w:b w:val="false"/>
                <w:i w:val="false"/>
                <w:color w:val="000000"/>
                <w:sz w:val="20"/>
              </w:rPr>
              <w:t>
7304 59 920 0</w:t>
            </w:r>
            <w:r>
              <w:br/>
            </w:r>
            <w:r>
              <w:rPr>
                <w:rFonts w:ascii="Times New Roman"/>
                <w:b w:val="false"/>
                <w:i w:val="false"/>
                <w:color w:val="000000"/>
                <w:sz w:val="20"/>
              </w:rPr>
              <w:t>
7304 59 930 0</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7304 39 92 10</w:t>
            </w:r>
            <w:r>
              <w:br/>
            </w:r>
            <w:r>
              <w:rPr>
                <w:rFonts w:ascii="Times New Roman"/>
                <w:b w:val="false"/>
                <w:i w:val="false"/>
                <w:color w:val="000000"/>
                <w:sz w:val="20"/>
              </w:rPr>
              <w:t>
7304 39 92 90</w:t>
            </w:r>
            <w:r>
              <w:br/>
            </w:r>
            <w:r>
              <w:rPr>
                <w:rFonts w:ascii="Times New Roman"/>
                <w:b w:val="false"/>
                <w:i w:val="false"/>
                <w:color w:val="000000"/>
                <w:sz w:val="20"/>
              </w:rPr>
              <w:t>
7304 39 93 10</w:t>
            </w:r>
            <w:r>
              <w:br/>
            </w:r>
            <w:r>
              <w:rPr>
                <w:rFonts w:ascii="Times New Roman"/>
                <w:b w:val="false"/>
                <w:i w:val="false"/>
                <w:color w:val="000000"/>
                <w:sz w:val="20"/>
              </w:rPr>
              <w:t>
7304 39 93 90</w:t>
            </w:r>
            <w:r>
              <w:br/>
            </w:r>
            <w:r>
              <w:rPr>
                <w:rFonts w:ascii="Times New Roman"/>
                <w:b w:val="false"/>
                <w:i w:val="false"/>
                <w:color w:val="000000"/>
                <w:sz w:val="20"/>
              </w:rPr>
              <w:t>
7304 59 32 00</w:t>
            </w:r>
            <w:r>
              <w:br/>
            </w:r>
            <w:r>
              <w:rPr>
                <w:rFonts w:ascii="Times New Roman"/>
                <w:b w:val="false"/>
                <w:i w:val="false"/>
                <w:color w:val="000000"/>
                <w:sz w:val="20"/>
              </w:rPr>
              <w:t>
7304 59 38 00</w:t>
            </w:r>
            <w:r>
              <w:br/>
            </w:r>
            <w:r>
              <w:rPr>
                <w:rFonts w:ascii="Times New Roman"/>
                <w:b w:val="false"/>
                <w:i w:val="false"/>
                <w:color w:val="000000"/>
                <w:sz w:val="20"/>
              </w:rPr>
              <w:t>
7304 59 92 10</w:t>
            </w:r>
            <w:r>
              <w:br/>
            </w:r>
            <w:r>
              <w:rPr>
                <w:rFonts w:ascii="Times New Roman"/>
                <w:b w:val="false"/>
                <w:i w:val="false"/>
                <w:color w:val="000000"/>
                <w:sz w:val="20"/>
              </w:rPr>
              <w:t>
7304 59 92 90</w:t>
            </w:r>
            <w:r>
              <w:br/>
            </w:r>
            <w:r>
              <w:rPr>
                <w:rFonts w:ascii="Times New Roman"/>
                <w:b w:val="false"/>
                <w:i w:val="false"/>
                <w:color w:val="000000"/>
                <w:sz w:val="20"/>
              </w:rPr>
              <w:t>
7304 59 93 10</w:t>
            </w:r>
            <w:r>
              <w:br/>
            </w:r>
            <w:r>
              <w:rPr>
                <w:rFonts w:ascii="Times New Roman"/>
                <w:b w:val="false"/>
                <w:i w:val="false"/>
                <w:color w:val="000000"/>
                <w:sz w:val="20"/>
              </w:rPr>
              <w:t>
7304 59 93 90</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Дәнекерленген құбырлар:</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7305 11 000 1</w:t>
            </w:r>
            <w:r>
              <w:br/>
            </w:r>
            <w:r>
              <w:rPr>
                <w:rFonts w:ascii="Times New Roman"/>
                <w:b w:val="false"/>
                <w:i w:val="false"/>
                <w:color w:val="000000"/>
                <w:sz w:val="20"/>
              </w:rPr>
              <w:t>
7305 11 000 2</w:t>
            </w:r>
            <w:r>
              <w:br/>
            </w:r>
            <w:r>
              <w:rPr>
                <w:rFonts w:ascii="Times New Roman"/>
                <w:b w:val="false"/>
                <w:i w:val="false"/>
                <w:color w:val="000000"/>
                <w:sz w:val="20"/>
              </w:rPr>
              <w:t>
7305 11 000 3</w:t>
            </w:r>
            <w:r>
              <w:br/>
            </w:r>
            <w:r>
              <w:rPr>
                <w:rFonts w:ascii="Times New Roman"/>
                <w:b w:val="false"/>
                <w:i w:val="false"/>
                <w:color w:val="000000"/>
                <w:sz w:val="20"/>
              </w:rPr>
              <w:t>
7305 11 000 4</w:t>
            </w:r>
            <w:r>
              <w:br/>
            </w:r>
            <w:r>
              <w:rPr>
                <w:rFonts w:ascii="Times New Roman"/>
                <w:b w:val="false"/>
                <w:i w:val="false"/>
                <w:color w:val="000000"/>
                <w:sz w:val="20"/>
              </w:rPr>
              <w:t>
7305 11 000 8</w:t>
            </w:r>
            <w:r>
              <w:br/>
            </w:r>
            <w:r>
              <w:rPr>
                <w:rFonts w:ascii="Times New Roman"/>
                <w:b w:val="false"/>
                <w:i w:val="false"/>
                <w:color w:val="000000"/>
                <w:sz w:val="20"/>
              </w:rPr>
              <w:t>
7305 12 000 1</w:t>
            </w:r>
            <w:r>
              <w:br/>
            </w:r>
            <w:r>
              <w:rPr>
                <w:rFonts w:ascii="Times New Roman"/>
                <w:b w:val="false"/>
                <w:i w:val="false"/>
                <w:color w:val="000000"/>
                <w:sz w:val="20"/>
              </w:rPr>
              <w:t>
7305 12 000 9</w:t>
            </w:r>
            <w:r>
              <w:br/>
            </w:r>
            <w:r>
              <w:rPr>
                <w:rFonts w:ascii="Times New Roman"/>
                <w:b w:val="false"/>
                <w:i w:val="false"/>
                <w:color w:val="000000"/>
                <w:sz w:val="20"/>
              </w:rPr>
              <w:t>
7305 19 000 0</w:t>
            </w:r>
            <w:r>
              <w:br/>
            </w:r>
            <w:r>
              <w:rPr>
                <w:rFonts w:ascii="Times New Roman"/>
                <w:b w:val="false"/>
                <w:i w:val="false"/>
                <w:color w:val="000000"/>
                <w:sz w:val="20"/>
              </w:rPr>
              <w:t>
7305 20 000 1</w:t>
            </w:r>
            <w:r>
              <w:br/>
            </w:r>
            <w:r>
              <w:rPr>
                <w:rFonts w:ascii="Times New Roman"/>
                <w:b w:val="false"/>
                <w:i w:val="false"/>
                <w:color w:val="000000"/>
                <w:sz w:val="20"/>
              </w:rPr>
              <w:t>
7305 20 000 9</w:t>
            </w:r>
            <w:r>
              <w:br/>
            </w:r>
            <w:r>
              <w:rPr>
                <w:rFonts w:ascii="Times New Roman"/>
                <w:b w:val="false"/>
                <w:i w:val="false"/>
                <w:color w:val="000000"/>
                <w:sz w:val="20"/>
              </w:rPr>
              <w:t>
7305 31 000 0</w:t>
            </w:r>
            <w:r>
              <w:br/>
            </w:r>
            <w:r>
              <w:rPr>
                <w:rFonts w:ascii="Times New Roman"/>
                <w:b w:val="false"/>
                <w:i w:val="false"/>
                <w:color w:val="000000"/>
                <w:sz w:val="20"/>
              </w:rPr>
              <w:t>
7305 39 000 0</w:t>
            </w:r>
            <w:r>
              <w:br/>
            </w:r>
            <w:r>
              <w:rPr>
                <w:rFonts w:ascii="Times New Roman"/>
                <w:b w:val="false"/>
                <w:i w:val="false"/>
                <w:color w:val="000000"/>
                <w:sz w:val="20"/>
              </w:rPr>
              <w:t>
7305 90 000 0</w:t>
            </w:r>
            <w:r>
              <w:br/>
            </w:r>
            <w:r>
              <w:rPr>
                <w:rFonts w:ascii="Times New Roman"/>
                <w:b w:val="false"/>
                <w:i w:val="false"/>
                <w:color w:val="000000"/>
                <w:sz w:val="20"/>
              </w:rPr>
              <w:t>
7306 11 100 0</w:t>
            </w:r>
            <w:r>
              <w:br/>
            </w:r>
            <w:r>
              <w:rPr>
                <w:rFonts w:ascii="Times New Roman"/>
                <w:b w:val="false"/>
                <w:i w:val="false"/>
                <w:color w:val="000000"/>
                <w:sz w:val="20"/>
              </w:rPr>
              <w:t>
7306 11 900 0</w:t>
            </w:r>
            <w:r>
              <w:br/>
            </w:r>
            <w:r>
              <w:rPr>
                <w:rFonts w:ascii="Times New Roman"/>
                <w:b w:val="false"/>
                <w:i w:val="false"/>
                <w:color w:val="000000"/>
                <w:sz w:val="20"/>
              </w:rPr>
              <w:t>
7306 19 100 0</w:t>
            </w:r>
            <w:r>
              <w:br/>
            </w:r>
            <w:r>
              <w:rPr>
                <w:rFonts w:ascii="Times New Roman"/>
                <w:b w:val="false"/>
                <w:i w:val="false"/>
                <w:color w:val="000000"/>
                <w:sz w:val="20"/>
              </w:rPr>
              <w:t>
7306 19 900 0</w:t>
            </w:r>
            <w:r>
              <w:br/>
            </w:r>
            <w:r>
              <w:rPr>
                <w:rFonts w:ascii="Times New Roman"/>
                <w:b w:val="false"/>
                <w:i w:val="false"/>
                <w:color w:val="000000"/>
                <w:sz w:val="20"/>
              </w:rPr>
              <w:t>
7306 21 000 0</w:t>
            </w:r>
            <w:r>
              <w:br/>
            </w:r>
            <w:r>
              <w:rPr>
                <w:rFonts w:ascii="Times New Roman"/>
                <w:b w:val="false"/>
                <w:i w:val="false"/>
                <w:color w:val="000000"/>
                <w:sz w:val="20"/>
              </w:rPr>
              <w:t>
7306 29 000 0</w:t>
            </w:r>
            <w:r>
              <w:br/>
            </w:r>
            <w:r>
              <w:rPr>
                <w:rFonts w:ascii="Times New Roman"/>
                <w:b w:val="false"/>
                <w:i w:val="false"/>
                <w:color w:val="000000"/>
                <w:sz w:val="20"/>
              </w:rPr>
              <w:t>
7306 30 110 0</w:t>
            </w:r>
            <w:r>
              <w:br/>
            </w:r>
            <w:r>
              <w:rPr>
                <w:rFonts w:ascii="Times New Roman"/>
                <w:b w:val="false"/>
                <w:i w:val="false"/>
                <w:color w:val="000000"/>
                <w:sz w:val="20"/>
              </w:rPr>
              <w:t>
7306 30 190 0</w:t>
            </w:r>
            <w:r>
              <w:br/>
            </w:r>
            <w:r>
              <w:rPr>
                <w:rFonts w:ascii="Times New Roman"/>
                <w:b w:val="false"/>
                <w:i w:val="false"/>
                <w:color w:val="000000"/>
                <w:sz w:val="20"/>
              </w:rPr>
              <w:t>
7306 30 410 0</w:t>
            </w:r>
            <w:r>
              <w:br/>
            </w:r>
            <w:r>
              <w:rPr>
                <w:rFonts w:ascii="Times New Roman"/>
                <w:b w:val="false"/>
                <w:i w:val="false"/>
                <w:color w:val="000000"/>
                <w:sz w:val="20"/>
              </w:rPr>
              <w:t>
7306 30 490 0</w:t>
            </w:r>
            <w:r>
              <w:br/>
            </w:r>
            <w:r>
              <w:rPr>
                <w:rFonts w:ascii="Times New Roman"/>
                <w:b w:val="false"/>
                <w:i w:val="false"/>
                <w:color w:val="000000"/>
                <w:sz w:val="20"/>
              </w:rPr>
              <w:t>
7306 30 720 0</w:t>
            </w:r>
            <w:r>
              <w:br/>
            </w:r>
            <w:r>
              <w:rPr>
                <w:rFonts w:ascii="Times New Roman"/>
                <w:b w:val="false"/>
                <w:i w:val="false"/>
                <w:color w:val="000000"/>
                <w:sz w:val="20"/>
              </w:rPr>
              <w:t>
7306 30 770 1</w:t>
            </w:r>
            <w:r>
              <w:br/>
            </w:r>
            <w:r>
              <w:rPr>
                <w:rFonts w:ascii="Times New Roman"/>
                <w:b w:val="false"/>
                <w:i w:val="false"/>
                <w:color w:val="000000"/>
                <w:sz w:val="20"/>
              </w:rPr>
              <w:t>
7306 30 770 9</w:t>
            </w:r>
            <w:r>
              <w:br/>
            </w:r>
            <w:r>
              <w:rPr>
                <w:rFonts w:ascii="Times New Roman"/>
                <w:b w:val="false"/>
                <w:i w:val="false"/>
                <w:color w:val="000000"/>
                <w:sz w:val="20"/>
              </w:rPr>
              <w:t>
7306 30 800 0</w:t>
            </w:r>
            <w:r>
              <w:br/>
            </w:r>
            <w:r>
              <w:rPr>
                <w:rFonts w:ascii="Times New Roman"/>
                <w:b w:val="false"/>
                <w:i w:val="false"/>
                <w:color w:val="000000"/>
                <w:sz w:val="20"/>
              </w:rPr>
              <w:t>
7306 40 200 1</w:t>
            </w:r>
            <w:r>
              <w:br/>
            </w:r>
            <w:r>
              <w:rPr>
                <w:rFonts w:ascii="Times New Roman"/>
                <w:b w:val="false"/>
                <w:i w:val="false"/>
                <w:color w:val="000000"/>
                <w:sz w:val="20"/>
              </w:rPr>
              <w:t>
7306 40 200 9</w:t>
            </w:r>
            <w:r>
              <w:br/>
            </w:r>
            <w:r>
              <w:rPr>
                <w:rFonts w:ascii="Times New Roman"/>
                <w:b w:val="false"/>
                <w:i w:val="false"/>
                <w:color w:val="000000"/>
                <w:sz w:val="20"/>
              </w:rPr>
              <w:t>
7306 40 800 1</w:t>
            </w:r>
            <w:r>
              <w:br/>
            </w:r>
            <w:r>
              <w:rPr>
                <w:rFonts w:ascii="Times New Roman"/>
                <w:b w:val="false"/>
                <w:i w:val="false"/>
                <w:color w:val="000000"/>
                <w:sz w:val="20"/>
              </w:rPr>
              <w:t>
7306 40 800 9</w:t>
            </w:r>
            <w:r>
              <w:br/>
            </w:r>
            <w:r>
              <w:rPr>
                <w:rFonts w:ascii="Times New Roman"/>
                <w:b w:val="false"/>
                <w:i w:val="false"/>
                <w:color w:val="000000"/>
                <w:sz w:val="20"/>
              </w:rPr>
              <w:t>
7306 50 200 0</w:t>
            </w:r>
            <w:r>
              <w:br/>
            </w:r>
            <w:r>
              <w:rPr>
                <w:rFonts w:ascii="Times New Roman"/>
                <w:b w:val="false"/>
                <w:i w:val="false"/>
                <w:color w:val="000000"/>
                <w:sz w:val="20"/>
              </w:rPr>
              <w:t>
7306 50 800 0</w:t>
            </w:r>
            <w:r>
              <w:br/>
            </w:r>
            <w:r>
              <w:rPr>
                <w:rFonts w:ascii="Times New Roman"/>
                <w:b w:val="false"/>
                <w:i w:val="false"/>
                <w:color w:val="000000"/>
                <w:sz w:val="20"/>
              </w:rPr>
              <w:t>
7306 61 100 0</w:t>
            </w:r>
            <w:r>
              <w:br/>
            </w:r>
            <w:r>
              <w:rPr>
                <w:rFonts w:ascii="Times New Roman"/>
                <w:b w:val="false"/>
                <w:i w:val="false"/>
                <w:color w:val="000000"/>
                <w:sz w:val="20"/>
              </w:rPr>
              <w:t>
7306 61 920 0</w:t>
            </w:r>
            <w:r>
              <w:br/>
            </w:r>
            <w:r>
              <w:rPr>
                <w:rFonts w:ascii="Times New Roman"/>
                <w:b w:val="false"/>
                <w:i w:val="false"/>
                <w:color w:val="000000"/>
                <w:sz w:val="20"/>
              </w:rPr>
              <w:t>
7306 61 990 0</w:t>
            </w:r>
            <w:r>
              <w:br/>
            </w:r>
            <w:r>
              <w:rPr>
                <w:rFonts w:ascii="Times New Roman"/>
                <w:b w:val="false"/>
                <w:i w:val="false"/>
                <w:color w:val="000000"/>
                <w:sz w:val="20"/>
              </w:rPr>
              <w:t>
7306 69 100 0</w:t>
            </w:r>
            <w:r>
              <w:br/>
            </w:r>
            <w:r>
              <w:rPr>
                <w:rFonts w:ascii="Times New Roman"/>
                <w:b w:val="false"/>
                <w:i w:val="false"/>
                <w:color w:val="000000"/>
                <w:sz w:val="20"/>
              </w:rPr>
              <w:t>
7306 69 900 0</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7305 11 00 10</w:t>
            </w:r>
            <w:r>
              <w:br/>
            </w:r>
            <w:r>
              <w:rPr>
                <w:rFonts w:ascii="Times New Roman"/>
                <w:b w:val="false"/>
                <w:i w:val="false"/>
                <w:color w:val="000000"/>
                <w:sz w:val="20"/>
              </w:rPr>
              <w:t>
7305 11 00 90</w:t>
            </w:r>
            <w:r>
              <w:br/>
            </w:r>
            <w:r>
              <w:rPr>
                <w:rFonts w:ascii="Times New Roman"/>
                <w:b w:val="false"/>
                <w:i w:val="false"/>
                <w:color w:val="000000"/>
                <w:sz w:val="20"/>
              </w:rPr>
              <w:t>
7305 12 00 10</w:t>
            </w:r>
            <w:r>
              <w:br/>
            </w:r>
            <w:r>
              <w:rPr>
                <w:rFonts w:ascii="Times New Roman"/>
                <w:b w:val="false"/>
                <w:i w:val="false"/>
                <w:color w:val="000000"/>
                <w:sz w:val="20"/>
              </w:rPr>
              <w:t>
7305 12 00 90</w:t>
            </w:r>
            <w:r>
              <w:br/>
            </w:r>
            <w:r>
              <w:rPr>
                <w:rFonts w:ascii="Times New Roman"/>
                <w:b w:val="false"/>
                <w:i w:val="false"/>
                <w:color w:val="000000"/>
                <w:sz w:val="20"/>
              </w:rPr>
              <w:t>
7305 19 00 00</w:t>
            </w:r>
            <w:r>
              <w:br/>
            </w:r>
            <w:r>
              <w:rPr>
                <w:rFonts w:ascii="Times New Roman"/>
                <w:b w:val="false"/>
                <w:i w:val="false"/>
                <w:color w:val="000000"/>
                <w:sz w:val="20"/>
              </w:rPr>
              <w:t>
7305 20 00 00</w:t>
            </w:r>
            <w:r>
              <w:br/>
            </w:r>
            <w:r>
              <w:rPr>
                <w:rFonts w:ascii="Times New Roman"/>
                <w:b w:val="false"/>
                <w:i w:val="false"/>
                <w:color w:val="000000"/>
                <w:sz w:val="20"/>
              </w:rPr>
              <w:t>
7305 31 00 10</w:t>
            </w:r>
            <w:r>
              <w:br/>
            </w:r>
            <w:r>
              <w:rPr>
                <w:rFonts w:ascii="Times New Roman"/>
                <w:b w:val="false"/>
                <w:i w:val="false"/>
                <w:color w:val="000000"/>
                <w:sz w:val="20"/>
              </w:rPr>
              <w:t>
7305 31 00 90</w:t>
            </w:r>
            <w:r>
              <w:br/>
            </w:r>
            <w:r>
              <w:rPr>
                <w:rFonts w:ascii="Times New Roman"/>
                <w:b w:val="false"/>
                <w:i w:val="false"/>
                <w:color w:val="000000"/>
                <w:sz w:val="20"/>
              </w:rPr>
              <w:t>
7305 39 00 10</w:t>
            </w:r>
            <w:r>
              <w:br/>
            </w:r>
            <w:r>
              <w:rPr>
                <w:rFonts w:ascii="Times New Roman"/>
                <w:b w:val="false"/>
                <w:i w:val="false"/>
                <w:color w:val="000000"/>
                <w:sz w:val="20"/>
              </w:rPr>
              <w:t>
7305 39 00 90</w:t>
            </w:r>
            <w:r>
              <w:br/>
            </w:r>
            <w:r>
              <w:rPr>
                <w:rFonts w:ascii="Times New Roman"/>
                <w:b w:val="false"/>
                <w:i w:val="false"/>
                <w:color w:val="000000"/>
                <w:sz w:val="20"/>
              </w:rPr>
              <w:t>
7305 90 00 00</w:t>
            </w:r>
            <w:r>
              <w:br/>
            </w:r>
            <w:r>
              <w:rPr>
                <w:rFonts w:ascii="Times New Roman"/>
                <w:b w:val="false"/>
                <w:i w:val="false"/>
                <w:color w:val="000000"/>
                <w:sz w:val="20"/>
              </w:rPr>
              <w:t>
7306 11 10 10</w:t>
            </w:r>
            <w:r>
              <w:br/>
            </w:r>
            <w:r>
              <w:rPr>
                <w:rFonts w:ascii="Times New Roman"/>
                <w:b w:val="false"/>
                <w:i w:val="false"/>
                <w:color w:val="000000"/>
                <w:sz w:val="20"/>
              </w:rPr>
              <w:t>
7306 11 10 90</w:t>
            </w:r>
            <w:r>
              <w:br/>
            </w:r>
            <w:r>
              <w:rPr>
                <w:rFonts w:ascii="Times New Roman"/>
                <w:b w:val="false"/>
                <w:i w:val="false"/>
                <w:color w:val="000000"/>
                <w:sz w:val="20"/>
              </w:rPr>
              <w:t>
7306 11 90 10</w:t>
            </w:r>
            <w:r>
              <w:br/>
            </w:r>
            <w:r>
              <w:rPr>
                <w:rFonts w:ascii="Times New Roman"/>
                <w:b w:val="false"/>
                <w:i w:val="false"/>
                <w:color w:val="000000"/>
                <w:sz w:val="20"/>
              </w:rPr>
              <w:t>
7306 11 90 90</w:t>
            </w:r>
            <w:r>
              <w:br/>
            </w:r>
            <w:r>
              <w:rPr>
                <w:rFonts w:ascii="Times New Roman"/>
                <w:b w:val="false"/>
                <w:i w:val="false"/>
                <w:color w:val="000000"/>
                <w:sz w:val="20"/>
              </w:rPr>
              <w:t>
7306 19 11 10</w:t>
            </w:r>
            <w:r>
              <w:br/>
            </w:r>
            <w:r>
              <w:rPr>
                <w:rFonts w:ascii="Times New Roman"/>
                <w:b w:val="false"/>
                <w:i w:val="false"/>
                <w:color w:val="000000"/>
                <w:sz w:val="20"/>
              </w:rPr>
              <w:t>
7306 19 11 90</w:t>
            </w:r>
            <w:r>
              <w:br/>
            </w:r>
            <w:r>
              <w:rPr>
                <w:rFonts w:ascii="Times New Roman"/>
                <w:b w:val="false"/>
                <w:i w:val="false"/>
                <w:color w:val="000000"/>
                <w:sz w:val="20"/>
              </w:rPr>
              <w:t>
7306 19 19 10</w:t>
            </w:r>
            <w:r>
              <w:br/>
            </w:r>
            <w:r>
              <w:rPr>
                <w:rFonts w:ascii="Times New Roman"/>
                <w:b w:val="false"/>
                <w:i w:val="false"/>
                <w:color w:val="000000"/>
                <w:sz w:val="20"/>
              </w:rPr>
              <w:t>
7306 19 19 90</w:t>
            </w:r>
            <w:r>
              <w:br/>
            </w:r>
            <w:r>
              <w:rPr>
                <w:rFonts w:ascii="Times New Roman"/>
                <w:b w:val="false"/>
                <w:i w:val="false"/>
                <w:color w:val="000000"/>
                <w:sz w:val="20"/>
              </w:rPr>
              <w:t>
7306 19 90 10</w:t>
            </w:r>
            <w:r>
              <w:br/>
            </w:r>
            <w:r>
              <w:rPr>
                <w:rFonts w:ascii="Times New Roman"/>
                <w:b w:val="false"/>
                <w:i w:val="false"/>
                <w:color w:val="000000"/>
                <w:sz w:val="20"/>
              </w:rPr>
              <w:t>
7306 19 90 90</w:t>
            </w:r>
            <w:r>
              <w:br/>
            </w:r>
            <w:r>
              <w:rPr>
                <w:rFonts w:ascii="Times New Roman"/>
                <w:b w:val="false"/>
                <w:i w:val="false"/>
                <w:color w:val="000000"/>
                <w:sz w:val="20"/>
              </w:rPr>
              <w:t>
7306 21 00 00</w:t>
            </w:r>
            <w:r>
              <w:br/>
            </w:r>
            <w:r>
              <w:rPr>
                <w:rFonts w:ascii="Times New Roman"/>
                <w:b w:val="false"/>
                <w:i w:val="false"/>
                <w:color w:val="000000"/>
                <w:sz w:val="20"/>
              </w:rPr>
              <w:t>
7306 29 00 00</w:t>
            </w:r>
            <w:r>
              <w:br/>
            </w:r>
            <w:r>
              <w:rPr>
                <w:rFonts w:ascii="Times New Roman"/>
                <w:b w:val="false"/>
                <w:i w:val="false"/>
                <w:color w:val="000000"/>
                <w:sz w:val="20"/>
              </w:rPr>
              <w:t>
7306 30 11 00</w:t>
            </w:r>
            <w:r>
              <w:br/>
            </w:r>
            <w:r>
              <w:rPr>
                <w:rFonts w:ascii="Times New Roman"/>
                <w:b w:val="false"/>
                <w:i w:val="false"/>
                <w:color w:val="000000"/>
                <w:sz w:val="20"/>
              </w:rPr>
              <w:t>
7306 30 19 00</w:t>
            </w:r>
            <w:r>
              <w:br/>
            </w:r>
            <w:r>
              <w:rPr>
                <w:rFonts w:ascii="Times New Roman"/>
                <w:b w:val="false"/>
                <w:i w:val="false"/>
                <w:color w:val="000000"/>
                <w:sz w:val="20"/>
              </w:rPr>
              <w:t>
7306 30 41 10</w:t>
            </w:r>
            <w:r>
              <w:br/>
            </w:r>
            <w:r>
              <w:rPr>
                <w:rFonts w:ascii="Times New Roman"/>
                <w:b w:val="false"/>
                <w:i w:val="false"/>
                <w:color w:val="000000"/>
                <w:sz w:val="20"/>
              </w:rPr>
              <w:t>
7306 30 41 90</w:t>
            </w:r>
            <w:r>
              <w:br/>
            </w:r>
            <w:r>
              <w:rPr>
                <w:rFonts w:ascii="Times New Roman"/>
                <w:b w:val="false"/>
                <w:i w:val="false"/>
                <w:color w:val="000000"/>
                <w:sz w:val="20"/>
              </w:rPr>
              <w:t>
7306 30 49 10</w:t>
            </w:r>
            <w:r>
              <w:br/>
            </w:r>
            <w:r>
              <w:rPr>
                <w:rFonts w:ascii="Times New Roman"/>
                <w:b w:val="false"/>
                <w:i w:val="false"/>
                <w:color w:val="000000"/>
                <w:sz w:val="20"/>
              </w:rPr>
              <w:t>
7306 30 49 90</w:t>
            </w:r>
            <w:r>
              <w:br/>
            </w:r>
            <w:r>
              <w:rPr>
                <w:rFonts w:ascii="Times New Roman"/>
                <w:b w:val="false"/>
                <w:i w:val="false"/>
                <w:color w:val="000000"/>
                <w:sz w:val="20"/>
              </w:rPr>
              <w:t>
7306 30 72 10</w:t>
            </w:r>
            <w:r>
              <w:br/>
            </w:r>
            <w:r>
              <w:rPr>
                <w:rFonts w:ascii="Times New Roman"/>
                <w:b w:val="false"/>
                <w:i w:val="false"/>
                <w:color w:val="000000"/>
                <w:sz w:val="20"/>
              </w:rPr>
              <w:t>
7306 30 72 90</w:t>
            </w:r>
            <w:r>
              <w:br/>
            </w:r>
            <w:r>
              <w:rPr>
                <w:rFonts w:ascii="Times New Roman"/>
                <w:b w:val="false"/>
                <w:i w:val="false"/>
                <w:color w:val="000000"/>
                <w:sz w:val="20"/>
              </w:rPr>
              <w:t>
7306 30 77 10</w:t>
            </w:r>
            <w:r>
              <w:br/>
            </w:r>
            <w:r>
              <w:rPr>
                <w:rFonts w:ascii="Times New Roman"/>
                <w:b w:val="false"/>
                <w:i w:val="false"/>
                <w:color w:val="000000"/>
                <w:sz w:val="20"/>
              </w:rPr>
              <w:t>
7306 30 77 90</w:t>
            </w:r>
            <w:r>
              <w:br/>
            </w:r>
            <w:r>
              <w:rPr>
                <w:rFonts w:ascii="Times New Roman"/>
                <w:b w:val="false"/>
                <w:i w:val="false"/>
                <w:color w:val="000000"/>
                <w:sz w:val="20"/>
              </w:rPr>
              <w:t>
7306 30 80 10</w:t>
            </w:r>
            <w:r>
              <w:br/>
            </w:r>
            <w:r>
              <w:rPr>
                <w:rFonts w:ascii="Times New Roman"/>
                <w:b w:val="false"/>
                <w:i w:val="false"/>
                <w:color w:val="000000"/>
                <w:sz w:val="20"/>
              </w:rPr>
              <w:t>
7306 30 80 90</w:t>
            </w:r>
            <w:r>
              <w:br/>
            </w:r>
            <w:r>
              <w:rPr>
                <w:rFonts w:ascii="Times New Roman"/>
                <w:b w:val="false"/>
                <w:i w:val="false"/>
                <w:color w:val="000000"/>
                <w:sz w:val="20"/>
              </w:rPr>
              <w:t>
7306 40 20 10</w:t>
            </w:r>
            <w:r>
              <w:br/>
            </w:r>
            <w:r>
              <w:rPr>
                <w:rFonts w:ascii="Times New Roman"/>
                <w:b w:val="false"/>
                <w:i w:val="false"/>
                <w:color w:val="000000"/>
                <w:sz w:val="20"/>
              </w:rPr>
              <w:t>
7306 40 20 90</w:t>
            </w:r>
            <w:r>
              <w:br/>
            </w:r>
            <w:r>
              <w:rPr>
                <w:rFonts w:ascii="Times New Roman"/>
                <w:b w:val="false"/>
                <w:i w:val="false"/>
                <w:color w:val="000000"/>
                <w:sz w:val="20"/>
              </w:rPr>
              <w:t>
7306 40 80 10</w:t>
            </w:r>
            <w:r>
              <w:br/>
            </w:r>
            <w:r>
              <w:rPr>
                <w:rFonts w:ascii="Times New Roman"/>
                <w:b w:val="false"/>
                <w:i w:val="false"/>
                <w:color w:val="000000"/>
                <w:sz w:val="20"/>
              </w:rPr>
              <w:t>
7306 40 80 90</w:t>
            </w:r>
            <w:r>
              <w:br/>
            </w:r>
            <w:r>
              <w:rPr>
                <w:rFonts w:ascii="Times New Roman"/>
                <w:b w:val="false"/>
                <w:i w:val="false"/>
                <w:color w:val="000000"/>
                <w:sz w:val="20"/>
              </w:rPr>
              <w:t>
7306 50 20 00</w:t>
            </w:r>
            <w:r>
              <w:br/>
            </w:r>
            <w:r>
              <w:rPr>
                <w:rFonts w:ascii="Times New Roman"/>
                <w:b w:val="false"/>
                <w:i w:val="false"/>
                <w:color w:val="000000"/>
                <w:sz w:val="20"/>
              </w:rPr>
              <w:t>
7306 50 80 10</w:t>
            </w:r>
            <w:r>
              <w:br/>
            </w:r>
            <w:r>
              <w:rPr>
                <w:rFonts w:ascii="Times New Roman"/>
                <w:b w:val="false"/>
                <w:i w:val="false"/>
                <w:color w:val="000000"/>
                <w:sz w:val="20"/>
              </w:rPr>
              <w:t>
7306 50 80 90</w:t>
            </w:r>
            <w:r>
              <w:br/>
            </w:r>
            <w:r>
              <w:rPr>
                <w:rFonts w:ascii="Times New Roman"/>
                <w:b w:val="false"/>
                <w:i w:val="false"/>
                <w:color w:val="000000"/>
                <w:sz w:val="20"/>
              </w:rPr>
              <w:t>
7306 61 11 00</w:t>
            </w:r>
            <w:r>
              <w:br/>
            </w:r>
            <w:r>
              <w:rPr>
                <w:rFonts w:ascii="Times New Roman"/>
                <w:b w:val="false"/>
                <w:i w:val="false"/>
                <w:color w:val="000000"/>
                <w:sz w:val="20"/>
              </w:rPr>
              <w:t>
7306 61 19 00</w:t>
            </w:r>
            <w:r>
              <w:br/>
            </w:r>
            <w:r>
              <w:rPr>
                <w:rFonts w:ascii="Times New Roman"/>
                <w:b w:val="false"/>
                <w:i w:val="false"/>
                <w:color w:val="000000"/>
                <w:sz w:val="20"/>
              </w:rPr>
              <w:t>
7306 61 91 00</w:t>
            </w:r>
            <w:r>
              <w:br/>
            </w:r>
            <w:r>
              <w:rPr>
                <w:rFonts w:ascii="Times New Roman"/>
                <w:b w:val="false"/>
                <w:i w:val="false"/>
                <w:color w:val="000000"/>
                <w:sz w:val="20"/>
              </w:rPr>
              <w:t>
7306 61 99 00</w:t>
            </w:r>
            <w:r>
              <w:br/>
            </w:r>
            <w:r>
              <w:rPr>
                <w:rFonts w:ascii="Times New Roman"/>
                <w:b w:val="false"/>
                <w:i w:val="false"/>
                <w:color w:val="000000"/>
                <w:sz w:val="20"/>
              </w:rPr>
              <w:t>
7306 69 10 00</w:t>
            </w:r>
            <w:r>
              <w:br/>
            </w:r>
            <w:r>
              <w:rPr>
                <w:rFonts w:ascii="Times New Roman"/>
                <w:b w:val="false"/>
                <w:i w:val="false"/>
                <w:color w:val="000000"/>
                <w:sz w:val="20"/>
              </w:rPr>
              <w:t>
7306 69 90 00</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7304 31 800 0</w:t>
            </w:r>
            <w:r>
              <w:br/>
            </w:r>
            <w:r>
              <w:rPr>
                <w:rFonts w:ascii="Times New Roman"/>
                <w:b w:val="false"/>
                <w:i w:val="false"/>
                <w:color w:val="000000"/>
                <w:sz w:val="20"/>
              </w:rPr>
              <w:t>
7304 39 100 0</w:t>
            </w:r>
            <w:r>
              <w:br/>
            </w:r>
            <w:r>
              <w:rPr>
                <w:rFonts w:ascii="Times New Roman"/>
                <w:b w:val="false"/>
                <w:i w:val="false"/>
                <w:color w:val="000000"/>
                <w:sz w:val="20"/>
              </w:rPr>
              <w:t>
7304 39 520 0</w:t>
            </w:r>
            <w:r>
              <w:br/>
            </w:r>
            <w:r>
              <w:rPr>
                <w:rFonts w:ascii="Times New Roman"/>
                <w:b w:val="false"/>
                <w:i w:val="false"/>
                <w:color w:val="000000"/>
                <w:sz w:val="20"/>
              </w:rPr>
              <w:t>
7304 39 580 0</w:t>
            </w:r>
            <w:r>
              <w:br/>
            </w:r>
            <w:r>
              <w:rPr>
                <w:rFonts w:ascii="Times New Roman"/>
                <w:b w:val="false"/>
                <w:i w:val="false"/>
                <w:color w:val="000000"/>
                <w:sz w:val="20"/>
              </w:rPr>
              <w:t>
7304 39 920 0</w:t>
            </w:r>
            <w:r>
              <w:br/>
            </w:r>
            <w:r>
              <w:rPr>
                <w:rFonts w:ascii="Times New Roman"/>
                <w:b w:val="false"/>
                <w:i w:val="false"/>
                <w:color w:val="000000"/>
                <w:sz w:val="20"/>
              </w:rPr>
              <w:t>
7304 39 980 0</w:t>
            </w:r>
            <w:r>
              <w:br/>
            </w:r>
            <w:r>
              <w:rPr>
                <w:rFonts w:ascii="Times New Roman"/>
                <w:b w:val="false"/>
                <w:i w:val="false"/>
                <w:color w:val="000000"/>
                <w:sz w:val="20"/>
              </w:rPr>
              <w:t>
7304 41 000 1</w:t>
            </w:r>
            <w:r>
              <w:br/>
            </w:r>
            <w:r>
              <w:rPr>
                <w:rFonts w:ascii="Times New Roman"/>
                <w:b w:val="false"/>
                <w:i w:val="false"/>
                <w:color w:val="000000"/>
                <w:sz w:val="20"/>
              </w:rPr>
              <w:t>
7304 41 000 9</w:t>
            </w:r>
            <w:r>
              <w:br/>
            </w:r>
            <w:r>
              <w:rPr>
                <w:rFonts w:ascii="Times New Roman"/>
                <w:b w:val="false"/>
                <w:i w:val="false"/>
                <w:color w:val="000000"/>
                <w:sz w:val="20"/>
              </w:rPr>
              <w:t>
7304 49 100 0</w:t>
            </w:r>
            <w:r>
              <w:br/>
            </w:r>
            <w:r>
              <w:rPr>
                <w:rFonts w:ascii="Times New Roman"/>
                <w:b w:val="false"/>
                <w:i w:val="false"/>
                <w:color w:val="000000"/>
                <w:sz w:val="20"/>
              </w:rPr>
              <w:t>
7304 49 930 0</w:t>
            </w:r>
            <w:r>
              <w:br/>
            </w:r>
            <w:r>
              <w:rPr>
                <w:rFonts w:ascii="Times New Roman"/>
                <w:b w:val="false"/>
                <w:i w:val="false"/>
                <w:color w:val="000000"/>
                <w:sz w:val="20"/>
              </w:rPr>
              <w:t>
7304 49 950 0</w:t>
            </w:r>
            <w:r>
              <w:br/>
            </w:r>
            <w:r>
              <w:rPr>
                <w:rFonts w:ascii="Times New Roman"/>
                <w:b w:val="false"/>
                <w:i w:val="false"/>
                <w:color w:val="000000"/>
                <w:sz w:val="20"/>
              </w:rPr>
              <w:t>
7304 49 990 0</w:t>
            </w:r>
            <w:r>
              <w:br/>
            </w:r>
            <w:r>
              <w:rPr>
                <w:rFonts w:ascii="Times New Roman"/>
                <w:b w:val="false"/>
                <w:i w:val="false"/>
                <w:color w:val="000000"/>
                <w:sz w:val="20"/>
              </w:rPr>
              <w:t>
7304 51 890 0</w:t>
            </w:r>
            <w:r>
              <w:br/>
            </w:r>
            <w:r>
              <w:rPr>
                <w:rFonts w:ascii="Times New Roman"/>
                <w:b w:val="false"/>
                <w:i w:val="false"/>
                <w:color w:val="000000"/>
                <w:sz w:val="20"/>
              </w:rPr>
              <w:t>
7304 59 100 0</w:t>
            </w:r>
            <w:r>
              <w:br/>
            </w:r>
            <w:r>
              <w:rPr>
                <w:rFonts w:ascii="Times New Roman"/>
                <w:b w:val="false"/>
                <w:i w:val="false"/>
                <w:color w:val="000000"/>
                <w:sz w:val="20"/>
              </w:rPr>
              <w:t>
7304 59 920 0</w:t>
            </w:r>
            <w:r>
              <w:br/>
            </w:r>
            <w:r>
              <w:rPr>
                <w:rFonts w:ascii="Times New Roman"/>
                <w:b w:val="false"/>
                <w:i w:val="false"/>
                <w:color w:val="000000"/>
                <w:sz w:val="20"/>
              </w:rPr>
              <w:t>
7304 59 930 0</w:t>
            </w:r>
            <w:r>
              <w:br/>
            </w:r>
            <w:r>
              <w:rPr>
                <w:rFonts w:ascii="Times New Roman"/>
                <w:b w:val="false"/>
                <w:i w:val="false"/>
                <w:color w:val="000000"/>
                <w:sz w:val="20"/>
              </w:rPr>
              <w:t>
7304 59 990 0</w:t>
            </w:r>
            <w:r>
              <w:br/>
            </w:r>
            <w:r>
              <w:rPr>
                <w:rFonts w:ascii="Times New Roman"/>
                <w:b w:val="false"/>
                <w:i w:val="false"/>
                <w:color w:val="000000"/>
                <w:sz w:val="20"/>
              </w:rPr>
              <w:t>
7304 90 000 0</w:t>
            </w:r>
            <w:r>
              <w:br/>
            </w:r>
            <w:r>
              <w:rPr>
                <w:rFonts w:ascii="Times New Roman"/>
                <w:b w:val="false"/>
                <w:i w:val="false"/>
                <w:color w:val="000000"/>
                <w:sz w:val="20"/>
              </w:rPr>
              <w:t>
7306 90 000 1</w:t>
            </w:r>
            <w:r>
              <w:br/>
            </w:r>
            <w:r>
              <w:rPr>
                <w:rFonts w:ascii="Times New Roman"/>
                <w:b w:val="false"/>
                <w:i w:val="false"/>
                <w:color w:val="000000"/>
                <w:sz w:val="20"/>
              </w:rPr>
              <w:t>
7306 90 000 9</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7304 39 10 00</w:t>
            </w:r>
            <w:r>
              <w:br/>
            </w:r>
            <w:r>
              <w:rPr>
                <w:rFonts w:ascii="Times New Roman"/>
                <w:b w:val="false"/>
                <w:i w:val="false"/>
                <w:color w:val="000000"/>
                <w:sz w:val="20"/>
              </w:rPr>
              <w:t>
7304 39 30 00</w:t>
            </w:r>
            <w:r>
              <w:br/>
            </w:r>
            <w:r>
              <w:rPr>
                <w:rFonts w:ascii="Times New Roman"/>
                <w:b w:val="false"/>
                <w:i w:val="false"/>
                <w:color w:val="000000"/>
                <w:sz w:val="20"/>
              </w:rPr>
              <w:t>
7304 39 52 10</w:t>
            </w:r>
            <w:r>
              <w:br/>
            </w:r>
            <w:r>
              <w:rPr>
                <w:rFonts w:ascii="Times New Roman"/>
                <w:b w:val="false"/>
                <w:i w:val="false"/>
                <w:color w:val="000000"/>
                <w:sz w:val="20"/>
              </w:rPr>
              <w:t>
7304 39 52 90</w:t>
            </w:r>
            <w:r>
              <w:br/>
            </w:r>
            <w:r>
              <w:rPr>
                <w:rFonts w:ascii="Times New Roman"/>
                <w:b w:val="false"/>
                <w:i w:val="false"/>
                <w:color w:val="000000"/>
                <w:sz w:val="20"/>
              </w:rPr>
              <w:t>
7304 39 58 10</w:t>
            </w:r>
            <w:r>
              <w:br/>
            </w:r>
            <w:r>
              <w:rPr>
                <w:rFonts w:ascii="Times New Roman"/>
                <w:b w:val="false"/>
                <w:i w:val="false"/>
                <w:color w:val="000000"/>
                <w:sz w:val="20"/>
              </w:rPr>
              <w:t>
7304 39 58 90</w:t>
            </w:r>
            <w:r>
              <w:br/>
            </w:r>
            <w:r>
              <w:rPr>
                <w:rFonts w:ascii="Times New Roman"/>
                <w:b w:val="false"/>
                <w:i w:val="false"/>
                <w:color w:val="000000"/>
                <w:sz w:val="20"/>
              </w:rPr>
              <w:t>
7304 39 99 10</w:t>
            </w:r>
            <w:r>
              <w:br/>
            </w:r>
            <w:r>
              <w:rPr>
                <w:rFonts w:ascii="Times New Roman"/>
                <w:b w:val="false"/>
                <w:i w:val="false"/>
                <w:color w:val="000000"/>
                <w:sz w:val="20"/>
              </w:rPr>
              <w:t>
7304 39 99 90</w:t>
            </w:r>
            <w:r>
              <w:br/>
            </w:r>
            <w:r>
              <w:rPr>
                <w:rFonts w:ascii="Times New Roman"/>
                <w:b w:val="false"/>
                <w:i w:val="false"/>
                <w:color w:val="000000"/>
                <w:sz w:val="20"/>
              </w:rPr>
              <w:t>
7304 41 00 10</w:t>
            </w:r>
            <w:r>
              <w:br/>
            </w:r>
            <w:r>
              <w:rPr>
                <w:rFonts w:ascii="Times New Roman"/>
                <w:b w:val="false"/>
                <w:i w:val="false"/>
                <w:color w:val="000000"/>
                <w:sz w:val="20"/>
              </w:rPr>
              <w:t>
7304 41 00 90</w:t>
            </w:r>
            <w:r>
              <w:br/>
            </w:r>
            <w:r>
              <w:rPr>
                <w:rFonts w:ascii="Times New Roman"/>
                <w:b w:val="false"/>
                <w:i w:val="false"/>
                <w:color w:val="000000"/>
                <w:sz w:val="20"/>
              </w:rPr>
              <w:t>
7304 49 10 00</w:t>
            </w:r>
            <w:r>
              <w:br/>
            </w:r>
            <w:r>
              <w:rPr>
                <w:rFonts w:ascii="Times New Roman"/>
                <w:b w:val="false"/>
                <w:i w:val="false"/>
                <w:color w:val="000000"/>
                <w:sz w:val="20"/>
              </w:rPr>
              <w:t>
7304 49 92 10</w:t>
            </w:r>
            <w:r>
              <w:br/>
            </w:r>
            <w:r>
              <w:rPr>
                <w:rFonts w:ascii="Times New Roman"/>
                <w:b w:val="false"/>
                <w:i w:val="false"/>
                <w:color w:val="000000"/>
                <w:sz w:val="20"/>
              </w:rPr>
              <w:t>
7304 49 92 90</w:t>
            </w:r>
            <w:r>
              <w:br/>
            </w:r>
            <w:r>
              <w:rPr>
                <w:rFonts w:ascii="Times New Roman"/>
                <w:b w:val="false"/>
                <w:i w:val="false"/>
                <w:color w:val="000000"/>
                <w:sz w:val="20"/>
              </w:rPr>
              <w:t>
7304 49 99 10</w:t>
            </w:r>
            <w:r>
              <w:br/>
            </w:r>
            <w:r>
              <w:rPr>
                <w:rFonts w:ascii="Times New Roman"/>
                <w:b w:val="false"/>
                <w:i w:val="false"/>
                <w:color w:val="000000"/>
                <w:sz w:val="20"/>
              </w:rPr>
              <w:t>
7304 49 99 90</w:t>
            </w:r>
            <w:r>
              <w:br/>
            </w:r>
            <w:r>
              <w:rPr>
                <w:rFonts w:ascii="Times New Roman"/>
                <w:b w:val="false"/>
                <w:i w:val="false"/>
                <w:color w:val="000000"/>
                <w:sz w:val="20"/>
              </w:rPr>
              <w:t>
7304 51 81 00</w:t>
            </w:r>
            <w:r>
              <w:br/>
            </w:r>
            <w:r>
              <w:rPr>
                <w:rFonts w:ascii="Times New Roman"/>
                <w:b w:val="false"/>
                <w:i w:val="false"/>
                <w:color w:val="000000"/>
                <w:sz w:val="20"/>
              </w:rPr>
              <w:t>
7304 59 10 00</w:t>
            </w:r>
            <w:r>
              <w:br/>
            </w:r>
            <w:r>
              <w:rPr>
                <w:rFonts w:ascii="Times New Roman"/>
                <w:b w:val="false"/>
                <w:i w:val="false"/>
                <w:color w:val="000000"/>
                <w:sz w:val="20"/>
              </w:rPr>
              <w:t>
7304 59 99 10</w:t>
            </w:r>
            <w:r>
              <w:br/>
            </w:r>
            <w:r>
              <w:rPr>
                <w:rFonts w:ascii="Times New Roman"/>
                <w:b w:val="false"/>
                <w:i w:val="false"/>
                <w:color w:val="000000"/>
                <w:sz w:val="20"/>
              </w:rPr>
              <w:t>
7304 59 99 90</w:t>
            </w:r>
            <w:r>
              <w:br/>
            </w:r>
            <w:r>
              <w:rPr>
                <w:rFonts w:ascii="Times New Roman"/>
                <w:b w:val="false"/>
                <w:i w:val="false"/>
                <w:color w:val="000000"/>
                <w:sz w:val="20"/>
              </w:rPr>
              <w:t>
7304 90 00 00</w:t>
            </w:r>
            <w:r>
              <w:br/>
            </w:r>
            <w:r>
              <w:rPr>
                <w:rFonts w:ascii="Times New Roman"/>
                <w:b w:val="false"/>
                <w:i w:val="false"/>
                <w:color w:val="000000"/>
                <w:sz w:val="20"/>
              </w:rPr>
              <w:t>
7306 90 00 00</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Осы Келісімді қолдану мақсаты үшін КО СЭҚ ТН және СЭҚ УТЖ сәйкес тек тауарлар коды ғана қолданылады. Тауардың сипаттамасы пайдалануға қолайлы болу үшін келтірілген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