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89f8" w14:textId="8d98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"Жолаушылар тасымалдау жөніндегі қызметті лицензиялау ережесін және оған қойылатын біліктілік талаптарын бекіту туралы" Қазақстан Республикасы Үкіметінің 2007 жылғы 28 маусымдағы № 544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желтоқсандағы № 1645 Қаулысы. Күші жойылды - Қазақстан Республикасы Үкіметінің 2012 жылғы 20 қарашадағы № 1463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2012.11.20 </w:t>
      </w:r>
      <w:r>
        <w:rPr>
          <w:rFonts w:ascii="Times New Roman"/>
          <w:b w:val="false"/>
          <w:i w:val="false"/>
          <w:color w:val="ff0000"/>
          <w:sz w:val="28"/>
        </w:rPr>
        <w:t>№ 1463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жиырма бір күн өткен соң қолданысқа енгізіледі) Қаулысымен.</w:t>
      </w:r>
    </w:p>
    <w:bookmarkEnd w:id="0"/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«Жолаушылар тасымалдау жөніндегі қызметті лицензиялау ережесін және оған қойылатын біліктілік талаптарын бекіту туралы» Қазақстан Республикасы Үкіметінің 2007 жылғы 28 маусымдағы № 544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22, 250-құжат)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«Жолаушылар тасымалдау жөніндегі қызметке қойылатын біліктілік талаптарын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жолаушылар тасымалдау жөніндегі қызметке қойылатын біліктілік талаптары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жолаушылар тасымалдау жөніндегі қызметке қойылатын біліктілік талаптары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жиырма бір күн мерзім өткен соң, бірақ 2012 жылғы 30 қаңтардан ерте емес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1645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28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544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Жолаушылар тасымалдау жөніндегі қызметке қойылатын біліктілік талаптары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тасымалдау жөніндегі қызметті лицензиялау кезінде өтініш берушіге қойылатын біліктілік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темір жол көлігімен: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аттестатталған мамандардың (мамандардың тізбесін, аттестаттауды жүргізу тәртібін және қажетті білім көлемін көлік саласындағы уәкілетті орган белгілейді);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 тасымалдауға арналған, тасымалдау үдерісі қауіпсіздігінің техникалық талаптарына сәйкес келетін жеке меншік құқығындағы немесе өзге де заңды негіздегі жылжымалы құрамның;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тасымалдаушының жолаушылар алдындағы азаматтық-құқықтық жауапкершілігін міндетті сақтандыру туралы шарттың;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жылжымалы құрамның паркін және басқа да өндірістік активтерді сатып алуға, қалпына келтіруге және (немесе) жаңартуға арналған инвестициялық бағдарламалардың;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жолаушылар тасымалдау кезінде авариялық жағдайлардың алдын алу, сондай-ақ авариялардың салдарын жою үшін қажетті құралдар мен ұтқыр бөлімшелердің (оның ішінде шарт бойынша) болуын қамтиды;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қалааралық, облысаралық, ауданаралық (қалааралық, облысішілік) және халықаралық қатынастарда автобустармен, микроавтобустармен: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бекіткен «Автокөлік құралдарының қауіпсіздігіне қойылған талаптар» техникалық регламенті мен «Жолаушылар тасымалдары бойынша автокөлік қызметтері. Жалпы техникалық шарттар» 1040-2001 ҚР СТ талаптарына сәйкес келетін жеке меншік құқығына жататын, жалға беру шарты негізінде немесе өзге де заңды негіздерде автобустар мен микроавтобустардың;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автобустар мен микроавтобустарда тахографтардың және оларды Салыстырып тексеру туралы тиісті сертификаттың;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автобустар мен микроавтобустар иелерінің азаматтық-құқықтық жауапкершілігін міндетті сақтандыру шартының және тасымалдаушының жолаушылар алдындағы азаматтық-құқықтық жауапкершілігін міндетті сақтандыру шарттарының, сондай-ақ тасымалдауға ұсынылатын барлық жылжымалы құрамға мемлекеттік техникалық байқаудан өткізу туралы қолданыстағы куәліктердің;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автобустар мен микроавтобустардың жүргізушілерінде тиісті санаттағы жүргізуші куәлігінің;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 меншік құқығында немесе өзге де заңды негіздерде тасымалдаушыға тиесілі жөндеу-өндірістік базасының не ұйыммен(-дармен) жасасқан қызметтер көрсету туралы шарттың;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автобустар мен микроавтобустарға рейс алдындағы техникалық байқау және жүргізушілерге рейс алдындағы (ауысым алдындағы) медициналық куәландыру жүргізу үшін білікті персоналдың (инженер-механиктің) (медициналық қызметкердің) немесе осындай қызметті жүзеге асыратын тиісті ұйымдармен шарттардың;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тасымалдарды жүзеге асыру қауіпсіздігі үшін жауапты тұлғаны белгілей отырып, бұйрық көшірмелерінің болуын қамтиды.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