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5e11" w14:textId="7925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темір жол компаниясы мен ұлттық тасымалдаушылардың кейбір мәселелері туралы" Қазақстан Республикасы Үкіметінің 2004 жылғы 25 желтоқсандағы № 1389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«Ұлттық темір жол компаниясы мен ұлттық тасымалдаушылардың кейбір мәселелері туралы» Қазақстан Республикасы Үкіметінің 2004 жылғы 25 желтоқсандағы № 1389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Компания жүктерді темір жол көлігімен тасымалдаушының функцияларын 2015 жылғы 1 қаңтарға дейін орындайды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