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bb95" w14:textId="1a2b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мен оларға құқықтарды мемлекеттік тіркеу ережесін бекіту туралы" Қазақстан Республикасы Үкіметінің 2003 жылғы 17 қаңтардағы № 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1647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«Кемелер мен оларға құқықтарды мемлекеттік тіркеу ережесін бекіту туралы» Қазақстан Республикасының 2003 жылғы 17 қаңтардағы № 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 17-құжат)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Кемелер мен оларға құқықтарды мемлекеттік тіркеудің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1647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17 қаңтардағы</w:t>
      </w:r>
      <w:r>
        <w:br/>
      </w:r>
      <w:r>
        <w:rPr>
          <w:rFonts w:ascii="Times New Roman"/>
          <w:b w:val="false"/>
          <w:i w:val="false"/>
          <w:color w:val="000000"/>
          <w:sz w:val="28"/>
        </w:rPr>
        <w:t xml:space="preserve">
№ 49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Кемелер мен оларға құқықтарды мемлекеттік тіркеу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Осы Кемелер мен оларға құқықтарды мемлекеттiк тiркеу қағидалары (бұдан әрi – Қағидалар) «Сауда мақсатында теңiзде жүзу туралы» Қазақстан Республикасының 2002 жылғы 17 қаңтардағы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әзiрленген және кемелер мен оларға құқықтарды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кеменің жасы деп кемені тіркеу туралы құжатта көрсетілгендей, жасалған жылынан бері өткен уақыт кезеңі түсініледі.</w:t>
      </w:r>
      <w:r>
        <w:br/>
      </w:r>
      <w:r>
        <w:rPr>
          <w:rFonts w:ascii="Times New Roman"/>
          <w:b w:val="false"/>
          <w:i w:val="false"/>
          <w:color w:val="000000"/>
          <w:sz w:val="28"/>
        </w:rPr>
        <w:t>
</w:t>
      </w:r>
      <w:r>
        <w:rPr>
          <w:rFonts w:ascii="Times New Roman"/>
          <w:b w:val="false"/>
          <w:i w:val="false"/>
          <w:color w:val="000000"/>
          <w:sz w:val="28"/>
        </w:rPr>
        <w:t>
      3. Кемені мемлекеттік тіркеу (қайта тіркеу) және теңіз кемесін мемлекеттік тіркеуді куәландыратын құжаттың телнұсқасын беру үшін Қазақстан Республикасының салық заңнамасында белгіленген тәртіппен және мөлшерлерде алымдар алынады.</w:t>
      </w:r>
      <w:r>
        <w:br/>
      </w:r>
      <w:r>
        <w:rPr>
          <w:rFonts w:ascii="Times New Roman"/>
          <w:b w:val="false"/>
          <w:i w:val="false"/>
          <w:color w:val="000000"/>
          <w:sz w:val="28"/>
        </w:rPr>
        <w:t>
</w:t>
      </w:r>
      <w:r>
        <w:rPr>
          <w:rFonts w:ascii="Times New Roman"/>
          <w:b w:val="false"/>
          <w:i w:val="false"/>
          <w:color w:val="000000"/>
          <w:sz w:val="28"/>
        </w:rPr>
        <w:t>
      4. Кеме (салынып жатқан кеме) ипотекасын мемлекеттік тіркеу және кеме ипотекасын мемлекеттік тіркеу туралы куәліктің телнұсқасын беру үшін Қазақстан Республикасының салық заңнамасында анықталатын тәртіппен алым алынады.</w:t>
      </w:r>
      <w:r>
        <w:br/>
      </w:r>
      <w:r>
        <w:rPr>
          <w:rFonts w:ascii="Times New Roman"/>
          <w:b w:val="false"/>
          <w:i w:val="false"/>
          <w:color w:val="000000"/>
          <w:sz w:val="28"/>
        </w:rPr>
        <w:t>
</w:t>
      </w:r>
      <w:r>
        <w:rPr>
          <w:rFonts w:ascii="Times New Roman"/>
          <w:b w:val="false"/>
          <w:i w:val="false"/>
          <w:color w:val="000000"/>
          <w:sz w:val="28"/>
        </w:rPr>
        <w:t>
      5. Кемелерді және оларға құқықтарды Теңіз кемелерінің мемлекеттік кеме тізілімінде (бұдан әрі – Мемлекеттік кеме тізілімі), бербоут-чартер тізілімінде және салынып жатқан кемелер тізілімінде мемлекеттiк тiркеуді Порттың теңіз әкімшілігі жүзеге асырады.</w:t>
      </w:r>
      <w:r>
        <w:br/>
      </w:r>
      <w:r>
        <w:rPr>
          <w:rFonts w:ascii="Times New Roman"/>
          <w:b w:val="false"/>
          <w:i w:val="false"/>
          <w:color w:val="000000"/>
          <w:sz w:val="28"/>
        </w:rPr>
        <w:t>
</w:t>
      </w:r>
      <w:r>
        <w:rPr>
          <w:rFonts w:ascii="Times New Roman"/>
          <w:b w:val="false"/>
          <w:i w:val="false"/>
          <w:color w:val="000000"/>
          <w:sz w:val="28"/>
        </w:rPr>
        <w:t>
      Мемлекеттік кеме тізілімін, бербоут-чартер тізілімін және салынып жатқан кемелер тізілімін жүргізуді Порттың теңіз әкімшілігі қағаз және электрондық тасымалдағыштарда жүзеге асырады.</w:t>
      </w:r>
      <w:r>
        <w:br/>
      </w:r>
      <w:r>
        <w:rPr>
          <w:rFonts w:ascii="Times New Roman"/>
          <w:b w:val="false"/>
          <w:i w:val="false"/>
          <w:color w:val="000000"/>
          <w:sz w:val="28"/>
        </w:rPr>
        <w:t>
</w:t>
      </w:r>
      <w:r>
        <w:rPr>
          <w:rFonts w:ascii="Times New Roman"/>
          <w:b w:val="false"/>
          <w:i w:val="false"/>
          <w:color w:val="000000"/>
          <w:sz w:val="28"/>
        </w:rPr>
        <w:t>
      Мемлекеттік кеме тізілімін, бербоут-чартер тізілімін және салынып жатқан кемелер тізілімін жүргізу тәртібін Қазақстан Республикасы Көлік және коммуникация министрлігі (бұдан әрі – Министрлік) белгілейді.</w:t>
      </w:r>
      <w:r>
        <w:br/>
      </w:r>
      <w:r>
        <w:rPr>
          <w:rFonts w:ascii="Times New Roman"/>
          <w:b w:val="false"/>
          <w:i w:val="false"/>
          <w:color w:val="000000"/>
          <w:sz w:val="28"/>
        </w:rPr>
        <w:t>
</w:t>
      </w:r>
      <w:r>
        <w:rPr>
          <w:rFonts w:ascii="Times New Roman"/>
          <w:b w:val="false"/>
          <w:i w:val="false"/>
          <w:color w:val="000000"/>
          <w:sz w:val="28"/>
        </w:rPr>
        <w:t>
      6. Кемені мемлекеттік тіркеуге арналған өтінішпен кеменің меншік иесі (кеме иесі) немесе ол уәкілеттік берген адам жүгінеді.</w:t>
      </w:r>
      <w:r>
        <w:br/>
      </w:r>
      <w:r>
        <w:rPr>
          <w:rFonts w:ascii="Times New Roman"/>
          <w:b w:val="false"/>
          <w:i w:val="false"/>
          <w:color w:val="000000"/>
          <w:sz w:val="28"/>
        </w:rPr>
        <w:t>
</w:t>
      </w:r>
      <w:r>
        <w:rPr>
          <w:rFonts w:ascii="Times New Roman"/>
          <w:b w:val="false"/>
          <w:i w:val="false"/>
          <w:color w:val="000000"/>
          <w:sz w:val="28"/>
        </w:rPr>
        <w:t>
      7.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Қағидаларға сәйкес кемелерді және оларға құқықтарды мемлекеттік тіркеу үшін қажетті құжаттарды қабылдау, оларды алу кезінде кіріс құжаттарын есепке алу кітабына тиісті жазу енгізіледі. Ұсынылатын құжаттар осы Қағидалардың талаптарына сәйкес келмеген кезде өтініш берушіге құжаттар қабылдаудан бас тартылады. Өтініш берушінің талабы бойынша үш жұмыс күні ішінде оған құжаттарды қабылдаудан дәлелді жазбаша бас тарту беріледі;</w:t>
      </w:r>
      <w:r>
        <w:br/>
      </w:r>
      <w:r>
        <w:rPr>
          <w:rFonts w:ascii="Times New Roman"/>
          <w:b w:val="false"/>
          <w:i w:val="false"/>
          <w:color w:val="000000"/>
          <w:sz w:val="28"/>
        </w:rPr>
        <w:t>
</w:t>
      </w:r>
      <w:r>
        <w:rPr>
          <w:rFonts w:ascii="Times New Roman"/>
          <w:b w:val="false"/>
          <w:i w:val="false"/>
          <w:color w:val="000000"/>
          <w:sz w:val="28"/>
        </w:rPr>
        <w:t>
      2) осы кемеге мәлімделетін құқықтар мен тіркелген құқықтар арасындағы қайшылықтардың, сондай-ақ мемлекеттік тiркеуден бас тарту үшін негіздің болмауын анықтау;</w:t>
      </w:r>
      <w:r>
        <w:br/>
      </w:r>
      <w:r>
        <w:rPr>
          <w:rFonts w:ascii="Times New Roman"/>
          <w:b w:val="false"/>
          <w:i w:val="false"/>
          <w:color w:val="000000"/>
          <w:sz w:val="28"/>
        </w:rPr>
        <w:t>
</w:t>
      </w:r>
      <w:r>
        <w:rPr>
          <w:rFonts w:ascii="Times New Roman"/>
          <w:b w:val="false"/>
          <w:i w:val="false"/>
          <w:color w:val="000000"/>
          <w:sz w:val="28"/>
        </w:rPr>
        <w:t>
      3) көрсетілген қайшылықтар мен мемлекеттік тіркеуден бас тарту үшін басқа негіздер болмаған кезде Мемлекеттік кеме тізіліміне, бербоут-чартер тізіліміне, салынып жатқан кемелер тізіліміне жазулар енгізу;</w:t>
      </w:r>
      <w:r>
        <w:br/>
      </w:r>
      <w:r>
        <w:rPr>
          <w:rFonts w:ascii="Times New Roman"/>
          <w:b w:val="false"/>
          <w:i w:val="false"/>
          <w:color w:val="000000"/>
          <w:sz w:val="28"/>
        </w:rPr>
        <w:t>
</w:t>
      </w:r>
      <w:r>
        <w:rPr>
          <w:rFonts w:ascii="Times New Roman"/>
          <w:b w:val="false"/>
          <w:i w:val="false"/>
          <w:color w:val="000000"/>
          <w:sz w:val="28"/>
        </w:rPr>
        <w:t>
      4) мемлекеттік тіркеуді растайтын құжаттарды беру.</w:t>
      </w:r>
      <w:r>
        <w:br/>
      </w:r>
      <w:r>
        <w:rPr>
          <w:rFonts w:ascii="Times New Roman"/>
          <w:b w:val="false"/>
          <w:i w:val="false"/>
          <w:color w:val="000000"/>
          <w:sz w:val="28"/>
        </w:rPr>
        <w:t>
</w:t>
      </w:r>
      <w:r>
        <w:rPr>
          <w:rFonts w:ascii="Times New Roman"/>
          <w:b w:val="false"/>
          <w:i w:val="false"/>
          <w:color w:val="000000"/>
          <w:sz w:val="28"/>
        </w:rPr>
        <w:t>
      8. Кемелерді мемлекеттік тіркеуге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шетелдегі Қазақстан Республикасының шет елдегі мекемелерiнде заңдастыруға жатады.</w:t>
      </w:r>
      <w:r>
        <w:br/>
      </w:r>
      <w:r>
        <w:rPr>
          <w:rFonts w:ascii="Times New Roman"/>
          <w:b w:val="false"/>
          <w:i w:val="false"/>
          <w:color w:val="000000"/>
          <w:sz w:val="28"/>
        </w:rPr>
        <w:t>
</w:t>
      </w:r>
      <w:r>
        <w:rPr>
          <w:rFonts w:ascii="Times New Roman"/>
          <w:b w:val="false"/>
          <w:i w:val="false"/>
          <w:color w:val="000000"/>
          <w:sz w:val="28"/>
        </w:rPr>
        <w:t>
      Қарауға белгіленген тәртіппен расталған, оларға қатысты көрсетілген талаптар орындалған құжаттардың көшірмесі қабылдануы мүмкін. Егер ұсынылатын құжаттар шетел тiлiнде жасалған болса, оларға мемлекеттiк немесе орыс тілдеріндегі нотариалды расталған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r>
        <w:br/>
      </w:r>
      <w:r>
        <w:rPr>
          <w:rFonts w:ascii="Times New Roman"/>
          <w:b w:val="false"/>
          <w:i w:val="false"/>
          <w:color w:val="000000"/>
          <w:sz w:val="28"/>
        </w:rPr>
        <w:t>
</w:t>
      </w: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r>
        <w:br/>
      </w:r>
      <w:r>
        <w:rPr>
          <w:rFonts w:ascii="Times New Roman"/>
          <w:b w:val="false"/>
          <w:i w:val="false"/>
          <w:color w:val="000000"/>
          <w:sz w:val="28"/>
        </w:rPr>
        <w:t>
</w:t>
      </w:r>
      <w:r>
        <w:rPr>
          <w:rFonts w:ascii="Times New Roman"/>
          <w:b w:val="false"/>
          <w:i w:val="false"/>
          <w:color w:val="000000"/>
          <w:sz w:val="28"/>
        </w:rPr>
        <w:t>
      5) тiркеуге қажеттi барлық құжаттар не екi данада берiледi, олардың бipі түпнұсқа, ал екiншiсi – көшiрмесi болуы тиiс не нотариалды расталған көшірмелері беріледі. Түпнұсқа тiркелгеннен кейiн құқық иеленушіге қайтарылады.</w:t>
      </w:r>
      <w:r>
        <w:br/>
      </w:r>
      <w:r>
        <w:rPr>
          <w:rFonts w:ascii="Times New Roman"/>
          <w:b w:val="false"/>
          <w:i w:val="false"/>
          <w:color w:val="000000"/>
          <w:sz w:val="28"/>
        </w:rPr>
        <w:t>
</w:t>
      </w:r>
      <w:r>
        <w:rPr>
          <w:rFonts w:ascii="Times New Roman"/>
          <w:b w:val="false"/>
          <w:i w:val="false"/>
          <w:color w:val="000000"/>
          <w:sz w:val="28"/>
        </w:rPr>
        <w:t>
      9. Кемені мемлекеттік тіркеуден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мемлекеттік тіркеу туралы өтінішпен тиісті емес адам жүгінсе;</w:t>
      </w:r>
      <w:r>
        <w:br/>
      </w:r>
      <w:r>
        <w:rPr>
          <w:rFonts w:ascii="Times New Roman"/>
          <w:b w:val="false"/>
          <w:i w:val="false"/>
          <w:color w:val="000000"/>
          <w:sz w:val="28"/>
        </w:rPr>
        <w:t>
</w:t>
      </w:r>
      <w:r>
        <w:rPr>
          <w:rFonts w:ascii="Times New Roman"/>
          <w:b w:val="false"/>
          <w:i w:val="false"/>
          <w:color w:val="000000"/>
          <w:sz w:val="28"/>
        </w:rPr>
        <w:t>
      2) осы Қағидаларда көзделген талаптар сақталмаса;</w:t>
      </w:r>
      <w:r>
        <w:br/>
      </w:r>
      <w:r>
        <w:rPr>
          <w:rFonts w:ascii="Times New Roman"/>
          <w:b w:val="false"/>
          <w:i w:val="false"/>
          <w:color w:val="000000"/>
          <w:sz w:val="28"/>
        </w:rPr>
        <w:t>
</w:t>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Бас тарту туралы кемені мемлекеттік тіркеуге ұсынған өтініш берушіге құжаттар мемлекеттік тіркеуге ұсынылған сәттен бастап жеті жұмыс күнінен кешіктірмей бас тарту негізін көрсете отырып, жазбаша хабарланады.</w:t>
      </w:r>
      <w:r>
        <w:br/>
      </w:r>
      <w:r>
        <w:rPr>
          <w:rFonts w:ascii="Times New Roman"/>
          <w:b w:val="false"/>
          <w:i w:val="false"/>
          <w:color w:val="000000"/>
          <w:sz w:val="28"/>
        </w:rPr>
        <w:t>
</w:t>
      </w:r>
      <w:r>
        <w:rPr>
          <w:rFonts w:ascii="Times New Roman"/>
          <w:b w:val="false"/>
          <w:i w:val="false"/>
          <w:color w:val="000000"/>
          <w:sz w:val="28"/>
        </w:rPr>
        <w:t>
      10. Кемені мемлекеттік тіркеуді куәландыратын құжат жоғалған жағдайда Порттың теңіз әкімшілігі кеменің кеме иесінің өтініші бойынша үш жұмыс күні ішінде оған кеменің мемлекеттік тіркелуін куәландыратын құжаттың телнұсқасын береді.</w:t>
      </w:r>
      <w:r>
        <w:br/>
      </w:r>
      <w:r>
        <w:rPr>
          <w:rFonts w:ascii="Times New Roman"/>
          <w:b w:val="false"/>
          <w:i w:val="false"/>
          <w:color w:val="000000"/>
          <w:sz w:val="28"/>
        </w:rPr>
        <w:t>
</w:t>
      </w:r>
      <w:r>
        <w:rPr>
          <w:rFonts w:ascii="Times New Roman"/>
          <w:b w:val="false"/>
          <w:i w:val="false"/>
          <w:color w:val="000000"/>
          <w:sz w:val="28"/>
        </w:rPr>
        <w:t>
      Кеменің мемлекеттік тіркелуін куәландыратын құжаттың телнұсқасын беру туралы өтінішпен бірге Порттың теңіз әкімшілігі кеменің мемлекеттік тіркелуін куәландыратын құжаттың телнұсқасын берген кезде кемелерді мемлекеттік тіркеу үшін алынатын алымдар сомаларының бюджетке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Кеменің мемлекеттік тіркелуін куәландыратын құжаттың телнұсқасын беру туралы мәліметтер кіріс құжаттарды есепке алу кітабына және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11. Шақыру сигналын ауыстырумен байланысты кеменің мемлекеттік тіркелуін растайтын жаңа құжаттарды беру кеменің мемлекеттік тіркелуін растайтын бұрын берілген құжаттарды қоса бере отырып, кеменің меншік иесінің (кеме иесінің) өтініші негізінде үш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Шақыру сигналын ауыстыру және кеменің мемлекеттік тіркелуін куәландыратын жаңа құжатты беру туралы мәліметтер кеме тіркелген тиісті тізілімдерге енгізіледі.</w:t>
      </w:r>
    </w:p>
    <w:bookmarkEnd w:id="6"/>
    <w:bookmarkStart w:name="z39" w:id="7"/>
    <w:p>
      <w:pPr>
        <w:spacing w:after="0"/>
        <w:ind w:left="0"/>
        <w:jc w:val="left"/>
      </w:pPr>
      <w:r>
        <w:rPr>
          <w:rFonts w:ascii="Times New Roman"/>
          <w:b/>
          <w:i w:val="false"/>
          <w:color w:val="000000"/>
        </w:rPr>
        <w:t xml:space="preserve"> 
2. Теңiз кемелерiнiң мемлекеттiк кеме тiзiлiмiнде кемелерді және оларға құқықтарды мемлекеттiк тiркеу</w:t>
      </w:r>
    </w:p>
    <w:bookmarkEnd w:id="7"/>
    <w:bookmarkStart w:name="z40" w:id="8"/>
    <w:p>
      <w:pPr>
        <w:spacing w:after="0"/>
        <w:ind w:left="0"/>
        <w:jc w:val="both"/>
      </w:pPr>
      <w:r>
        <w:rPr>
          <w:rFonts w:ascii="Times New Roman"/>
          <w:b w:val="false"/>
          <w:i w:val="false"/>
          <w:color w:val="000000"/>
          <w:sz w:val="28"/>
        </w:rPr>
        <w:t>
      12. Мемлекеттік кеме тізілімінде теңіз, жолаушылар, жүк-жолаушылар, мұнай құю, сүйрегіш кемелер, жүзбелі бұрғылау қондырғылары, құрғақ жүктер, жүзбелі крандар және техникалық флот кемелері (жер снарядтар және басқалары), сондай-ақ қуаттылығы кемінде елу бес киловатт басты қозғалтқыштарымен өздігінен жүзетін кемелер және сыйымдылығы кемінде сексен тонна өздігінен жүзбейтін кемелер тіркеуге жатады.</w:t>
      </w:r>
      <w:r>
        <w:br/>
      </w:r>
      <w:r>
        <w:rPr>
          <w:rFonts w:ascii="Times New Roman"/>
          <w:b w:val="false"/>
          <w:i w:val="false"/>
          <w:color w:val="000000"/>
          <w:sz w:val="28"/>
        </w:rPr>
        <w:t>
</w:t>
      </w:r>
      <w:r>
        <w:rPr>
          <w:rFonts w:ascii="Times New Roman"/>
          <w:b w:val="false"/>
          <w:i w:val="false"/>
          <w:color w:val="000000"/>
          <w:sz w:val="28"/>
        </w:rPr>
        <w:t>
      13. 1997 жылғы 18 қарашадағы Солтүстік Каспий бойынша өнімді бөлу туралы келісімге сәйкес Қазақстан Республикасында белгіленген тәртіппен тіркелген филиалдар (мердігерлік компаниялар, оператор, агенттер) арқылы Каспий теңізінде қызметін жүзеге асыратын шетелдік заңды тұлғаның меншігіндегі, кеменің жасалған жылы бес жылдан аспайтын және Солтүстік Каспий жобасын іске асыру үшін жасалған (сатып алынған) кемелер Мемлекеттік кеме тізілімінде тіркелуге жатады.</w:t>
      </w:r>
      <w:r>
        <w:br/>
      </w:r>
      <w:r>
        <w:rPr>
          <w:rFonts w:ascii="Times New Roman"/>
          <w:b w:val="false"/>
          <w:i w:val="false"/>
          <w:color w:val="000000"/>
          <w:sz w:val="28"/>
        </w:rPr>
        <w:t>
</w:t>
      </w:r>
      <w:r>
        <w:rPr>
          <w:rFonts w:ascii="Times New Roman"/>
          <w:b w:val="false"/>
          <w:i w:val="false"/>
          <w:color w:val="000000"/>
          <w:sz w:val="28"/>
        </w:rPr>
        <w:t>
      Бұл ретте кеменің жасалған жылы туралы осы тармақтың бірінші абзацының талаптары Қазақстан Республикасының кеме тізілімдерінде бұрын тіркелген, сондай-ақ кейіннен меншік иесі 1997 жылғы 18 қарашадағы Солтүстік Каспий бойынша өнімді бөлу туралы келісімге сәйкес Қазақстан Республикасында белгіленген тәртіппен тіркелген филиалдар (мердігерлік компаниялар, оператор, агенттер) арқылы Каспий теңізінде қызметін жүзеге асыратын кез келген шетелдік заңды тұлғаның меншігіне берілген кемелерге қолданылмайды.</w:t>
      </w:r>
      <w:r>
        <w:br/>
      </w:r>
      <w:r>
        <w:rPr>
          <w:rFonts w:ascii="Times New Roman"/>
          <w:b w:val="false"/>
          <w:i w:val="false"/>
          <w:color w:val="000000"/>
          <w:sz w:val="28"/>
        </w:rPr>
        <w:t>
</w:t>
      </w:r>
      <w:r>
        <w:rPr>
          <w:rFonts w:ascii="Times New Roman"/>
          <w:b w:val="false"/>
          <w:i w:val="false"/>
          <w:color w:val="000000"/>
          <w:sz w:val="28"/>
        </w:rPr>
        <w:t>
      14. Мемлекеттік тіркеу үшін еркін нысанда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кеме тізілімінің сауалнамасы, сондай-ақ мынадай құжаттар ұсынылады:</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2) жүзуге жарамдылығы туралы куәлік;</w:t>
      </w:r>
      <w:r>
        <w:br/>
      </w:r>
      <w:r>
        <w:rPr>
          <w:rFonts w:ascii="Times New Roman"/>
          <w:b w:val="false"/>
          <w:i w:val="false"/>
          <w:color w:val="000000"/>
          <w:sz w:val="28"/>
        </w:rPr>
        <w:t>
</w:t>
      </w:r>
      <w:r>
        <w:rPr>
          <w:rFonts w:ascii="Times New Roman"/>
          <w:b w:val="false"/>
          <w:i w:val="false"/>
          <w:color w:val="000000"/>
          <w:sz w:val="28"/>
        </w:rPr>
        <w:t>
      3) өлшеу куәлігі;</w:t>
      </w:r>
      <w:r>
        <w:br/>
      </w:r>
      <w:r>
        <w:rPr>
          <w:rFonts w:ascii="Times New Roman"/>
          <w:b w:val="false"/>
          <w:i w:val="false"/>
          <w:color w:val="000000"/>
          <w:sz w:val="28"/>
        </w:rPr>
        <w:t>
</w:t>
      </w:r>
      <w:r>
        <w:rPr>
          <w:rFonts w:ascii="Times New Roman"/>
          <w:b w:val="false"/>
          <w:i w:val="false"/>
          <w:color w:val="000000"/>
          <w:sz w:val="28"/>
        </w:rPr>
        <w:t>
      4) сыныптау куәлігі;</w:t>
      </w:r>
      <w:r>
        <w:br/>
      </w:r>
      <w:r>
        <w:rPr>
          <w:rFonts w:ascii="Times New Roman"/>
          <w:b w:val="false"/>
          <w:i w:val="false"/>
          <w:color w:val="000000"/>
          <w:sz w:val="28"/>
        </w:rPr>
        <w:t>
</w:t>
      </w:r>
      <w:r>
        <w:rPr>
          <w:rFonts w:ascii="Times New Roman"/>
          <w:b w:val="false"/>
          <w:i w:val="false"/>
          <w:color w:val="000000"/>
          <w:sz w:val="28"/>
        </w:rPr>
        <w:t>
      5)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6) кемені мемлекеттік тіркеген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7)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Солтүстік Каспий жобасы жөніндегі оператордан хат;</w:t>
      </w:r>
      <w:r>
        <w:br/>
      </w:r>
      <w:r>
        <w:rPr>
          <w:rFonts w:ascii="Times New Roman"/>
          <w:b w:val="false"/>
          <w:i w:val="false"/>
          <w:color w:val="000000"/>
          <w:sz w:val="28"/>
        </w:rPr>
        <w:t>
</w:t>
      </w:r>
      <w:r>
        <w:rPr>
          <w:rFonts w:ascii="Times New Roman"/>
          <w:b w:val="false"/>
          <w:i w:val="false"/>
          <w:color w:val="000000"/>
          <w:sz w:val="28"/>
        </w:rPr>
        <w:t>
      8) осы мемлекеттің туын ауыстырғанға дейін тікелей тіркелген тізілімнен шет мемлекеттің кемесінің алынып тасталғанын және ипотека ауырлығы жоқтығын куәландыратын құжат;</w:t>
      </w:r>
      <w:r>
        <w:br/>
      </w:r>
      <w:r>
        <w:rPr>
          <w:rFonts w:ascii="Times New Roman"/>
          <w:b w:val="false"/>
          <w:i w:val="false"/>
          <w:color w:val="000000"/>
          <w:sz w:val="28"/>
        </w:rPr>
        <w:t>
</w:t>
      </w:r>
      <w:r>
        <w:rPr>
          <w:rFonts w:ascii="Times New Roman"/>
          <w:b w:val="false"/>
          <w:i w:val="false"/>
          <w:color w:val="000000"/>
          <w:sz w:val="28"/>
        </w:rPr>
        <w:t>
      9) меншік иесінің аты мен мекенжайын куәландыратын құжаттар.</w:t>
      </w:r>
      <w:r>
        <w:br/>
      </w:r>
      <w:r>
        <w:rPr>
          <w:rFonts w:ascii="Times New Roman"/>
          <w:b w:val="false"/>
          <w:i w:val="false"/>
          <w:color w:val="000000"/>
          <w:sz w:val="28"/>
        </w:rPr>
        <w:t>
</w:t>
      </w:r>
      <w:r>
        <w:rPr>
          <w:rFonts w:ascii="Times New Roman"/>
          <w:b w:val="false"/>
          <w:i w:val="false"/>
          <w:color w:val="000000"/>
          <w:sz w:val="28"/>
        </w:rPr>
        <w:t>
      15. Кемені мемлекеттік кеме тізіліміне енгізу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куәліктер берумен куәландырылады, ол кеменің Қазақстан Республикасының Мемлекеттік туын көтеріп жүзу құқығын және кемеге меншік құқығын растайды.</w:t>
      </w:r>
      <w:r>
        <w:br/>
      </w:r>
      <w:r>
        <w:rPr>
          <w:rFonts w:ascii="Times New Roman"/>
          <w:b w:val="false"/>
          <w:i w:val="false"/>
          <w:color w:val="000000"/>
          <w:sz w:val="28"/>
        </w:rPr>
        <w:t>
</w:t>
      </w:r>
      <w:r>
        <w:rPr>
          <w:rFonts w:ascii="Times New Roman"/>
          <w:b w:val="false"/>
          <w:i w:val="false"/>
          <w:color w:val="000000"/>
          <w:sz w:val="28"/>
        </w:rPr>
        <w:t>
      16. Оқиғалар салдарынан немесе басқа да себептер бойынша кеме Мемлекеттік кеме тізіліміне бұрын енгізілген мәліметтерге сәйкес келмей қалған жағдайда жүзуге техникалық жарамдығын растайтын құжат куәландырылғаннан және оны алғаннан кейін кемені мемлекеттік қайта тіркеу туралы өтініш ұсынылуы бойынша Мемлекеттік кеме тізілімінде кемелерді және оларға құқықтарды мемлекеттік тіркеу үшін осы Қағидаларда белгіленген тәртіппен және мерзімдерде кемені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 шегінен тыс жерде сатып алынған кеме Қазақстан Республикасының шет елдегі мекемесі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осындай құқықты растайтын және мемлекеттiк кеме тiзiлiмiнде мемлекеттiк тiркелгенге дейiн, бiрақ бiр жылдан аспайтын уақытқа жарамды Қазақстан Республикасының Мемлекеттік туын көтеріп жүру құқығы туралы уақытша куәлікті (бұдан әрі - уақытша куәлік) берген сәттен бастап Қазақстан Республикасының Мемлекеттiк туын көтерiп жүзу құқығын пайдаланады.</w:t>
      </w:r>
      <w:r>
        <w:br/>
      </w:r>
      <w:r>
        <w:rPr>
          <w:rFonts w:ascii="Times New Roman"/>
          <w:b w:val="false"/>
          <w:i w:val="false"/>
          <w:color w:val="000000"/>
          <w:sz w:val="28"/>
        </w:rPr>
        <w:t>
</w:t>
      </w:r>
      <w:r>
        <w:rPr>
          <w:rFonts w:ascii="Times New Roman"/>
          <w:b w:val="false"/>
          <w:i w:val="false"/>
          <w:color w:val="000000"/>
          <w:sz w:val="28"/>
        </w:rPr>
        <w:t>
      18. Уақытша куәлікті Қазақстан Республикасының шетелдегі мекемесі құқық иесінің мынадай құжаттарды қоса берген өтініші негізінде береді:</w:t>
      </w:r>
      <w:r>
        <w:br/>
      </w:r>
      <w:r>
        <w:rPr>
          <w:rFonts w:ascii="Times New Roman"/>
          <w:b w:val="false"/>
          <w:i w:val="false"/>
          <w:color w:val="000000"/>
          <w:sz w:val="28"/>
        </w:rPr>
        <w:t>
</w:t>
      </w:r>
      <w:r>
        <w:rPr>
          <w:rFonts w:ascii="Times New Roman"/>
          <w:b w:val="false"/>
          <w:i w:val="false"/>
          <w:color w:val="000000"/>
          <w:sz w:val="28"/>
        </w:rPr>
        <w:t>
      1) кемеге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құжаттар;</w:t>
      </w:r>
      <w:r>
        <w:br/>
      </w:r>
      <w:r>
        <w:rPr>
          <w:rFonts w:ascii="Times New Roman"/>
          <w:b w:val="false"/>
          <w:i w:val="false"/>
          <w:color w:val="000000"/>
          <w:sz w:val="28"/>
        </w:rPr>
        <w:t>
</w:t>
      </w:r>
      <w:r>
        <w:rPr>
          <w:rFonts w:ascii="Times New Roman"/>
          <w:b w:val="false"/>
          <w:i w:val="false"/>
          <w:color w:val="000000"/>
          <w:sz w:val="28"/>
        </w:rPr>
        <w:t>
      3) өлшем куәлiктерi;</w:t>
      </w:r>
      <w:r>
        <w:br/>
      </w:r>
      <w:r>
        <w:rPr>
          <w:rFonts w:ascii="Times New Roman"/>
          <w:b w:val="false"/>
          <w:i w:val="false"/>
          <w:color w:val="000000"/>
          <w:sz w:val="28"/>
        </w:rPr>
        <w:t>
</w:t>
      </w:r>
      <w:r>
        <w:rPr>
          <w:rFonts w:ascii="Times New Roman"/>
          <w:b w:val="false"/>
          <w:i w:val="false"/>
          <w:color w:val="000000"/>
          <w:sz w:val="28"/>
        </w:rPr>
        <w:t>
      4) бiлiктiлiк куәлiгi;</w:t>
      </w:r>
      <w:r>
        <w:br/>
      </w:r>
      <w:r>
        <w:rPr>
          <w:rFonts w:ascii="Times New Roman"/>
          <w:b w:val="false"/>
          <w:i w:val="false"/>
          <w:color w:val="000000"/>
          <w:sz w:val="28"/>
        </w:rPr>
        <w:t>
</w:t>
      </w:r>
      <w:r>
        <w:rPr>
          <w:rFonts w:ascii="Times New Roman"/>
          <w:b w:val="false"/>
          <w:i w:val="false"/>
          <w:color w:val="000000"/>
          <w:sz w:val="28"/>
        </w:rPr>
        <w:t>
      5) жолаушылар куәлiгi (жолаушылар кемелерi үшiн).</w:t>
      </w:r>
      <w:r>
        <w:br/>
      </w:r>
      <w:r>
        <w:rPr>
          <w:rFonts w:ascii="Times New Roman"/>
          <w:b w:val="false"/>
          <w:i w:val="false"/>
          <w:color w:val="000000"/>
          <w:sz w:val="28"/>
        </w:rPr>
        <w:t>
</w:t>
      </w:r>
      <w:r>
        <w:rPr>
          <w:rFonts w:ascii="Times New Roman"/>
          <w:b w:val="false"/>
          <w:i w:val="false"/>
          <w:color w:val="000000"/>
          <w:sz w:val="28"/>
        </w:rPr>
        <w:t>
      19. Уақытша куәлiк беру туралы өтiнiш берген кезде жеке тұлға оның жеке басын куәландыратын құжатты, ал заңды тұлғаның өкiлi - заңды тұлғаның құрылтайшы құжаттарын немесе олардың нотариалды куәландырылған көшірмелерін, сондай-ақ заңды тұлғаның атынан әрекет ету өкiлеттiгiн растайтын құжатты ұсынады.</w:t>
      </w:r>
      <w:r>
        <w:br/>
      </w:r>
      <w:r>
        <w:rPr>
          <w:rFonts w:ascii="Times New Roman"/>
          <w:b w:val="false"/>
          <w:i w:val="false"/>
          <w:color w:val="000000"/>
          <w:sz w:val="28"/>
        </w:rPr>
        <w:t>
</w:t>
      </w:r>
      <w:r>
        <w:rPr>
          <w:rFonts w:ascii="Times New Roman"/>
          <w:b w:val="false"/>
          <w:i w:val="false"/>
          <w:color w:val="000000"/>
          <w:sz w:val="28"/>
        </w:rPr>
        <w:t>
      Осы Қағидалардың 18-тармағында көрсетілген құжаттарды алған кезде Қазақстан Республикасының шетелдердегі мекемесінің консулдық лауазымды тұлғасы құжаттарды есепке алу кiтабына тиiстi жазба енгiзедi. Уақытша куәлiк берілгенi туралы әрбiр жазба тiркеу нөмiрiмен сәйкестендiрiледi. Мұндай нөмiр құжаттарды қабылдаған кезде берiледi және қабылдаған құжаттардың кiрiс нөмiрiне сәйкес келедi. Ұсынылған құжаттарды тексергеннен кейiн Қазақстан Республикасының шетелдердегі мекемесі уақытша куәлiк бередi. Берiлген уақытша куәлiк туралы Қазақстан Республикасының шетелдердегі мекемесі он жұмыс күні iшiнде Министрлікке уақытша куәлiктiң көшiрмесiн қоса бере отырып, хабарлама жiбередi.</w:t>
      </w:r>
      <w:r>
        <w:br/>
      </w:r>
      <w:r>
        <w:rPr>
          <w:rFonts w:ascii="Times New Roman"/>
          <w:b w:val="false"/>
          <w:i w:val="false"/>
          <w:color w:val="000000"/>
          <w:sz w:val="28"/>
        </w:rPr>
        <w:t>
</w:t>
      </w:r>
      <w:r>
        <w:rPr>
          <w:rFonts w:ascii="Times New Roman"/>
          <w:b w:val="false"/>
          <w:i w:val="false"/>
          <w:color w:val="000000"/>
          <w:sz w:val="28"/>
        </w:rPr>
        <w:t>
      20. Қазақстан Республикасының шегінен тыс жерде сатып алынған кемені Мемлекеттік кеме тізілімінде тіркеу Порттың теңіз әкімшілігіне мемлекеттік тіркеу туралы өтініш ұсынылуы бойынша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21. Мемлекеттік кеме тізілімінде тіркелген кемені Порттың теңіз әкімшілігінің бербоут-чартер шарты бойынша беру кезінде:</w:t>
      </w:r>
      <w:r>
        <w:br/>
      </w:r>
      <w:r>
        <w:rPr>
          <w:rFonts w:ascii="Times New Roman"/>
          <w:b w:val="false"/>
          <w:i w:val="false"/>
          <w:color w:val="000000"/>
          <w:sz w:val="28"/>
        </w:rPr>
        <w:t>
</w:t>
      </w:r>
      <w:r>
        <w:rPr>
          <w:rFonts w:ascii="Times New Roman"/>
          <w:b w:val="false"/>
          <w:i w:val="false"/>
          <w:color w:val="000000"/>
          <w:sz w:val="28"/>
        </w:rPr>
        <w:t>
      1) Мемлекеттік кеме тізілімінің «Ескерту» бағанасына меншік иесінің өтінімінің негізінде бербоут-чартер шартының қосымшасымен бербоут-чартер шартының қолданылу мерзімі көрсетілген тиісті жазба енгізіледі;</w:t>
      </w:r>
      <w:r>
        <w:br/>
      </w:r>
      <w:r>
        <w:rPr>
          <w:rFonts w:ascii="Times New Roman"/>
          <w:b w:val="false"/>
          <w:i w:val="false"/>
          <w:color w:val="000000"/>
          <w:sz w:val="28"/>
        </w:rPr>
        <w:t>
</w:t>
      </w:r>
      <w:r>
        <w:rPr>
          <w:rFonts w:ascii="Times New Roman"/>
          <w:b w:val="false"/>
          <w:i w:val="false"/>
          <w:color w:val="000000"/>
          <w:sz w:val="28"/>
        </w:rPr>
        <w:t>
      2) «Кеме иесінің атауы және мекен жайы» бағанасына бербоут-чартер шарты бойынша кеме жалдаушының мәліметтері енгізіледі.</w:t>
      </w:r>
      <w:r>
        <w:br/>
      </w:r>
      <w:r>
        <w:rPr>
          <w:rFonts w:ascii="Times New Roman"/>
          <w:b w:val="false"/>
          <w:i w:val="false"/>
          <w:color w:val="000000"/>
          <w:sz w:val="28"/>
        </w:rPr>
        <w:t>
</w:t>
      </w:r>
      <w:r>
        <w:rPr>
          <w:rFonts w:ascii="Times New Roman"/>
          <w:b w:val="false"/>
          <w:i w:val="false"/>
          <w:color w:val="000000"/>
          <w:sz w:val="28"/>
        </w:rPr>
        <w:t>
      Бұл ретте кемеде теңіз кемесінің Қазақстан Республикасының Мемлекеттік туын көтеріп жүзу құқығы туралы куәліктің түпнұсқасы болу қажет.</w:t>
      </w:r>
    </w:p>
    <w:bookmarkEnd w:id="8"/>
    <w:bookmarkStart w:name="z70" w:id="9"/>
    <w:p>
      <w:pPr>
        <w:spacing w:after="0"/>
        <w:ind w:left="0"/>
        <w:jc w:val="left"/>
      </w:pPr>
      <w:r>
        <w:rPr>
          <w:rFonts w:ascii="Times New Roman"/>
          <w:b/>
          <w:i w:val="false"/>
          <w:color w:val="000000"/>
        </w:rPr>
        <w:t xml:space="preserve"> 
3. Бербоут-чартер тізілімінде кемелерді мемлекеттік тіркеу</w:t>
      </w:r>
    </w:p>
    <w:bookmarkEnd w:id="9"/>
    <w:bookmarkStart w:name="z71" w:id="10"/>
    <w:p>
      <w:pPr>
        <w:spacing w:after="0"/>
        <w:ind w:left="0"/>
        <w:jc w:val="both"/>
      </w:pPr>
      <w:r>
        <w:rPr>
          <w:rFonts w:ascii="Times New Roman"/>
          <w:b w:val="false"/>
          <w:i w:val="false"/>
          <w:color w:val="000000"/>
          <w:sz w:val="28"/>
        </w:rPr>
        <w:t>
      22. Бербоут-чартер тізілімінде шет мемлекеттердің тізілімінде тіркелген және бербоут-чартер бойынша:</w:t>
      </w:r>
      <w:r>
        <w:br/>
      </w:r>
      <w:r>
        <w:rPr>
          <w:rFonts w:ascii="Times New Roman"/>
          <w:b w:val="false"/>
          <w:i w:val="false"/>
          <w:color w:val="000000"/>
          <w:sz w:val="28"/>
        </w:rPr>
        <w:t>
</w:t>
      </w:r>
      <w:r>
        <w:rPr>
          <w:rFonts w:ascii="Times New Roman"/>
          <w:b w:val="false"/>
          <w:i w:val="false"/>
          <w:color w:val="000000"/>
          <w:sz w:val="28"/>
        </w:rPr>
        <w:t>
      1) қазақстандық кеме жалдаушыға;</w:t>
      </w:r>
      <w:r>
        <w:br/>
      </w:r>
      <w:r>
        <w:rPr>
          <w:rFonts w:ascii="Times New Roman"/>
          <w:b w:val="false"/>
          <w:i w:val="false"/>
          <w:color w:val="000000"/>
          <w:sz w:val="28"/>
        </w:rPr>
        <w:t>
</w:t>
      </w:r>
      <w:r>
        <w:rPr>
          <w:rFonts w:ascii="Times New Roman"/>
          <w:b w:val="false"/>
          <w:i w:val="false"/>
          <w:color w:val="000000"/>
          <w:sz w:val="28"/>
        </w:rPr>
        <w:t>
      2) 1997 жылғы 18 қарашадағы Солтүстік Каспий бойынша өнімді бөлу туралы келісімге сәйкес Қазақстан Республикасында белгіленген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тұлғаға ұсынылған теңіз кемелері тіркеуге жатады.</w:t>
      </w:r>
      <w:r>
        <w:br/>
      </w:r>
      <w:r>
        <w:rPr>
          <w:rFonts w:ascii="Times New Roman"/>
          <w:b w:val="false"/>
          <w:i w:val="false"/>
          <w:color w:val="000000"/>
          <w:sz w:val="28"/>
        </w:rPr>
        <w:t>
</w:t>
      </w:r>
      <w:r>
        <w:rPr>
          <w:rFonts w:ascii="Times New Roman"/>
          <w:b w:val="false"/>
          <w:i w:val="false"/>
          <w:color w:val="000000"/>
          <w:sz w:val="28"/>
        </w:rPr>
        <w:t>
      23. Теңіз кемесі Министрлік Қазақстан Республикасының Мемлекеттік туын көтеруге осындай кемеге уақытша рұқсат беру туралы шешім қабылданған күннен бастап отыз күнтізбелік күн ішінде бербоут-чартер тізіліміне тіркеуге жатады.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Мемлекеттік туын көтеріп жүзу құқығын уақытша беру туралы шешім қабылдау үшін кеме иесі Министрлікке мынадай құжаттарды береді:</w:t>
      </w:r>
      <w:r>
        <w:br/>
      </w:r>
      <w:r>
        <w:rPr>
          <w:rFonts w:ascii="Times New Roman"/>
          <w:b w:val="false"/>
          <w:i w:val="false"/>
          <w:color w:val="000000"/>
          <w:sz w:val="28"/>
        </w:rPr>
        <w:t>
</w:t>
      </w:r>
      <w:r>
        <w:rPr>
          <w:rFonts w:ascii="Times New Roman"/>
          <w:b w:val="false"/>
          <w:i w:val="false"/>
          <w:color w:val="000000"/>
          <w:sz w:val="28"/>
        </w:rPr>
        <w:t>
      1) бербоут-чартер шарты;</w:t>
      </w:r>
      <w:r>
        <w:br/>
      </w:r>
      <w:r>
        <w:rPr>
          <w:rFonts w:ascii="Times New Roman"/>
          <w:b w:val="false"/>
          <w:i w:val="false"/>
          <w:color w:val="000000"/>
          <w:sz w:val="28"/>
        </w:rPr>
        <w:t>
</w:t>
      </w:r>
      <w:r>
        <w:rPr>
          <w:rFonts w:ascii="Times New Roman"/>
          <w:b w:val="false"/>
          <w:i w:val="false"/>
          <w:color w:val="000000"/>
          <w:sz w:val="28"/>
        </w:rPr>
        <w:t>
      2) шет мемлекеттің құзыретті билік орындары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4) сыныптау куәлігі;</w:t>
      </w:r>
      <w:r>
        <w:br/>
      </w:r>
      <w:r>
        <w:rPr>
          <w:rFonts w:ascii="Times New Roman"/>
          <w:b w:val="false"/>
          <w:i w:val="false"/>
          <w:color w:val="000000"/>
          <w:sz w:val="28"/>
        </w:rPr>
        <w:t>
</w:t>
      </w:r>
      <w:r>
        <w:rPr>
          <w:rFonts w:ascii="Times New Roman"/>
          <w:b w:val="false"/>
          <w:i w:val="false"/>
          <w:color w:val="000000"/>
          <w:sz w:val="28"/>
        </w:rPr>
        <w:t>
      5) кеме Солтүстік Каспий жобасын іске асыру үшін жалға алынғанын растайтын Солтүстік Каспий жобасы жөнінде оператордан хат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тұлғалар жалға алған кемелер үшін).</w:t>
      </w:r>
      <w:r>
        <w:br/>
      </w:r>
      <w:r>
        <w:rPr>
          <w:rFonts w:ascii="Times New Roman"/>
          <w:b w:val="false"/>
          <w:i w:val="false"/>
          <w:color w:val="000000"/>
          <w:sz w:val="28"/>
        </w:rPr>
        <w:t>
</w:t>
      </w:r>
      <w:r>
        <w:rPr>
          <w:rFonts w:ascii="Times New Roman"/>
          <w:b w:val="false"/>
          <w:i w:val="false"/>
          <w:color w:val="000000"/>
          <w:sz w:val="28"/>
        </w:rPr>
        <w:t>
      25. Министрліктің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беруге туралы рұқсат беріледі немесе мынадай жағдайларда:</w:t>
      </w:r>
      <w:r>
        <w:br/>
      </w:r>
      <w:r>
        <w:rPr>
          <w:rFonts w:ascii="Times New Roman"/>
          <w:b w:val="false"/>
          <w:i w:val="false"/>
          <w:color w:val="000000"/>
          <w:sz w:val="28"/>
        </w:rPr>
        <w:t>
</w:t>
      </w:r>
      <w:r>
        <w:rPr>
          <w:rFonts w:ascii="Times New Roman"/>
          <w:b w:val="false"/>
          <w:i w:val="false"/>
          <w:color w:val="000000"/>
          <w:sz w:val="28"/>
        </w:rPr>
        <w:t>
      1) теңізде жүзу қауіпсіздігі талаптарына кеменің сәйкес келмеуін көрсететін негіздер болған кезде;</w:t>
      </w:r>
      <w:r>
        <w:br/>
      </w:r>
      <w:r>
        <w:rPr>
          <w:rFonts w:ascii="Times New Roman"/>
          <w:b w:val="false"/>
          <w:i w:val="false"/>
          <w:color w:val="000000"/>
          <w:sz w:val="28"/>
        </w:rPr>
        <w:t>
</w:t>
      </w:r>
      <w:r>
        <w:rPr>
          <w:rFonts w:ascii="Times New Roman"/>
          <w:b w:val="false"/>
          <w:i w:val="false"/>
          <w:color w:val="000000"/>
          <w:sz w:val="28"/>
        </w:rPr>
        <w:t>
      2) осы Қағидалардың 22-тармағында көзделген тұлғалар кемені Солтүстік Каспий жобасын іске асыру мақсатынсыз жалға алған кезде;</w:t>
      </w:r>
      <w:r>
        <w:br/>
      </w:r>
      <w:r>
        <w:rPr>
          <w:rFonts w:ascii="Times New Roman"/>
          <w:b w:val="false"/>
          <w:i w:val="false"/>
          <w:color w:val="000000"/>
          <w:sz w:val="28"/>
        </w:rPr>
        <w:t>
</w:t>
      </w:r>
      <w:r>
        <w:rPr>
          <w:rFonts w:ascii="Times New Roman"/>
          <w:b w:val="false"/>
          <w:i w:val="false"/>
          <w:color w:val="000000"/>
          <w:sz w:val="28"/>
        </w:rPr>
        <w:t>
      3) Қазақстан флотының құрамында болмайтын мамандандырылған кемелерді қоспағанда, кеме жасы 20 жылдан жоғары кезде бас тартылады.</w:t>
      </w:r>
      <w:r>
        <w:br/>
      </w:r>
      <w:r>
        <w:rPr>
          <w:rFonts w:ascii="Times New Roman"/>
          <w:b w:val="false"/>
          <w:i w:val="false"/>
          <w:color w:val="000000"/>
          <w:sz w:val="28"/>
        </w:rPr>
        <w:t>
</w:t>
      </w:r>
      <w:r>
        <w:rPr>
          <w:rFonts w:ascii="Times New Roman"/>
          <w:b w:val="false"/>
          <w:i w:val="false"/>
          <w:color w:val="000000"/>
          <w:sz w:val="28"/>
        </w:rPr>
        <w:t>
      26. Кемені мемлекеттік тіркеуге өтініш еркін нысанда Порттың теңіз әкімшілігіне мынадай құжаттарды қоса беріле отырып, беріледі:</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кеме тізілімінің сауалнамасы;</w:t>
      </w:r>
      <w:r>
        <w:br/>
      </w:r>
      <w:r>
        <w:rPr>
          <w:rFonts w:ascii="Times New Roman"/>
          <w:b w:val="false"/>
          <w:i w:val="false"/>
          <w:color w:val="000000"/>
          <w:sz w:val="28"/>
        </w:rPr>
        <w:t>
</w:t>
      </w:r>
      <w:r>
        <w:rPr>
          <w:rFonts w:ascii="Times New Roman"/>
          <w:b w:val="false"/>
          <w:i w:val="false"/>
          <w:color w:val="000000"/>
          <w:sz w:val="28"/>
        </w:rPr>
        <w:t>
      2) кемені жалдаушының аты мен мекенжайын растайтын құжаттар;</w:t>
      </w:r>
      <w:r>
        <w:br/>
      </w:r>
      <w:r>
        <w:rPr>
          <w:rFonts w:ascii="Times New Roman"/>
          <w:b w:val="false"/>
          <w:i w:val="false"/>
          <w:color w:val="000000"/>
          <w:sz w:val="28"/>
        </w:rPr>
        <w:t>
</w:t>
      </w:r>
      <w:r>
        <w:rPr>
          <w:rFonts w:ascii="Times New Roman"/>
          <w:b w:val="false"/>
          <w:i w:val="false"/>
          <w:color w:val="000000"/>
          <w:sz w:val="28"/>
        </w:rPr>
        <w:t>
      3) бербоут-чартер шарты;</w:t>
      </w:r>
      <w:r>
        <w:br/>
      </w:r>
      <w:r>
        <w:rPr>
          <w:rFonts w:ascii="Times New Roman"/>
          <w:b w:val="false"/>
          <w:i w:val="false"/>
          <w:color w:val="000000"/>
          <w:sz w:val="28"/>
        </w:rPr>
        <w:t>
</w:t>
      </w:r>
      <w:r>
        <w:rPr>
          <w:rFonts w:ascii="Times New Roman"/>
          <w:b w:val="false"/>
          <w:i w:val="false"/>
          <w:color w:val="000000"/>
          <w:sz w:val="28"/>
        </w:rPr>
        <w:t>
      4) шет мемлекеттің құзыретті билік орындары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6) өлшеу куәлігі;</w:t>
      </w:r>
      <w:r>
        <w:br/>
      </w:r>
      <w:r>
        <w:rPr>
          <w:rFonts w:ascii="Times New Roman"/>
          <w:b w:val="false"/>
          <w:i w:val="false"/>
          <w:color w:val="000000"/>
          <w:sz w:val="28"/>
        </w:rPr>
        <w:t>
</w:t>
      </w:r>
      <w:r>
        <w:rPr>
          <w:rFonts w:ascii="Times New Roman"/>
          <w:b w:val="false"/>
          <w:i w:val="false"/>
          <w:color w:val="000000"/>
          <w:sz w:val="28"/>
        </w:rPr>
        <w:t>
      7) сыныптау куәлігі;</w:t>
      </w:r>
      <w:r>
        <w:br/>
      </w:r>
      <w:r>
        <w:rPr>
          <w:rFonts w:ascii="Times New Roman"/>
          <w:b w:val="false"/>
          <w:i w:val="false"/>
          <w:color w:val="000000"/>
          <w:sz w:val="28"/>
        </w:rPr>
        <w:t>
</w:t>
      </w:r>
      <w:r>
        <w:rPr>
          <w:rFonts w:ascii="Times New Roman"/>
          <w:b w:val="false"/>
          <w:i w:val="false"/>
          <w:color w:val="000000"/>
          <w:sz w:val="28"/>
        </w:rPr>
        <w:t>
      8) кемені мемлекеттік тіркеген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9) кеме Солтүстік Каспий жобасын іске асыру үшін жалға алынғанын растайтын Солтүстік Каспий жобасы жөнінде оператордан хат (осы Қағиданың 22-тармағының 2) тармақшасында көрсетілген тұлғалар жалға алған кемелер үшін).</w:t>
      </w:r>
      <w:r>
        <w:br/>
      </w:r>
      <w:r>
        <w:rPr>
          <w:rFonts w:ascii="Times New Roman"/>
          <w:b w:val="false"/>
          <w:i w:val="false"/>
          <w:color w:val="000000"/>
          <w:sz w:val="28"/>
        </w:rPr>
        <w:t>
</w:t>
      </w:r>
      <w:r>
        <w:rPr>
          <w:rFonts w:ascii="Times New Roman"/>
          <w:b w:val="false"/>
          <w:i w:val="false"/>
          <w:color w:val="000000"/>
          <w:sz w:val="28"/>
        </w:rPr>
        <w:t>
      27. Кемені бербоут-чартер тізіліміне енгізу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шетелдік теңіз кемесіне Қазақстан Республикасының туын көтеріп жүзуге уақытша құқығы туралы куәлік берілуімен куәландырылады.</w:t>
      </w:r>
      <w:r>
        <w:br/>
      </w:r>
      <w:r>
        <w:rPr>
          <w:rFonts w:ascii="Times New Roman"/>
          <w:b w:val="false"/>
          <w:i w:val="false"/>
          <w:color w:val="000000"/>
          <w:sz w:val="28"/>
        </w:rPr>
        <w:t>
</w:t>
      </w:r>
      <w:r>
        <w:rPr>
          <w:rFonts w:ascii="Times New Roman"/>
          <w:b w:val="false"/>
          <w:i w:val="false"/>
          <w:color w:val="000000"/>
          <w:sz w:val="28"/>
        </w:rPr>
        <w:t>
      28. Кемені кейін бербоут-чартер тізілімінде тіркеген кезде мемлекеттік тіркеу туралы өтінімге осы тармақтың 2) тармақшасында көрсетілген құжаттарды қоспағанда,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құжаттар қоса беріледі.</w:t>
      </w:r>
      <w:r>
        <w:br/>
      </w:r>
      <w:r>
        <w:rPr>
          <w:rFonts w:ascii="Times New Roman"/>
          <w:b w:val="false"/>
          <w:i w:val="false"/>
          <w:color w:val="000000"/>
          <w:sz w:val="28"/>
        </w:rPr>
        <w:t>
</w:t>
      </w:r>
      <w:r>
        <w:rPr>
          <w:rFonts w:ascii="Times New Roman"/>
          <w:b w:val="false"/>
          <w:i w:val="false"/>
          <w:color w:val="000000"/>
          <w:sz w:val="28"/>
        </w:rPr>
        <w:t>
      Бұл ретте мынадай жағдайларда:</w:t>
      </w:r>
      <w:r>
        <w:br/>
      </w:r>
      <w:r>
        <w:rPr>
          <w:rFonts w:ascii="Times New Roman"/>
          <w:b w:val="false"/>
          <w:i w:val="false"/>
          <w:color w:val="000000"/>
          <w:sz w:val="28"/>
        </w:rPr>
        <w:t>
</w:t>
      </w:r>
      <w:r>
        <w:rPr>
          <w:rFonts w:ascii="Times New Roman"/>
          <w:b w:val="false"/>
          <w:i w:val="false"/>
          <w:color w:val="000000"/>
          <w:sz w:val="28"/>
        </w:rPr>
        <w:t>
      1) егер кеме иесінің алдыңғы тіркелу кезінде ұсынған жазбаша рұқсатында осындай рұқсат берілетін мерзім көрсетілсе және мұндай мерзім аяқталмаса және Министрліктің рұқсатын алу үшін ұзартуды талап етпесе, онда кеме иесінің жазбаша келісімі талап етілмейді;</w:t>
      </w:r>
      <w:r>
        <w:br/>
      </w:r>
      <w:r>
        <w:rPr>
          <w:rFonts w:ascii="Times New Roman"/>
          <w:b w:val="false"/>
          <w:i w:val="false"/>
          <w:color w:val="000000"/>
          <w:sz w:val="28"/>
        </w:rPr>
        <w:t>
</w:t>
      </w:r>
      <w:r>
        <w:rPr>
          <w:rFonts w:ascii="Times New Roman"/>
          <w:b w:val="false"/>
          <w:i w:val="false"/>
          <w:color w:val="000000"/>
          <w:sz w:val="28"/>
        </w:rPr>
        <w:t>
      2) егер алдыңғы бербоут-чартер шартының мерзімі өтсе және жаңа шарт жасалса, онда жаңа бербоут-чартер шарты ұсынылады;</w:t>
      </w:r>
      <w:r>
        <w:br/>
      </w:r>
      <w:r>
        <w:rPr>
          <w:rFonts w:ascii="Times New Roman"/>
          <w:b w:val="false"/>
          <w:i w:val="false"/>
          <w:color w:val="000000"/>
          <w:sz w:val="28"/>
        </w:rPr>
        <w:t>
</w:t>
      </w:r>
      <w:r>
        <w:rPr>
          <w:rFonts w:ascii="Times New Roman"/>
          <w:b w:val="false"/>
          <w:i w:val="false"/>
          <w:color w:val="000000"/>
          <w:sz w:val="28"/>
        </w:rPr>
        <w:t>
      3) егер алдыңғы бербоут-чартер шартының мерзімі өтсе және осы шартты ұзарту туралы құжат жасалса, онда тек ұзарту туралы құжат ұсынылады;</w:t>
      </w:r>
      <w:r>
        <w:br/>
      </w:r>
      <w:r>
        <w:rPr>
          <w:rFonts w:ascii="Times New Roman"/>
          <w:b w:val="false"/>
          <w:i w:val="false"/>
          <w:color w:val="000000"/>
          <w:sz w:val="28"/>
        </w:rPr>
        <w:t>
</w:t>
      </w:r>
      <w:r>
        <w:rPr>
          <w:rFonts w:ascii="Times New Roman"/>
          <w:b w:val="false"/>
          <w:i w:val="false"/>
          <w:color w:val="000000"/>
          <w:sz w:val="28"/>
        </w:rPr>
        <w:t>
      4) егер бербоут-чартер шартының мерзімі өтпесе және кемені тіркеу мерзімін ұзарту үшін оны ұзарту талап етілмесе, бербоут-чартер шарты ұсынылмайды.</w:t>
      </w:r>
    </w:p>
    <w:bookmarkEnd w:id="10"/>
    <w:bookmarkStart w:name="z102" w:id="11"/>
    <w:p>
      <w:pPr>
        <w:spacing w:after="0"/>
        <w:ind w:left="0"/>
        <w:jc w:val="left"/>
      </w:pPr>
      <w:r>
        <w:rPr>
          <w:rFonts w:ascii="Times New Roman"/>
          <w:b/>
          <w:i w:val="false"/>
          <w:color w:val="000000"/>
        </w:rPr>
        <w:t xml:space="preserve"> 
4. Жасалып жатқан кемеге құқықтарды мемлекеттік тіркеу</w:t>
      </w:r>
    </w:p>
    <w:bookmarkEnd w:id="11"/>
    <w:bookmarkStart w:name="z103" w:id="12"/>
    <w:p>
      <w:pPr>
        <w:spacing w:after="0"/>
        <w:ind w:left="0"/>
        <w:jc w:val="both"/>
      </w:pPr>
      <w:r>
        <w:rPr>
          <w:rFonts w:ascii="Times New Roman"/>
          <w:b w:val="false"/>
          <w:i w:val="false"/>
          <w:color w:val="000000"/>
          <w:sz w:val="28"/>
        </w:rPr>
        <w:t>
      29. Жасалып жатқан кемеге меншік құқығы киль салу немесе сарапшының қорытындысымен расталған тең бағалы құрылыс жұмыстарын жүргізу жағдайында жасалып жатқан кемелер тізілімінде тіркеледі.</w:t>
      </w:r>
      <w:r>
        <w:br/>
      </w:r>
      <w:r>
        <w:rPr>
          <w:rFonts w:ascii="Times New Roman"/>
          <w:b w:val="false"/>
          <w:i w:val="false"/>
          <w:color w:val="000000"/>
          <w:sz w:val="28"/>
        </w:rPr>
        <w:t>
</w:t>
      </w:r>
      <w:r>
        <w:rPr>
          <w:rFonts w:ascii="Times New Roman"/>
          <w:b w:val="false"/>
          <w:i w:val="false"/>
          <w:color w:val="000000"/>
          <w:sz w:val="28"/>
        </w:rPr>
        <w:t>
      30. Жасалып жатқан кемеге құқықты мемлекеттік тіркеу құқық иесінің немесе ол (олар) уәкілеттік берген тұлғаның өтініші негізінде онда кеме жасалып жатқанын растайтын құжаттар қоса берілген, тиісті түрде ресімделген сенімхат болған кезде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кемені жасауға арналған шарт;</w:t>
      </w:r>
      <w:r>
        <w:br/>
      </w:r>
      <w:r>
        <w:rPr>
          <w:rFonts w:ascii="Times New Roman"/>
          <w:b w:val="false"/>
          <w:i w:val="false"/>
          <w:color w:val="000000"/>
          <w:sz w:val="28"/>
        </w:rPr>
        <w:t>
</w:t>
      </w:r>
      <w:r>
        <w:rPr>
          <w:rFonts w:ascii="Times New Roman"/>
          <w:b w:val="false"/>
          <w:i w:val="false"/>
          <w:color w:val="000000"/>
          <w:sz w:val="28"/>
        </w:rPr>
        <w:t>
      2) кеме жасау ұйымының киль салу немесе сарапшының қорытындысымен расталған тең бағалы құрылыс жұмыстарын жүргізуді растайтын сарапшының қорытындысы туралы жазбаша растауы.</w:t>
      </w:r>
      <w:r>
        <w:br/>
      </w:r>
      <w:r>
        <w:rPr>
          <w:rFonts w:ascii="Times New Roman"/>
          <w:b w:val="false"/>
          <w:i w:val="false"/>
          <w:color w:val="000000"/>
          <w:sz w:val="28"/>
        </w:rPr>
        <w:t>
</w:t>
      </w:r>
      <w:r>
        <w:rPr>
          <w:rFonts w:ascii="Times New Roman"/>
          <w:b w:val="false"/>
          <w:i w:val="false"/>
          <w:color w:val="000000"/>
          <w:sz w:val="28"/>
        </w:rPr>
        <w:t>
      31. Салынып жатқан кемеге құқықты мемлекеттік тіркеу туралы өтінімде мыналар көрсетіледі:</w:t>
      </w:r>
      <w:r>
        <w:br/>
      </w:r>
      <w:r>
        <w:rPr>
          <w:rFonts w:ascii="Times New Roman"/>
          <w:b w:val="false"/>
          <w:i w:val="false"/>
          <w:color w:val="000000"/>
          <w:sz w:val="28"/>
        </w:rPr>
        <w:t>
</w:t>
      </w:r>
      <w:r>
        <w:rPr>
          <w:rFonts w:ascii="Times New Roman"/>
          <w:b w:val="false"/>
          <w:i w:val="false"/>
          <w:color w:val="000000"/>
          <w:sz w:val="28"/>
        </w:rPr>
        <w:t>
      1) кемені жасау орны;</w:t>
      </w:r>
      <w:r>
        <w:br/>
      </w:r>
      <w:r>
        <w:rPr>
          <w:rFonts w:ascii="Times New Roman"/>
          <w:b w:val="false"/>
          <w:i w:val="false"/>
          <w:color w:val="000000"/>
          <w:sz w:val="28"/>
        </w:rPr>
        <w:t>
</w:t>
      </w:r>
      <w:r>
        <w:rPr>
          <w:rFonts w:ascii="Times New Roman"/>
          <w:b w:val="false"/>
          <w:i w:val="false"/>
          <w:color w:val="000000"/>
          <w:sz w:val="28"/>
        </w:rPr>
        <w:t>
      2) кеме жасайтын ұйымының атауы;</w:t>
      </w:r>
      <w:r>
        <w:br/>
      </w:r>
      <w:r>
        <w:rPr>
          <w:rFonts w:ascii="Times New Roman"/>
          <w:b w:val="false"/>
          <w:i w:val="false"/>
          <w:color w:val="000000"/>
          <w:sz w:val="28"/>
        </w:rPr>
        <w:t>
</w:t>
      </w:r>
      <w:r>
        <w:rPr>
          <w:rFonts w:ascii="Times New Roman"/>
          <w:b w:val="false"/>
          <w:i w:val="false"/>
          <w:color w:val="000000"/>
          <w:sz w:val="28"/>
        </w:rPr>
        <w:t>
      3) кемені жасау нөмірі;</w:t>
      </w:r>
      <w:r>
        <w:br/>
      </w:r>
      <w:r>
        <w:rPr>
          <w:rFonts w:ascii="Times New Roman"/>
          <w:b w:val="false"/>
          <w:i w:val="false"/>
          <w:color w:val="000000"/>
          <w:sz w:val="28"/>
        </w:rPr>
        <w:t>
</w:t>
      </w:r>
      <w:r>
        <w:rPr>
          <w:rFonts w:ascii="Times New Roman"/>
          <w:b w:val="false"/>
          <w:i w:val="false"/>
          <w:color w:val="000000"/>
          <w:sz w:val="28"/>
        </w:rPr>
        <w:t>
      4) кеменің түрі;</w:t>
      </w:r>
      <w:r>
        <w:br/>
      </w:r>
      <w:r>
        <w:rPr>
          <w:rFonts w:ascii="Times New Roman"/>
          <w:b w:val="false"/>
          <w:i w:val="false"/>
          <w:color w:val="000000"/>
          <w:sz w:val="28"/>
        </w:rPr>
        <w:t>
</w:t>
      </w:r>
      <w:r>
        <w:rPr>
          <w:rFonts w:ascii="Times New Roman"/>
          <w:b w:val="false"/>
          <w:i w:val="false"/>
          <w:color w:val="000000"/>
          <w:sz w:val="28"/>
        </w:rPr>
        <w:t>
      5) киль ұзындығы және кеме туралы басқа да негізгі техникалық деректер (кеменің ені, борт биіктігі);</w:t>
      </w:r>
      <w:r>
        <w:br/>
      </w:r>
      <w:r>
        <w:rPr>
          <w:rFonts w:ascii="Times New Roman"/>
          <w:b w:val="false"/>
          <w:i w:val="false"/>
          <w:color w:val="000000"/>
          <w:sz w:val="28"/>
        </w:rPr>
        <w:t>
</w:t>
      </w:r>
      <w:r>
        <w:rPr>
          <w:rFonts w:ascii="Times New Roman"/>
          <w:b w:val="false"/>
          <w:i w:val="false"/>
          <w:color w:val="000000"/>
          <w:sz w:val="28"/>
        </w:rPr>
        <w:t>
      6) қозғалтқыштардың саны мен қуаты;</w:t>
      </w:r>
      <w:r>
        <w:br/>
      </w:r>
      <w:r>
        <w:rPr>
          <w:rFonts w:ascii="Times New Roman"/>
          <w:b w:val="false"/>
          <w:i w:val="false"/>
          <w:color w:val="000000"/>
          <w:sz w:val="28"/>
        </w:rPr>
        <w:t>
</w:t>
      </w:r>
      <w:r>
        <w:rPr>
          <w:rFonts w:ascii="Times New Roman"/>
          <w:b w:val="false"/>
          <w:i w:val="false"/>
          <w:color w:val="000000"/>
          <w:sz w:val="28"/>
        </w:rPr>
        <w:t>
      7) корпустың негізгі материалы.</w:t>
      </w:r>
      <w:r>
        <w:br/>
      </w:r>
      <w:r>
        <w:rPr>
          <w:rFonts w:ascii="Times New Roman"/>
          <w:b w:val="false"/>
          <w:i w:val="false"/>
          <w:color w:val="000000"/>
          <w:sz w:val="28"/>
        </w:rPr>
        <w:t>
</w:t>
      </w:r>
      <w:r>
        <w:rPr>
          <w:rFonts w:ascii="Times New Roman"/>
          <w:b w:val="false"/>
          <w:i w:val="false"/>
          <w:color w:val="000000"/>
          <w:sz w:val="28"/>
        </w:rPr>
        <w:t>
      32. Жасалып жатқан кемеге құқықты мемлекеттік тіркеу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кемеге (жасалып жатқан кемеге) арналған құқықты Мемлекеттік тіркеу туралы куәлік берумен куәландырылады.</w:t>
      </w:r>
    </w:p>
    <w:bookmarkEnd w:id="12"/>
    <w:bookmarkStart w:name="z116" w:id="13"/>
    <w:p>
      <w:pPr>
        <w:spacing w:after="0"/>
        <w:ind w:left="0"/>
        <w:jc w:val="left"/>
      </w:pPr>
      <w:r>
        <w:rPr>
          <w:rFonts w:ascii="Times New Roman"/>
          <w:b/>
          <w:i w:val="false"/>
          <w:color w:val="000000"/>
        </w:rPr>
        <w:t xml:space="preserve"> 
5. Кеме (жасалып жатқан кеме) ипотекасын мемлекеттік тіркеу</w:t>
      </w:r>
    </w:p>
    <w:bookmarkEnd w:id="13"/>
    <w:bookmarkStart w:name="z117" w:id="14"/>
    <w:p>
      <w:pPr>
        <w:spacing w:after="0"/>
        <w:ind w:left="0"/>
        <w:jc w:val="both"/>
      </w:pPr>
      <w:r>
        <w:rPr>
          <w:rFonts w:ascii="Times New Roman"/>
          <w:b w:val="false"/>
          <w:i w:val="false"/>
          <w:color w:val="000000"/>
          <w:sz w:val="28"/>
        </w:rPr>
        <w:t>
      33. Кеме ипотекасы (жасалып жатқан кеме) кеме тіркелген тізілімде тіркеледі.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жүзу құқығы уақытша берілген шетел кемесінің ипотекасы, сондай-ақ шетел алушысы үшін жасалып жатқан кеме ипотекасы Қазақстан Республикасында тіркелмейді.</w:t>
      </w:r>
      <w:r>
        <w:br/>
      </w:r>
      <w:r>
        <w:rPr>
          <w:rFonts w:ascii="Times New Roman"/>
          <w:b w:val="false"/>
          <w:i w:val="false"/>
          <w:color w:val="000000"/>
          <w:sz w:val="28"/>
        </w:rPr>
        <w:t>
</w:t>
      </w:r>
      <w:r>
        <w:rPr>
          <w:rFonts w:ascii="Times New Roman"/>
          <w:b w:val="false"/>
          <w:i w:val="false"/>
          <w:color w:val="000000"/>
          <w:sz w:val="28"/>
        </w:rPr>
        <w:t>
      34. Кеме (жасалып жатқан кеме) ипотекасы кемеге (жасалып жатқан кемеге) меншік құқығын мемлекеттік тіркеуден кейін кепіл берушінің өтініші негізінде тіркеледі.</w:t>
      </w:r>
      <w:r>
        <w:br/>
      </w:r>
      <w:r>
        <w:rPr>
          <w:rFonts w:ascii="Times New Roman"/>
          <w:b w:val="false"/>
          <w:i w:val="false"/>
          <w:color w:val="000000"/>
          <w:sz w:val="28"/>
        </w:rPr>
        <w:t>
</w:t>
      </w:r>
      <w:r>
        <w:rPr>
          <w:rFonts w:ascii="Times New Roman"/>
          <w:b w:val="false"/>
          <w:i w:val="false"/>
          <w:color w:val="000000"/>
          <w:sz w:val="28"/>
        </w:rPr>
        <w:t>
      Кеме (жасалып жатқан кеме) ипотекасын мемлекеттік тіркеу туралы өтініште Заңның </w:t>
      </w:r>
      <w:r>
        <w:rPr>
          <w:rFonts w:ascii="Times New Roman"/>
          <w:b w:val="false"/>
          <w:i w:val="false"/>
          <w:color w:val="000000"/>
          <w:sz w:val="28"/>
        </w:rPr>
        <w:t>212-бабының</w:t>
      </w:r>
      <w:r>
        <w:rPr>
          <w:rFonts w:ascii="Times New Roman"/>
          <w:b w:val="false"/>
          <w:i w:val="false"/>
          <w:color w:val="000000"/>
          <w:sz w:val="28"/>
        </w:rPr>
        <w:t xml:space="preserve"> 2-тармағында көзделген мәліметтер мен құжаттар көрсетіледі.</w:t>
      </w:r>
      <w:r>
        <w:br/>
      </w:r>
      <w:r>
        <w:rPr>
          <w:rFonts w:ascii="Times New Roman"/>
          <w:b w:val="false"/>
          <w:i w:val="false"/>
          <w:color w:val="000000"/>
          <w:sz w:val="28"/>
        </w:rPr>
        <w:t>
</w:t>
      </w:r>
      <w:r>
        <w:rPr>
          <w:rFonts w:ascii="Times New Roman"/>
          <w:b w:val="false"/>
          <w:i w:val="false"/>
          <w:color w:val="000000"/>
          <w:sz w:val="28"/>
        </w:rPr>
        <w:t>
      Кеме (жасалып жатқан кеме) ипотекасын мемлекеттік тіркеуге ұсынылған құжаттар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35. Кеме ипотекасын (жасалып жатқан кеме) мемлекеттік тіркеу туралы мәліметтер кіріс құжаттарын есепке алу кітабына және осы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кезінде бұл туралы кеме құжатына қандай да бір жазу енгізу талап етілмейді.</w:t>
      </w:r>
      <w:r>
        <w:br/>
      </w:r>
      <w:r>
        <w:rPr>
          <w:rFonts w:ascii="Times New Roman"/>
          <w:b w:val="false"/>
          <w:i w:val="false"/>
          <w:color w:val="000000"/>
          <w:sz w:val="28"/>
        </w:rPr>
        <w:t>
</w:t>
      </w:r>
      <w:r>
        <w:rPr>
          <w:rFonts w:ascii="Times New Roman"/>
          <w:b w:val="false"/>
          <w:i w:val="false"/>
          <w:color w:val="000000"/>
          <w:sz w:val="28"/>
        </w:rPr>
        <w:t>
      36. Кеме ипотекасын (жасалып жатқан кеме) мемлекеттік тіркеу өтініш берген сәттен бастап он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Кеме немесе жасалып жатқан кеме ипотекасын мемлекеттік тіркеу туралы куәлік берумен куәландырылады.</w:t>
      </w:r>
      <w:r>
        <w:br/>
      </w:r>
      <w:r>
        <w:rPr>
          <w:rFonts w:ascii="Times New Roman"/>
          <w:b w:val="false"/>
          <w:i w:val="false"/>
          <w:color w:val="000000"/>
          <w:sz w:val="28"/>
        </w:rPr>
        <w:t>
</w:t>
      </w:r>
      <w:r>
        <w:rPr>
          <w:rFonts w:ascii="Times New Roman"/>
          <w:b w:val="false"/>
          <w:i w:val="false"/>
          <w:color w:val="000000"/>
          <w:sz w:val="28"/>
        </w:rPr>
        <w:t>
      37. Кеме ипотекасын Мемлекеттік тіркеу туралы куәлікке өзгерістер мен (немесе) толықтырулар енгізу осы Қағидалардың 36-тармағында көрсетілген мерзімде, кеме ипотекасы туралы шартқа өзгерістер мен толықтырулар енгізілгеннен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ипотекасын мемлекеттік тіркеу туралы куәлікке қосымша парақтарды қоса беру арқылы жүзеге асырылады.</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парақта кеме ипотекасы туралы шартқа қосымша келісімнің нөмірі мен жасалған күні, сондай-ақ кеме ипотекасы туралы шартқа енгізілген өзгерістер мен (немесе) толықтырулардың мәні көрсетіледі.</w:t>
      </w:r>
      <w:r>
        <w:br/>
      </w:r>
      <w:r>
        <w:rPr>
          <w:rFonts w:ascii="Times New Roman"/>
          <w:b w:val="false"/>
          <w:i w:val="false"/>
          <w:color w:val="000000"/>
          <w:sz w:val="28"/>
        </w:rPr>
        <w:t>
</w:t>
      </w:r>
      <w:r>
        <w:rPr>
          <w:rFonts w:ascii="Times New Roman"/>
          <w:b w:val="false"/>
          <w:i w:val="false"/>
          <w:color w:val="000000"/>
          <w:sz w:val="28"/>
        </w:rPr>
        <w:t>
      Кепіл берушіні және (немесе) борышкерді ауыстырған кезде, егер борышкер кеме ипотекасы туралы шарт бойынша кепіл беруші болып табылмаса, Кеме ипотекасын мемлекеттік тіркеу туралы куәлікке қосымша парақта жаңа кепіл берушінің және (немесе) борышкердің деректері (атауы) және тұрғылықты жері, сондай-ақ жаңа кепіл берушінің қойған қолы көрсетіледі.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 кеме ипотекасы туралы шартқа өзгерістер мен (немесе) толықтырулар енгізілгеннен кейін кепіл берушінің өтініші негізінде беріледі.</w:t>
      </w:r>
      <w:r>
        <w:br/>
      </w:r>
      <w:r>
        <w:rPr>
          <w:rFonts w:ascii="Times New Roman"/>
          <w:b w:val="false"/>
          <w:i w:val="false"/>
          <w:color w:val="000000"/>
          <w:sz w:val="28"/>
        </w:rPr>
        <w:t>
</w:t>
      </w:r>
      <w:r>
        <w:rPr>
          <w:rFonts w:ascii="Times New Roman"/>
          <w:b w:val="false"/>
          <w:i w:val="false"/>
          <w:color w:val="000000"/>
          <w:sz w:val="28"/>
        </w:rPr>
        <w:t>
      Өтінішке кеме ипотекасы туралы шартқа қосымша келісім, осындай қосымша келісімде көрсетілген құжаттармен қоса беріледі.</w:t>
      </w:r>
    </w:p>
    <w:bookmarkEnd w:id="14"/>
    <w:bookmarkStart w:name="z130" w:id="15"/>
    <w:p>
      <w:pPr>
        <w:spacing w:after="0"/>
        <w:ind w:left="0"/>
        <w:jc w:val="left"/>
      </w:pPr>
      <w:r>
        <w:rPr>
          <w:rFonts w:ascii="Times New Roman"/>
          <w:b/>
          <w:i w:val="false"/>
          <w:color w:val="000000"/>
        </w:rPr>
        <w:t xml:space="preserve"> 
6. Кемені Мемлекеттік кеме тізілімінен шығару</w:t>
      </w:r>
    </w:p>
    <w:bookmarkEnd w:id="15"/>
    <w:bookmarkStart w:name="z131" w:id="16"/>
    <w:p>
      <w:pPr>
        <w:spacing w:after="0"/>
        <w:ind w:left="0"/>
        <w:jc w:val="both"/>
      </w:pPr>
      <w:r>
        <w:rPr>
          <w:rFonts w:ascii="Times New Roman"/>
          <w:b w:val="false"/>
          <w:i w:val="false"/>
          <w:color w:val="000000"/>
          <w:sz w:val="28"/>
        </w:rPr>
        <w:t>
      38. Мемлекеттік кеме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құру немесе кез келген басқа өзгерістер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 кеме шығарылады.</w:t>
      </w:r>
      <w:r>
        <w:br/>
      </w:r>
      <w:r>
        <w:rPr>
          <w:rFonts w:ascii="Times New Roman"/>
          <w:b w:val="false"/>
          <w:i w:val="false"/>
          <w:color w:val="000000"/>
          <w:sz w:val="28"/>
        </w:rPr>
        <w:t>
</w:t>
      </w:r>
      <w:r>
        <w:rPr>
          <w:rFonts w:ascii="Times New Roman"/>
          <w:b w:val="false"/>
          <w:i w:val="false"/>
          <w:color w:val="000000"/>
          <w:sz w:val="28"/>
        </w:rPr>
        <w:t>
      39. Зақымдалған кеме конструкциялық жағынан күйреген болып есептеледі, егер:</w:t>
      </w:r>
      <w:r>
        <w:br/>
      </w:r>
      <w:r>
        <w:rPr>
          <w:rFonts w:ascii="Times New Roman"/>
          <w:b w:val="false"/>
          <w:i w:val="false"/>
          <w:color w:val="000000"/>
          <w:sz w:val="28"/>
        </w:rPr>
        <w:t>
</w:t>
      </w:r>
      <w:r>
        <w:rPr>
          <w:rFonts w:ascii="Times New Roman"/>
          <w:b w:val="false"/>
          <w:i w:val="false"/>
          <w:color w:val="000000"/>
          <w:sz w:val="28"/>
        </w:rPr>
        <w:t>
      1) кеме тұрған жерінде де, кеме жеткізілуі мүмкін кез келген басқа жерде де қалпына келтірілмесе;</w:t>
      </w:r>
      <w:r>
        <w:br/>
      </w:r>
      <w:r>
        <w:rPr>
          <w:rFonts w:ascii="Times New Roman"/>
          <w:b w:val="false"/>
          <w:i w:val="false"/>
          <w:color w:val="000000"/>
          <w:sz w:val="28"/>
        </w:rPr>
        <w:t>
</w:t>
      </w:r>
      <w:r>
        <w:rPr>
          <w:rFonts w:ascii="Times New Roman"/>
          <w:b w:val="false"/>
          <w:i w:val="false"/>
          <w:color w:val="000000"/>
          <w:sz w:val="28"/>
        </w:rPr>
        <w:t>
      2) кемені жөндеу экономикалық жағынан орынсыз болса.</w:t>
      </w:r>
      <w:r>
        <w:br/>
      </w:r>
      <w:r>
        <w:rPr>
          <w:rFonts w:ascii="Times New Roman"/>
          <w:b w:val="false"/>
          <w:i w:val="false"/>
          <w:color w:val="000000"/>
          <w:sz w:val="28"/>
        </w:rPr>
        <w:t>
</w:t>
      </w:r>
      <w:r>
        <w:rPr>
          <w:rFonts w:ascii="Times New Roman"/>
          <w:b w:val="false"/>
          <w:i w:val="false"/>
          <w:color w:val="000000"/>
          <w:sz w:val="28"/>
        </w:rPr>
        <w:t>
      40. Осы Қағидалардың 38-тармағының 1), 2), 3) тармақшаларында көрсетілген жағдайларда Мемлекеттік кеме тізілімінен шығаруды Порттың теңіз әкімшілігі кеме иесінің өтініші негізінде жүргізеді. Өтінішке онда баяндалған фактілерді растайтын құжаттар, сондай-ақ кемені мемлекеттік тіркеу кезінде берілген құжаттар қоса беріледі.</w:t>
      </w:r>
      <w:r>
        <w:br/>
      </w:r>
      <w:r>
        <w:rPr>
          <w:rFonts w:ascii="Times New Roman"/>
          <w:b w:val="false"/>
          <w:i w:val="false"/>
          <w:color w:val="000000"/>
          <w:sz w:val="28"/>
        </w:rPr>
        <w:t>
</w:t>
      </w:r>
      <w:r>
        <w:rPr>
          <w:rFonts w:ascii="Times New Roman"/>
          <w:b w:val="false"/>
          <w:i w:val="false"/>
          <w:color w:val="000000"/>
          <w:sz w:val="28"/>
        </w:rPr>
        <w:t>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 кемені Мемлекеттік кеме тізілімінен шығаруды Порттың теңіз әкімшілігі меншік иесінің (шарттың талаптары) кемені мемлекеттік тіркеу кезінде берілген куәліктерді қоса берген өтініші негізінде жүргізеді.</w:t>
      </w:r>
      <w:r>
        <w:br/>
      </w:r>
      <w:r>
        <w:rPr>
          <w:rFonts w:ascii="Times New Roman"/>
          <w:b w:val="false"/>
          <w:i w:val="false"/>
          <w:color w:val="000000"/>
          <w:sz w:val="28"/>
        </w:rPr>
        <w:t>
</w:t>
      </w:r>
      <w:r>
        <w:rPr>
          <w:rFonts w:ascii="Times New Roman"/>
          <w:b w:val="false"/>
          <w:i w:val="false"/>
          <w:color w:val="000000"/>
          <w:sz w:val="28"/>
        </w:rPr>
        <w:t>
      41. Кемеге немесе жасалып жатқан кемеге тіркелген ипотека болған кезде Порттың теңіз әкімшілігі кепіл ұстаушылар өз мүдделерін қорғау үшін тиісті шаралар қолдануы үшін кепіл ұстаушыға кеменің немесе жасалып жатқан кемеге меншік құқығының тиісті тізілімінен алдағы шығарылатыны туралы хабарлама жібереді. Олардың келісімі алынбаған кезде кеме немесе жасалып жатқан кемеге меншік құқығы кепіл ұстаушыларды хабардар өткеннен кейін үш ай өткен соң тиісті тізілімнен шығарылады.</w:t>
      </w:r>
      <w:r>
        <w:br/>
      </w:r>
      <w:r>
        <w:rPr>
          <w:rFonts w:ascii="Times New Roman"/>
          <w:b w:val="false"/>
          <w:i w:val="false"/>
          <w:color w:val="000000"/>
          <w:sz w:val="28"/>
        </w:rPr>
        <w:t>
</w:t>
      </w:r>
      <w:r>
        <w:rPr>
          <w:rFonts w:ascii="Times New Roman"/>
          <w:b w:val="false"/>
          <w:i w:val="false"/>
          <w:color w:val="000000"/>
          <w:sz w:val="28"/>
        </w:rPr>
        <w:t>
      42. Қазақстан Республикасының тиісті уәкілетті органы кемені шетел азаматына немесе шетелдік заңды тұлғаға мәжбүрлеп сатқан кезде Мемлекеттік кеме тізілімінен немесе салынып жатқан кеме тізілімінен шығару көрсетілген орган кеменің немесе жасалып жатқан кеменің сатылғанын және сатып алушының өзіне қабылдағандарын қоспағанда, ешқандай ипотека ауыртпалығы болмағанын куәландыратын құжатты ұсынған кезде жүргізіледі.</w:t>
      </w:r>
      <w:r>
        <w:br/>
      </w:r>
      <w:r>
        <w:rPr>
          <w:rFonts w:ascii="Times New Roman"/>
          <w:b w:val="false"/>
          <w:i w:val="false"/>
          <w:color w:val="000000"/>
          <w:sz w:val="28"/>
        </w:rPr>
        <w:t>
</w:t>
      </w:r>
      <w:r>
        <w:rPr>
          <w:rFonts w:ascii="Times New Roman"/>
          <w:b w:val="false"/>
          <w:i w:val="false"/>
          <w:color w:val="000000"/>
          <w:sz w:val="28"/>
        </w:rPr>
        <w:t>
      43.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рәсімдерді қоспағанда, кемені немесе жасалып жатқан кемеге құқықтарды тиісті тізілімнен шығару өтініш берілген күннен бастап жеті жұмыс күні ішінде жүргізіледі. Порттың теңіз әкімшілігі тиісті тізілімге шығару туралы жазу енгізеді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кеменің Мемлекеттік кеме тізілімінен немесе жасалып жатқан кеме тізілімінен шығарылғаны туралы куәлік береді.</w:t>
      </w:r>
      <w:r>
        <w:br/>
      </w:r>
      <w:r>
        <w:rPr>
          <w:rFonts w:ascii="Times New Roman"/>
          <w:b w:val="false"/>
          <w:i w:val="false"/>
          <w:color w:val="000000"/>
          <w:sz w:val="28"/>
        </w:rPr>
        <w:t>
</w:t>
      </w:r>
      <w:r>
        <w:rPr>
          <w:rFonts w:ascii="Times New Roman"/>
          <w:b w:val="false"/>
          <w:i w:val="false"/>
          <w:color w:val="000000"/>
          <w:sz w:val="28"/>
        </w:rPr>
        <w:t>
      44. Бербоут-чартер тізілімінен қазақстандық кеме жалдаушыға немесе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тұлғаға пайдалануға және иелік етуге берілген шетел кемесі бербоут-чартерлік шарт бойынша: </w:t>
      </w:r>
      <w:r>
        <w:br/>
      </w:r>
      <w:r>
        <w:rPr>
          <w:rFonts w:ascii="Times New Roman"/>
          <w:b w:val="false"/>
          <w:i w:val="false"/>
          <w:color w:val="000000"/>
          <w:sz w:val="28"/>
        </w:rPr>
        <w:t>
</w:t>
      </w:r>
      <w:r>
        <w:rPr>
          <w:rFonts w:ascii="Times New Roman"/>
          <w:b w:val="false"/>
          <w:i w:val="false"/>
          <w:color w:val="000000"/>
          <w:sz w:val="28"/>
        </w:rPr>
        <w:t>
      1) бербоут-чартер қолданысы тоқтатылған;</w:t>
      </w:r>
      <w:r>
        <w:br/>
      </w:r>
      <w:r>
        <w:rPr>
          <w:rFonts w:ascii="Times New Roman"/>
          <w:b w:val="false"/>
          <w:i w:val="false"/>
          <w:color w:val="000000"/>
          <w:sz w:val="28"/>
        </w:rPr>
        <w:t>
</w:t>
      </w:r>
      <w:r>
        <w:rPr>
          <w:rFonts w:ascii="Times New Roman"/>
          <w:b w:val="false"/>
          <w:i w:val="false"/>
          <w:color w:val="000000"/>
          <w:sz w:val="28"/>
        </w:rPr>
        <w:t>
      2) кемеге Қазақстан Республикасының Мемлекеттік туын көтеріп жүзуге уақытша құқық беру мерзімі аяқталған;</w:t>
      </w:r>
      <w:r>
        <w:br/>
      </w:r>
      <w:r>
        <w:rPr>
          <w:rFonts w:ascii="Times New Roman"/>
          <w:b w:val="false"/>
          <w:i w:val="false"/>
          <w:color w:val="000000"/>
          <w:sz w:val="28"/>
        </w:rPr>
        <w:t>
</w:t>
      </w:r>
      <w:r>
        <w:rPr>
          <w:rFonts w:ascii="Times New Roman"/>
          <w:b w:val="false"/>
          <w:i w:val="false"/>
          <w:color w:val="000000"/>
          <w:sz w:val="28"/>
        </w:rPr>
        <w:t>
      3) Министрліктің кемеге Қазақстан Республикасының Мемлекеттік туын көтеріп жүзуге уақытша құқық беру туралы шешімінің күші жойылған жағдайларда шығарылады.</w:t>
      </w:r>
      <w:r>
        <w:br/>
      </w:r>
      <w:r>
        <w:rPr>
          <w:rFonts w:ascii="Times New Roman"/>
          <w:b w:val="false"/>
          <w:i w:val="false"/>
          <w:color w:val="000000"/>
          <w:sz w:val="28"/>
        </w:rPr>
        <w:t>
</w:t>
      </w:r>
      <w:r>
        <w:rPr>
          <w:rFonts w:ascii="Times New Roman"/>
          <w:b w:val="false"/>
          <w:i w:val="false"/>
          <w:color w:val="000000"/>
          <w:sz w:val="28"/>
        </w:rPr>
        <w:t>
      Бербоут-чартер тізілімінде тіркелген шетел кемесіне Қазақстан Республикасының Мемлекеттік туын көтеріп жүзуге уақытша құқық беру мерзімі өткенге дейінгі бір айдың ішінде Порттың теңіз әкімшілігі қазақстандық кеме жалдаушыға немесе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тұлғаға тиісті хабарлама жібереді.</w:t>
      </w:r>
      <w:r>
        <w:br/>
      </w:r>
      <w:r>
        <w:rPr>
          <w:rFonts w:ascii="Times New Roman"/>
          <w:b w:val="false"/>
          <w:i w:val="false"/>
          <w:color w:val="000000"/>
          <w:sz w:val="28"/>
        </w:rPr>
        <w:t>
</w:t>
      </w:r>
      <w:r>
        <w:rPr>
          <w:rFonts w:ascii="Times New Roman"/>
          <w:b w:val="false"/>
          <w:i w:val="false"/>
          <w:color w:val="000000"/>
          <w:sz w:val="28"/>
        </w:rPr>
        <w:t>
      Хабарлама қазақстандық кеме жалдаушыға немесе осы Қағидалардың 22-тармағының 2) тармақшасында көзделген тұлға тікелей тапсырады немесе пошта арқылы, факспен жібереді.</w:t>
      </w:r>
      <w:r>
        <w:br/>
      </w:r>
      <w:r>
        <w:rPr>
          <w:rFonts w:ascii="Times New Roman"/>
          <w:b w:val="false"/>
          <w:i w:val="false"/>
          <w:color w:val="000000"/>
          <w:sz w:val="28"/>
        </w:rPr>
        <w:t>
</w:t>
      </w:r>
      <w:r>
        <w:rPr>
          <w:rFonts w:ascii="Times New Roman"/>
          <w:b w:val="false"/>
          <w:i w:val="false"/>
          <w:color w:val="000000"/>
          <w:sz w:val="28"/>
        </w:rPr>
        <w:t>
      Қазақстандық кеме жалдаушы немесе осы Қағидалардың 22-тармағының 2) тармақшасында көзделген тұлға хабарламаны алғаннан кейін жеті жұмыс күні ішінде Порттың теңіз әкімшілігіне Қазақстан Республикасының Мемлекеттік туын көтеріп жүзуге уақытша құқық беру туралы тиісті куәлікті қайтарады.</w:t>
      </w:r>
    </w:p>
    <w:bookmarkEnd w:id="16"/>
    <w:bookmarkStart w:name="z151" w:id="17"/>
    <w:p>
      <w:pPr>
        <w:spacing w:after="0"/>
        <w:ind w:left="0"/>
        <w:jc w:val="left"/>
      </w:pPr>
      <w:r>
        <w:rPr>
          <w:rFonts w:ascii="Times New Roman"/>
          <w:b/>
          <w:i w:val="false"/>
          <w:color w:val="000000"/>
        </w:rPr>
        <w:t xml:space="preserve"> 
7. Кемені шет мемлекеттің туын көтеріп жүзуге ауыстыру</w:t>
      </w:r>
    </w:p>
    <w:bookmarkEnd w:id="17"/>
    <w:bookmarkStart w:name="z152" w:id="18"/>
    <w:p>
      <w:pPr>
        <w:spacing w:after="0"/>
        <w:ind w:left="0"/>
        <w:jc w:val="both"/>
      </w:pPr>
      <w:r>
        <w:rPr>
          <w:rFonts w:ascii="Times New Roman"/>
          <w:b w:val="false"/>
          <w:i w:val="false"/>
          <w:color w:val="000000"/>
          <w:sz w:val="28"/>
        </w:rPr>
        <w:t>
      45. Мемлекеттік кеме тізілімінде тіркелген кемені бербоут-чартер бойынша шетелдік кеме жалдаушыға пайдалануға және иелік етуге ұсынған кезде осындай кеме Министрліктің шешімі негізінде шет мемлекеттің туын көтеріп жүзуге уақытша ауыстырылуы мүмкін.</w:t>
      </w:r>
      <w:r>
        <w:br/>
      </w:r>
      <w:r>
        <w:rPr>
          <w:rFonts w:ascii="Times New Roman"/>
          <w:b w:val="false"/>
          <w:i w:val="false"/>
          <w:color w:val="000000"/>
          <w:sz w:val="28"/>
        </w:rPr>
        <w:t>
</w:t>
      </w:r>
      <w:r>
        <w:rPr>
          <w:rFonts w:ascii="Times New Roman"/>
          <w:b w:val="false"/>
          <w:i w:val="false"/>
          <w:color w:val="000000"/>
          <w:sz w:val="28"/>
        </w:rPr>
        <w:t>
      46. Шет мемлекеттің туын көтеріп жүзуге уақытша ауыстыру туралы шешімді Министрлік кеменің меншік иесінің немесе ол уәкілеттік берген тұлғаның өтініші негізінде мынадай құжаттарды қоса бере отырып қабылдайды:</w:t>
      </w:r>
      <w:r>
        <w:br/>
      </w:r>
      <w:r>
        <w:rPr>
          <w:rFonts w:ascii="Times New Roman"/>
          <w:b w:val="false"/>
          <w:i w:val="false"/>
          <w:color w:val="000000"/>
          <w:sz w:val="28"/>
        </w:rPr>
        <w:t>
</w:t>
      </w:r>
      <w:r>
        <w:rPr>
          <w:rFonts w:ascii="Times New Roman"/>
          <w:b w:val="false"/>
          <w:i w:val="false"/>
          <w:color w:val="000000"/>
          <w:sz w:val="28"/>
        </w:rPr>
        <w:t>
      1) кемені шет мемлекеттің туын көтеріп жүзуге ауыстыруға ипотеканың кепіл ұстаушысының жазбаша келісімі (белгіленген және белгіленген тәртіппен тіркелген кеме ипотекасының ұстаушыларын алдын ала қанағаттандыру болмаған кезде);</w:t>
      </w:r>
      <w:r>
        <w:br/>
      </w:r>
      <w:r>
        <w:rPr>
          <w:rFonts w:ascii="Times New Roman"/>
          <w:b w:val="false"/>
          <w:i w:val="false"/>
          <w:color w:val="000000"/>
          <w:sz w:val="28"/>
        </w:rPr>
        <w:t>
</w:t>
      </w:r>
      <w:r>
        <w:rPr>
          <w:rFonts w:ascii="Times New Roman"/>
          <w:b w:val="false"/>
          <w:i w:val="false"/>
          <w:color w:val="000000"/>
          <w:sz w:val="28"/>
        </w:rPr>
        <w:t xml:space="preserve">
      2) шет мемлекеттің туын көтеріп жүзу құқығы ұсынылғанын немесе Қазақстан Республикасының туын көтеріп жүзу құқығы тоқтатыла тұрған сәтте осы құқық берілетінін растайтын құжат; </w:t>
      </w:r>
      <w:r>
        <w:br/>
      </w:r>
      <w:r>
        <w:rPr>
          <w:rFonts w:ascii="Times New Roman"/>
          <w:b w:val="false"/>
          <w:i w:val="false"/>
          <w:color w:val="000000"/>
          <w:sz w:val="28"/>
        </w:rPr>
        <w:t>
</w:t>
      </w:r>
      <w:r>
        <w:rPr>
          <w:rFonts w:ascii="Times New Roman"/>
          <w:b w:val="false"/>
          <w:i w:val="false"/>
          <w:color w:val="000000"/>
          <w:sz w:val="28"/>
        </w:rPr>
        <w:t>
      3) бербоут-чартер.</w:t>
      </w:r>
      <w:r>
        <w:br/>
      </w:r>
      <w:r>
        <w:rPr>
          <w:rFonts w:ascii="Times New Roman"/>
          <w:b w:val="false"/>
          <w:i w:val="false"/>
          <w:color w:val="000000"/>
          <w:sz w:val="28"/>
        </w:rPr>
        <w:t>
</w:t>
      </w:r>
      <w:r>
        <w:rPr>
          <w:rFonts w:ascii="Times New Roman"/>
          <w:b w:val="false"/>
          <w:i w:val="false"/>
          <w:color w:val="000000"/>
          <w:sz w:val="28"/>
        </w:rPr>
        <w:t>
      47.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бас тарту үшін негіз болмаған кезде Мемлекеттік кеме тізілімінде Қазақстан Республикасының Мемлекеттік туын көтеріп жүзу құқығы тоқтатыла тұрған күн, кемені шет мемлекеттің туын көтеруге ауыстыруға рұқсат етілетін мерзім, кемеге туын көтеріп жүзуге рұқсат берілген мемлекеттің атауы, бербоут-чартер бойынша шетелдік кеме жалдаушының аты және мекенжайы көрсетіледі.</w:t>
      </w:r>
      <w:r>
        <w:br/>
      </w:r>
      <w:r>
        <w:rPr>
          <w:rFonts w:ascii="Times New Roman"/>
          <w:b w:val="false"/>
          <w:i w:val="false"/>
          <w:color w:val="000000"/>
          <w:sz w:val="28"/>
        </w:rPr>
        <w:t>
</w:t>
      </w:r>
      <w:r>
        <w:rPr>
          <w:rFonts w:ascii="Times New Roman"/>
          <w:b w:val="false"/>
          <w:i w:val="false"/>
          <w:color w:val="000000"/>
          <w:sz w:val="28"/>
        </w:rPr>
        <w:t>
      48. Қазақстан Республикасының туын көтеріп жүзу құқығы тоқтатыла тұрған күні Мемлекеттік кеме тізіліміне тиісті белгілер енгізілген күн болып есептеледі. Теңіз кемесінің Қазақстан Республикасының туын көтеріп жүзу құқығы туралы куәлікке белгілерді енгізу өтініш берілген күннен бастап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49. Кемеге Қазақстан Республикасының Мемлекеттік туын көтеріп жүзу құқығы тоқтатыла тұру мерзімі ішінде оның бортында осы құқық тоқтатыла тұрғаны туралы белгісімен Теңіз кемесінің Қазақстан Республикасының мемлекеттік туын көтеріп жүзу құқығы туралы куәлік болуы тиіс.</w:t>
      </w:r>
      <w:r>
        <w:br/>
      </w:r>
      <w:r>
        <w:rPr>
          <w:rFonts w:ascii="Times New Roman"/>
          <w:b w:val="false"/>
          <w:i w:val="false"/>
          <w:color w:val="000000"/>
          <w:sz w:val="28"/>
        </w:rPr>
        <w:t>
</w:t>
      </w:r>
      <w:r>
        <w:rPr>
          <w:rFonts w:ascii="Times New Roman"/>
          <w:b w:val="false"/>
          <w:i w:val="false"/>
          <w:color w:val="000000"/>
          <w:sz w:val="28"/>
        </w:rPr>
        <w:t>
      50. Қазақстан Республикасының Мемлекеттік туын көтеріп жүзу құқығының тоқтатыла тұрған мерзім ішінде кемеге арналған құқықты, шектеулерді (ауыртпалықтарды) тіркеуді осы Қағидаларға сәйкес Мемлекеттік кеме тізілімінде жүргізу жалғастырылады.</w:t>
      </w:r>
      <w:r>
        <w:br/>
      </w:r>
      <w:r>
        <w:rPr>
          <w:rFonts w:ascii="Times New Roman"/>
          <w:b w:val="false"/>
          <w:i w:val="false"/>
          <w:color w:val="000000"/>
          <w:sz w:val="28"/>
        </w:rPr>
        <w:t>
</w:t>
      </w:r>
      <w:r>
        <w:rPr>
          <w:rFonts w:ascii="Times New Roman"/>
          <w:b w:val="false"/>
          <w:i w:val="false"/>
          <w:color w:val="000000"/>
          <w:sz w:val="28"/>
        </w:rPr>
        <w:t>
      51. Бербоут-чартер қолданысы тоқтатылған кезде немесе Министрліктің шешімінде көрсетілген мерзім өткен соң Мемлекеттік кеме тізіліміне кеменің меншік иесінің өтініші негізінде тиісті жазулар енгізіледі және осы Қағидалар белгілеген тәртіппен Теңіз кемесінің Қазақстан Республикасының мемлекеттік туын көтеріп жүзу құқығы туралы жаңа кеме куәлігі беріледі.</w:t>
      </w:r>
    </w:p>
    <w:bookmarkEnd w:id="18"/>
    <w:bookmarkStart w:name="z162" w:id="19"/>
    <w:p>
      <w:pPr>
        <w:spacing w:after="0"/>
        <w:ind w:left="0"/>
        <w:jc w:val="left"/>
      </w:pPr>
      <w:r>
        <w:rPr>
          <w:rFonts w:ascii="Times New Roman"/>
          <w:b/>
          <w:i w:val="false"/>
          <w:color w:val="000000"/>
        </w:rPr>
        <w:t xml:space="preserve"> 
8. Шағын көлемді кемелерді мемлекеттік тіркеу тәртібі</w:t>
      </w:r>
    </w:p>
    <w:bookmarkEnd w:id="19"/>
    <w:bookmarkStart w:name="z163" w:id="20"/>
    <w:p>
      <w:pPr>
        <w:spacing w:after="0"/>
        <w:ind w:left="0"/>
        <w:jc w:val="both"/>
      </w:pPr>
      <w:r>
        <w:rPr>
          <w:rFonts w:ascii="Times New Roman"/>
          <w:b w:val="false"/>
          <w:i w:val="false"/>
          <w:color w:val="000000"/>
          <w:sz w:val="28"/>
        </w:rPr>
        <w:t>
      52. Шағын көлемді кемелерді тіркеуді ішкі су жолдары бойынша жүзетін шағын көлемді кемелер үшін белгіленген тәртіппен Қазақстан Республикасы Көлік және коммуникация министрлігі Көліктік бақылау комитетінің аумақтық бөлімшесі кеме кітапшасында жүргізеді.</w:t>
      </w:r>
    </w:p>
    <w:bookmarkEnd w:id="20"/>
    <w:bookmarkStart w:name="z164" w:id="21"/>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1-қосымша          </w:t>
      </w:r>
    </w:p>
    <w:bookmarkEnd w:id="21"/>
    <w:bookmarkStart w:name="z165" w:id="22"/>
    <w:p>
      <w:pPr>
        <w:spacing w:after="0"/>
        <w:ind w:left="0"/>
        <w:jc w:val="left"/>
      </w:pPr>
      <w:r>
        <w:rPr>
          <w:rFonts w:ascii="Times New Roman"/>
          <w:b/>
          <w:i w:val="false"/>
          <w:color w:val="000000"/>
        </w:rPr>
        <w:t xml:space="preserve"> 
КЕМЕ ТІЗІЛІМІНІҢ САУАЛНАМАСЫ</w:t>
      </w:r>
    </w:p>
    <w:bookmarkEnd w:id="22"/>
    <w:p>
      <w:pPr>
        <w:spacing w:after="0"/>
        <w:ind w:left="0"/>
        <w:jc w:val="both"/>
      </w:pPr>
      <w:r>
        <w:rPr>
          <w:rFonts w:ascii="Times New Roman"/>
          <w:b w:val="false"/>
          <w:i w:val="false"/>
          <w:color w:val="000000"/>
          <w:sz w:val="28"/>
        </w:rPr>
        <w:t>1. Кеме атауы ______________________________________________________</w:t>
      </w:r>
      <w:r>
        <w:br/>
      </w:r>
      <w:r>
        <w:rPr>
          <w:rFonts w:ascii="Times New Roman"/>
          <w:b w:val="false"/>
          <w:i w:val="false"/>
          <w:color w:val="000000"/>
          <w:sz w:val="28"/>
        </w:rPr>
        <w:t>
2. Алдыңғы тіркеу порты (орны) және оны жою күні (Мемлекеттік кеме тізілімі үшін) /тоқтатып қою күні (бербоут-чартер тізілімі үшін) (егер мұндай болғанда)______________________________________________</w:t>
      </w:r>
      <w:r>
        <w:br/>
      </w:r>
      <w:r>
        <w:rPr>
          <w:rFonts w:ascii="Times New Roman"/>
          <w:b w:val="false"/>
          <w:i w:val="false"/>
          <w:color w:val="000000"/>
          <w:sz w:val="28"/>
        </w:rPr>
        <w:t>
3. Сәйкестендіру нөмірі ИМО ________________________________________</w:t>
      </w:r>
      <w:r>
        <w:br/>
      </w:r>
      <w:r>
        <w:rPr>
          <w:rFonts w:ascii="Times New Roman"/>
          <w:b w:val="false"/>
          <w:i w:val="false"/>
          <w:color w:val="000000"/>
          <w:sz w:val="28"/>
        </w:rPr>
        <w:t>
4. Шақыру сигналы __________________________________________________</w:t>
      </w:r>
      <w:r>
        <w:br/>
      </w:r>
      <w:r>
        <w:rPr>
          <w:rFonts w:ascii="Times New Roman"/>
          <w:b w:val="false"/>
          <w:i w:val="false"/>
          <w:color w:val="000000"/>
          <w:sz w:val="28"/>
        </w:rPr>
        <w:t>
5. Типі және мақсаты, жүзу ауданы __________________________________</w:t>
      </w:r>
      <w:r>
        <w:br/>
      </w:r>
      <w:r>
        <w:rPr>
          <w:rFonts w:ascii="Times New Roman"/>
          <w:b w:val="false"/>
          <w:i w:val="false"/>
          <w:color w:val="000000"/>
          <w:sz w:val="28"/>
        </w:rPr>
        <w:t>
6. Атауы, коды, сыныптау қоғамы, тізілім нөмірі, класс символы, біліктілік куәлігінің қолданылу мерзімі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Кеме өлшемі: ұзындығы ___ ені ___ борт биіктігі ______</w:t>
      </w:r>
      <w:r>
        <w:br/>
      </w:r>
      <w:r>
        <w:rPr>
          <w:rFonts w:ascii="Times New Roman"/>
          <w:b w:val="false"/>
          <w:i w:val="false"/>
          <w:color w:val="000000"/>
          <w:sz w:val="28"/>
        </w:rPr>
        <w:t>
8. Тіркелімдік сыйымдылық: таза ______ жалпы _______</w:t>
      </w:r>
      <w:r>
        <w:br/>
      </w:r>
      <w:r>
        <w:rPr>
          <w:rFonts w:ascii="Times New Roman"/>
          <w:b w:val="false"/>
          <w:i w:val="false"/>
          <w:color w:val="000000"/>
          <w:sz w:val="28"/>
        </w:rPr>
        <w:t>
9. барынша шөгу: жүк болғанда _______ балласта ____</w:t>
      </w:r>
      <w:r>
        <w:br/>
      </w:r>
      <w:r>
        <w:rPr>
          <w:rFonts w:ascii="Times New Roman"/>
          <w:b w:val="false"/>
          <w:i w:val="false"/>
          <w:color w:val="000000"/>
          <w:sz w:val="28"/>
        </w:rPr>
        <w:t>
10. Су үсті бортының биіктігі ______________________________________</w:t>
      </w:r>
      <w:r>
        <w:br/>
      </w:r>
      <w:r>
        <w:rPr>
          <w:rFonts w:ascii="Times New Roman"/>
          <w:b w:val="false"/>
          <w:i w:val="false"/>
          <w:color w:val="000000"/>
          <w:sz w:val="28"/>
        </w:rPr>
        <w:t>
11. Жасалу жылы мен орны, кеме жасау верфі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Жоба нөмірі ____________________________________________________</w:t>
      </w:r>
      <w:r>
        <w:br/>
      </w:r>
      <w:r>
        <w:rPr>
          <w:rFonts w:ascii="Times New Roman"/>
          <w:b w:val="false"/>
          <w:i w:val="false"/>
          <w:color w:val="000000"/>
          <w:sz w:val="28"/>
        </w:rPr>
        <w:t>
13. Жүк көтерімдігі ________________________________________________</w:t>
      </w:r>
      <w:r>
        <w:br/>
      </w:r>
      <w:r>
        <w:rPr>
          <w:rFonts w:ascii="Times New Roman"/>
          <w:b w:val="false"/>
          <w:i w:val="false"/>
          <w:color w:val="000000"/>
          <w:sz w:val="28"/>
        </w:rPr>
        <w:t>
14. Корпус материалы _______________________________________________</w:t>
      </w:r>
      <w:r>
        <w:br/>
      </w:r>
      <w:r>
        <w:rPr>
          <w:rFonts w:ascii="Times New Roman"/>
          <w:b w:val="false"/>
          <w:i w:val="false"/>
          <w:color w:val="000000"/>
          <w:sz w:val="28"/>
        </w:rPr>
        <w:t>
15. Палуба саны ____________________________________________________</w:t>
      </w:r>
      <w:r>
        <w:br/>
      </w:r>
      <w:r>
        <w:rPr>
          <w:rFonts w:ascii="Times New Roman"/>
          <w:b w:val="false"/>
          <w:i w:val="false"/>
          <w:color w:val="000000"/>
          <w:sz w:val="28"/>
        </w:rPr>
        <w:t>
16. Басты қозғалтқыштың типі және жасау орны _______________________</w:t>
      </w:r>
      <w:r>
        <w:br/>
      </w:r>
      <w:r>
        <w:rPr>
          <w:rFonts w:ascii="Times New Roman"/>
          <w:b w:val="false"/>
          <w:i w:val="false"/>
          <w:color w:val="000000"/>
          <w:sz w:val="28"/>
        </w:rPr>
        <w:t>
17. Басты қозғалтқыштың қуаты ______________________________________</w:t>
      </w:r>
      <w:r>
        <w:br/>
      </w:r>
      <w:r>
        <w:rPr>
          <w:rFonts w:ascii="Times New Roman"/>
          <w:b w:val="false"/>
          <w:i w:val="false"/>
          <w:color w:val="000000"/>
          <w:sz w:val="28"/>
        </w:rPr>
        <w:t>
18. Жүріс жылдамдығы: жүк ____ буын, балласта ____ буын</w:t>
      </w:r>
      <w:r>
        <w:br/>
      </w:r>
      <w:r>
        <w:rPr>
          <w:rFonts w:ascii="Times New Roman"/>
          <w:b w:val="false"/>
          <w:i w:val="false"/>
          <w:color w:val="000000"/>
          <w:sz w:val="28"/>
        </w:rPr>
        <w:t>
19. Қозғалтқыш түрі, бұрама саны ___________________________________</w:t>
      </w:r>
      <w:r>
        <w:br/>
      </w:r>
      <w:r>
        <w:rPr>
          <w:rFonts w:ascii="Times New Roman"/>
          <w:b w:val="false"/>
          <w:i w:val="false"/>
          <w:color w:val="000000"/>
          <w:sz w:val="28"/>
        </w:rPr>
        <w:t>
20. Отын түрі ______________________________________________________</w:t>
      </w:r>
      <w:r>
        <w:br/>
      </w:r>
      <w:r>
        <w:rPr>
          <w:rFonts w:ascii="Times New Roman"/>
          <w:b w:val="false"/>
          <w:i w:val="false"/>
          <w:color w:val="000000"/>
          <w:sz w:val="28"/>
        </w:rPr>
        <w:t>
21. Танктер сыйымдылығы: отындық ______, ауыз су ___________________</w:t>
      </w:r>
      <w:r>
        <w:br/>
      </w:r>
      <w:r>
        <w:rPr>
          <w:rFonts w:ascii="Times New Roman"/>
          <w:b w:val="false"/>
          <w:i w:val="false"/>
          <w:color w:val="000000"/>
          <w:sz w:val="28"/>
        </w:rPr>
        <w:t>
22. Жүк трюмдерінің (танктерінің) саны, олардың шаршы көлемі _______</w:t>
      </w:r>
      <w:r>
        <w:br/>
      </w:r>
      <w:r>
        <w:rPr>
          <w:rFonts w:ascii="Times New Roman"/>
          <w:b w:val="false"/>
          <w:i w:val="false"/>
          <w:color w:val="000000"/>
          <w:sz w:val="28"/>
        </w:rPr>
        <w:t>
23. Жүктік жарақтану _______________________________________________</w:t>
      </w:r>
      <w:r>
        <w:br/>
      </w:r>
      <w:r>
        <w:rPr>
          <w:rFonts w:ascii="Times New Roman"/>
          <w:b w:val="false"/>
          <w:i w:val="false"/>
          <w:color w:val="000000"/>
          <w:sz w:val="28"/>
        </w:rPr>
        <w:t>
24. Жолаушылар орнының саны ________________________________________</w:t>
      </w:r>
      <w:r>
        <w:br/>
      </w:r>
      <w:r>
        <w:rPr>
          <w:rFonts w:ascii="Times New Roman"/>
          <w:b w:val="false"/>
          <w:i w:val="false"/>
          <w:color w:val="000000"/>
          <w:sz w:val="28"/>
        </w:rPr>
        <w:t>
25. Желкен жарақтарының түрі _______________________________________</w:t>
      </w:r>
      <w:r>
        <w:br/>
      </w:r>
      <w:r>
        <w:rPr>
          <w:rFonts w:ascii="Times New Roman"/>
          <w:b w:val="false"/>
          <w:i w:val="false"/>
          <w:color w:val="000000"/>
          <w:sz w:val="28"/>
        </w:rPr>
        <w:t>
26. Мачта саны _____________________________________________________</w:t>
      </w:r>
      <w:r>
        <w:br/>
      </w:r>
      <w:r>
        <w:rPr>
          <w:rFonts w:ascii="Times New Roman"/>
          <w:b w:val="false"/>
          <w:i w:val="false"/>
          <w:color w:val="000000"/>
          <w:sz w:val="28"/>
        </w:rPr>
        <w:t>
27. Радиостанция, оның қуаттылығы __________________________________</w:t>
      </w:r>
      <w:r>
        <w:br/>
      </w:r>
      <w:r>
        <w:rPr>
          <w:rFonts w:ascii="Times New Roman"/>
          <w:b w:val="false"/>
          <w:i w:val="false"/>
          <w:color w:val="000000"/>
          <w:sz w:val="28"/>
        </w:rPr>
        <w:t>
28. Салдардың құтқару шлюпкаларының саны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29. Рулдік құрылғы _________________________________________________</w:t>
      </w:r>
      <w:r>
        <w:br/>
      </w:r>
      <w:r>
        <w:rPr>
          <w:rFonts w:ascii="Times New Roman"/>
          <w:b w:val="false"/>
          <w:i w:val="false"/>
          <w:color w:val="000000"/>
          <w:sz w:val="28"/>
        </w:rPr>
        <w:t>
30. Зәкірлік құрылғы _______________________________________________</w:t>
      </w:r>
      <w:r>
        <w:br/>
      </w:r>
      <w:r>
        <w:rPr>
          <w:rFonts w:ascii="Times New Roman"/>
          <w:b w:val="false"/>
          <w:i w:val="false"/>
          <w:color w:val="000000"/>
          <w:sz w:val="28"/>
        </w:rPr>
        <w:t>
31. Су ағызу, өртке қарсы құралдардың саны мен қуаттылығы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32. Өлшеу куәлігі __________________________________________________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33. Жолаушылар куәлігі _____________________________________________</w:t>
      </w:r>
      <w:r>
        <w:br/>
      </w:r>
      <w:r>
        <w:rPr>
          <w:rFonts w:ascii="Times New Roman"/>
          <w:b w:val="false"/>
          <w:i w:val="false"/>
          <w:color w:val="000000"/>
          <w:sz w:val="28"/>
        </w:rPr>
        <w:t>
                         (қашан, кім берген, №, қолданылу мерзімі)   </w:t>
      </w:r>
      <w:r>
        <w:br/>
      </w:r>
      <w:r>
        <w:rPr>
          <w:rFonts w:ascii="Times New Roman"/>
          <w:b w:val="false"/>
          <w:i w:val="false"/>
          <w:color w:val="000000"/>
          <w:sz w:val="28"/>
        </w:rPr>
        <w:t>
34. Жүзуге жарамдылық туралы куәлік 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35. Сыныптау куәлігі _______________________________________________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36. меншік иесі (меншік иелері, меншік иелерінің әрқайсысына тиесілі үлестер) ___________________________________________________________</w:t>
      </w:r>
      <w:r>
        <w:br/>
      </w:r>
      <w:r>
        <w:rPr>
          <w:rFonts w:ascii="Times New Roman"/>
          <w:b w:val="false"/>
          <w:i w:val="false"/>
          <w:color w:val="000000"/>
          <w:sz w:val="28"/>
        </w:rPr>
        <w:t>
              (атауы, орналасқан жері, қандай мемлекеттің құқығы</w:t>
      </w:r>
      <w:r>
        <w:br/>
      </w:r>
      <w:r>
        <w:rPr>
          <w:rFonts w:ascii="Times New Roman"/>
          <w:b w:val="false"/>
          <w:i w:val="false"/>
          <w:color w:val="000000"/>
          <w:sz w:val="28"/>
        </w:rPr>
        <w:t>
                бойынша тіркелген, басқару органының мекенжайы</w:t>
      </w:r>
      <w:r>
        <w:br/>
      </w:r>
      <w:r>
        <w:rPr>
          <w:rFonts w:ascii="Times New Roman"/>
          <w:b w:val="false"/>
          <w:i w:val="false"/>
          <w:color w:val="000000"/>
          <w:sz w:val="28"/>
        </w:rPr>
        <w:t>
                             (заңды тұлғалар үшін)</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үшін), сондай-ақ телефоны, факсы,</w:t>
      </w:r>
      <w:r>
        <w:br/>
      </w:r>
      <w:r>
        <w:rPr>
          <w:rFonts w:ascii="Times New Roman"/>
          <w:b w:val="false"/>
          <w:i w:val="false"/>
          <w:color w:val="000000"/>
          <w:sz w:val="28"/>
        </w:rPr>
        <w:t>
                  телексі, телетайпы, электрондық почтасы)</w:t>
      </w:r>
      <w:r>
        <w:br/>
      </w:r>
      <w:r>
        <w:rPr>
          <w:rFonts w:ascii="Times New Roman"/>
          <w:b w:val="false"/>
          <w:i w:val="false"/>
          <w:color w:val="000000"/>
          <w:sz w:val="28"/>
        </w:rPr>
        <w:t>
37. Кемеге немесе оған меншік иесі құқығындағы үлеске меншік иесінің</w:t>
      </w:r>
      <w:r>
        <w:br/>
      </w:r>
      <w:r>
        <w:rPr>
          <w:rFonts w:ascii="Times New Roman"/>
          <w:b w:val="false"/>
          <w:i w:val="false"/>
          <w:color w:val="000000"/>
          <w:sz w:val="28"/>
        </w:rPr>
        <w:t>
құқығы туындауын негіздеу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(сатып алу-сату шартының, кеме жасау шартының деректемелері</w:t>
      </w:r>
      <w:r>
        <w:br/>
      </w:r>
      <w:r>
        <w:rPr>
          <w:rFonts w:ascii="Times New Roman"/>
          <w:b w:val="false"/>
          <w:i w:val="false"/>
          <w:color w:val="000000"/>
          <w:sz w:val="28"/>
        </w:rPr>
        <w:t>
                              және басқалары)</w:t>
      </w:r>
      <w:r>
        <w:br/>
      </w:r>
      <w:r>
        <w:rPr>
          <w:rFonts w:ascii="Times New Roman"/>
          <w:b w:val="false"/>
          <w:i w:val="false"/>
          <w:color w:val="000000"/>
          <w:sz w:val="28"/>
        </w:rPr>
        <w:t>
38. Кеме (иелері) иесі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орналасқан жері, қандай мемлекеттің құқығы бойынша</w:t>
      </w:r>
      <w:r>
        <w:br/>
      </w:r>
      <w:r>
        <w:rPr>
          <w:rFonts w:ascii="Times New Roman"/>
          <w:b w:val="false"/>
          <w:i w:val="false"/>
          <w:color w:val="000000"/>
          <w:sz w:val="28"/>
        </w:rPr>
        <w:t>
   тіркелген, басқару органының мекенжайы (заңды тұлғалар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Кемені сенімгерлік басқару құқығында, (жеке тұлғалар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шаруашылық жүргізу құқығында, жедел басқару, бербоут-чартер</w:t>
      </w:r>
      <w:r>
        <w:br/>
      </w:r>
      <w:r>
        <w:rPr>
          <w:rFonts w:ascii="Times New Roman"/>
          <w:b w:val="false"/>
          <w:i w:val="false"/>
          <w:color w:val="000000"/>
          <w:sz w:val="28"/>
        </w:rPr>
        <w:t>
                         негізінде иеленушінің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азаматтығы, мекенжайы, төлқұжаттық</w:t>
      </w:r>
      <w:r>
        <w:br/>
      </w:r>
      <w:r>
        <w:rPr>
          <w:rFonts w:ascii="Times New Roman"/>
          <w:b w:val="false"/>
          <w:i w:val="false"/>
          <w:color w:val="000000"/>
          <w:sz w:val="28"/>
        </w:rPr>
        <w:t>
       деректері, сондай-ақ телефоны, факсы, телексі, телетайпы,</w:t>
      </w:r>
      <w:r>
        <w:br/>
      </w:r>
      <w:r>
        <w:rPr>
          <w:rFonts w:ascii="Times New Roman"/>
          <w:b w:val="false"/>
          <w:i w:val="false"/>
          <w:color w:val="000000"/>
          <w:sz w:val="28"/>
        </w:rPr>
        <w:t>
                            электрондық почтасы)</w:t>
      </w:r>
      <w:r>
        <w:br/>
      </w:r>
      <w:r>
        <w:rPr>
          <w:rFonts w:ascii="Times New Roman"/>
          <w:b w:val="false"/>
          <w:i w:val="false"/>
          <w:color w:val="000000"/>
          <w:sz w:val="28"/>
        </w:rPr>
        <w:t>
39. Кемеге заттық құқығы, ауыртпашылығы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(туындау негізі, шарттың немесе құжаттың деректері, мерзімі,</w:t>
      </w:r>
      <w:r>
        <w:br/>
      </w:r>
      <w:r>
        <w:rPr>
          <w:rFonts w:ascii="Times New Roman"/>
          <w:b w:val="false"/>
          <w:i w:val="false"/>
          <w:color w:val="000000"/>
          <w:sz w:val="28"/>
        </w:rPr>
        <w:t>
                             бенефициары)</w:t>
      </w:r>
      <w:r>
        <w:br/>
      </w:r>
      <w:r>
        <w:rPr>
          <w:rFonts w:ascii="Times New Roman"/>
          <w:b w:val="false"/>
          <w:i w:val="false"/>
          <w:color w:val="000000"/>
          <w:sz w:val="28"/>
        </w:rPr>
        <w:t>
40. Кеменің меншік иесінің немесе уәкілетті органның қолы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 және кім ретінде сауалнамаға қол қояды, сауалнамаға қол</w:t>
      </w:r>
      <w:r>
        <w:br/>
      </w:r>
      <w:r>
        <w:rPr>
          <w:rFonts w:ascii="Times New Roman"/>
          <w:b w:val="false"/>
          <w:i w:val="false"/>
          <w:color w:val="000000"/>
          <w:sz w:val="28"/>
        </w:rPr>
        <w:t>
         қоятын тұлғаның өкілеттіктерін негіздеу аты-жөні,</w:t>
      </w:r>
      <w:r>
        <w:br/>
      </w: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Күні ________________ М.О. (заңды тұлғалар үшін)</w:t>
      </w:r>
    </w:p>
    <w:bookmarkStart w:name="z166" w:id="23"/>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2-қосымша          </w:t>
      </w:r>
    </w:p>
    <w:bookmarkEnd w:id="23"/>
    <w:bookmarkStart w:name="z167" w:id="2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REPUBLIC OF KAZAKHSTAN ТЕҢІЗ КЕМЕСІНІҢ</w:t>
      </w:r>
      <w:r>
        <w:br/>
      </w:r>
      <w:r>
        <w:rPr>
          <w:rFonts w:ascii="Times New Roman"/>
          <w:b/>
          <w:i w:val="false"/>
          <w:color w:val="000000"/>
        </w:rPr>
        <w:t>
ҚАЗАҚСТАН РЕСПУБЛИКАСЫНЫҢ МЕМЛЕКЕТТІК ТУЫН</w:t>
      </w:r>
      <w:r>
        <w:br/>
      </w:r>
      <w:r>
        <w:rPr>
          <w:rFonts w:ascii="Times New Roman"/>
          <w:b/>
          <w:i w:val="false"/>
          <w:color w:val="000000"/>
        </w:rPr>
        <w:t>
КӨТЕРІП ЖҮЗУ ҚҰҚЫҒЫ ТУРАЛЫ КУӘЛІК CERTIFICATE OF THE RIGHT SEA SHIP TO SAIL UNDER</w:t>
      </w:r>
      <w:r>
        <w:br/>
      </w:r>
      <w:r>
        <w:rPr>
          <w:rFonts w:ascii="Times New Roman"/>
          <w:b/>
          <w:i w:val="false"/>
          <w:color w:val="000000"/>
        </w:rPr>
        <w:t>
THE STATE FLAG OF THE REPUBLIC OF KAZAKHSTAN</w:t>
      </w:r>
    </w:p>
    <w:bookmarkEnd w:id="24"/>
    <w:bookmarkStart w:name="z168" w:id="25"/>
    <w:p>
      <w:pPr>
        <w:spacing w:after="0"/>
        <w:ind w:left="0"/>
        <w:jc w:val="both"/>
      </w:pPr>
      <w:r>
        <w:rPr>
          <w:rFonts w:ascii="Times New Roman"/>
          <w:b w:val="false"/>
          <w:i w:val="false"/>
          <w:color w:val="000000"/>
          <w:sz w:val="28"/>
        </w:rPr>
        <w:t>
      20 _____ жылғы «______» _____________ № ________ Қазақстан Республикасының Теңіз кемелерінің мемлекеттік кеме тізіліміне енгізілген деректердің негізінде осымен кемеге _____________________</w:t>
      </w:r>
      <w:r>
        <w:br/>
      </w:r>
      <w:r>
        <w:rPr>
          <w:rFonts w:ascii="Times New Roman"/>
          <w:b w:val="false"/>
          <w:i w:val="false"/>
          <w:color w:val="000000"/>
          <w:sz w:val="28"/>
        </w:rPr>
        <w:t>
                                       (кеменің атауы) (name of ship)</w:t>
      </w:r>
      <w:r>
        <w:br/>
      </w:r>
      <w:r>
        <w:rPr>
          <w:rFonts w:ascii="Times New Roman"/>
          <w:b w:val="false"/>
          <w:i w:val="false"/>
          <w:color w:val="000000"/>
          <w:sz w:val="28"/>
        </w:rPr>
        <w:t>
</w:t>
      </w:r>
      <w:r>
        <w:rPr>
          <w:rFonts w:ascii="Times New Roman"/>
          <w:b w:val="false"/>
          <w:i w:val="false"/>
          <w:color w:val="000000"/>
          <w:sz w:val="28"/>
        </w:rPr>
        <w:t>
      Қазақстан Республикасының туын көтеріп жүзуге рұқсат берілетіні куәландырылады.</w:t>
      </w:r>
      <w:r>
        <w:br/>
      </w:r>
      <w:r>
        <w:rPr>
          <w:rFonts w:ascii="Times New Roman"/>
          <w:b w:val="false"/>
          <w:i w:val="false"/>
          <w:color w:val="000000"/>
          <w:sz w:val="28"/>
        </w:rPr>
        <w:t>
      This is to certify that according to the data entered into the State Ship Register of the Republic of Kazakhstan, the ship has been authorized to sail under the state flag of the Republic of Kazakhstan.</w:t>
      </w:r>
    </w:p>
    <w:bookmarkEnd w:id="25"/>
    <w:bookmarkStart w:name="z170" w:id="26"/>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26"/>
    <w:p>
      <w:pPr>
        <w:spacing w:after="0"/>
        <w:ind w:left="0"/>
        <w:jc w:val="both"/>
      </w:pPr>
      <w:r>
        <w:rPr>
          <w:rFonts w:ascii="Times New Roman"/>
          <w:b w:val="false"/>
          <w:i w:val="false"/>
          <w:color w:val="000000"/>
          <w:sz w:val="28"/>
        </w:rPr>
        <w:t>      1. Кеме типі 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 __ ж., «__»______ №____ (кім) ____________________ берген өлшеу куәлігі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Сериясы хх № ххххххх </w:t>
      </w:r>
    </w:p>
    <w:bookmarkStart w:name="z171" w:id="27"/>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3-қосымша         </w:t>
      </w:r>
    </w:p>
    <w:bookmarkEnd w:id="27"/>
    <w:bookmarkStart w:name="z172" w:id="2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КЕМЕГЕ МЕНШІК ҚҰҚЫҒЫ ТУРАЛЫ КУӘЛІК</w:t>
      </w:r>
      <w:r>
        <w:br/>
      </w:r>
      <w:r>
        <w:rPr>
          <w:rFonts w:ascii="Times New Roman"/>
          <w:b/>
          <w:i w:val="false"/>
          <w:color w:val="000000"/>
        </w:rPr>
        <w:t>
CERTIFICATE OF OWNER SEA SHIP</w:t>
      </w:r>
    </w:p>
    <w:bookmarkEnd w:id="28"/>
    <w:p>
      <w:pPr>
        <w:spacing w:after="0"/>
        <w:ind w:left="0"/>
        <w:jc w:val="both"/>
      </w:pPr>
      <w:r>
        <w:rPr>
          <w:rFonts w:ascii="Times New Roman"/>
          <w:b w:val="false"/>
          <w:i w:val="false"/>
          <w:color w:val="000000"/>
          <w:sz w:val="28"/>
        </w:rPr>
        <w:t>      20 _____ жылғы «______» _____________ № ________ Қазақстан Республикасының Теңіз кемелерінің мемлекеттік кеме тізіліміне енгізілген деректердің негізінде осымен кеменің _____________________</w:t>
      </w:r>
      <w:r>
        <w:br/>
      </w:r>
      <w:r>
        <w:rPr>
          <w:rFonts w:ascii="Times New Roman"/>
          <w:b w:val="false"/>
          <w:i w:val="false"/>
          <w:color w:val="000000"/>
          <w:sz w:val="28"/>
        </w:rPr>
        <w:t>
                                       (кеменің атауы) (name of ship)</w:t>
      </w:r>
      <w:r>
        <w:br/>
      </w:r>
      <w:r>
        <w:rPr>
          <w:rFonts w:ascii="Times New Roman"/>
          <w:b w:val="false"/>
          <w:i w:val="false"/>
          <w:color w:val="000000"/>
          <w:sz w:val="28"/>
        </w:rPr>
        <w:t>
      This is to certify that according to the data entered into the State Ship Register of the Republic of Kazakhstan, the ship is owned by</w:t>
      </w:r>
      <w:r>
        <w:br/>
      </w:r>
      <w:r>
        <w:rPr>
          <w:rFonts w:ascii="Times New Roman"/>
          <w:b w:val="false"/>
          <w:i w:val="false"/>
          <w:color w:val="000000"/>
          <w:sz w:val="28"/>
        </w:rPr>
        <w:t>
____________________________________________ тиесілігі куәландырылады</w:t>
      </w:r>
      <w:r>
        <w:br/>
      </w:r>
      <w:r>
        <w:rPr>
          <w:rFonts w:ascii="Times New Roman"/>
          <w:b w:val="false"/>
          <w:i w:val="false"/>
          <w:color w:val="000000"/>
          <w:sz w:val="28"/>
        </w:rPr>
        <w:t>
(меншік иелері, олардың негізінде құқықтары</w:t>
      </w:r>
      <w:r>
        <w:br/>
      </w:r>
      <w:r>
        <w:rPr>
          <w:rFonts w:ascii="Times New Roman"/>
          <w:b w:val="false"/>
          <w:i w:val="false"/>
          <w:color w:val="000000"/>
          <w:sz w:val="28"/>
        </w:rPr>
        <w:t>
   тіркелген құжаттардың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(owners, particulars of the documents where under the right</w:t>
      </w:r>
      <w:r>
        <w:br/>
      </w:r>
      <w:r>
        <w:rPr>
          <w:rFonts w:ascii="Times New Roman"/>
          <w:b w:val="false"/>
          <w:i w:val="false"/>
          <w:color w:val="000000"/>
          <w:sz w:val="28"/>
        </w:rPr>
        <w:t>
                        has been registered)</w:t>
      </w:r>
    </w:p>
    <w:bookmarkStart w:name="z173" w:id="29"/>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29"/>
    <w:p>
      <w:pPr>
        <w:spacing w:after="0"/>
        <w:ind w:left="0"/>
        <w:jc w:val="both"/>
      </w:pPr>
      <w:r>
        <w:rPr>
          <w:rFonts w:ascii="Times New Roman"/>
          <w:b w:val="false"/>
          <w:i w:val="false"/>
          <w:color w:val="000000"/>
          <w:sz w:val="28"/>
        </w:rPr>
        <w:t>      1. 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 __ ж., «__» ______ № ____ (кім) _____________ берген өлшеу куәлігі бойынша басты өлшемдер</w:t>
      </w:r>
      <w:r>
        <w:br/>
      </w: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74" w:id="30"/>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4-қосымша          </w:t>
      </w:r>
    </w:p>
    <w:bookmarkEnd w:id="30"/>
    <w:bookmarkStart w:name="z175" w:id="3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КЕМЕНІҢ</w:t>
      </w:r>
      <w:r>
        <w:br/>
      </w:r>
      <w:r>
        <w:rPr>
          <w:rFonts w:ascii="Times New Roman"/>
          <w:b/>
          <w:i w:val="false"/>
          <w:color w:val="000000"/>
        </w:rPr>
        <w:t>
ҚАЗАҚСТАН РЕСПУБЛИКАСЫНЫҢ МЕМЛЕКЕТТІК ТУЫН</w:t>
      </w:r>
      <w:r>
        <w:br/>
      </w:r>
      <w:r>
        <w:rPr>
          <w:rFonts w:ascii="Times New Roman"/>
          <w:b/>
          <w:i w:val="false"/>
          <w:color w:val="000000"/>
        </w:rPr>
        <w:t>
КӨТЕРІП ЖҮЗУ ҚҰҚЫҒЫ ТУРАЛЫ УАҚЫТША КУӘЛІК PROVISIONAL CERTIFICATE OF THE RIGHT SHIP</w:t>
      </w:r>
      <w:r>
        <w:br/>
      </w:r>
      <w:r>
        <w:rPr>
          <w:rFonts w:ascii="Times New Roman"/>
          <w:b/>
          <w:i w:val="false"/>
          <w:color w:val="000000"/>
        </w:rPr>
        <w:t>
TO SAIL UNDER THE STATE FLAG OF THE</w:t>
      </w:r>
      <w:r>
        <w:br/>
      </w:r>
      <w:r>
        <w:rPr>
          <w:rFonts w:ascii="Times New Roman"/>
          <w:b/>
          <w:i w:val="false"/>
          <w:color w:val="000000"/>
        </w:rPr>
        <w:t>
REPUBLIC OF KAZAKHSTAN</w:t>
      </w:r>
    </w:p>
    <w:bookmarkEnd w:id="31"/>
    <w:p>
      <w:pPr>
        <w:spacing w:after="0"/>
        <w:ind w:left="0"/>
        <w:jc w:val="both"/>
      </w:pPr>
      <w:r>
        <w:rPr>
          <w:rFonts w:ascii="Times New Roman"/>
          <w:b w:val="false"/>
          <w:i w:val="false"/>
          <w:color w:val="000000"/>
          <w:sz w:val="28"/>
        </w:rPr>
        <w:t>      20 _____ жылғы «______» _____________ № ________ құжаттарды есепке алу кітабына енгізілген деректердің негізінде осымен кемеге</w:t>
      </w:r>
      <w:r>
        <w:br/>
      </w:r>
      <w:r>
        <w:rPr>
          <w:rFonts w:ascii="Times New Roman"/>
          <w:b w:val="false"/>
          <w:i w:val="false"/>
          <w:color w:val="000000"/>
          <w:sz w:val="28"/>
        </w:rPr>
        <w:t>
___________________________________</w:t>
      </w:r>
      <w:r>
        <w:br/>
      </w:r>
      <w:r>
        <w:rPr>
          <w:rFonts w:ascii="Times New Roman"/>
          <w:b w:val="false"/>
          <w:i w:val="false"/>
          <w:color w:val="000000"/>
          <w:sz w:val="28"/>
        </w:rPr>
        <w:t>
 (кеменің атауы) (name of ship)</w:t>
      </w:r>
      <w:r>
        <w:br/>
      </w:r>
      <w:r>
        <w:rPr>
          <w:rFonts w:ascii="Times New Roman"/>
          <w:b w:val="false"/>
          <w:i w:val="false"/>
          <w:color w:val="000000"/>
          <w:sz w:val="28"/>
        </w:rPr>
        <w:t>
      Қазақстан Республикасының туын көтеріп жүзуге рұқсат берілетіні куәландырылады.</w:t>
      </w:r>
      <w:r>
        <w:br/>
      </w: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r>
        <w:br/>
      </w:r>
      <w:r>
        <w:rPr>
          <w:rFonts w:ascii="Times New Roman"/>
          <w:b w:val="false"/>
          <w:i w:val="false"/>
          <w:color w:val="000000"/>
          <w:sz w:val="28"/>
        </w:rPr>
        <w:t>
      Куәлік 20___ жылғы «____» __________ дейін жарамды</w:t>
      </w:r>
      <w:r>
        <w:br/>
      </w:r>
      <w:r>
        <w:rPr>
          <w:rFonts w:ascii="Times New Roman"/>
          <w:b w:val="false"/>
          <w:i w:val="false"/>
          <w:color w:val="000000"/>
          <w:sz w:val="28"/>
        </w:rPr>
        <w:t>
      This Certificate is valid until</w:t>
      </w:r>
    </w:p>
    <w:bookmarkStart w:name="z176" w:id="32"/>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32"/>
    <w:p>
      <w:pPr>
        <w:spacing w:after="0"/>
        <w:ind w:left="0"/>
        <w:jc w:val="both"/>
      </w:pPr>
      <w:r>
        <w:rPr>
          <w:rFonts w:ascii="Times New Roman"/>
          <w:b w:val="false"/>
          <w:i w:val="false"/>
          <w:color w:val="000000"/>
          <w:sz w:val="28"/>
        </w:rPr>
        <w:t>      1. 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(кім) ____________________ берген өлшеу куәлік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10. Кемені мемлекеттік тіркеу жүзеге асырылатын порт</w:t>
      </w:r>
      <w:r>
        <w:br/>
      </w:r>
      <w:r>
        <w:rPr>
          <w:rFonts w:ascii="Times New Roman"/>
          <w:b w:val="false"/>
          <w:i w:val="false"/>
          <w:color w:val="000000"/>
          <w:sz w:val="28"/>
        </w:rPr>
        <w:t>
      The port in which the registration of the ship shall be effected</w:t>
      </w:r>
      <w:r>
        <w:br/>
      </w:r>
      <w:r>
        <w:rPr>
          <w:rFonts w:ascii="Times New Roman"/>
          <w:b w:val="false"/>
          <w:i w:val="false"/>
          <w:color w:val="000000"/>
          <w:sz w:val="28"/>
        </w:rPr>
        <w:t>
      Қазақстан Республикасының консулдық мекемесінің (дипломатиялық өкілдігінің) атауы</w:t>
      </w:r>
      <w:r>
        <w:br/>
      </w: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w:t>
      </w:r>
      <w:r>
        <w:br/>
      </w:r>
      <w:r>
        <w:rPr>
          <w:rFonts w:ascii="Times New Roman"/>
          <w:b w:val="false"/>
          <w:i w:val="false"/>
          <w:color w:val="000000"/>
          <w:sz w:val="28"/>
        </w:rPr>
        <w:t>
      Official</w:t>
      </w:r>
      <w:r>
        <w:br/>
      </w:r>
      <w:r>
        <w:rPr>
          <w:rFonts w:ascii="Times New Roman"/>
          <w:b w:val="false"/>
          <w:i w:val="false"/>
          <w:color w:val="000000"/>
          <w:sz w:val="28"/>
        </w:rPr>
        <w:t>
      Қолы 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77" w:id="33"/>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5-қосымша          </w:t>
      </w:r>
    </w:p>
    <w:bookmarkEnd w:id="33"/>
    <w:bookmarkStart w:name="z178" w:id="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БЕРБОУТ-ЧАРТЕР ШАРТЫНДА ЖАЛДАНҒАН ШЕТЕЛДІК ТЕҢІЗ</w:t>
      </w:r>
      <w:r>
        <w:br/>
      </w:r>
      <w:r>
        <w:rPr>
          <w:rFonts w:ascii="Times New Roman"/>
          <w:b/>
          <w:i w:val="false"/>
          <w:color w:val="000000"/>
        </w:rPr>
        <w:t>
КЕМЕСІНЕ ҚАЗАҚСТАН РЕСПУБЛИКАСЫНЫҢ ТУЫН КӨТЕРІП</w:t>
      </w:r>
      <w:r>
        <w:br/>
      </w:r>
      <w:r>
        <w:rPr>
          <w:rFonts w:ascii="Times New Roman"/>
          <w:b/>
          <w:i w:val="false"/>
          <w:color w:val="000000"/>
        </w:rPr>
        <w:t>
ЖҮЗУ ҚҰҚЫҒЫНЫҢ УАҚЫТША БЕРІЛГЕНІ ТУРАЛЫ КУӘЛІК CERTIFICATE OF TEMPORARY GRANTING THE RIGHT OF</w:t>
      </w:r>
      <w:r>
        <w:br/>
      </w:r>
      <w:r>
        <w:rPr>
          <w:rFonts w:ascii="Times New Roman"/>
          <w:b/>
          <w:i w:val="false"/>
          <w:color w:val="000000"/>
        </w:rPr>
        <w:t>
FOREIGN VESSEL NAVIGATION UNDER THE STATE FLAG OF THE</w:t>
      </w:r>
      <w:r>
        <w:br/>
      </w:r>
      <w:r>
        <w:rPr>
          <w:rFonts w:ascii="Times New Roman"/>
          <w:b/>
          <w:i w:val="false"/>
          <w:color w:val="000000"/>
        </w:rPr>
        <w:t>
REPUBLIC OF KAZAKHSTAN, CHARTERED ON THE</w:t>
      </w:r>
      <w:r>
        <w:br/>
      </w:r>
      <w:r>
        <w:rPr>
          <w:rFonts w:ascii="Times New Roman"/>
          <w:b/>
          <w:i w:val="false"/>
          <w:color w:val="000000"/>
        </w:rPr>
        <w:t>
BERBOUT BASIS</w:t>
      </w:r>
    </w:p>
    <w:bookmarkEnd w:id="34"/>
    <w:p>
      <w:pPr>
        <w:spacing w:after="0"/>
        <w:ind w:left="0"/>
        <w:jc w:val="both"/>
      </w:pPr>
      <w:r>
        <w:rPr>
          <w:rFonts w:ascii="Times New Roman"/>
          <w:b w:val="false"/>
          <w:i w:val="false"/>
          <w:color w:val="000000"/>
          <w:sz w:val="28"/>
        </w:rPr>
        <w:t>      20_____ жылғы «______» _____________ № ________ Қазақстан Республикасының Теңіз кемелерінің мемлекеттік кеме тізіліміне енгізілген деректердің негізінде осымен кемеге _____________________</w:t>
      </w:r>
      <w:r>
        <w:br/>
      </w:r>
      <w:r>
        <w:rPr>
          <w:rFonts w:ascii="Times New Roman"/>
          <w:b w:val="false"/>
          <w:i w:val="false"/>
          <w:color w:val="000000"/>
          <w:sz w:val="28"/>
        </w:rPr>
        <w:t>
                                      (кеменің атауы) (name of ship)</w:t>
      </w:r>
      <w:r>
        <w:br/>
      </w:r>
      <w:r>
        <w:rPr>
          <w:rFonts w:ascii="Times New Roman"/>
          <w:b w:val="false"/>
          <w:i w:val="false"/>
          <w:color w:val="000000"/>
          <w:sz w:val="28"/>
        </w:rPr>
        <w:t>
      оны бербоут-чартер шартында жалдау кезінде Қазақстан Республикасының туын көтеріп жүзуге рұқсат берілгені куәландырылады:</w:t>
      </w:r>
      <w:r>
        <w:br/>
      </w:r>
      <w:r>
        <w:rPr>
          <w:rFonts w:ascii="Times New Roman"/>
          <w:b w:val="false"/>
          <w:i w:val="false"/>
          <w:color w:val="000000"/>
          <w:sz w:val="28"/>
        </w:rPr>
        <w:t>
      20___ жылдан «__» ______ 20____ жылға «____» _________ дейін</w:t>
      </w:r>
      <w:r>
        <w:br/>
      </w:r>
      <w:r>
        <w:rPr>
          <w:rFonts w:ascii="Times New Roman"/>
          <w:b w:val="false"/>
          <w:i w:val="false"/>
          <w:color w:val="000000"/>
          <w:sz w:val="28"/>
        </w:rPr>
        <w:t>
      This is to certify that according to the data entered into the Berbout-chartering Register of the Republic of Kazakhstan, the ship has been authorized to sail under the state flag of the Republic of Kazakhstan for the period of Chartering it on the Berbout basis.</w:t>
      </w:r>
    </w:p>
    <w:bookmarkStart w:name="z179" w:id="35"/>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35"/>
    <w:p>
      <w:pPr>
        <w:spacing w:after="0"/>
        <w:ind w:left="0"/>
        <w:jc w:val="both"/>
      </w:pPr>
      <w:r>
        <w:rPr>
          <w:rFonts w:ascii="Times New Roman"/>
          <w:b w:val="false"/>
          <w:i w:val="false"/>
          <w:color w:val="000000"/>
          <w:sz w:val="28"/>
        </w:rPr>
        <w:t>      1.Кеме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қуаттылығы мен саны 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20__ ж. «__» ______ № ____ (кім) _________________ берген материалдық куәлік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80" w:id="36"/>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6-қосымша          </w:t>
      </w:r>
    </w:p>
    <w:bookmarkEnd w:id="36"/>
    <w:bookmarkStart w:name="z181" w:id="3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КЕМЕГЕ (ЖАСАЛЫП ЖАТҚАН КЕМЕГЕ) АРНАЛҒАН</w:t>
      </w:r>
      <w:r>
        <w:br/>
      </w:r>
      <w:r>
        <w:rPr>
          <w:rFonts w:ascii="Times New Roman"/>
          <w:b/>
          <w:i w:val="false"/>
          <w:color w:val="000000"/>
        </w:rPr>
        <w:t>
ҚҰҚЫҚТАРДЫ МЕМЛЕКЕТТІК ТІРКЕУ ТУРАЛЫ КУӘЛІК</w:t>
      </w:r>
    </w:p>
    <w:bookmarkEnd w:id="37"/>
    <w:p>
      <w:pPr>
        <w:spacing w:after="0"/>
        <w:ind w:left="0"/>
        <w:jc w:val="both"/>
      </w:pPr>
      <w:r>
        <w:rPr>
          <w:rFonts w:ascii="Times New Roman"/>
          <w:b w:val="false"/>
          <w:i w:val="false"/>
          <w:color w:val="000000"/>
          <w:sz w:val="28"/>
        </w:rPr>
        <w:t>      20_____ жылғы «______» _____________ № ________ Қазақстан Республикасының Теңіз кемелерінің мемлекеттік кеме тізіліміне енгізілген деректердің негізінде осымен кеменің ____________________________________________ тиесілігі куәландырылады</w:t>
      </w:r>
      <w:r>
        <w:br/>
      </w:r>
      <w:r>
        <w:rPr>
          <w:rFonts w:ascii="Times New Roman"/>
          <w:b w:val="false"/>
          <w:i w:val="false"/>
          <w:color w:val="000000"/>
          <w:sz w:val="28"/>
        </w:rPr>
        <w:t>
(меншік иелері, олардың негізінде құқықтары</w:t>
      </w:r>
      <w:r>
        <w:br/>
      </w:r>
      <w:r>
        <w:rPr>
          <w:rFonts w:ascii="Times New Roman"/>
          <w:b w:val="false"/>
          <w:i w:val="false"/>
          <w:color w:val="000000"/>
          <w:sz w:val="28"/>
        </w:rPr>
        <w:t>
    тіркелген құжаттардың деректемелері)</w:t>
      </w:r>
    </w:p>
    <w:bookmarkStart w:name="z182" w:id="38"/>
    <w:p>
      <w:pPr>
        <w:spacing w:after="0"/>
        <w:ind w:left="0"/>
        <w:jc w:val="both"/>
      </w:pPr>
      <w:r>
        <w:rPr>
          <w:rFonts w:ascii="Times New Roman"/>
          <w:b w:val="false"/>
          <w:i w:val="false"/>
          <w:color w:val="000000"/>
          <w:sz w:val="28"/>
        </w:rPr>
        <w:t>
Кеме туралы мәліметтер</w:t>
      </w:r>
    </w:p>
    <w:bookmarkEnd w:id="38"/>
    <w:p>
      <w:pPr>
        <w:spacing w:after="0"/>
        <w:ind w:left="0"/>
        <w:jc w:val="both"/>
      </w:pPr>
      <w:r>
        <w:rPr>
          <w:rFonts w:ascii="Times New Roman"/>
          <w:b w:val="false"/>
          <w:i w:val="false"/>
          <w:color w:val="000000"/>
          <w:sz w:val="28"/>
        </w:rPr>
        <w:t>      1. Жасалу орны ____________________________________________</w:t>
      </w:r>
      <w:r>
        <w:br/>
      </w:r>
      <w:r>
        <w:rPr>
          <w:rFonts w:ascii="Times New Roman"/>
          <w:b w:val="false"/>
          <w:i w:val="false"/>
          <w:color w:val="000000"/>
          <w:sz w:val="28"/>
        </w:rPr>
        <w:t>
      2. Кеме жасайтын ұйымның атауы ________________________</w:t>
      </w:r>
      <w:r>
        <w:br/>
      </w:r>
      <w:r>
        <w:rPr>
          <w:rFonts w:ascii="Times New Roman"/>
          <w:b w:val="false"/>
          <w:i w:val="false"/>
          <w:color w:val="000000"/>
          <w:sz w:val="28"/>
        </w:rPr>
        <w:t>
      3. Жасалу нөмірі __________________________________________</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5. Кеменің типі ___________________________________________</w:t>
      </w:r>
      <w:r>
        <w:br/>
      </w:r>
      <w:r>
        <w:rPr>
          <w:rFonts w:ascii="Times New Roman"/>
          <w:b w:val="false"/>
          <w:i w:val="false"/>
          <w:color w:val="000000"/>
          <w:sz w:val="28"/>
        </w:rPr>
        <w:t>
      6. Кильдің ұзындығы және кеме туралы басқа да негізгі техникалық деректер 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7. Корпустың басты материалы _______________________________</w:t>
      </w:r>
      <w:r>
        <w:br/>
      </w:r>
      <w:r>
        <w:rPr>
          <w:rFonts w:ascii="Times New Roman"/>
          <w:b w:val="false"/>
          <w:i w:val="false"/>
          <w:color w:val="000000"/>
          <w:sz w:val="28"/>
        </w:rPr>
        <w:t>
      8. Машинаның саны мен қуаттылығы ___________________________</w:t>
      </w:r>
    </w:p>
    <w:p>
      <w:pPr>
        <w:spacing w:after="0"/>
        <w:ind w:left="0"/>
        <w:jc w:val="both"/>
      </w:pPr>
      <w:r>
        <w:rPr>
          <w:rFonts w:ascii="Times New Roman"/>
          <w:b w:val="false"/>
          <w:i w:val="false"/>
          <w:color w:val="000000"/>
          <w:sz w:val="28"/>
        </w:rPr>
        <w:t>      Порт капитаны _________________________________</w:t>
      </w:r>
      <w:r>
        <w:br/>
      </w: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Мөрі ________________________________________________________</w:t>
      </w:r>
    </w:p>
    <w:p>
      <w:pPr>
        <w:spacing w:after="0"/>
        <w:ind w:left="0"/>
        <w:jc w:val="both"/>
      </w:pPr>
      <w:r>
        <w:rPr>
          <w:rFonts w:ascii="Times New Roman"/>
          <w:b w:val="false"/>
          <w:i w:val="false"/>
          <w:color w:val="000000"/>
          <w:sz w:val="28"/>
        </w:rPr>
        <w:t>      Күні _______________________________________</w:t>
      </w:r>
    </w:p>
    <w:p>
      <w:pPr>
        <w:spacing w:after="0"/>
        <w:ind w:left="0"/>
        <w:jc w:val="both"/>
      </w:pPr>
      <w:r>
        <w:rPr>
          <w:rFonts w:ascii="Times New Roman"/>
          <w:b w:val="false"/>
          <w:i w:val="false"/>
          <w:color w:val="000000"/>
          <w:sz w:val="28"/>
        </w:rPr>
        <w:t>                                              Сериясы хх № ххххххх</w:t>
      </w:r>
    </w:p>
    <w:bookmarkStart w:name="z183" w:id="39"/>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7-қосымша           </w:t>
      </w:r>
    </w:p>
    <w:bookmarkEnd w:id="39"/>
    <w:bookmarkStart w:name="z184" w:id="4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КЕМЕНІҢ НЕМЕСЕ ЖАСАЛЫП ЖАТҚАН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 СВИДЕТЕЛЬСТВО</w:t>
      </w:r>
      <w:r>
        <w:br/>
      </w:r>
      <w:r>
        <w:rPr>
          <w:rFonts w:ascii="Times New Roman"/>
          <w:b/>
          <w:i w:val="false"/>
          <w:color w:val="000000"/>
        </w:rPr>
        <w:t>
О ГОСУДАРСТВЕННОЙ РЕГИСТРАЦИИ ИПОТЕКИ СУДНА ИЛИ</w:t>
      </w:r>
      <w:r>
        <w:br/>
      </w:r>
      <w:r>
        <w:rPr>
          <w:rFonts w:ascii="Times New Roman"/>
          <w:b/>
          <w:i w:val="false"/>
          <w:color w:val="000000"/>
        </w:rPr>
        <w:t>
СТРОЯЩЕГОСЯ СУДНА</w:t>
      </w:r>
    </w:p>
    <w:bookmarkEnd w:id="40"/>
    <w:p>
      <w:pPr>
        <w:spacing w:after="0"/>
        <w:ind w:left="0"/>
        <w:jc w:val="both"/>
      </w:pPr>
      <w:r>
        <w:rPr>
          <w:rFonts w:ascii="Times New Roman"/>
          <w:b w:val="false"/>
          <w:i w:val="false"/>
          <w:color w:val="000000"/>
          <w:sz w:val="28"/>
        </w:rPr>
        <w:t>      20_____ жылғы «______» _____________ № ________</w:t>
      </w:r>
      <w:r>
        <w:br/>
      </w:r>
      <w:r>
        <w:rPr>
          <w:rFonts w:ascii="Times New Roman"/>
          <w:b w:val="false"/>
          <w:i w:val="false"/>
          <w:color w:val="000000"/>
          <w:sz w:val="28"/>
        </w:rPr>
        <w:t>
      от «______» _____________ 20_____ года № _______</w:t>
      </w:r>
    </w:p>
    <w:p>
      <w:pPr>
        <w:spacing w:after="0"/>
        <w:ind w:left="0"/>
        <w:jc w:val="both"/>
      </w:pPr>
      <w:r>
        <w:rPr>
          <w:rFonts w:ascii="Times New Roman"/>
          <w:b w:val="false"/>
          <w:i w:val="false"/>
          <w:color w:val="000000"/>
          <w:sz w:val="28"/>
        </w:rPr>
        <w:t>      20_____ жылғы «______» _____________ № ________ Теңіз кемелеріні мемлекеттік кеме тізіліміне, Кеме кітабына немесе Жасалып жатқан кемелер тізіліміне (керегінің астын сызу) енгізілген деректердің негізінде осымен кеменің немесе жасалып жатқан кеменің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 морских судов, Судовую книгу или Реестр строящихся судов (нужное подчеркнуть) под № ___ от «___» _____________ 20_____ г., настоящим удостоверяется государственная регистрация ипотеки судна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(кеменің атауы) (наименование судна)</w:t>
      </w:r>
      <w:r>
        <w:br/>
      </w:r>
      <w:r>
        <w:rPr>
          <w:rFonts w:ascii="Times New Roman"/>
          <w:b w:val="false"/>
          <w:i w:val="false"/>
          <w:color w:val="000000"/>
          <w:sz w:val="28"/>
        </w:rPr>
        <w:t>
      или строящегося судна.</w:t>
      </w:r>
      <w:r>
        <w:br/>
      </w:r>
      <w:r>
        <w:rPr>
          <w:rFonts w:ascii="Times New Roman"/>
          <w:b w:val="false"/>
          <w:i w:val="false"/>
          <w:color w:val="000000"/>
          <w:sz w:val="28"/>
        </w:rPr>
        <w:t>
      Кеменің немесе жасалып жатқан кеменің ипотекасы мәнінің сипаттамасы</w:t>
      </w:r>
      <w:r>
        <w:br/>
      </w:r>
      <w:r>
        <w:rPr>
          <w:rFonts w:ascii="Times New Roman"/>
          <w:b w:val="false"/>
          <w:i w:val="false"/>
          <w:color w:val="000000"/>
          <w:sz w:val="28"/>
        </w:rPr>
        <w:t>
      Описание предмета ипотеки судна или строящегося судна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(кеменің немесе жасалынып жатқан кеменің ипотекасы шартының</w:t>
      </w:r>
      <w:r>
        <w:br/>
      </w:r>
      <w:r>
        <w:rPr>
          <w:rFonts w:ascii="Times New Roman"/>
          <w:b w:val="false"/>
          <w:i w:val="false"/>
          <w:color w:val="000000"/>
          <w:sz w:val="28"/>
        </w:rPr>
        <w:t>
                              деректемелері)</w:t>
      </w:r>
      <w:r>
        <w:br/>
      </w:r>
      <w:r>
        <w:rPr>
          <w:rFonts w:ascii="Times New Roman"/>
          <w:b w:val="false"/>
          <w:i w:val="false"/>
          <w:color w:val="000000"/>
          <w:sz w:val="28"/>
        </w:rPr>
        <w:t>
         (реквизиты договора ипотеки судна или строящегося судна)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Кепiл берушi __________________________________________________</w:t>
      </w:r>
      <w:r>
        <w:br/>
      </w:r>
      <w:r>
        <w:rPr>
          <w:rFonts w:ascii="Times New Roman"/>
          <w:b w:val="false"/>
          <w:i w:val="false"/>
          <w:color w:val="000000"/>
          <w:sz w:val="28"/>
        </w:rPr>
        <w:t>
      Залогодатель      (басқару органының атауы, орналасқан</w:t>
      </w:r>
      <w:r>
        <w:br/>
      </w:r>
      <w:r>
        <w:rPr>
          <w:rFonts w:ascii="Times New Roman"/>
          <w:b w:val="false"/>
          <w:i w:val="false"/>
          <w:color w:val="000000"/>
          <w:sz w:val="28"/>
        </w:rPr>
        <w:t>
                                жері,мекен-жайы (заңды</w:t>
      </w:r>
      <w:r>
        <w:br/>
      </w:r>
      <w:r>
        <w:rPr>
          <w:rFonts w:ascii="Times New Roman"/>
          <w:b w:val="false"/>
          <w:i w:val="false"/>
          <w:color w:val="000000"/>
          <w:sz w:val="28"/>
        </w:rPr>
        <w:t>
                     (наименование, место нахождения, адрес органа</w:t>
      </w:r>
      <w:r>
        <w:br/>
      </w:r>
      <w:r>
        <w:rPr>
          <w:rFonts w:ascii="Times New Roman"/>
          <w:b w:val="false"/>
          <w:i w:val="false"/>
          <w:color w:val="000000"/>
          <w:sz w:val="28"/>
        </w:rPr>
        <w:t xml:space="preserve">
                                    управления (для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тұлғалар үшін); тегі, аты, әкесінің аты, азаматтығы, толық</w:t>
      </w:r>
      <w:r>
        <w:br/>
      </w:r>
      <w:r>
        <w:rPr>
          <w:rFonts w:ascii="Times New Roman"/>
          <w:b w:val="false"/>
          <w:i w:val="false"/>
          <w:color w:val="000000"/>
          <w:sz w:val="28"/>
        </w:rPr>
        <w:t>
                        мекен-жайы (жеке тұлғалар үшін),</w:t>
      </w:r>
      <w:r>
        <w:br/>
      </w:r>
      <w:r>
        <w:rPr>
          <w:rFonts w:ascii="Times New Roman"/>
          <w:b w:val="false"/>
          <w:i w:val="false"/>
          <w:color w:val="000000"/>
          <w:sz w:val="28"/>
        </w:rPr>
        <w:t>
      юридических лиц); фамилия, имя, отчество, гражданство, полный</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(для физических лиц), а также телефон, факс, телекс,</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Кепіл ұстаушы _________________________________________________</w:t>
      </w:r>
      <w:r>
        <w:br/>
      </w:r>
      <w:r>
        <w:rPr>
          <w:rFonts w:ascii="Times New Roman"/>
          <w:b w:val="false"/>
          <w:i w:val="false"/>
          <w:color w:val="000000"/>
          <w:sz w:val="28"/>
        </w:rPr>
        <w:t>
      Залогодержатель (басқару органының атауы, орналасқан жері,</w:t>
      </w:r>
      <w:r>
        <w:br/>
      </w:r>
      <w:r>
        <w:rPr>
          <w:rFonts w:ascii="Times New Roman"/>
          <w:b w:val="false"/>
          <w:i w:val="false"/>
          <w:color w:val="000000"/>
          <w:sz w:val="28"/>
        </w:rPr>
        <w:t>
                                    мекен-жайы (заңды</w:t>
      </w:r>
      <w:r>
        <w:br/>
      </w:r>
      <w:r>
        <w:rPr>
          <w:rFonts w:ascii="Times New Roman"/>
          <w:b w:val="false"/>
          <w:i w:val="false"/>
          <w:color w:val="000000"/>
          <w:sz w:val="28"/>
        </w:rPr>
        <w:t>
                      (наименование, место нахождения, адрес органа</w:t>
      </w:r>
      <w:r>
        <w:br/>
      </w:r>
      <w:r>
        <w:rPr>
          <w:rFonts w:ascii="Times New Roman"/>
          <w:b w:val="false"/>
          <w:i w:val="false"/>
          <w:color w:val="000000"/>
          <w:sz w:val="28"/>
        </w:rPr>
        <w:t>
                                      управления (для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тұлғалар үшін); тегі, аты, әкесінің аты, азаматтығы, толық</w:t>
      </w:r>
      <w:r>
        <w:br/>
      </w:r>
      <w:r>
        <w:rPr>
          <w:rFonts w:ascii="Times New Roman"/>
          <w:b w:val="false"/>
          <w:i w:val="false"/>
          <w:color w:val="000000"/>
          <w:sz w:val="28"/>
        </w:rPr>
        <w:t>
                               мекен-жайы</w:t>
      </w:r>
      <w:r>
        <w:br/>
      </w:r>
      <w:r>
        <w:rPr>
          <w:rFonts w:ascii="Times New Roman"/>
          <w:b w:val="false"/>
          <w:i w:val="false"/>
          <w:color w:val="000000"/>
          <w:sz w:val="28"/>
        </w:rPr>
        <w:t>
       юридических лиц); фамилия, имя, отчество, гражданство, полный</w:t>
      </w:r>
      <w:r>
        <w:br/>
      </w:r>
      <w:r>
        <w:rPr>
          <w:rFonts w:ascii="Times New Roman"/>
          <w:b w:val="false"/>
          <w:i w:val="false"/>
          <w:color w:val="000000"/>
          <w:sz w:val="28"/>
        </w:rPr>
        <w:t>
                            адрес (для физических</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лиц), а также телефон, факс, телекс, электронная почта)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Кеменің немесе жасалынып жатқан кеменің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 или строящегося судна 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 немесе жасалып жатқан кеме ипотекасының аяқталу күні _____</w:t>
      </w:r>
      <w:r>
        <w:br/>
      </w:r>
      <w:r>
        <w:rPr>
          <w:rFonts w:ascii="Times New Roman"/>
          <w:b w:val="false"/>
          <w:i w:val="false"/>
          <w:color w:val="000000"/>
          <w:sz w:val="28"/>
        </w:rPr>
        <w:t>
      Дата окончания ипотеки судна или строящегося судна</w:t>
      </w:r>
      <w:r>
        <w:br/>
      </w:r>
      <w:r>
        <w:rPr>
          <w:rFonts w:ascii="Times New Roman"/>
          <w:b w:val="false"/>
          <w:i w:val="false"/>
          <w:color w:val="000000"/>
          <w:sz w:val="28"/>
        </w:rPr>
        <w:t>
      Ерекше белгілер ______________________________________________</w:t>
      </w:r>
      <w:r>
        <w:br/>
      </w:r>
      <w:r>
        <w:rPr>
          <w:rFonts w:ascii="Times New Roman"/>
          <w:b w:val="false"/>
          <w:i w:val="false"/>
          <w:color w:val="000000"/>
          <w:sz w:val="28"/>
        </w:rPr>
        <w:t>
      Особые отметки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bookmarkStart w:name="z185" w:id="41"/>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w:t>
      </w:r>
    </w:p>
    <w:bookmarkEnd w:id="41"/>
    <w:p>
      <w:pPr>
        <w:spacing w:after="0"/>
        <w:ind w:left="0"/>
        <w:jc w:val="both"/>
      </w:pPr>
      <w:r>
        <w:rPr>
          <w:rFonts w:ascii="Times New Roman"/>
          <w:b w:val="false"/>
          <w:i w:val="false"/>
          <w:color w:val="000000"/>
          <w:sz w:val="28"/>
        </w:rPr>
        <w:t>      1. Кеменің типі және мақсаты __________________________________</w:t>
      </w:r>
      <w:r>
        <w:br/>
      </w:r>
      <w:r>
        <w:rPr>
          <w:rFonts w:ascii="Times New Roman"/>
          <w:b w:val="false"/>
          <w:i w:val="false"/>
          <w:color w:val="000000"/>
          <w:sz w:val="28"/>
        </w:rPr>
        <w:t>
      Тип и назначение судна</w:t>
      </w:r>
      <w:r>
        <w:br/>
      </w:r>
      <w:r>
        <w:rPr>
          <w:rFonts w:ascii="Times New Roman"/>
          <w:b w:val="false"/>
          <w:i w:val="false"/>
          <w:color w:val="000000"/>
          <w:sz w:val="28"/>
        </w:rPr>
        <w:t>
      2. Тіркеу порты 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3. Жасалған орны мен жылы 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размерения:</w:t>
      </w:r>
      <w:r>
        <w:br/>
      </w:r>
      <w:r>
        <w:rPr>
          <w:rFonts w:ascii="Times New Roman"/>
          <w:b w:val="false"/>
          <w:i w:val="false"/>
          <w:color w:val="000000"/>
          <w:sz w:val="28"/>
        </w:rPr>
        <w:t>
      Ұзындығы _______________________</w:t>
      </w:r>
      <w:r>
        <w:br/>
      </w:r>
      <w:r>
        <w:rPr>
          <w:rFonts w:ascii="Times New Roman"/>
          <w:b w:val="false"/>
          <w:i w:val="false"/>
          <w:color w:val="000000"/>
          <w:sz w:val="28"/>
        </w:rPr>
        <w:t>
      Длина</w:t>
      </w:r>
      <w:r>
        <w:br/>
      </w:r>
      <w:r>
        <w:rPr>
          <w:rFonts w:ascii="Times New Roman"/>
          <w:b w:val="false"/>
          <w:i w:val="false"/>
          <w:color w:val="000000"/>
          <w:sz w:val="28"/>
        </w:rPr>
        <w:t>
      Ені _____________________</w:t>
      </w:r>
      <w:r>
        <w:br/>
      </w:r>
      <w:r>
        <w:rPr>
          <w:rFonts w:ascii="Times New Roman"/>
          <w:b w:val="false"/>
          <w:i w:val="false"/>
          <w:color w:val="000000"/>
          <w:sz w:val="28"/>
        </w:rPr>
        <w:t>
      Ширина</w:t>
      </w:r>
      <w:r>
        <w:br/>
      </w:r>
      <w:r>
        <w:rPr>
          <w:rFonts w:ascii="Times New Roman"/>
          <w:b w:val="false"/>
          <w:i w:val="false"/>
          <w:color w:val="000000"/>
          <w:sz w:val="28"/>
        </w:rPr>
        <w:t>
      Бортының биіктігі _________________</w:t>
      </w:r>
      <w:r>
        <w:br/>
      </w:r>
      <w:r>
        <w:rPr>
          <w:rFonts w:ascii="Times New Roman"/>
          <w:b w:val="false"/>
          <w:i w:val="false"/>
          <w:color w:val="000000"/>
          <w:sz w:val="28"/>
        </w:rPr>
        <w:t>
      Высота борта</w:t>
      </w:r>
      <w:r>
        <w:br/>
      </w:r>
      <w:r>
        <w:rPr>
          <w:rFonts w:ascii="Times New Roman"/>
          <w:b w:val="false"/>
          <w:i w:val="false"/>
          <w:color w:val="000000"/>
          <w:sz w:val="28"/>
        </w:rPr>
        <w:t>
      5. Сыйымдылығы</w:t>
      </w:r>
      <w:r>
        <w:br/>
      </w:r>
      <w:r>
        <w:rPr>
          <w:rFonts w:ascii="Times New Roman"/>
          <w:b w:val="false"/>
          <w:i w:val="false"/>
          <w:color w:val="000000"/>
          <w:sz w:val="28"/>
        </w:rPr>
        <w:t>
      Вместимость:</w:t>
      </w:r>
      <w:r>
        <w:br/>
      </w:r>
      <w:r>
        <w:rPr>
          <w:rFonts w:ascii="Times New Roman"/>
          <w:b w:val="false"/>
          <w:i w:val="false"/>
          <w:color w:val="000000"/>
          <w:sz w:val="28"/>
        </w:rPr>
        <w:t>
      Жалпы __________________ Таза ___________________</w:t>
      </w:r>
      <w:r>
        <w:br/>
      </w:r>
      <w:r>
        <w:rPr>
          <w:rFonts w:ascii="Times New Roman"/>
          <w:b w:val="false"/>
          <w:i w:val="false"/>
          <w:color w:val="000000"/>
          <w:sz w:val="28"/>
        </w:rPr>
        <w:t>
      Валовая                 Чистая</w:t>
      </w:r>
    </w:p>
    <w:bookmarkStart w:name="z186" w:id="42"/>
    <w:p>
      <w:pPr>
        <w:spacing w:after="0"/>
        <w:ind w:left="0"/>
        <w:jc w:val="both"/>
      </w:pPr>
      <w:r>
        <w:rPr>
          <w:rFonts w:ascii="Times New Roman"/>
          <w:b w:val="false"/>
          <w:i w:val="false"/>
          <w:color w:val="000000"/>
          <w:sz w:val="28"/>
        </w:rPr>
        <w:t>
Жасалып жатқан кеме туралы мәліметтер</w:t>
      </w:r>
      <w:r>
        <w:br/>
      </w:r>
      <w:r>
        <w:rPr>
          <w:rFonts w:ascii="Times New Roman"/>
          <w:b w:val="false"/>
          <w:i w:val="false"/>
          <w:color w:val="000000"/>
          <w:sz w:val="28"/>
        </w:rPr>
        <w:t>
Сведения о строящемся судне</w:t>
      </w:r>
    </w:p>
    <w:bookmarkEnd w:id="42"/>
    <w:p>
      <w:pPr>
        <w:spacing w:after="0"/>
        <w:ind w:left="0"/>
        <w:jc w:val="both"/>
      </w:pPr>
      <w:r>
        <w:rPr>
          <w:rFonts w:ascii="Times New Roman"/>
          <w:b w:val="false"/>
          <w:i w:val="false"/>
          <w:color w:val="000000"/>
          <w:sz w:val="28"/>
        </w:rPr>
        <w:t>      1. Жасалу орны ______________________________________________</w:t>
      </w:r>
      <w:r>
        <w:br/>
      </w:r>
      <w:r>
        <w:rPr>
          <w:rFonts w:ascii="Times New Roman"/>
          <w:b w:val="false"/>
          <w:i w:val="false"/>
          <w:color w:val="000000"/>
          <w:sz w:val="28"/>
        </w:rPr>
        <w:t>
      Место строительства</w:t>
      </w:r>
      <w:r>
        <w:br/>
      </w:r>
      <w:r>
        <w:rPr>
          <w:rFonts w:ascii="Times New Roman"/>
          <w:b w:val="false"/>
          <w:i w:val="false"/>
          <w:color w:val="000000"/>
          <w:sz w:val="28"/>
        </w:rPr>
        <w:t>
      2. Кеме жасайтын ұйымның атауы ______________________________</w:t>
      </w:r>
      <w:r>
        <w:br/>
      </w:r>
      <w:r>
        <w:rPr>
          <w:rFonts w:ascii="Times New Roman"/>
          <w:b w:val="false"/>
          <w:i w:val="false"/>
          <w:color w:val="000000"/>
          <w:sz w:val="28"/>
        </w:rPr>
        <w:t>
      Наименование судостроительной организации</w:t>
      </w:r>
      <w:r>
        <w:br/>
      </w:r>
      <w:r>
        <w:rPr>
          <w:rFonts w:ascii="Times New Roman"/>
          <w:b w:val="false"/>
          <w:i w:val="false"/>
          <w:color w:val="000000"/>
          <w:sz w:val="28"/>
        </w:rPr>
        <w:t>
      3. Жасалу нөмірі _____________________________________________</w:t>
      </w:r>
      <w:r>
        <w:br/>
      </w:r>
      <w:r>
        <w:rPr>
          <w:rFonts w:ascii="Times New Roman"/>
          <w:b w:val="false"/>
          <w:i w:val="false"/>
          <w:color w:val="000000"/>
          <w:sz w:val="28"/>
        </w:rPr>
        <w:t>
      Построечный номер</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5. Кеменің типі 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Кильдің ұзындығы және кеме туралы басқа да негізгі техникалық деректер</w:t>
      </w:r>
      <w:r>
        <w:br/>
      </w:r>
      <w:r>
        <w:rPr>
          <w:rFonts w:ascii="Times New Roman"/>
          <w:b w:val="false"/>
          <w:i w:val="false"/>
          <w:color w:val="000000"/>
          <w:sz w:val="28"/>
        </w:rPr>
        <w:t>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Теңіз портының капитаны ________________________________</w:t>
      </w:r>
      <w:r>
        <w:br/>
      </w:r>
      <w:r>
        <w:rPr>
          <w:rFonts w:ascii="Times New Roman"/>
          <w:b w:val="false"/>
          <w:i w:val="false"/>
          <w:color w:val="000000"/>
          <w:sz w:val="28"/>
        </w:rPr>
        <w:t>
      Капитан морского порта         (аты-жөні) (Ф.И.О.)</w:t>
      </w:r>
    </w:p>
    <w:p>
      <w:pPr>
        <w:spacing w:after="0"/>
        <w:ind w:left="0"/>
        <w:jc w:val="both"/>
      </w:pPr>
      <w:r>
        <w:rPr>
          <w:rFonts w:ascii="Times New Roman"/>
          <w:b w:val="false"/>
          <w:i w:val="false"/>
          <w:color w:val="000000"/>
          <w:sz w:val="28"/>
        </w:rPr>
        <w:t>      Қолы 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Мөрі _____________________________</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Сериясы хх N ххххххх</w:t>
      </w:r>
    </w:p>
    <w:bookmarkStart w:name="z187" w:id="43"/>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8-қосымша         </w:t>
      </w:r>
    </w:p>
    <w:bookmarkEnd w:id="43"/>
    <w:p>
      <w:pPr>
        <w:spacing w:after="0"/>
        <w:ind w:left="0"/>
        <w:jc w:val="both"/>
      </w:pPr>
      <w:r>
        <w:rPr>
          <w:rFonts w:ascii="Times New Roman"/>
          <w:b w:val="false"/>
          <w:i w:val="false"/>
          <w:color w:val="000000"/>
          <w:sz w:val="28"/>
        </w:rPr>
        <w:t>Сериясы / Серия хх № ххххххх</w:t>
      </w:r>
    </w:p>
    <w:bookmarkStart w:name="z188" w:id="4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КЕМЕHIҢ НЕМЕСЕ ЖАСАЛЫП ЖАТҚАН КЕМЕНІҢ ИПОТЕКАСЫН</w:t>
      </w:r>
      <w:r>
        <w:br/>
      </w:r>
      <w:r>
        <w:rPr>
          <w:rFonts w:ascii="Times New Roman"/>
          <w:b/>
          <w:i w:val="false"/>
          <w:color w:val="000000"/>
        </w:rPr>
        <w:t>
МЕМЛЕКЕТТIК ТІРКЕУ ТУРАЛЫ</w:t>
      </w:r>
      <w:r>
        <w:br/>
      </w:r>
      <w:r>
        <w:rPr>
          <w:rFonts w:ascii="Times New Roman"/>
          <w:b/>
          <w:i w:val="false"/>
          <w:color w:val="000000"/>
        </w:rPr>
        <w:t>
КУӘЛIККЕ ҚОСЫМША ПАРАҚ</w:t>
      </w:r>
      <w:r>
        <w:br/>
      </w:r>
      <w:r>
        <w:rPr>
          <w:rFonts w:ascii="Times New Roman"/>
          <w:b/>
          <w:i w:val="false"/>
          <w:color w:val="000000"/>
        </w:rPr>
        <w:t>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 ИЛИ СТРОЯЩЕГОСЯ СУДНА</w:t>
      </w:r>
    </w:p>
    <w:bookmarkEnd w:id="44"/>
    <w:p>
      <w:pPr>
        <w:spacing w:after="0"/>
        <w:ind w:left="0"/>
        <w:jc w:val="both"/>
      </w:pPr>
      <w:r>
        <w:rPr>
          <w:rFonts w:ascii="Times New Roman"/>
          <w:b w:val="false"/>
          <w:i w:val="false"/>
          <w:color w:val="000000"/>
          <w:sz w:val="28"/>
        </w:rPr>
        <w:t>      20 ___ жылғы/год «____» ___________ № _________</w:t>
      </w:r>
    </w:p>
    <w:p>
      <w:pPr>
        <w:spacing w:after="0"/>
        <w:ind w:left="0"/>
        <w:jc w:val="both"/>
      </w:pPr>
      <w:r>
        <w:rPr>
          <w:rFonts w:ascii="Times New Roman"/>
          <w:b w:val="false"/>
          <w:i w:val="false"/>
          <w:color w:val="000000"/>
          <w:sz w:val="28"/>
        </w:rPr>
        <w:t>      Қосымша парақ Кеменің немесе жасалып жатқан кеменің ипотекасын мемлекеттік тіркеу туралы 20___ «___»________ № ___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 или строящегося судна г.</w:t>
      </w:r>
    </w:p>
    <w:p>
      <w:pPr>
        <w:spacing w:after="0"/>
        <w:ind w:left="0"/>
        <w:jc w:val="both"/>
      </w:pPr>
      <w:r>
        <w:rPr>
          <w:rFonts w:ascii="Times New Roman"/>
          <w:b w:val="false"/>
          <w:i w:val="false"/>
          <w:color w:val="000000"/>
          <w:sz w:val="28"/>
        </w:rPr>
        <w:t>      Кеменің немесе жасалып жатқан кеменің ипотекасы туралы 20___ «___» ________ № ___ шартқа қосымша келісімнің жасалған күні мен нөмірі: ________________________________________</w:t>
      </w:r>
      <w:r>
        <w:br/>
      </w:r>
      <w:r>
        <w:rPr>
          <w:rFonts w:ascii="Times New Roman"/>
          <w:b w:val="false"/>
          <w:i w:val="false"/>
          <w:color w:val="000000"/>
          <w:sz w:val="28"/>
        </w:rPr>
        <w:t>
      Дата заключения и номер дополнительного соглашения к договору об ипотеке судна или строящегося судна № _____ от «___» ___20___года.</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Кеменің немесе жасалып жатқан кеменің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 или строящегося судна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Егер, Кеменің немесе жасалып жатқан кеменің ипотекасы туралы шарт бойынша борышты кепіл беруші болып табылмаса, кепіл беруші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или строящегося судна не является залогодателем:</w:t>
      </w:r>
      <w:r>
        <w:br/>
      </w:r>
      <w:r>
        <w:rPr>
          <w:rFonts w:ascii="Times New Roman"/>
          <w:b w:val="false"/>
          <w:i w:val="false"/>
          <w:color w:val="000000"/>
          <w:sz w:val="28"/>
        </w:rPr>
        <w:t>
      Жаңа кепіл берушінің және (немесе) борышкердің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Жаңа кепіл берушінің және (немесе) борышкердің тұрғылықты жері: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жительства нового залогодателя и (или) должника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борышкердің қолы:</w:t>
      </w:r>
      <w:r>
        <w:br/>
      </w:r>
      <w:r>
        <w:rPr>
          <w:rFonts w:ascii="Times New Roman"/>
          <w:b w:val="false"/>
          <w:i w:val="false"/>
          <w:color w:val="000000"/>
          <w:sz w:val="28"/>
        </w:rPr>
        <w:t>
      _________________________________________</w:t>
      </w:r>
      <w:r>
        <w:br/>
      </w:r>
      <w:r>
        <w:rPr>
          <w:rFonts w:ascii="Times New Roman"/>
          <w:b w:val="false"/>
          <w:i w:val="false"/>
          <w:color w:val="000000"/>
          <w:sz w:val="28"/>
        </w:rPr>
        <w:t>
      Подпись нового залогодателя и (или) должника:</w:t>
      </w:r>
    </w:p>
    <w:p>
      <w:pPr>
        <w:spacing w:after="0"/>
        <w:ind w:left="0"/>
        <w:jc w:val="both"/>
      </w:pPr>
      <w:r>
        <w:rPr>
          <w:rFonts w:ascii="Times New Roman"/>
          <w:b w:val="false"/>
          <w:i w:val="false"/>
          <w:color w:val="000000"/>
          <w:sz w:val="28"/>
        </w:rPr>
        <w:t>      Куәлікке осы қосымша парақты Порттың теңіз әкімшілігі берді</w:t>
      </w:r>
      <w:r>
        <w:br/>
      </w:r>
      <w:r>
        <w:rPr>
          <w:rFonts w:ascii="Times New Roman"/>
          <w:b w:val="false"/>
          <w:i w:val="false"/>
          <w:color w:val="000000"/>
          <w:sz w:val="28"/>
        </w:rPr>
        <w:t>
      Настоящий дополнительный лист к свидетельству выдан Морской администрацией порта _______________________________________________</w:t>
      </w:r>
      <w:r>
        <w:br/>
      </w:r>
      <w:r>
        <w:rPr>
          <w:rFonts w:ascii="Times New Roman"/>
          <w:b w:val="false"/>
          <w:i w:val="false"/>
          <w:color w:val="000000"/>
          <w:sz w:val="28"/>
        </w:rPr>
        <w:t>
      20_____ж./г. «_______» _____________________________</w:t>
      </w:r>
      <w:r>
        <w:br/>
      </w:r>
      <w:r>
        <w:rPr>
          <w:rFonts w:ascii="Times New Roman"/>
          <w:b w:val="false"/>
          <w:i w:val="false"/>
          <w:color w:val="000000"/>
          <w:sz w:val="28"/>
        </w:rPr>
        <w:t>
                 (күні / дата)        (айы / 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 _____________________________ Теңіз портының капитаны</w:t>
      </w:r>
      <w:r>
        <w:br/>
      </w:r>
      <w:r>
        <w:rPr>
          <w:rFonts w:ascii="Times New Roman"/>
          <w:b w:val="false"/>
          <w:i w:val="false"/>
          <w:color w:val="000000"/>
          <w:sz w:val="28"/>
        </w:rPr>
        <w:t>
  (қолы / подпись)  (аты-жөні / Ф.И.О)</w:t>
      </w:r>
    </w:p>
    <w:bookmarkStart w:name="z189" w:id="45"/>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9-қосымша          </w:t>
      </w:r>
    </w:p>
    <w:bookmarkEnd w:id="45"/>
    <w:bookmarkStart w:name="z190" w:id="4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 ҚАЗАҚСТАН РЕСПУБЛИКАСЫНЫҢ ТЕҢІЗ КЕМЕЛЕРІНІҢ</w:t>
      </w:r>
      <w:r>
        <w:br/>
      </w:r>
      <w:r>
        <w:rPr>
          <w:rFonts w:ascii="Times New Roman"/>
          <w:b/>
          <w:i w:val="false"/>
          <w:color w:val="000000"/>
        </w:rPr>
        <w:t>
МЕМЛЕКЕТТІК КЕМЕ ТІЗІЛІМІНЕН НЕМЕСЕ ЖАСАЛЫП ЖАТҚАН</w:t>
      </w:r>
      <w:r>
        <w:br/>
      </w:r>
      <w:r>
        <w:rPr>
          <w:rFonts w:ascii="Times New Roman"/>
          <w:b/>
          <w:i w:val="false"/>
          <w:color w:val="000000"/>
        </w:rPr>
        <w:t>
КЕМЕЛЕР ТІЗІЛІМІНЕН ШЫҒАРУ ТУРАЛЫ КУӘЛІК СВИДЕТЕЛЬСТВО ОБ ИСКЛЮЧЕНИИ СУДНА ИЗ ГОСУДАРСТВЕННОГО</w:t>
      </w:r>
      <w:r>
        <w:br/>
      </w:r>
      <w:r>
        <w:rPr>
          <w:rFonts w:ascii="Times New Roman"/>
          <w:b/>
          <w:i w:val="false"/>
          <w:color w:val="000000"/>
        </w:rPr>
        <w:t>
СУДОВОГО РЕЕСТРА МОРСКИХ СУДОВ ИЛИ РЕЕСТРА СТРОЯЩИХСЯ</w:t>
      </w:r>
      <w:r>
        <w:br/>
      </w:r>
      <w:r>
        <w:rPr>
          <w:rFonts w:ascii="Times New Roman"/>
          <w:b/>
          <w:i w:val="false"/>
          <w:color w:val="000000"/>
        </w:rPr>
        <w:t>
СУДОВ РЕСПУБЛИКИ КАЗАХСТАН</w:t>
      </w:r>
    </w:p>
    <w:bookmarkEnd w:id="46"/>
    <w:p>
      <w:pPr>
        <w:spacing w:after="0"/>
        <w:ind w:left="0"/>
        <w:jc w:val="both"/>
      </w:pPr>
      <w:r>
        <w:rPr>
          <w:rFonts w:ascii="Times New Roman"/>
          <w:b w:val="false"/>
          <w:i w:val="false"/>
          <w:color w:val="000000"/>
          <w:sz w:val="28"/>
        </w:rPr>
        <w:t>      Осымен, кеменің</w:t>
      </w:r>
      <w:r>
        <w:br/>
      </w:r>
      <w:r>
        <w:rPr>
          <w:rFonts w:ascii="Times New Roman"/>
          <w:b w:val="false"/>
          <w:i w:val="false"/>
          <w:color w:val="000000"/>
          <w:sz w:val="28"/>
        </w:rPr>
        <w:t>
      Настоящим подтверждается, что судно</w:t>
      </w:r>
      <w:r>
        <w:br/>
      </w:r>
      <w:r>
        <w:rPr>
          <w:rFonts w:ascii="Times New Roman"/>
          <w:b w:val="false"/>
          <w:i w:val="false"/>
          <w:color w:val="000000"/>
          <w:sz w:val="28"/>
        </w:rPr>
        <w:t>
      1. Атауы ______________________________________________________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2. Мемлекеттік тіркеу порты _______________________________</w:t>
      </w:r>
      <w:r>
        <w:br/>
      </w:r>
      <w:r>
        <w:rPr>
          <w:rFonts w:ascii="Times New Roman"/>
          <w:b w:val="false"/>
          <w:i w:val="false"/>
          <w:color w:val="000000"/>
          <w:sz w:val="28"/>
        </w:rPr>
        <w:t>
      Порт государственной регистрации</w:t>
      </w:r>
      <w:r>
        <w:br/>
      </w:r>
      <w:r>
        <w:rPr>
          <w:rFonts w:ascii="Times New Roman"/>
          <w:b w:val="false"/>
          <w:i w:val="false"/>
          <w:color w:val="000000"/>
          <w:sz w:val="28"/>
        </w:rPr>
        <w:t>
      3. Тіркеу нөмірі ________________________________________</w:t>
      </w:r>
      <w:r>
        <w:br/>
      </w:r>
      <w:r>
        <w:rPr>
          <w:rFonts w:ascii="Times New Roman"/>
          <w:b w:val="false"/>
          <w:i w:val="false"/>
          <w:color w:val="000000"/>
          <w:sz w:val="28"/>
        </w:rPr>
        <w:t>
      Регистрационный номер</w:t>
      </w:r>
      <w:r>
        <w:br/>
      </w:r>
      <w:r>
        <w:rPr>
          <w:rFonts w:ascii="Times New Roman"/>
          <w:b w:val="false"/>
          <w:i w:val="false"/>
          <w:color w:val="000000"/>
          <w:sz w:val="28"/>
        </w:rPr>
        <w:t>
      4. Мемлекеттік тіркелген күні _______________________________</w:t>
      </w:r>
      <w:r>
        <w:br/>
      </w:r>
      <w:r>
        <w:rPr>
          <w:rFonts w:ascii="Times New Roman"/>
          <w:b w:val="false"/>
          <w:i w:val="false"/>
          <w:color w:val="000000"/>
          <w:sz w:val="28"/>
        </w:rPr>
        <w:t>
      Дата государственной регистрации</w:t>
      </w:r>
      <w:r>
        <w:br/>
      </w:r>
      <w:r>
        <w:rPr>
          <w:rFonts w:ascii="Times New Roman"/>
          <w:b w:val="false"/>
          <w:i w:val="false"/>
          <w:color w:val="000000"/>
          <w:sz w:val="28"/>
        </w:rPr>
        <w:t>
      5. Кеменің типі 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Жасалған орны мен жылы 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7. Ұзындығы _________________________________________________</w:t>
      </w:r>
      <w:r>
        <w:br/>
      </w:r>
      <w:r>
        <w:rPr>
          <w:rFonts w:ascii="Times New Roman"/>
          <w:b w:val="false"/>
          <w:i w:val="false"/>
          <w:color w:val="000000"/>
          <w:sz w:val="28"/>
        </w:rPr>
        <w:t>
      Длина</w:t>
      </w:r>
      <w:r>
        <w:br/>
      </w:r>
      <w:r>
        <w:rPr>
          <w:rFonts w:ascii="Times New Roman"/>
          <w:b w:val="false"/>
          <w:i w:val="false"/>
          <w:color w:val="000000"/>
          <w:sz w:val="28"/>
        </w:rPr>
        <w:t>
      8. Ені ______________________________________________________</w:t>
      </w:r>
      <w:r>
        <w:br/>
      </w:r>
      <w:r>
        <w:rPr>
          <w:rFonts w:ascii="Times New Roman"/>
          <w:b w:val="false"/>
          <w:i w:val="false"/>
          <w:color w:val="000000"/>
          <w:sz w:val="28"/>
        </w:rPr>
        <w:t>
      Ширина</w:t>
      </w:r>
      <w:r>
        <w:br/>
      </w:r>
      <w:r>
        <w:rPr>
          <w:rFonts w:ascii="Times New Roman"/>
          <w:b w:val="false"/>
          <w:i w:val="false"/>
          <w:color w:val="000000"/>
          <w:sz w:val="28"/>
        </w:rPr>
        <w:t>
      9. Биіктігі _________________________________________________</w:t>
      </w:r>
      <w:r>
        <w:br/>
      </w:r>
      <w:r>
        <w:rPr>
          <w:rFonts w:ascii="Times New Roman"/>
          <w:b w:val="false"/>
          <w:i w:val="false"/>
          <w:color w:val="000000"/>
          <w:sz w:val="28"/>
        </w:rPr>
        <w:t>
      Высота</w:t>
      </w:r>
      <w:r>
        <w:br/>
      </w:r>
      <w:r>
        <w:rPr>
          <w:rFonts w:ascii="Times New Roman"/>
          <w:b w:val="false"/>
          <w:i w:val="false"/>
          <w:color w:val="000000"/>
          <w:sz w:val="28"/>
        </w:rPr>
        <w:t>
      10. Меншік иесі және оның мекен жайы ________________________</w:t>
      </w:r>
      <w:r>
        <w:br/>
      </w:r>
      <w:r>
        <w:rPr>
          <w:rFonts w:ascii="Times New Roman"/>
          <w:b w:val="false"/>
          <w:i w:val="false"/>
          <w:color w:val="000000"/>
          <w:sz w:val="28"/>
        </w:rPr>
        <w:t>
      Собственник и его адрес</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 тоқтатыла отырып, Теңіз кемелерінің мемлекеттік кеме тізілімінен немесе Жасалынып жатқан кемелер тізілімінен (керегінің астын сызу) шығарылғандығы расталады.</w:t>
      </w:r>
      <w:r>
        <w:br/>
      </w:r>
      <w:r>
        <w:rPr>
          <w:rFonts w:ascii="Times New Roman"/>
          <w:b w:val="false"/>
          <w:i w:val="false"/>
          <w:color w:val="000000"/>
          <w:sz w:val="28"/>
        </w:rPr>
        <w:t>
      исключено из Государственного судового реестра морских судов или Реестра строящихся судов (нужное подчеркнуть) с прекращением всех зарегистрированных прав и обременений либо по согласию залогодателя (нужное подчеркнуть).</w:t>
      </w:r>
    </w:p>
    <w:p>
      <w:pPr>
        <w:spacing w:after="0"/>
        <w:ind w:left="0"/>
        <w:jc w:val="both"/>
      </w:pPr>
      <w:r>
        <w:rPr>
          <w:rFonts w:ascii="Times New Roman"/>
          <w:b w:val="false"/>
          <w:i w:val="false"/>
          <w:color w:val="000000"/>
          <w:sz w:val="28"/>
        </w:rPr>
        <w:t>      Теңіз портының капитаны ______________________________________</w:t>
      </w:r>
      <w:r>
        <w:br/>
      </w:r>
      <w:r>
        <w:rPr>
          <w:rFonts w:ascii="Times New Roman"/>
          <w:b w:val="false"/>
          <w:i w:val="false"/>
          <w:color w:val="000000"/>
          <w:sz w:val="28"/>
        </w:rPr>
        <w:t>
      Капитан морского порта       (Т.А.Ә.)      (Ф.И.О.)</w:t>
      </w:r>
    </w:p>
    <w:p>
      <w:pPr>
        <w:spacing w:after="0"/>
        <w:ind w:left="0"/>
        <w:jc w:val="both"/>
      </w:pPr>
      <w:r>
        <w:rPr>
          <w:rFonts w:ascii="Times New Roman"/>
          <w:b w:val="false"/>
          <w:i w:val="false"/>
          <w:color w:val="000000"/>
          <w:sz w:val="28"/>
        </w:rPr>
        <w:t>      Қолы 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w:t>
      </w:r>
      <w:r>
        <w:br/>
      </w:r>
      <w:r>
        <w:rPr>
          <w:rFonts w:ascii="Times New Roman"/>
          <w:b w:val="false"/>
          <w:i w:val="false"/>
          <w:color w:val="000000"/>
          <w:sz w:val="28"/>
        </w:rPr>
        <w:t>
                                Печать</w:t>
      </w:r>
      <w:r>
        <w:br/>
      </w:r>
      <w:r>
        <w:rPr>
          <w:rFonts w:ascii="Times New Roman"/>
          <w:b w:val="false"/>
          <w:i w:val="false"/>
          <w:color w:val="000000"/>
          <w:sz w:val="28"/>
        </w:rPr>
        <w:t>
      Күні _____________________________________________________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Серия xx N xxxxxxx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