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b4645" w14:textId="09b46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Жер ресурстарын басқару агенттігінің 2011 – 2015 жылдарға арналған стратегиялық жоспарын бекіту туралы" Қазақстан Республикасы Үкіметінің 2011 жылғы 1 наурыздағы  № 208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29 желтоқсандағы № 1650 қаулысы. Күші жойылды - Қазақстан Республикасы Үкіметінің 2013 жылғы 30 сәуірдегі № 442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30.04.2013 </w:t>
      </w:r>
      <w:r>
        <w:rPr>
          <w:rFonts w:ascii="Times New Roman"/>
          <w:b w:val="false"/>
          <w:i w:val="false"/>
          <w:color w:val="ff0000"/>
          <w:sz w:val="28"/>
        </w:rPr>
        <w:t>№ 442</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"2012 – 2014 жылдарға арналған республикалық бюджет туралы" Қазақстан Республикасының 2011 жылғы 24 қарашадағы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Жер ресурстарын басқару агенттігінің 2011 – 2015 жылдарға арналған стратегиялық жоспарын бекіту туралы" Қазақстан Республикасы Үкіметінің 2011 жылғы 1 наурыздағы № 208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25, 285-құжат)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Жер ресурстарын басқару агенттігінің 2011 – 2015 жылдарға арналған стратегиялық жоспары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2012 жылғы 1 қаңтардан бастап қолданысқа енгізіледі және ресми жариялануға тиіс.</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29 желтоқсандағы</w:t>
      </w:r>
      <w:r>
        <w:br/>
      </w:r>
      <w:r>
        <w:rPr>
          <w:rFonts w:ascii="Times New Roman"/>
          <w:b w:val="false"/>
          <w:i w:val="false"/>
          <w:color w:val="000000"/>
          <w:sz w:val="28"/>
        </w:rPr>
        <w:t xml:space="preserve">
№ 1650 қаулысына     </w:t>
      </w:r>
      <w:r>
        <w:br/>
      </w:r>
      <w:r>
        <w:rPr>
          <w:rFonts w:ascii="Times New Roman"/>
          <w:b w:val="false"/>
          <w:i w:val="false"/>
          <w:color w:val="000000"/>
          <w:sz w:val="28"/>
        </w:rPr>
        <w:t xml:space="preserve">
қосымша        </w:t>
      </w:r>
    </w:p>
    <w:bookmarkEnd w:id="2"/>
    <w:bookmarkStart w:name="z6"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 наурыздағы </w:t>
      </w:r>
      <w:r>
        <w:br/>
      </w:r>
      <w:r>
        <w:rPr>
          <w:rFonts w:ascii="Times New Roman"/>
          <w:b w:val="false"/>
          <w:i w:val="false"/>
          <w:color w:val="000000"/>
          <w:sz w:val="28"/>
        </w:rPr>
        <w:t xml:space="preserve">
№ 208 қаулысымен    </w:t>
      </w:r>
      <w:r>
        <w:br/>
      </w:r>
      <w:r>
        <w:rPr>
          <w:rFonts w:ascii="Times New Roman"/>
          <w:b w:val="false"/>
          <w:i w:val="false"/>
          <w:color w:val="000000"/>
          <w:sz w:val="28"/>
        </w:rPr>
        <w:t xml:space="preserve">
бекітілген      </w:t>
      </w:r>
    </w:p>
    <w:bookmarkEnd w:id="3"/>
    <w:bookmarkStart w:name="z7" w:id="4"/>
    <w:p>
      <w:pPr>
        <w:spacing w:after="0"/>
        <w:ind w:left="0"/>
        <w:jc w:val="left"/>
      </w:pPr>
      <w:r>
        <w:rPr>
          <w:rFonts w:ascii="Times New Roman"/>
          <w:b/>
          <w:i w:val="false"/>
          <w:color w:val="000000"/>
        </w:rPr>
        <w:t xml:space="preserve"> 
Қазақстан Республикасы Жер ресурстарын басқару агенттігінің</w:t>
      </w:r>
      <w:r>
        <w:br/>
      </w:r>
      <w:r>
        <w:rPr>
          <w:rFonts w:ascii="Times New Roman"/>
          <w:b/>
          <w:i w:val="false"/>
          <w:color w:val="000000"/>
        </w:rPr>
        <w:t>
2011 – 2015 жылдарға арналған стратегиялық жоспары</w:t>
      </w:r>
    </w:p>
    <w:bookmarkEnd w:id="4"/>
    <w:bookmarkStart w:name="z8" w:id="5"/>
    <w:p>
      <w:pPr>
        <w:spacing w:after="0"/>
        <w:ind w:left="0"/>
        <w:jc w:val="left"/>
      </w:pPr>
      <w:r>
        <w:rPr>
          <w:rFonts w:ascii="Times New Roman"/>
          <w:b/>
          <w:i w:val="false"/>
          <w:color w:val="000000"/>
        </w:rPr>
        <w:t xml:space="preserve"> 
1-бөлім. Миссиясы мен пайымдауы</w:t>
      </w:r>
    </w:p>
    <w:bookmarkEnd w:id="5"/>
    <w:bookmarkStart w:name="z9" w:id="6"/>
    <w:p>
      <w:pPr>
        <w:spacing w:after="0"/>
        <w:ind w:left="0"/>
        <w:jc w:val="both"/>
      </w:pPr>
      <w:r>
        <w:rPr>
          <w:rFonts w:ascii="Times New Roman"/>
          <w:b w:val="false"/>
          <w:i w:val="false"/>
          <w:color w:val="000000"/>
          <w:sz w:val="28"/>
        </w:rPr>
        <w:t>
      Миссия. Жерді ұтымды пайдалану мен қорғау, елдің экономикалық дамуына және ұлттық қауіпсіздікті нығайтуға ықпал ететін геодезиялық және картографиялық қамтамасыз ету үшін жағдай жасау.</w:t>
      </w:r>
      <w:r>
        <w:br/>
      </w:r>
      <w:r>
        <w:rPr>
          <w:rFonts w:ascii="Times New Roman"/>
          <w:b w:val="false"/>
          <w:i w:val="false"/>
          <w:color w:val="000000"/>
          <w:sz w:val="28"/>
        </w:rPr>
        <w:t>
</w:t>
      </w:r>
      <w:r>
        <w:rPr>
          <w:rFonts w:ascii="Times New Roman"/>
          <w:b w:val="false"/>
          <w:i w:val="false"/>
          <w:color w:val="000000"/>
          <w:sz w:val="28"/>
        </w:rPr>
        <w:t>
      Пайымдау. Қазақстан Республикасының жер ресурстарын ұтымды және тиімді пайдалану әрі экономиканың түрлі саласының жергілікті жердің және мемлекеттік топонимиканың қазіргі жағдайына сәйкес келетін геодезиялық және картографиялық өнімдерге қажеттілігін толық қанағаттандыру.</w:t>
      </w:r>
    </w:p>
    <w:bookmarkEnd w:id="6"/>
    <w:bookmarkStart w:name="z11" w:id="7"/>
    <w:p>
      <w:pPr>
        <w:spacing w:after="0"/>
        <w:ind w:left="0"/>
        <w:jc w:val="left"/>
      </w:pPr>
      <w:r>
        <w:rPr>
          <w:rFonts w:ascii="Times New Roman"/>
          <w:b/>
          <w:i w:val="false"/>
          <w:color w:val="000000"/>
        </w:rPr>
        <w:t xml:space="preserve"> 
2-бөлім. Жерді пайдалану мен қорғаудың, геодезиялық және</w:t>
      </w:r>
      <w:r>
        <w:br/>
      </w:r>
      <w:r>
        <w:rPr>
          <w:rFonts w:ascii="Times New Roman"/>
          <w:b/>
          <w:i w:val="false"/>
          <w:color w:val="000000"/>
        </w:rPr>
        <w:t>
картографиялық қамтамасыз етудің ағымдағы жай-күйі</w:t>
      </w:r>
      <w:r>
        <w:br/>
      </w:r>
      <w:r>
        <w:rPr>
          <w:rFonts w:ascii="Times New Roman"/>
          <w:b/>
          <w:i w:val="false"/>
          <w:color w:val="000000"/>
        </w:rPr>
        <w:t>
мен дамыту үрдісінің талдауы</w:t>
      </w:r>
    </w:p>
    <w:bookmarkEnd w:id="7"/>
    <w:bookmarkStart w:name="z12" w:id="8"/>
    <w:p>
      <w:pPr>
        <w:spacing w:after="0"/>
        <w:ind w:left="0"/>
        <w:jc w:val="both"/>
      </w:pPr>
      <w:r>
        <w:rPr>
          <w:rFonts w:ascii="Times New Roman"/>
          <w:b w:val="false"/>
          <w:i w:val="false"/>
          <w:color w:val="000000"/>
          <w:sz w:val="28"/>
        </w:rPr>
        <w:t>
      1. 1-стратегиялық бағыт. "Жерді ұтымды пайдалануды және қорғауды ұйымдастыру".</w:t>
      </w:r>
      <w:r>
        <w:br/>
      </w:r>
      <w:r>
        <w:rPr>
          <w:rFonts w:ascii="Times New Roman"/>
          <w:b w:val="false"/>
          <w:i w:val="false"/>
          <w:color w:val="000000"/>
          <w:sz w:val="28"/>
        </w:rPr>
        <w:t>
</w:t>
      </w:r>
      <w:r>
        <w:rPr>
          <w:rFonts w:ascii="Times New Roman"/>
          <w:b w:val="false"/>
          <w:i w:val="false"/>
          <w:color w:val="000000"/>
          <w:sz w:val="28"/>
        </w:rPr>
        <w:t>
      1. Жерді ұтымды пайдаланудың және қорғаудың жай-күйінің реттелетін саласын дамытудың негізгі параметрлері.</w:t>
      </w:r>
      <w:r>
        <w:br/>
      </w:r>
      <w:r>
        <w:rPr>
          <w:rFonts w:ascii="Times New Roman"/>
          <w:b w:val="false"/>
          <w:i w:val="false"/>
          <w:color w:val="000000"/>
          <w:sz w:val="28"/>
        </w:rPr>
        <w:t>
</w:t>
      </w:r>
      <w:r>
        <w:rPr>
          <w:rFonts w:ascii="Times New Roman"/>
          <w:b w:val="false"/>
          <w:i w:val="false"/>
          <w:color w:val="000000"/>
          <w:sz w:val="28"/>
        </w:rPr>
        <w:t>
      Қазақстан Республикасы алаңы 272,5 миллион гектар жерді құрайтын кең аумақты алып жатыр.</w:t>
      </w:r>
      <w:r>
        <w:br/>
      </w:r>
      <w:r>
        <w:rPr>
          <w:rFonts w:ascii="Times New Roman"/>
          <w:b w:val="false"/>
          <w:i w:val="false"/>
          <w:color w:val="000000"/>
          <w:sz w:val="28"/>
        </w:rPr>
        <w:t>
</w:t>
      </w:r>
      <w:r>
        <w:rPr>
          <w:rFonts w:ascii="Times New Roman"/>
          <w:b w:val="false"/>
          <w:i w:val="false"/>
          <w:color w:val="000000"/>
          <w:sz w:val="28"/>
        </w:rPr>
        <w:t>
      Қазақстанның құрлықтағы Мемлекеттік шекарасының ұзындығы 13349,85 километр (бұдан әрі – км), оның ішінде: Ресей Федерациясымен – 7548,1 км, Өзбекстан Республикасымен – 2351,4 км, Қытай Халық Республикасымен – 1782,8 км, Қырғыз Республикасымен – 1241,6 км, Түрікменстан Республикасымен – 426 км құрайды.</w:t>
      </w:r>
      <w:r>
        <w:br/>
      </w:r>
      <w:r>
        <w:rPr>
          <w:rFonts w:ascii="Times New Roman"/>
          <w:b w:val="false"/>
          <w:i w:val="false"/>
          <w:color w:val="000000"/>
          <w:sz w:val="28"/>
        </w:rPr>
        <w:t>
</w:t>
      </w:r>
      <w:r>
        <w:rPr>
          <w:rFonts w:ascii="Times New Roman"/>
          <w:b w:val="false"/>
          <w:i w:val="false"/>
          <w:color w:val="000000"/>
          <w:sz w:val="28"/>
        </w:rPr>
        <w:t>
      Қазақстан Республикасы жер теңгерімінің 2010 жылғы 1 қарашадағы деректері бойынша республиканың әкімшілік-аумақтық құрылымының жүйесіне 14 облыс, 2 республикалық маңызы бар қала, 161 әкімшілік аудан, 237 қала мен кенттер, сондай-ақ 6820 АЕМ кіреді. Бұдан басқа, республикада 2454 ауылдық (селолық) округтер қалыптасқан.</w:t>
      </w:r>
      <w:r>
        <w:br/>
      </w:r>
      <w:r>
        <w:rPr>
          <w:rFonts w:ascii="Times New Roman"/>
          <w:b w:val="false"/>
          <w:i w:val="false"/>
          <w:color w:val="000000"/>
          <w:sz w:val="28"/>
        </w:rPr>
        <w:t>
</w:t>
      </w:r>
      <w:r>
        <w:rPr>
          <w:rFonts w:ascii="Times New Roman"/>
          <w:b w:val="false"/>
          <w:i w:val="false"/>
          <w:color w:val="000000"/>
          <w:sz w:val="28"/>
        </w:rPr>
        <w:t>
      Жер санаттары бойынша республиканың жер қоры мынадай түрге бөлінеді (1-кесте) (мың га):</w:t>
      </w:r>
    </w:p>
    <w:bookmarkEnd w:id="8"/>
    <w:bookmarkStart w:name="z18" w:id="9"/>
    <w:p>
      <w:pPr>
        <w:spacing w:after="0"/>
        <w:ind w:left="0"/>
        <w:jc w:val="left"/>
      </w:pPr>
      <w:r>
        <w:rPr>
          <w:rFonts w:ascii="Times New Roman"/>
          <w:b/>
          <w:i w:val="false"/>
          <w:color w:val="000000"/>
        </w:rPr>
        <w:t xml:space="preserve"> 
1-кесте Қазақстан Республикасының жерлерінің бөлінуі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0053"/>
        <w:gridCol w:w="17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93 387,6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жерлері, соның ішінде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23217,0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және кенттер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21427,3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жерi және өзге де ауыл шаруашылығы мақсатына арналмаған жерлер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аумақтардың жерi, сауықтыру мақсатындағы, рекреациялық және тарихи-мәдени мақсаттағы жерлер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5651,6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қорының жері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23048,4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қорының жері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4096,1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Босалқы жер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109109,3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жер, соның ішінде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261173,8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мемлекеттердің аумағында пайдаланылатыны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мемлекеттер пайдаланатын жерлер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11317,3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аумағы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272490,2</w:t>
            </w:r>
          </w:p>
        </w:tc>
      </w:tr>
    </w:tbl>
    <w:bookmarkStart w:name="z19" w:id="10"/>
    <w:p>
      <w:pPr>
        <w:spacing w:after="0"/>
        <w:ind w:left="0"/>
        <w:jc w:val="both"/>
      </w:pPr>
      <w:r>
        <w:rPr>
          <w:rFonts w:ascii="Times New Roman"/>
          <w:b w:val="false"/>
          <w:i w:val="false"/>
          <w:color w:val="000000"/>
          <w:sz w:val="28"/>
        </w:rPr>
        <w:t>
      Жер ресурстары жөнінде өзекті деректерді қалыптастыру мемлекеттік жер кадастрын жүргізу арқылы қамтамасыз етіледі, ол Қазақстан Республикасы жерінің табиғи және шаруашылық орналасуы, орналасу орны, мақсатты пайдаланылуы, жер учаскелерінің көлемі мен шекаралары, олардың сапалық сипаттамасы туралы, жерді пайдалануды және жер учаскелерінің кадастрлық құнын есепке алу туралы, өзге де қажетті мәліметтер жүйесін білдіреді. Мемлекеттік жер кадастрында жер учаскелеріне құқық субъектілері туралы ақпарат та енгізіледі.</w:t>
      </w:r>
      <w:r>
        <w:br/>
      </w:r>
      <w:r>
        <w:rPr>
          <w:rFonts w:ascii="Times New Roman"/>
          <w:b w:val="false"/>
          <w:i w:val="false"/>
          <w:color w:val="000000"/>
          <w:sz w:val="28"/>
        </w:rPr>
        <w:t>
</w:t>
      </w:r>
      <w:r>
        <w:rPr>
          <w:rFonts w:ascii="Times New Roman"/>
          <w:b w:val="false"/>
          <w:i w:val="false"/>
          <w:color w:val="000000"/>
          <w:sz w:val="28"/>
        </w:rPr>
        <w:t>
      Мемлекеттік жер кадастрының мәліметтерін қалыптастыру топографо-геодезиялық, аэроғарыштық, картографиялық, жерге орналастыру жұмыстары, топырақтың, геоботаникалық зерттеулер мен ізденістер, жерді мониторингілеу бойынша жұмыстар, жерді сандық және сапалық есепке алу, нақты жер учаскесіне жер-кадастрлық істі жасау, жер-кадастрлық карталарын және жер учаскесіне сәйкестендіру құжаттарын дайындау жұмыстары арқылы қамтамасыз етіледі.</w:t>
      </w:r>
      <w:r>
        <w:br/>
      </w:r>
      <w:r>
        <w:rPr>
          <w:rFonts w:ascii="Times New Roman"/>
          <w:b w:val="false"/>
          <w:i w:val="false"/>
          <w:color w:val="000000"/>
          <w:sz w:val="28"/>
        </w:rPr>
        <w:t>
</w:t>
      </w:r>
      <w:r>
        <w:rPr>
          <w:rFonts w:ascii="Times New Roman"/>
          <w:b w:val="false"/>
          <w:i w:val="false"/>
          <w:color w:val="000000"/>
          <w:sz w:val="28"/>
        </w:rPr>
        <w:t>
      Республикада мемлекеттік жер кадастрының бірыңғай автоматтық жүйесі құрылған, оның үш деңгейлі әкімшілік-аумақтық иерархиялық құрылымы бар – республикалық, облыстық және аудандық деңгейлер. Жер кадастрын жүргізу бойынша мемлекеттік мекемелерде жер кадастрын автоматтандырып жүргізуге арналған 212 бағдарламалық-техникалық кешендер ашылды, 250-ден астам маман оқытылды.</w:t>
      </w:r>
      <w:r>
        <w:br/>
      </w:r>
      <w:r>
        <w:rPr>
          <w:rFonts w:ascii="Times New Roman"/>
          <w:b w:val="false"/>
          <w:i w:val="false"/>
          <w:color w:val="000000"/>
          <w:sz w:val="28"/>
        </w:rPr>
        <w:t>
</w:t>
      </w:r>
      <w:r>
        <w:rPr>
          <w:rFonts w:ascii="Times New Roman"/>
          <w:b w:val="false"/>
          <w:i w:val="false"/>
          <w:color w:val="000000"/>
          <w:sz w:val="28"/>
        </w:rPr>
        <w:t>
      Қазіргі уақытта мемлекеттік жер кадастрының автоматтандырылған ақпараттық жүйесінің (бұдан әрі - МЖК ААЖ) республикалық базасында қолданыстағы жер құқықтық қатынастары бойынша 4,3 млн. астам және 1,7 млн.астам күші жойылған (тарихи мәліметтер) мәліметтер бар. Салық комитетінің "Салық төлеушілердің және салық салу объектілерінің тізілімі" ақпараттық жүйесіне 4,3 млн. мәлімет тапсырылды.</w:t>
      </w:r>
      <w:r>
        <w:br/>
      </w:r>
      <w:r>
        <w:rPr>
          <w:rFonts w:ascii="Times New Roman"/>
          <w:b w:val="false"/>
          <w:i w:val="false"/>
          <w:color w:val="000000"/>
          <w:sz w:val="28"/>
        </w:rPr>
        <w:t>
</w:t>
      </w:r>
      <w:r>
        <w:rPr>
          <w:rFonts w:ascii="Times New Roman"/>
          <w:b w:val="false"/>
          <w:i w:val="false"/>
          <w:color w:val="000000"/>
          <w:sz w:val="28"/>
        </w:rPr>
        <w:t>
      МЖК ААЖ республикалық деректер базасына енуге МЖК ААЖ республикалық орталығының Интернет-сайтынан 486 мемлекеттік орган мен мекемеге рұқсат берілді.</w:t>
      </w:r>
      <w:r>
        <w:br/>
      </w:r>
      <w:r>
        <w:rPr>
          <w:rFonts w:ascii="Times New Roman"/>
          <w:b w:val="false"/>
          <w:i w:val="false"/>
          <w:color w:val="000000"/>
          <w:sz w:val="28"/>
        </w:rPr>
        <w:t>
</w:t>
      </w:r>
      <w:r>
        <w:rPr>
          <w:rFonts w:ascii="Times New Roman"/>
          <w:b w:val="false"/>
          <w:i w:val="false"/>
          <w:color w:val="000000"/>
          <w:sz w:val="28"/>
        </w:rPr>
        <w:t>
      Жер кадастрының мемлекеттік деректері (бұдан әрі – МЖК) жерді пайдалану мен қорғауда жоспарлау кезінде, жерге орналастыруды жүргізу, шаруашылық қызметін бағалау және жерді пайдалануға және қорғауға байланысты басқа да іс-шараларды жүргізу кезінде, сондай-ақ жердің бірыңғай мемлекеттік тізілімін қалыптастыру, құқықтық және басқа да кадастрды жүргізу, жердің төлем мөлшерін анықтау, жылжымайтын мүлік құрамындағы жер учаскелерінің құнын және табиғи ресурстар құрамындағы жердің құнын есепке алуды жүзеге асыру үшін жоспарлау кезінде негіз болып табылады.</w:t>
      </w:r>
      <w:r>
        <w:br/>
      </w:r>
      <w:r>
        <w:rPr>
          <w:rFonts w:ascii="Times New Roman"/>
          <w:b w:val="false"/>
          <w:i w:val="false"/>
          <w:color w:val="000000"/>
          <w:sz w:val="28"/>
        </w:rPr>
        <w:t>
</w:t>
      </w:r>
      <w:r>
        <w:rPr>
          <w:rFonts w:ascii="Times New Roman"/>
          <w:b w:val="false"/>
          <w:i w:val="false"/>
          <w:color w:val="000000"/>
          <w:sz w:val="28"/>
        </w:rPr>
        <w:t>
      Елдің жер ресурстарын пайдалану жерді пайдалану мен қорғауды мемлекеттік бақылауды жүзеге асырумен түйіседі, оның міндеттері Қазақстан Республикасының жер заңнамасын мемлекеттік органдардың, жеке, заңды және лауазымды тұлғалардың сақтауын, Қазақстан Республикасы заңнамасының бұзылуын анықтауды және жоюды қамтамасыз ету, азаматтар мен заңды тұлғалардың бұзылған құқықтарын қалпына келтіру, жер учаскелерін пайдалану ережелерінің сақталуын, жер кадастры және жерді орналастыруды жүргізудің дұрыстығын және жерді ұтымды пайдалану мен қорғау бойынша іс-шараларды орындау, Республикадағы жер кадастрын жүргізуді ұйымдастыру.</w:t>
      </w:r>
      <w:r>
        <w:br/>
      </w:r>
      <w:r>
        <w:rPr>
          <w:rFonts w:ascii="Times New Roman"/>
          <w:b w:val="false"/>
          <w:i w:val="false"/>
          <w:color w:val="000000"/>
          <w:sz w:val="28"/>
        </w:rPr>
        <w:t>
</w:t>
      </w:r>
      <w:r>
        <w:rPr>
          <w:rFonts w:ascii="Times New Roman"/>
          <w:b w:val="false"/>
          <w:i w:val="false"/>
          <w:color w:val="000000"/>
          <w:sz w:val="28"/>
        </w:rPr>
        <w:t>
      Сонымен қатар, Қазақстан Республикасы Президентінің 2005 жылғы 29 қарашадағы № 1677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Республикасында 2006-2016 жылдарға арналған Гендерлік теңдік стратегиясын жүзеге асыру мақсатында Агенттік кадрлық қамтамасыз ету бойынша және әйелдер арасында жер заңнамасының нормаларын түсіндіру бойынша гендерлік теңдікті сақтайды. Осы мақсатта Агенттік гендерлік көрсеткіш бойынша жердің бар болуы туралы деректерді (жергілікті атқарушы органдар ұсынған деректердің негізінде) тұрақты негізде талдап және қадағалап отырады.</w:t>
      </w:r>
      <w:r>
        <w:br/>
      </w:r>
      <w:r>
        <w:rPr>
          <w:rFonts w:ascii="Times New Roman"/>
          <w:b w:val="false"/>
          <w:i w:val="false"/>
          <w:color w:val="000000"/>
          <w:sz w:val="28"/>
        </w:rPr>
        <w:t>
</w:t>
      </w:r>
      <w:r>
        <w:rPr>
          <w:rFonts w:ascii="Times New Roman"/>
          <w:b w:val="false"/>
          <w:i w:val="false"/>
          <w:color w:val="000000"/>
          <w:sz w:val="28"/>
        </w:rPr>
        <w:t>
      2. Негізгі проблемаларды талдау.</w:t>
      </w:r>
      <w:r>
        <w:br/>
      </w:r>
      <w:r>
        <w:rPr>
          <w:rFonts w:ascii="Times New Roman"/>
          <w:b w:val="false"/>
          <w:i w:val="false"/>
          <w:color w:val="000000"/>
          <w:sz w:val="28"/>
        </w:rPr>
        <w:t>
</w:t>
      </w:r>
      <w:r>
        <w:rPr>
          <w:rFonts w:ascii="Times New Roman"/>
          <w:b w:val="false"/>
          <w:i w:val="false"/>
          <w:color w:val="000000"/>
          <w:sz w:val="28"/>
        </w:rPr>
        <w:t>
      Қазақстанның әлем экономикасына белсенді енуі, оның бәсекеге қабілеттілігінің артуы жер ресурстарын ұтымды пайдалануға, халықтың экономикалық әлеуетін және өмір салтын көтеруді ұтымды ұйымдастыру үшін жақсы жағдай жасауға тікелей тәуелді.</w:t>
      </w:r>
      <w:r>
        <w:br/>
      </w:r>
      <w:r>
        <w:rPr>
          <w:rFonts w:ascii="Times New Roman"/>
          <w:b w:val="false"/>
          <w:i w:val="false"/>
          <w:color w:val="000000"/>
          <w:sz w:val="28"/>
        </w:rPr>
        <w:t>
</w:t>
      </w:r>
      <w:r>
        <w:rPr>
          <w:rFonts w:ascii="Times New Roman"/>
          <w:b w:val="false"/>
          <w:i w:val="false"/>
          <w:color w:val="000000"/>
          <w:sz w:val="28"/>
        </w:rPr>
        <w:t>
      Қазақстан Республикасын дамытудың, </w:t>
      </w:r>
      <w:r>
        <w:rPr>
          <w:rFonts w:ascii="Times New Roman"/>
          <w:b w:val="false"/>
          <w:i w:val="false"/>
          <w:color w:val="000000"/>
          <w:sz w:val="28"/>
        </w:rPr>
        <w:t>Жер кодексінің</w:t>
      </w:r>
      <w:r>
        <w:rPr>
          <w:rFonts w:ascii="Times New Roman"/>
          <w:b w:val="false"/>
          <w:i w:val="false"/>
          <w:color w:val="000000"/>
          <w:sz w:val="28"/>
        </w:rPr>
        <w:t xml:space="preserve"> ережелерін жүзеге асырудың стратегиялық жоспарларының негізгі бағыттарының бірі жоғары өнімді, экологиялық тазалыққа бағытталған және лайықталған жер пайдалану, жерге орналастыруды, жер ресурстарын басқарудың экономикалық тетіктерін жетілдіру, жер заңнамасының сақталуын бақылауды қалыптастыру арқылы жер ресурстарын ұтымды пайдалану және қорғауды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Қазіргі уақытта жерлердің ластануымен байланысты проблемалар түйткілді проблема болып отыр, ол халықтың өмір сүру жағдайының нашарлауына, топырақтың экологиялық жағдайының өзгеруіне, ауыл шаруашылығы өнімдерінің сапасының төмендеуіне әкеліп соқтырады.</w:t>
      </w:r>
      <w:r>
        <w:br/>
      </w:r>
      <w:r>
        <w:rPr>
          <w:rFonts w:ascii="Times New Roman"/>
          <w:b w:val="false"/>
          <w:i w:val="false"/>
          <w:color w:val="000000"/>
          <w:sz w:val="28"/>
        </w:rPr>
        <w:t>
</w:t>
      </w:r>
      <w:r>
        <w:rPr>
          <w:rFonts w:ascii="Times New Roman"/>
          <w:b w:val="false"/>
          <w:i w:val="false"/>
          <w:color w:val="000000"/>
          <w:sz w:val="28"/>
        </w:rPr>
        <w:t>
      Табиғи экожүйелерге техногендік әсер ету қайтарусыз алып қоюмен және ауқымды аумақтарда табиғи және антропогендік биоценоздардың бұзылуымен қабаттас болады. Жерлерді толық жоюға дейін әкеп соқтыратын бұзушылықтардың ерекше зиянды салдарлары тау-кен өндірісі кешендерінің аймақтарында байқалады.</w:t>
      </w:r>
      <w:r>
        <w:br/>
      </w:r>
      <w:r>
        <w:rPr>
          <w:rFonts w:ascii="Times New Roman"/>
          <w:b w:val="false"/>
          <w:i w:val="false"/>
          <w:color w:val="000000"/>
          <w:sz w:val="28"/>
        </w:rPr>
        <w:t>
</w:t>
      </w:r>
      <w:r>
        <w:rPr>
          <w:rFonts w:ascii="Times New Roman"/>
          <w:b w:val="false"/>
          <w:i w:val="false"/>
          <w:color w:val="000000"/>
          <w:sz w:val="28"/>
        </w:rPr>
        <w:t>
      Эрозия топырақтың бұзылуына және құнарлығын жоғалтуына әкеп соқтыратын жерлердің бүлінуінің аса қауіпті түрі болып табылады. Көп жағдайларда эрозия үрдістері антропогенді әсерлердің нәтижесінде пайда болады және дамиды.</w:t>
      </w:r>
      <w:r>
        <w:br/>
      </w:r>
      <w:r>
        <w:rPr>
          <w:rFonts w:ascii="Times New Roman"/>
          <w:b w:val="false"/>
          <w:i w:val="false"/>
          <w:color w:val="000000"/>
          <w:sz w:val="28"/>
        </w:rPr>
        <w:t>
</w:t>
      </w:r>
      <w:r>
        <w:rPr>
          <w:rFonts w:ascii="Times New Roman"/>
          <w:b w:val="false"/>
          <w:i w:val="false"/>
          <w:color w:val="000000"/>
          <w:sz w:val="28"/>
        </w:rPr>
        <w:t>
      Елді мекендердің және жұмыс жағдайында қалдырылған су көздерінің маңайында малдың шоғырлануына байланысты олардың жанында орналасқан жайылымдардың деградациялану үдерісі күшейеді. Бүлінген жайылымдардың аумағы 2 есе ұлғайды.</w:t>
      </w:r>
      <w:r>
        <w:br/>
      </w:r>
      <w:r>
        <w:rPr>
          <w:rFonts w:ascii="Times New Roman"/>
          <w:b w:val="false"/>
          <w:i w:val="false"/>
          <w:color w:val="000000"/>
          <w:sz w:val="28"/>
        </w:rPr>
        <w:t>
</w:t>
      </w:r>
      <w:r>
        <w:rPr>
          <w:rFonts w:ascii="Times New Roman"/>
          <w:b w:val="false"/>
          <w:i w:val="false"/>
          <w:color w:val="000000"/>
          <w:sz w:val="28"/>
        </w:rPr>
        <w:t>
      Мемлекеттік басқаруда ақпараттық технологияларды пайдаланудың әлемдік тенденциялары мен тәжірибесінің талдауы Қазақстандағы ақпараттандыру үдерісін жаңа сапаға жоғарылатуды талап ететінін көрсетеді. Қазақстандағы ақпараттандыру үдерісі қарқынды жүруде, жер ресурстарын басқару бойынша қызметте ақпараттық технологияларды енгізу тиімділігін айтарлықтай жоғарылату үшін қолайлы жағдайлар жасалды. Сонымен қатар бұл үдерісте жер-кадастрлық мәліметтермен ақпараттық қамтамасыз ету деңгейін жоғарылату мәселесін жаңа сапалық деңгейде жүзеге асыруды қамтамасыз ету қажет. Осы міндеттерді жүзеге асыру үшін мемлекеттік жер кадастрын ақпараттық қамтамасыз ету және интернет-технологиялар мен геопортал құралдарын пайдалана отырып кадастрлық үдерістің барлық қатысушыларымен өзара әрекеттесуін, электронды нысанда мемлекеттік қызметтерді және сервистерді көрсетуді дамыту қажет.</w:t>
      </w:r>
      <w:r>
        <w:br/>
      </w:r>
      <w:r>
        <w:rPr>
          <w:rFonts w:ascii="Times New Roman"/>
          <w:b w:val="false"/>
          <w:i w:val="false"/>
          <w:color w:val="000000"/>
          <w:sz w:val="28"/>
        </w:rPr>
        <w:t>
</w:t>
      </w:r>
      <w:r>
        <w:rPr>
          <w:rFonts w:ascii="Times New Roman"/>
          <w:b w:val="false"/>
          <w:i w:val="false"/>
          <w:color w:val="000000"/>
          <w:sz w:val="28"/>
        </w:rPr>
        <w:t>
      Осыған байланысты, жер ресурстарын ұтымды пайдалану және қорғауды қамтамасыз ету бойынша негізгі міндеттер:</w:t>
      </w:r>
      <w:r>
        <w:br/>
      </w:r>
      <w:r>
        <w:rPr>
          <w:rFonts w:ascii="Times New Roman"/>
          <w:b w:val="false"/>
          <w:i w:val="false"/>
          <w:color w:val="000000"/>
          <w:sz w:val="28"/>
        </w:rPr>
        <w:t>
</w:t>
      </w:r>
      <w:r>
        <w:rPr>
          <w:rFonts w:ascii="Times New Roman"/>
          <w:b w:val="false"/>
          <w:i w:val="false"/>
          <w:color w:val="000000"/>
          <w:sz w:val="28"/>
        </w:rPr>
        <w:t>
      жер ресурстарының сандық құрамы туралы ақпараттық қамтамасыз ету деңгейін жоғарылату;</w:t>
      </w:r>
      <w:r>
        <w:br/>
      </w:r>
      <w:r>
        <w:rPr>
          <w:rFonts w:ascii="Times New Roman"/>
          <w:b w:val="false"/>
          <w:i w:val="false"/>
          <w:color w:val="000000"/>
          <w:sz w:val="28"/>
        </w:rPr>
        <w:t>
</w:t>
      </w:r>
      <w:r>
        <w:rPr>
          <w:rFonts w:ascii="Times New Roman"/>
          <w:b w:val="false"/>
          <w:i w:val="false"/>
          <w:color w:val="000000"/>
          <w:sz w:val="28"/>
        </w:rPr>
        <w:t>
      жер ресурстарының сапалық құрамы туралы ақпараттық қамтамасыз ету деңгейін жоғарылату;</w:t>
      </w:r>
      <w:r>
        <w:br/>
      </w:r>
      <w:r>
        <w:rPr>
          <w:rFonts w:ascii="Times New Roman"/>
          <w:b w:val="false"/>
          <w:i w:val="false"/>
          <w:color w:val="000000"/>
          <w:sz w:val="28"/>
        </w:rPr>
        <w:t>
</w:t>
      </w:r>
      <w:r>
        <w:rPr>
          <w:rFonts w:ascii="Times New Roman"/>
          <w:b w:val="false"/>
          <w:i w:val="false"/>
          <w:color w:val="000000"/>
          <w:sz w:val="28"/>
        </w:rPr>
        <w:t>
      электронды нысанда жер кадастрлық мәлеметтермен ақпараттың қамтамасыз ету деңгейін жоғарылату;</w:t>
      </w:r>
      <w:r>
        <w:br/>
      </w:r>
      <w:r>
        <w:rPr>
          <w:rFonts w:ascii="Times New Roman"/>
          <w:b w:val="false"/>
          <w:i w:val="false"/>
          <w:color w:val="000000"/>
          <w:sz w:val="28"/>
        </w:rPr>
        <w:t>
</w:t>
      </w:r>
      <w:r>
        <w:rPr>
          <w:rFonts w:ascii="Times New Roman"/>
          <w:b w:val="false"/>
          <w:i w:val="false"/>
          <w:color w:val="000000"/>
          <w:sz w:val="28"/>
        </w:rPr>
        <w:t>
      экономика салаларын дамыту және қоршаған ортаны қорғау талаптарын ескере отырып жер қорын пайдалануды жетілдіру, мақсатты тағайындалуына сәйкес санаттар бойынша есеп жүргізу;</w:t>
      </w:r>
      <w:r>
        <w:br/>
      </w:r>
      <w:r>
        <w:rPr>
          <w:rFonts w:ascii="Times New Roman"/>
          <w:b w:val="false"/>
          <w:i w:val="false"/>
          <w:color w:val="000000"/>
          <w:sz w:val="28"/>
        </w:rPr>
        <w:t>
</w:t>
      </w:r>
      <w:r>
        <w:rPr>
          <w:rFonts w:ascii="Times New Roman"/>
          <w:b w:val="false"/>
          <w:i w:val="false"/>
          <w:color w:val="000000"/>
          <w:sz w:val="28"/>
        </w:rPr>
        <w:t>
      мемлекеттік жер кадастрын жасау және жүргізу, оны автоматтандырылған технологияларға көшіру;</w:t>
      </w:r>
      <w:r>
        <w:br/>
      </w:r>
      <w:r>
        <w:rPr>
          <w:rFonts w:ascii="Times New Roman"/>
          <w:b w:val="false"/>
          <w:i w:val="false"/>
          <w:color w:val="000000"/>
          <w:sz w:val="28"/>
        </w:rPr>
        <w:t>
</w:t>
      </w:r>
      <w:r>
        <w:rPr>
          <w:rFonts w:ascii="Times New Roman"/>
          <w:b w:val="false"/>
          <w:i w:val="false"/>
          <w:color w:val="000000"/>
          <w:sz w:val="28"/>
        </w:rPr>
        <w:t>
      топырақты сақтау және қалпына келтіру, жер жағдайына жағымсыз антропогендік әсерлерді жою бойынша іс-шараларды жүзеге асыру есебінен жердің сапалық жағдайын жақсарту;</w:t>
      </w:r>
      <w:r>
        <w:br/>
      </w:r>
      <w:r>
        <w:rPr>
          <w:rFonts w:ascii="Times New Roman"/>
          <w:b w:val="false"/>
          <w:i w:val="false"/>
          <w:color w:val="000000"/>
          <w:sz w:val="28"/>
        </w:rPr>
        <w:t>
</w:t>
      </w:r>
      <w:r>
        <w:rPr>
          <w:rFonts w:ascii="Times New Roman"/>
          <w:b w:val="false"/>
          <w:i w:val="false"/>
          <w:color w:val="000000"/>
          <w:sz w:val="28"/>
        </w:rPr>
        <w:t>
      босалқы жерлер санатындағы топырақ сапасы жақсы және орташа егістікке жарамды жерлердің (тыңайған жерлер) алқаптарын ауылшаруашылығы айналымына тарту үшін шаруашылық айналымға енгізу;</w:t>
      </w:r>
      <w:r>
        <w:br/>
      </w:r>
      <w:r>
        <w:rPr>
          <w:rFonts w:ascii="Times New Roman"/>
          <w:b w:val="false"/>
          <w:i w:val="false"/>
          <w:color w:val="000000"/>
          <w:sz w:val="28"/>
        </w:rPr>
        <w:t>
</w:t>
      </w:r>
      <w:r>
        <w:rPr>
          <w:rFonts w:ascii="Times New Roman"/>
          <w:b w:val="false"/>
          <w:i w:val="false"/>
          <w:color w:val="000000"/>
          <w:sz w:val="28"/>
        </w:rPr>
        <w:t>
      жерді ұтымды пайдалану және қорғауды, оңтайлы жер пайдаланудың экологиялық нормативтерін енгізу іс-шараларын әзірлеу және жүзеге асыру кезінде ландшафтық-экологиялық тәсілді кезең-кезеңмен іске асыру;</w:t>
      </w:r>
      <w:r>
        <w:br/>
      </w:r>
      <w:r>
        <w:rPr>
          <w:rFonts w:ascii="Times New Roman"/>
          <w:b w:val="false"/>
          <w:i w:val="false"/>
          <w:color w:val="000000"/>
          <w:sz w:val="28"/>
        </w:rPr>
        <w:t>
</w:t>
      </w:r>
      <w:r>
        <w:rPr>
          <w:rFonts w:ascii="Times New Roman"/>
          <w:b w:val="false"/>
          <w:i w:val="false"/>
          <w:color w:val="000000"/>
          <w:sz w:val="28"/>
        </w:rPr>
        <w:t>
      әлеуметтік-тиімді жер нарығына және жерді ұтымды пайдалануды және қорғауды экономикалық ынталандыруға көшу болып табылады.</w:t>
      </w:r>
      <w:r>
        <w:br/>
      </w:r>
      <w:r>
        <w:rPr>
          <w:rFonts w:ascii="Times New Roman"/>
          <w:b w:val="false"/>
          <w:i w:val="false"/>
          <w:color w:val="000000"/>
          <w:sz w:val="28"/>
        </w:rPr>
        <w:t>
</w:t>
      </w:r>
      <w:r>
        <w:rPr>
          <w:rFonts w:ascii="Times New Roman"/>
          <w:b w:val="false"/>
          <w:i w:val="false"/>
          <w:color w:val="000000"/>
          <w:sz w:val="28"/>
        </w:rPr>
        <w:t>
      Топырақ қабатының, дақылдардың, сапалық сипаттамасын, жем-шөп алқаптарының және топырақтың бонитировкасының техникалық жағдайын анықтау 7-10 жылда бір рет зерттеу жүргізу кезеңділігімен іздестіру жұмыстары (топырақтық, геоботаникалық және т.б.) негізінде жүргізіледі.</w:t>
      </w:r>
      <w:r>
        <w:br/>
      </w:r>
      <w:r>
        <w:rPr>
          <w:rFonts w:ascii="Times New Roman"/>
          <w:b w:val="false"/>
          <w:i w:val="false"/>
          <w:color w:val="000000"/>
          <w:sz w:val="28"/>
        </w:rPr>
        <w:t>
</w:t>
      </w:r>
      <w:r>
        <w:rPr>
          <w:rFonts w:ascii="Times New Roman"/>
          <w:b w:val="false"/>
          <w:i w:val="false"/>
          <w:color w:val="000000"/>
          <w:sz w:val="28"/>
        </w:rPr>
        <w:t>
      Сонымен қатар, 187,2 миллион гектар алаңға топырақтық зерттеу материалдары (топырақтық карталар, топырақты агроөндірістік топтастырудың картограммасы және т.б.) бар, олар барлық ауыл шаруашылығы алқаптарының 86,8% құрайды, оның ішінде 1990 жылға дейін зерттелген 150,2 миллион гектар алаңның материалдары ескірген және қайта зерттеуді талап етеді.</w:t>
      </w:r>
      <w:r>
        <w:br/>
      </w:r>
      <w:r>
        <w:rPr>
          <w:rFonts w:ascii="Times New Roman"/>
          <w:b w:val="false"/>
          <w:i w:val="false"/>
          <w:color w:val="000000"/>
          <w:sz w:val="28"/>
        </w:rPr>
        <w:t>
</w:t>
      </w:r>
      <w:r>
        <w:rPr>
          <w:rFonts w:ascii="Times New Roman"/>
          <w:b w:val="false"/>
          <w:i w:val="false"/>
          <w:color w:val="000000"/>
          <w:sz w:val="28"/>
        </w:rPr>
        <w:t>
      Халықты ауыл шаруашылығы өнімдерімен қамтамасыз ету мақсатында шабындық жерді, бірінші кезекте Астана, Алматы қалаларының және облыстық маңыздағы қалалардың қала маңы аудандарындағы егістік жерлерге түгендеу жүргізу қажет.</w:t>
      </w:r>
      <w:r>
        <w:br/>
      </w:r>
      <w:r>
        <w:rPr>
          <w:rFonts w:ascii="Times New Roman"/>
          <w:b w:val="false"/>
          <w:i w:val="false"/>
          <w:color w:val="000000"/>
          <w:sz w:val="28"/>
        </w:rPr>
        <w:t>
</w:t>
      </w:r>
      <w:r>
        <w:rPr>
          <w:rFonts w:ascii="Times New Roman"/>
          <w:b w:val="false"/>
          <w:i w:val="false"/>
          <w:color w:val="000000"/>
          <w:sz w:val="28"/>
        </w:rPr>
        <w:t>
      "Электрондық үкімет" шегінде бірыңғай мемлекеттік жер кадастрын жасау одан әрі жалғастырылады. МЖК ААЖ тапсыру және "электрондық үкімет" құрамына кіретін жалпы мемлекеттік ақпаратқа жүйенің құрамдас бөлігі болып табылатын жер-ақпараттық жүйесін жасау және өнеркәсіптік пайдалануға енгізу, электронды түрде мемлекеттік қызметтерді көрсету бөлігінде жүйені дамыту жүргізіледі.</w:t>
      </w:r>
      <w:r>
        <w:br/>
      </w:r>
      <w:r>
        <w:rPr>
          <w:rFonts w:ascii="Times New Roman"/>
          <w:b w:val="false"/>
          <w:i w:val="false"/>
          <w:color w:val="000000"/>
          <w:sz w:val="28"/>
        </w:rPr>
        <w:t>
</w:t>
      </w:r>
      <w:r>
        <w:rPr>
          <w:rFonts w:ascii="Times New Roman"/>
          <w:b w:val="false"/>
          <w:i w:val="false"/>
          <w:color w:val="000000"/>
          <w:sz w:val="28"/>
        </w:rPr>
        <w:t>
      Нарықтық экономика жағдайында жер нарығын дамытудың келешегі туралы объективті және шынайы ақпараттарға экономикалық процеске қатысушылардың қызығушылығы әлдеқайда арта түсетіні белгілі. Осыған байланысты, МЖК қалыптастыратын барлық мәліметтерге кешенді талдау жүргізу мақсатқа сай келеді. Қазіргі кезеңде компьютерлік технологияларды қолданбай жер кадастрын тиімді жүргізу мүмкін емес. МЖК ААЖ жасау мемлекеттің, еліміздің экономика салаларының және халқының жерге (жылжымайтын мүлікке) қатысты мүдделерін қамтамасыз ететін, жер учаскелерінің иелері мен жер пайдаланушылардың құқықтарын қорғайтын, сондай-ақ жер және жылжымайтын мүлік нарығының қызмет жасауына қолдау көрсететін ақпараттық инфрақұрылымды құруға және дамытуға бағытталған. Қазіргі уақытта мемлекеттік жер кадастрының есептік және бағалау бөлігін сүйемелдеуді қамтамасыз ететін барлық деңгейдегі жер-ақпараттық деректер қоры бар МЖК ААЖ жасау ісі аяқталып келеді.</w:t>
      </w:r>
      <w:r>
        <w:br/>
      </w:r>
      <w:r>
        <w:rPr>
          <w:rFonts w:ascii="Times New Roman"/>
          <w:b w:val="false"/>
          <w:i w:val="false"/>
          <w:color w:val="000000"/>
          <w:sz w:val="28"/>
        </w:rPr>
        <w:t>
</w:t>
      </w:r>
      <w:r>
        <w:rPr>
          <w:rFonts w:ascii="Times New Roman"/>
          <w:b w:val="false"/>
          <w:i w:val="false"/>
          <w:color w:val="000000"/>
          <w:sz w:val="28"/>
        </w:rPr>
        <w:t>
      "Электрондық үкімет" шегінде агенттіктің ақпараттық жүйесін одан әрі жетілдіру және оңтайландыру үшін МЖК ААЖ пайдалану үшін телекоммуникациялық қызметтерді, лицензиялық бағдарламалық өнімдерді техникалық қолдауды және МЖК ААЖ әзірленген кіші жүйелерін сүйемелдеуді қоса алғанда МЖК ААЖ жүйелік және техникалық қызмет, жүйелік-есептеу желілерін және МЖК деректер қорын сүйемелдеу бойынша қызметтер көрсету бойынша іс-шараларды жүзеге асыру қажет.</w:t>
      </w:r>
      <w:r>
        <w:br/>
      </w:r>
      <w:r>
        <w:rPr>
          <w:rFonts w:ascii="Times New Roman"/>
          <w:b w:val="false"/>
          <w:i w:val="false"/>
          <w:color w:val="000000"/>
          <w:sz w:val="28"/>
        </w:rPr>
        <w:t>
</w:t>
      </w:r>
      <w:r>
        <w:rPr>
          <w:rFonts w:ascii="Times New Roman"/>
          <w:b w:val="false"/>
          <w:i w:val="false"/>
          <w:color w:val="000000"/>
          <w:sz w:val="28"/>
        </w:rPr>
        <w:t>
      Қазіргі уақыттағы ДБО құралдарымен және геоақпараттық жүйелермен жұмыс істеу дағдыларына мамандарды тиісті дайындықтан өткізусіз МЖК ААЖ секілді масштабты аумақтық-жіктелген жүйенің тиімді қызмет жасауын қамтамасыз ету мүмкін емес. Тұрақты білім берудің (біліктілік деңгейін жоғарылатудың) болмауы және кадрлардың жиі ауысуы, сондай-ақ аудан орталықтарында геодезиялық білімі бар мамандардың жоқ болуы МЖК ААЖ аудандық орталықтарының жұмысына әсер етеді, атап айтқанда Қазақстан Республикасының ұлттық байлығының маңызды құрамдас бөлігі болып табылатын жерді ұтымды және тиімді пайдалану міндеттерін ақпараттық қолдауды қамтамасыз ету үшін кезекші жер-кадастрлық карталарды жасауды тежейді.</w:t>
      </w:r>
      <w:r>
        <w:br/>
      </w:r>
      <w:r>
        <w:rPr>
          <w:rFonts w:ascii="Times New Roman"/>
          <w:b w:val="false"/>
          <w:i w:val="false"/>
          <w:color w:val="000000"/>
          <w:sz w:val="28"/>
        </w:rPr>
        <w:t>
</w:t>
      </w:r>
      <w:r>
        <w:rPr>
          <w:rFonts w:ascii="Times New Roman"/>
          <w:b w:val="false"/>
          <w:i w:val="false"/>
          <w:color w:val="000000"/>
          <w:sz w:val="28"/>
        </w:rPr>
        <w:t>
      Еліміздің жерінің сапалық және сандық есебін жүргізу бөлігіндегі нақты проблемалармен қатар, Қазақстан Республикасының жер заңнамасын бұзу санының артып отырғандығын атап өткен жөн. Қазақстан Республикасының жер заңнамасы бұзылуының анықталу динамикасы 2006 жылдан басталған кезеңде 2009 жылдың қорытындысы бойынша заң бұзушылықтарды жою саны тұрақты деңгейде артқан сайын заң бұзушылықтың да саны жыл сайын артып келе жатқандығын көрсетті (2-кесте).</w:t>
      </w:r>
    </w:p>
    <w:bookmarkEnd w:id="10"/>
    <w:bookmarkStart w:name="z53" w:id="11"/>
    <w:p>
      <w:pPr>
        <w:spacing w:after="0"/>
        <w:ind w:left="0"/>
        <w:jc w:val="left"/>
      </w:pPr>
      <w:r>
        <w:rPr>
          <w:rFonts w:ascii="Times New Roman"/>
          <w:b/>
          <w:i w:val="false"/>
          <w:color w:val="000000"/>
        </w:rPr>
        <w:t xml:space="preserve"> 
2-кесте – Агенттіктің жерді пайдалану мен қорғауды</w:t>
      </w:r>
      <w:r>
        <w:br/>
      </w:r>
      <w:r>
        <w:rPr>
          <w:rFonts w:ascii="Times New Roman"/>
          <w:b/>
          <w:i w:val="false"/>
          <w:color w:val="000000"/>
        </w:rPr>
        <w:t>
мемлекеттік бақылауы анықтаған заң бұзушылықтар динамикасы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3"/>
        <w:gridCol w:w="2135"/>
        <w:gridCol w:w="1905"/>
        <w:gridCol w:w="1652"/>
        <w:gridCol w:w="1947"/>
        <w:gridCol w:w="1948"/>
      </w:tblGrid>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заң бұзушылықтар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7999</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 заң бұзушылықтар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6509</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bl>
    <w:bookmarkStart w:name="z54" w:id="12"/>
    <w:p>
      <w:pPr>
        <w:spacing w:after="0"/>
        <w:ind w:left="0"/>
        <w:jc w:val="both"/>
      </w:pPr>
      <w:r>
        <w:rPr>
          <w:rFonts w:ascii="Times New Roman"/>
          <w:b w:val="false"/>
          <w:i w:val="false"/>
          <w:color w:val="000000"/>
          <w:sz w:val="28"/>
        </w:rPr>
        <w:t>
      Жүргізілген тексерістердің талдауы 2010 жылы Қазақстан Республикасы жер заңнамасының бұзылуының негізгі түрлері жерге мемлекеттік меншік құқығын бұзу (49%), жерді мақсатты тағайындалуына сай пайдаланбау (19%) және жерге орналастыру құжаттамасын бекітілген тәртібін бұзу (16%) екендігін көрсетті.</w:t>
      </w:r>
      <w:r>
        <w:br/>
      </w:r>
      <w:r>
        <w:rPr>
          <w:rFonts w:ascii="Times New Roman"/>
          <w:b w:val="false"/>
          <w:i w:val="false"/>
          <w:color w:val="000000"/>
          <w:sz w:val="28"/>
        </w:rPr>
        <w:t>
</w:t>
      </w:r>
      <w:r>
        <w:rPr>
          <w:rFonts w:ascii="Times New Roman"/>
          <w:b w:val="false"/>
          <w:i w:val="false"/>
          <w:color w:val="000000"/>
          <w:sz w:val="28"/>
        </w:rPr>
        <w:t>
      Қазақстан Республикасының жер заңнамасының анықталған бұзушылықтардың талдауымен қатар, жер қатынастары субъектілерінің санының жыл сайынғы артуы байқалады. Қазақстан Республикасындағы жердің жағдайы және пайдаланылуы туралы жиынтық талдамалы есептің деректері бойынша 2006 жылы жер учаскесінің меншік иелері мен жер пайдаланушылардың саны 2,7 миллион, 2007 жылы – 3,2 миллион, 2008 жылы – 3,3 миллион, 2009 жылы – 3,4 миллион, 2010 жылы – 3,5 миллион құрады.</w:t>
      </w:r>
      <w:r>
        <w:br/>
      </w:r>
      <w:r>
        <w:rPr>
          <w:rFonts w:ascii="Times New Roman"/>
          <w:b w:val="false"/>
          <w:i w:val="false"/>
          <w:color w:val="000000"/>
          <w:sz w:val="28"/>
        </w:rPr>
        <w:t>
</w:t>
      </w:r>
      <w:r>
        <w:rPr>
          <w:rFonts w:ascii="Times New Roman"/>
          <w:b w:val="false"/>
          <w:i w:val="false"/>
          <w:color w:val="000000"/>
          <w:sz w:val="28"/>
        </w:rPr>
        <w:t>
      Қазақстан Республикасы жер заңнамасының бұзылу санының артуының негізгі себептері:</w:t>
      </w:r>
      <w:r>
        <w:br/>
      </w:r>
      <w:r>
        <w:rPr>
          <w:rFonts w:ascii="Times New Roman"/>
          <w:b w:val="false"/>
          <w:i w:val="false"/>
          <w:color w:val="000000"/>
          <w:sz w:val="28"/>
        </w:rPr>
        <w:t>
</w:t>
      </w:r>
      <w:r>
        <w:rPr>
          <w:rFonts w:ascii="Times New Roman"/>
          <w:b w:val="false"/>
          <w:i w:val="false"/>
          <w:color w:val="000000"/>
          <w:sz w:val="28"/>
        </w:rPr>
        <w:t>
      1. Жерге сұраныстың артуы;</w:t>
      </w:r>
      <w:r>
        <w:br/>
      </w:r>
      <w:r>
        <w:rPr>
          <w:rFonts w:ascii="Times New Roman"/>
          <w:b w:val="false"/>
          <w:i w:val="false"/>
          <w:color w:val="000000"/>
          <w:sz w:val="28"/>
        </w:rPr>
        <w:t>
</w:t>
      </w:r>
      <w:r>
        <w:rPr>
          <w:rFonts w:ascii="Times New Roman"/>
          <w:b w:val="false"/>
          <w:i w:val="false"/>
          <w:color w:val="000000"/>
          <w:sz w:val="28"/>
        </w:rPr>
        <w:t>
      2. Қазақстан Республикасы жер заңнамасының бұзылу сипатына жауапкершілік деңгейінің сай келмеуі;</w:t>
      </w:r>
      <w:r>
        <w:br/>
      </w:r>
      <w:r>
        <w:rPr>
          <w:rFonts w:ascii="Times New Roman"/>
          <w:b w:val="false"/>
          <w:i w:val="false"/>
          <w:color w:val="000000"/>
          <w:sz w:val="28"/>
        </w:rPr>
        <w:t>
</w:t>
      </w:r>
      <w:r>
        <w:rPr>
          <w:rFonts w:ascii="Times New Roman"/>
          <w:b w:val="false"/>
          <w:i w:val="false"/>
          <w:color w:val="000000"/>
          <w:sz w:val="28"/>
        </w:rPr>
        <w:t>
      3. Қазақстан Республикасы жер заңнамасының бұзылуына қатысты сот шешімдері бойынша атқару өндірісінің төмен деңгейі болып табылады.</w:t>
      </w:r>
      <w:r>
        <w:br/>
      </w:r>
      <w:r>
        <w:rPr>
          <w:rFonts w:ascii="Times New Roman"/>
          <w:b w:val="false"/>
          <w:i w:val="false"/>
          <w:color w:val="000000"/>
          <w:sz w:val="28"/>
        </w:rPr>
        <w:t>
</w:t>
      </w:r>
      <w:r>
        <w:rPr>
          <w:rFonts w:ascii="Times New Roman"/>
          <w:b w:val="false"/>
          <w:i w:val="false"/>
          <w:color w:val="000000"/>
          <w:sz w:val="28"/>
        </w:rPr>
        <w:t>
      Осылайша, жерді пайдалану мен қорғауды мемлекеттік бақылаудың жағдайына жасалған талдау мемлекеттік бақылауды жетілдіру бойынша жүйелі тетікті әзірлеу қажеттілігін көрсетті.</w:t>
      </w:r>
      <w:r>
        <w:br/>
      </w:r>
      <w:r>
        <w:rPr>
          <w:rFonts w:ascii="Times New Roman"/>
          <w:b w:val="false"/>
          <w:i w:val="false"/>
          <w:color w:val="000000"/>
          <w:sz w:val="28"/>
        </w:rPr>
        <w:t>
</w:t>
      </w:r>
      <w:r>
        <w:rPr>
          <w:rFonts w:ascii="Times New Roman"/>
          <w:b w:val="false"/>
          <w:i w:val="false"/>
          <w:color w:val="000000"/>
          <w:sz w:val="28"/>
        </w:rPr>
        <w:t>
      Ағымдағы жылы мемлекеттік бақылаудың тиімділігін жоғарылату мақсатында Қазақстан Республикасының 2011 жылғы 6 қаңтардағы "Қазақстан Республикасындағы мемлекеттік бақылау және қадағалау туралы" </w:t>
      </w:r>
      <w:r>
        <w:rPr>
          <w:rFonts w:ascii="Times New Roman"/>
          <w:b w:val="false"/>
          <w:i w:val="false"/>
          <w:color w:val="000000"/>
          <w:sz w:val="28"/>
        </w:rPr>
        <w:t>заңының</w:t>
      </w:r>
      <w:r>
        <w:rPr>
          <w:rFonts w:ascii="Times New Roman"/>
          <w:b w:val="false"/>
          <w:i w:val="false"/>
          <w:color w:val="000000"/>
          <w:sz w:val="28"/>
        </w:rPr>
        <w:t xml:space="preserve"> қабылдануына сәйкес жерді пайдалану мен қорғауға мемлекеттік бақылау тәуекел дәрежесін бағалау өлшемдеріне сәйкес жүзеге асырылады.</w:t>
      </w:r>
      <w:r>
        <w:br/>
      </w:r>
      <w:r>
        <w:rPr>
          <w:rFonts w:ascii="Times New Roman"/>
          <w:b w:val="false"/>
          <w:i w:val="false"/>
          <w:color w:val="000000"/>
          <w:sz w:val="28"/>
        </w:rPr>
        <w:t>
</w:t>
      </w:r>
      <w:r>
        <w:rPr>
          <w:rFonts w:ascii="Times New Roman"/>
          <w:b w:val="false"/>
          <w:i w:val="false"/>
          <w:color w:val="000000"/>
          <w:sz w:val="28"/>
        </w:rPr>
        <w:t>
      Жер қатынастары саласындағы негізгі тәуекелдерге жерді ұтымсыз пайдалану нәтижесінде жер ресурстарына зиян келтіру, соның салдарынан топырақтың құнарлығының төмендеуі, құнарсыздану және шөлейттену, су және жел эрозиясы, ал жер қатынастарын реттеу бөлігінде – меншік иелерінің және жер пайдаланушылардың жерге қатысты құқықтарының бұзылу мүмкіндігі жоғары.</w:t>
      </w:r>
      <w:r>
        <w:br/>
      </w:r>
      <w:r>
        <w:rPr>
          <w:rFonts w:ascii="Times New Roman"/>
          <w:b w:val="false"/>
          <w:i w:val="false"/>
          <w:color w:val="000000"/>
          <w:sz w:val="28"/>
        </w:rPr>
        <w:t>
</w:t>
      </w:r>
      <w:r>
        <w:rPr>
          <w:rFonts w:ascii="Times New Roman"/>
          <w:b w:val="false"/>
          <w:i w:val="false"/>
          <w:color w:val="000000"/>
          <w:sz w:val="28"/>
        </w:rPr>
        <w:t>
      Бұл ретте мемлекеттік бақылауды жүргізу кезінде тәуекелдерді басқару жүйесінің мақсаты жеке кәсіпкерлік субъектілеріне әкімшілік қысымды төмендету, сондай-ақ аталған салада мемлекеттік бақылаудың тиімділігін жоғарылату болып табылады.</w:t>
      </w:r>
      <w:r>
        <w:br/>
      </w:r>
      <w:r>
        <w:rPr>
          <w:rFonts w:ascii="Times New Roman"/>
          <w:b w:val="false"/>
          <w:i w:val="false"/>
          <w:color w:val="000000"/>
          <w:sz w:val="28"/>
        </w:rPr>
        <w:t>
</w:t>
      </w:r>
      <w:r>
        <w:rPr>
          <w:rFonts w:ascii="Times New Roman"/>
          <w:b w:val="false"/>
          <w:i w:val="false"/>
          <w:color w:val="000000"/>
          <w:sz w:val="28"/>
        </w:rPr>
        <w:t>
      3. 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Сыртқы факторлар.</w:t>
      </w:r>
      <w:r>
        <w:br/>
      </w:r>
      <w:r>
        <w:rPr>
          <w:rFonts w:ascii="Times New Roman"/>
          <w:b w:val="false"/>
          <w:i w:val="false"/>
          <w:color w:val="000000"/>
          <w:sz w:val="28"/>
        </w:rPr>
        <w:t>
</w:t>
      </w:r>
      <w:r>
        <w:rPr>
          <w:rFonts w:ascii="Times New Roman"/>
          <w:b w:val="false"/>
          <w:i w:val="false"/>
          <w:color w:val="000000"/>
          <w:sz w:val="28"/>
        </w:rPr>
        <w:t>
      Қазіргі уақытта жұмыс істеп тұрған МЖК ААЖ жер кадастрлық ақпараттың атрибутты (мәтіндік) және графикалық екі түрі пайдаланылады. Атрибутты бөлігі 4,5 миллион, соның ішінде – 0,46 млн. жойылған жер учаскесіне берілген мәліметтерден тұрады. МЖК ААЖ-дегі графикалық бөлім атрибутты мәліметтің 84%-ын құрайды. Мұндай диспропорцияның пайда болуына жер учаскелерінің сандық көрсеткіші бойынша негізгі бөлігі елді-мекендерде орналасқандығы, онда қажетті масштабтағы картографиялық негіз жоқ және осыған байланысты жер учаскелерінің бұрылыстық нүктелерін координаттаусыз жер учаскелерінің шекаралары сызықтық өлшеуіштермен анықталғандығы негіз болады.</w:t>
      </w:r>
      <w:r>
        <w:br/>
      </w:r>
      <w:r>
        <w:rPr>
          <w:rFonts w:ascii="Times New Roman"/>
          <w:b w:val="false"/>
          <w:i w:val="false"/>
          <w:color w:val="000000"/>
          <w:sz w:val="28"/>
        </w:rPr>
        <w:t>
</w:t>
      </w:r>
      <w:r>
        <w:rPr>
          <w:rFonts w:ascii="Times New Roman"/>
          <w:b w:val="false"/>
          <w:i w:val="false"/>
          <w:color w:val="000000"/>
          <w:sz w:val="28"/>
        </w:rPr>
        <w:t>
      Жер учаскелерінің сандық есебі бойынша мәліметтерді ұсыну проблемасы атрибуттық және графикалық ақпаратты сәйкес келтіру арқылы шешілуі мүмкін.</w:t>
      </w:r>
      <w:r>
        <w:br/>
      </w:r>
      <w:r>
        <w:rPr>
          <w:rFonts w:ascii="Times New Roman"/>
          <w:b w:val="false"/>
          <w:i w:val="false"/>
          <w:color w:val="000000"/>
          <w:sz w:val="28"/>
        </w:rPr>
        <w:t>
</w:t>
      </w:r>
      <w:r>
        <w:rPr>
          <w:rFonts w:ascii="Times New Roman"/>
          <w:b w:val="false"/>
          <w:i w:val="false"/>
          <w:color w:val="000000"/>
          <w:sz w:val="28"/>
        </w:rPr>
        <w:t>
      Көрсетілген проблемаларды жою үшін үйлестірілмеген жер учаскелерін межелеу жүргізілуде, оған жер учаскелері шекараларының бұрылыстық нүктелерін құралдармен координаттау бойынша далалық геодезиялық, кадастрлық құжаттама бойынша оларды заңды сәйкестендіру, деректерді МЖК ААЖ графикалық базасына енгізу бойынша жұмыстар енеді. Жер ресурстары саласындағы көрсетілген мәселелерді шешу жер ресурстарының сапалық және сандық жағдайы туралы шынайы ақпаратты ұсынуды қамтамасыз етуге мүмкіндік береді.</w:t>
      </w:r>
      <w:r>
        <w:br/>
      </w:r>
      <w:r>
        <w:rPr>
          <w:rFonts w:ascii="Times New Roman"/>
          <w:b w:val="false"/>
          <w:i w:val="false"/>
          <w:color w:val="000000"/>
          <w:sz w:val="28"/>
        </w:rPr>
        <w:t>
</w:t>
      </w:r>
      <w:r>
        <w:rPr>
          <w:rFonts w:ascii="Times New Roman"/>
          <w:b w:val="false"/>
          <w:i w:val="false"/>
          <w:color w:val="000000"/>
          <w:sz w:val="28"/>
        </w:rPr>
        <w:t>
      Жер ресурстарының сапалық жағдайы, болып жатқан өзгерістер туралы нақты ақпаратты алу, оларды бағалау және одан әрі дамуын болжау жерлердің мониторигін жүргізумен қамтамасыз етіледі, атап айтқанда аэроғарыш ақпаратын пайдаланып бақылау және түсіру әдістерін жетілдіру.</w:t>
      </w:r>
      <w:r>
        <w:br/>
      </w:r>
      <w:r>
        <w:rPr>
          <w:rFonts w:ascii="Times New Roman"/>
          <w:b w:val="false"/>
          <w:i w:val="false"/>
          <w:color w:val="000000"/>
          <w:sz w:val="28"/>
        </w:rPr>
        <w:t>
</w:t>
      </w:r>
      <w:r>
        <w:rPr>
          <w:rFonts w:ascii="Times New Roman"/>
          <w:b w:val="false"/>
          <w:i w:val="false"/>
          <w:color w:val="000000"/>
          <w:sz w:val="28"/>
        </w:rPr>
        <w:t>
      Жаңа жағдайларда Қазақстан Республикасының жер ресурстарын тиімді басқару үшін жер пайдаланудың қалыптасқан жүйесінде түпкілікті ұйымдастырушылық-технологиялық қайта ұйымдастыруды талап етіледі.</w:t>
      </w:r>
      <w:r>
        <w:br/>
      </w:r>
      <w:r>
        <w:rPr>
          <w:rFonts w:ascii="Times New Roman"/>
          <w:b w:val="false"/>
          <w:i w:val="false"/>
          <w:color w:val="000000"/>
          <w:sz w:val="28"/>
        </w:rPr>
        <w:t>
</w:t>
      </w:r>
      <w:r>
        <w:rPr>
          <w:rFonts w:ascii="Times New Roman"/>
          <w:b w:val="false"/>
          <w:i w:val="false"/>
          <w:color w:val="000000"/>
          <w:sz w:val="28"/>
        </w:rPr>
        <w:t>
      Бұдан басқа, жерді түгендеу келешекте пайдаланылмай жатқан, ұтымды пайдаланылмайтын немесе мақсатқа сай емес пайдаланылатын және пайдалануға берілген рұқсатқа сай келмей пайдаланылған жер учаскелерін анықтауға мүмкіндік береді.</w:t>
      </w:r>
      <w:r>
        <w:br/>
      </w:r>
      <w:r>
        <w:rPr>
          <w:rFonts w:ascii="Times New Roman"/>
          <w:b w:val="false"/>
          <w:i w:val="false"/>
          <w:color w:val="000000"/>
          <w:sz w:val="28"/>
        </w:rPr>
        <w:t>
</w:t>
      </w:r>
      <w:r>
        <w:rPr>
          <w:rFonts w:ascii="Times New Roman"/>
          <w:b w:val="false"/>
          <w:i w:val="false"/>
          <w:color w:val="000000"/>
          <w:sz w:val="28"/>
        </w:rPr>
        <w:t>
      Қазақстан үшін тағы бір өзекті мәселе жердің азуымен күрес болып табылады. Еліміздің 43 % жуық тұрғыны (6,5 миллион адам) ауылдық аудандарда тұрады және олардың көпшілігі аграрлық сектормен және жер пайдаланумен тікелей немесе жанама байланысты кіріске тәуелді. Табиғи жағдайға байланысты еліміздің аумағының 70 % шөлейттенуге және жерлердің бүлінуіне ұшырауда.</w:t>
      </w:r>
      <w:r>
        <w:br/>
      </w:r>
      <w:r>
        <w:rPr>
          <w:rFonts w:ascii="Times New Roman"/>
          <w:b w:val="false"/>
          <w:i w:val="false"/>
          <w:color w:val="000000"/>
          <w:sz w:val="28"/>
        </w:rPr>
        <w:t>
</w:t>
      </w:r>
      <w:r>
        <w:rPr>
          <w:rFonts w:ascii="Times New Roman"/>
          <w:b w:val="false"/>
          <w:i w:val="false"/>
          <w:color w:val="000000"/>
          <w:sz w:val="28"/>
        </w:rPr>
        <w:t>
      Осыған байланысты жердің мониторингіне үлкен мән берілуі тиіс. Алайда, қазіргі уақытта жер жағдайына көп жылдық бақылаулар жүргізуге арналған стационарлы экологиялық алаңдар және жартылай стационарлы экологиялық алаңдар еліміздің барлық аумағының 18 % ғана қамтиды, сондықтан жаңа экологиялық алаңдар салу және қолда барларын жетілдіру және дамыту жоспарлануда.</w:t>
      </w:r>
      <w:r>
        <w:br/>
      </w:r>
      <w:r>
        <w:rPr>
          <w:rFonts w:ascii="Times New Roman"/>
          <w:b w:val="false"/>
          <w:i w:val="false"/>
          <w:color w:val="000000"/>
          <w:sz w:val="28"/>
        </w:rPr>
        <w:t>
</w:t>
      </w:r>
      <w:r>
        <w:rPr>
          <w:rFonts w:ascii="Times New Roman"/>
          <w:b w:val="false"/>
          <w:i w:val="false"/>
          <w:color w:val="000000"/>
          <w:sz w:val="28"/>
        </w:rPr>
        <w:t>
      Жердің сапалық жағдайының өзгерісі туралы шынайы ақпарат алу үшін топырақтық аймақ және кіші аймақ ішінде бақылаулар желісін көбейту бойынша жұмыстарды жалғастыру және 2011 жылдың аяғына дейін азғындауға ұшыраған жердің 23 % мониторингпен қамтылуын қамтамасыз ету қажет, бұл өзге де мүдделі мемлекеттік органдармен бірлесе отырып, азғындау үдерісін тұрақтандыру бойынша бірегей экологиялық бағдарлама дайындауға мүмкіндік береді.</w:t>
      </w:r>
      <w:r>
        <w:br/>
      </w:r>
      <w:r>
        <w:rPr>
          <w:rFonts w:ascii="Times New Roman"/>
          <w:b w:val="false"/>
          <w:i w:val="false"/>
          <w:color w:val="000000"/>
          <w:sz w:val="28"/>
        </w:rPr>
        <w:t>
</w:t>
      </w:r>
      <w:r>
        <w:rPr>
          <w:rFonts w:ascii="Times New Roman"/>
          <w:b w:val="false"/>
          <w:i w:val="false"/>
          <w:color w:val="000000"/>
          <w:sz w:val="28"/>
        </w:rPr>
        <w:t>
      Мемлекеттік бақылауды жүзеге асырудың дамуына әсер ететін сыртқы факторларға прокуратура, сәулет, экология, орман және су шаруашылығы органдарымен жұмысты соңғы нәтиже алуға бағыттау арқылы өзара әрекеттесу жатады. Ішкі істер органдарымен жерді пайдалану және қорғау бойынша мемлекеттік бақылауды жүзеге асыратын мемлекеттік инспекторға келуден бас тартқан тұлғаларды күштеп алып келу, соның ішінде жер заңнамасын бұзушылардың тұлғаларды нақтылау бойынша өзара әрекеттесу.</w:t>
      </w:r>
      <w:r>
        <w:br/>
      </w:r>
      <w:r>
        <w:rPr>
          <w:rFonts w:ascii="Times New Roman"/>
          <w:b w:val="false"/>
          <w:i w:val="false"/>
          <w:color w:val="000000"/>
          <w:sz w:val="28"/>
        </w:rPr>
        <w:t>
</w:t>
      </w:r>
      <w:r>
        <w:rPr>
          <w:rFonts w:ascii="Times New Roman"/>
          <w:b w:val="false"/>
          <w:i w:val="false"/>
          <w:color w:val="000000"/>
          <w:sz w:val="28"/>
        </w:rPr>
        <w:t>
      Ішкі факторлар.</w:t>
      </w:r>
      <w:r>
        <w:br/>
      </w:r>
      <w:r>
        <w:rPr>
          <w:rFonts w:ascii="Times New Roman"/>
          <w:b w:val="false"/>
          <w:i w:val="false"/>
          <w:color w:val="000000"/>
          <w:sz w:val="28"/>
        </w:rPr>
        <w:t>
</w:t>
      </w:r>
      <w:r>
        <w:rPr>
          <w:rFonts w:ascii="Times New Roman"/>
          <w:b w:val="false"/>
          <w:i w:val="false"/>
          <w:color w:val="000000"/>
          <w:sz w:val="28"/>
        </w:rPr>
        <w:t>
      Жер ресурстарын басқаруға әсер ететін ішкі факторлардың қатарына ғылыми-әдістемелік негізді халықаралық деңгейге сәйкестендіру арқылы жетілдіру, ИСО пайдалана отырып нормативтік-техникалық құжаттаманы әзірлеу жатады.</w:t>
      </w:r>
      <w:r>
        <w:br/>
      </w:r>
      <w:r>
        <w:rPr>
          <w:rFonts w:ascii="Times New Roman"/>
          <w:b w:val="false"/>
          <w:i w:val="false"/>
          <w:color w:val="000000"/>
          <w:sz w:val="28"/>
        </w:rPr>
        <w:t>
</w:t>
      </w:r>
      <w:r>
        <w:rPr>
          <w:rFonts w:ascii="Times New Roman"/>
          <w:b w:val="false"/>
          <w:i w:val="false"/>
          <w:color w:val="000000"/>
          <w:sz w:val="28"/>
        </w:rPr>
        <w:t>
      Көпмақсатты кадастрды дамыту бойынша алдыңғы қатарлы шетелдік тәжірибені, сондай-ақ электронды жер-кадастрлық қызметтер саласын дамытудағы дүниежүзілік тенденциялар мен ақпараттық-коммуникациялық технологияларды пайдалана отырып оларды жетілдіру тетіктерін зерделеу өзекті мәселе болып табылады.</w:t>
      </w:r>
      <w:r>
        <w:br/>
      </w:r>
      <w:r>
        <w:rPr>
          <w:rFonts w:ascii="Times New Roman"/>
          <w:b w:val="false"/>
          <w:i w:val="false"/>
          <w:color w:val="000000"/>
          <w:sz w:val="28"/>
        </w:rPr>
        <w:t>
</w:t>
      </w:r>
      <w:r>
        <w:rPr>
          <w:rFonts w:ascii="Times New Roman"/>
          <w:b w:val="false"/>
          <w:i w:val="false"/>
          <w:color w:val="000000"/>
          <w:sz w:val="28"/>
        </w:rPr>
        <w:t>
      2.2-стратегиялық бағыт. "Мемлекеттің және экономиканың түрлі салаларының геодезиялық және картографиялық өнімдерге қажеттілігін қамтамасыз ету үшін жаңа технологияларды пайдалана отырып геодезия және картография саласын тұрақты дамыту".</w:t>
      </w:r>
      <w:r>
        <w:br/>
      </w:r>
      <w:r>
        <w:rPr>
          <w:rFonts w:ascii="Times New Roman"/>
          <w:b w:val="false"/>
          <w:i w:val="false"/>
          <w:color w:val="000000"/>
          <w:sz w:val="28"/>
        </w:rPr>
        <w:t>
</w:t>
      </w:r>
      <w:r>
        <w:rPr>
          <w:rFonts w:ascii="Times New Roman"/>
          <w:b w:val="false"/>
          <w:i w:val="false"/>
          <w:color w:val="000000"/>
          <w:sz w:val="28"/>
        </w:rPr>
        <w:t>
      1. Геодезия және картография саласын дамытудың негізгі параметрлері.</w:t>
      </w:r>
      <w:r>
        <w:br/>
      </w:r>
      <w:r>
        <w:rPr>
          <w:rFonts w:ascii="Times New Roman"/>
          <w:b w:val="false"/>
          <w:i w:val="false"/>
          <w:color w:val="000000"/>
          <w:sz w:val="28"/>
        </w:rPr>
        <w:t>
</w:t>
      </w:r>
      <w:r>
        <w:rPr>
          <w:rFonts w:ascii="Times New Roman"/>
          <w:b w:val="false"/>
          <w:i w:val="false"/>
          <w:color w:val="000000"/>
          <w:sz w:val="28"/>
        </w:rPr>
        <w:t>
      Республиканың көптеген экономика, қорғаныс салаларында жергілікті жер туралы ақпарат маңызды құрамдас бөлік болып табылады, осыған байланысты сапалы геодезиялық және картографиялық өнімдерге, қызметке сұраныстың ұлғаюы байқалады, осы өнімдер заңды құжат болып табылады. Біріккен ұлттар ұйымының мәліметтері бойынша басқарушылық шешімдерді қабылдауды сүйемелдеу жүйесінде кеңістіктік ақпарат үлесі осы жүйедегі жалпы ақпарат көлемінің 80 % дейін құрайды.</w:t>
      </w:r>
      <w:r>
        <w:br/>
      </w:r>
      <w:r>
        <w:rPr>
          <w:rFonts w:ascii="Times New Roman"/>
          <w:b w:val="false"/>
          <w:i w:val="false"/>
          <w:color w:val="000000"/>
          <w:sz w:val="28"/>
        </w:rPr>
        <w:t>
</w:t>
      </w:r>
      <w:r>
        <w:rPr>
          <w:rFonts w:ascii="Times New Roman"/>
          <w:b w:val="false"/>
          <w:i w:val="false"/>
          <w:color w:val="000000"/>
          <w:sz w:val="28"/>
        </w:rPr>
        <w:t>
      Қазақстан Республикасы аумағының топографиялық қамтамасыз ету жағдайы алаңдаушылық туғызады, карталардың 80% қазіргі заманғы жергілікті жердің жағдайына және мемлекеттік топонимикаға сай келмейді. Мемлекеттік топографиялық карталардың жаңартылуға қарағанда "қартаюы" жылдам, бұл өз кезегінде экономикадағы айтарлықтай шығындарға, ал әскери әрекет және төтенше жағдай туындаған аудандарда – орны толмас шығындарға соқтыруы мүмкін.</w:t>
      </w:r>
      <w:r>
        <w:br/>
      </w:r>
      <w:r>
        <w:rPr>
          <w:rFonts w:ascii="Times New Roman"/>
          <w:b w:val="false"/>
          <w:i w:val="false"/>
          <w:color w:val="000000"/>
          <w:sz w:val="28"/>
        </w:rPr>
        <w:t>
</w:t>
      </w:r>
      <w:r>
        <w:rPr>
          <w:rFonts w:ascii="Times New Roman"/>
          <w:b w:val="false"/>
          <w:i w:val="false"/>
          <w:color w:val="000000"/>
          <w:sz w:val="28"/>
        </w:rPr>
        <w:t>
      Бюджеттік қаржыландыру ұлғайғаннан бастап республиканың жалпы алаңының 17 % аэротүсірілімі орындалды, мемлекеттік геодезиялық желі пункттерінің жалпы санының 14 % зерттелді, нивелирлеу желісінің жалпы ұзындығының 5 % нивелирленді, барлық масштабтық қатардағы мемлекеттік топографиялық карталардың жалпы парақ санының 15 % жаңартылды.</w:t>
      </w:r>
      <w:r>
        <w:br/>
      </w:r>
      <w:r>
        <w:rPr>
          <w:rFonts w:ascii="Times New Roman"/>
          <w:b w:val="false"/>
          <w:i w:val="false"/>
          <w:color w:val="000000"/>
          <w:sz w:val="28"/>
        </w:rPr>
        <w:t>
</w:t>
      </w:r>
      <w:r>
        <w:rPr>
          <w:rFonts w:ascii="Times New Roman"/>
          <w:b w:val="false"/>
          <w:i w:val="false"/>
          <w:color w:val="000000"/>
          <w:sz w:val="28"/>
        </w:rPr>
        <w:t>
      Ескірген топографиялық карталардың үлкен пайызын ескере отырып, жаңа аэроғарыштүсірілімі негізінде мемлекеттік топографиялық карталарды жаңарту қажет етіледі. Барлық қалалар мен елді мекендердің түсірілімдері 1960-1980 жылдары орындалғандықтан, қалалардың ірі масштабты жоспарларын жасаудың өткір қажеттілігі туындады. Сондықтан 2008 жылдан бастап қалалардың ірі масштабты жоспарларын жасау үшін қалалардың цифрлы аэротүсірілімдерін жасауға кірістік.</w:t>
      </w:r>
      <w:r>
        <w:br/>
      </w:r>
      <w:r>
        <w:rPr>
          <w:rFonts w:ascii="Times New Roman"/>
          <w:b w:val="false"/>
          <w:i w:val="false"/>
          <w:color w:val="000000"/>
          <w:sz w:val="28"/>
        </w:rPr>
        <w:t>
</w:t>
      </w:r>
      <w:r>
        <w:rPr>
          <w:rFonts w:ascii="Times New Roman"/>
          <w:b w:val="false"/>
          <w:i w:val="false"/>
          <w:color w:val="000000"/>
          <w:sz w:val="28"/>
        </w:rPr>
        <w:t>
      Агенттік жасап отырған барлық масштабты қатардағы мемлекеттік топографиялық карталарда жергілікті жер туралы максималды толық ақпарат көрсетіледі және республикамыздың түрлі экономика және қорғаныс салаларында қолданылатын түрлі өндірістік материалдар жасау үшін негіз болып табылады.</w:t>
      </w:r>
      <w:r>
        <w:br/>
      </w:r>
      <w:r>
        <w:rPr>
          <w:rFonts w:ascii="Times New Roman"/>
          <w:b w:val="false"/>
          <w:i w:val="false"/>
          <w:color w:val="000000"/>
          <w:sz w:val="28"/>
        </w:rPr>
        <w:t>
</w:t>
      </w:r>
      <w:r>
        <w:rPr>
          <w:rFonts w:ascii="Times New Roman"/>
          <w:b w:val="false"/>
          <w:i w:val="false"/>
          <w:color w:val="000000"/>
          <w:sz w:val="28"/>
        </w:rPr>
        <w:t>
      Каспий теңізі түбінің қазақстандық учаскесі шегінде келісімшарттық аумақтан тыс мұнай газ құбырларының құрылысын қамтамасыз ету үшін теңіз картасы керек, оны жасау үшін геодезиялық және картографиялық жұмыстар орындалуда.</w:t>
      </w:r>
      <w:r>
        <w:br/>
      </w:r>
      <w:r>
        <w:rPr>
          <w:rFonts w:ascii="Times New Roman"/>
          <w:b w:val="false"/>
          <w:i w:val="false"/>
          <w:color w:val="000000"/>
          <w:sz w:val="28"/>
        </w:rPr>
        <w:t>
</w:t>
      </w:r>
      <w:r>
        <w:rPr>
          <w:rFonts w:ascii="Times New Roman"/>
          <w:b w:val="false"/>
          <w:i w:val="false"/>
          <w:color w:val="000000"/>
          <w:sz w:val="28"/>
        </w:rPr>
        <w:t>
      Геодезиялық және картографиялық қызметті жүзеге асыру кезіндегі мемлекеттік маңызы бар міндеттердің бірі мемлекеттік шекараны демаркациялауды геодезиялық және картографиялық қамтамасыз ету және халықаралық және қазақстандық құқық нормаларына сәйкес, мемлекеттік шекара туралы шартқа қоса берілетін құжаттарды түпкілікті рәсімдеу болып табылады.</w:t>
      </w:r>
      <w:r>
        <w:br/>
      </w:r>
      <w:r>
        <w:rPr>
          <w:rFonts w:ascii="Times New Roman"/>
          <w:b w:val="false"/>
          <w:i w:val="false"/>
          <w:color w:val="000000"/>
          <w:sz w:val="28"/>
        </w:rPr>
        <w:t>
</w:t>
      </w:r>
      <w:r>
        <w:rPr>
          <w:rFonts w:ascii="Times New Roman"/>
          <w:b w:val="false"/>
          <w:i w:val="false"/>
          <w:color w:val="000000"/>
          <w:sz w:val="28"/>
        </w:rPr>
        <w:t>
      Жер қабатының қазіргі заманға сай қозғалысы заңдылығын зерттеу үшін республикамыздың оңтүстік және шығыс өңірлерінде геодинамикалық полигондарда жыл сайын жоғары дәлдікті геодинамикалық өлшемдер жасалады. Жер сілкінуіне икемділікті ескере отырып, республикамыздың барлық аумағы бойынша батыс және орталық өңірлерде геодинамикалық полигондар жасау қажет.</w:t>
      </w:r>
      <w:r>
        <w:br/>
      </w:r>
      <w:r>
        <w:rPr>
          <w:rFonts w:ascii="Times New Roman"/>
          <w:b w:val="false"/>
          <w:i w:val="false"/>
          <w:color w:val="000000"/>
          <w:sz w:val="28"/>
        </w:rPr>
        <w:t>
</w:t>
      </w:r>
      <w:r>
        <w:rPr>
          <w:rFonts w:ascii="Times New Roman"/>
          <w:b w:val="false"/>
          <w:i w:val="false"/>
          <w:color w:val="000000"/>
          <w:sz w:val="28"/>
        </w:rPr>
        <w:t>
      2. Негізгі проблемаларды талдау.</w:t>
      </w:r>
      <w:r>
        <w:br/>
      </w:r>
      <w:r>
        <w:rPr>
          <w:rFonts w:ascii="Times New Roman"/>
          <w:b w:val="false"/>
          <w:i w:val="false"/>
          <w:color w:val="000000"/>
          <w:sz w:val="28"/>
        </w:rPr>
        <w:t>
</w:t>
      </w:r>
      <w:r>
        <w:rPr>
          <w:rFonts w:ascii="Times New Roman"/>
          <w:b w:val="false"/>
          <w:i w:val="false"/>
          <w:color w:val="000000"/>
          <w:sz w:val="28"/>
        </w:rPr>
        <w:t>
      Жалпы алғанда Агенттіктің геодезия және картография салаларында жағымды алғышарттар байқалады, сонымен қатар басты шешілмеген проблемаларға мыналарды жатқызуға болады:</w:t>
      </w:r>
      <w:r>
        <w:br/>
      </w:r>
      <w:r>
        <w:rPr>
          <w:rFonts w:ascii="Times New Roman"/>
          <w:b w:val="false"/>
          <w:i w:val="false"/>
          <w:color w:val="000000"/>
          <w:sz w:val="28"/>
        </w:rPr>
        <w:t>
</w:t>
      </w:r>
      <w:r>
        <w:rPr>
          <w:rFonts w:ascii="Times New Roman"/>
          <w:b w:val="false"/>
          <w:i w:val="false"/>
          <w:color w:val="000000"/>
          <w:sz w:val="28"/>
        </w:rPr>
        <w:t>
      1. Картографиялау үшін негіз болып табылатын мемлекеттік геодезиялық желі ішінара жоғалған, кейбірі мүлде қалпына келтірілмейді және соның салдарынан оған қойылатын талаптарға толық жауап бере алмайды.</w:t>
      </w:r>
      <w:r>
        <w:br/>
      </w:r>
      <w:r>
        <w:rPr>
          <w:rFonts w:ascii="Times New Roman"/>
          <w:b w:val="false"/>
          <w:i w:val="false"/>
          <w:color w:val="000000"/>
          <w:sz w:val="28"/>
        </w:rPr>
        <w:t>
</w:t>
      </w:r>
      <w:r>
        <w:rPr>
          <w:rFonts w:ascii="Times New Roman"/>
          <w:b w:val="false"/>
          <w:i w:val="false"/>
          <w:color w:val="000000"/>
          <w:sz w:val="28"/>
        </w:rPr>
        <w:t>
      2. Қазақстан Республикасы аумағының топографиялық және картографиялық қамтамасыз етілу жағдайы алаңдаушылық туғызады, карталардың жаңартылмағандағына 10-20 жыл болған.</w:t>
      </w:r>
      <w:r>
        <w:br/>
      </w:r>
      <w:r>
        <w:rPr>
          <w:rFonts w:ascii="Times New Roman"/>
          <w:b w:val="false"/>
          <w:i w:val="false"/>
          <w:color w:val="000000"/>
          <w:sz w:val="28"/>
        </w:rPr>
        <w:t>
</w:t>
      </w:r>
      <w:r>
        <w:rPr>
          <w:rFonts w:ascii="Times New Roman"/>
          <w:b w:val="false"/>
          <w:i w:val="false"/>
          <w:color w:val="000000"/>
          <w:sz w:val="28"/>
        </w:rPr>
        <w:t>
      3. Қазақстанның сейсмобелсенді аумақтары мен каспий маңы өңірлері жоғары дәлдікті геодезиялық өлшемдермен толық қамтылмаған.</w:t>
      </w:r>
      <w:r>
        <w:br/>
      </w:r>
      <w:r>
        <w:rPr>
          <w:rFonts w:ascii="Times New Roman"/>
          <w:b w:val="false"/>
          <w:i w:val="false"/>
          <w:color w:val="000000"/>
          <w:sz w:val="28"/>
        </w:rPr>
        <w:t>
</w:t>
      </w:r>
      <w:r>
        <w:rPr>
          <w:rFonts w:ascii="Times New Roman"/>
          <w:b w:val="false"/>
          <w:i w:val="false"/>
          <w:color w:val="000000"/>
          <w:sz w:val="28"/>
        </w:rPr>
        <w:t>
      4. Агенттікке ведомстволық бағынысты геодезиялық кәсіпорындардың жалпы техникалық және технологиялық дамымай қалуы.</w:t>
      </w:r>
      <w:r>
        <w:br/>
      </w:r>
      <w:r>
        <w:rPr>
          <w:rFonts w:ascii="Times New Roman"/>
          <w:b w:val="false"/>
          <w:i w:val="false"/>
          <w:color w:val="000000"/>
          <w:sz w:val="28"/>
        </w:rPr>
        <w:t>
</w:t>
      </w:r>
      <w:r>
        <w:rPr>
          <w:rFonts w:ascii="Times New Roman"/>
          <w:b w:val="false"/>
          <w:i w:val="false"/>
          <w:color w:val="000000"/>
          <w:sz w:val="28"/>
        </w:rPr>
        <w:t>
      5. Жас мамандар ағымының жоқтығы, мамандарды даярлау және қайта даярлаудың сапасы қазіргі заманның техникалық және технологиялық талаптарына сай келмейді.</w:t>
      </w:r>
      <w:r>
        <w:br/>
      </w:r>
      <w:r>
        <w:rPr>
          <w:rFonts w:ascii="Times New Roman"/>
          <w:b w:val="false"/>
          <w:i w:val="false"/>
          <w:color w:val="000000"/>
          <w:sz w:val="28"/>
        </w:rPr>
        <w:t>
</w:t>
      </w:r>
      <w:r>
        <w:rPr>
          <w:rFonts w:ascii="Times New Roman"/>
          <w:b w:val="false"/>
          <w:i w:val="false"/>
          <w:color w:val="000000"/>
          <w:sz w:val="28"/>
        </w:rPr>
        <w:t>
      6. Пайдаланылуы мемлекет пен тұтынушыға зиян тигізуі мүмкін жалған геодезиялық және картографиялық өнімдерден нарықты қорғау.</w:t>
      </w:r>
      <w:r>
        <w:br/>
      </w:r>
      <w:r>
        <w:rPr>
          <w:rFonts w:ascii="Times New Roman"/>
          <w:b w:val="false"/>
          <w:i w:val="false"/>
          <w:color w:val="000000"/>
          <w:sz w:val="28"/>
        </w:rPr>
        <w:t>
</w:t>
      </w:r>
      <w:r>
        <w:rPr>
          <w:rFonts w:ascii="Times New Roman"/>
          <w:b w:val="false"/>
          <w:i w:val="false"/>
          <w:color w:val="000000"/>
          <w:sz w:val="28"/>
        </w:rPr>
        <w:t>
      Жаһандық бәсекеге қабілеттілік тұрғысынан бағалауда Қазақстанның жағдайына байланысты басқа да проблемалар бар. Жаһандану республикамызда орын алып жатқан барлық үдерістерге өз әсерін тигізуде, ал Қазақстанның ақпараттық кеңістігі бірегей ақпараттық кеңістікке енуде. Сондықтан республика аймақтарының дамуын болжау үшін, басқарушылық шешімдерді қабылдауды қолдау үшін жергілікті жердің мемлекеттік топографиялық карталардағы қазіргі жағдайы көрініс тапқан өзекті және объективті кеңістіктік ақпарат қажет.</w:t>
      </w:r>
      <w:r>
        <w:br/>
      </w:r>
      <w:r>
        <w:rPr>
          <w:rFonts w:ascii="Times New Roman"/>
          <w:b w:val="false"/>
          <w:i w:val="false"/>
          <w:color w:val="000000"/>
          <w:sz w:val="28"/>
        </w:rPr>
        <w:t>
</w:t>
      </w:r>
      <w:r>
        <w:rPr>
          <w:rFonts w:ascii="Times New Roman"/>
          <w:b w:val="false"/>
          <w:i w:val="false"/>
          <w:color w:val="000000"/>
          <w:sz w:val="28"/>
        </w:rPr>
        <w:t>
      3. 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Қазақстан Республикасының 2020 жылға дейінгі дамуының стратегиялық жоспарының бағыттарының бірі өндірістік қуатты, көлік-коммуникациялық, әлеуметтік және басқа инфрақұрылымды ұтымды үйлестіруге, елдің тұрақты дамуын қамтамасыз ету үшін халықты аумақтар кескінінде орналастыруға бағытталған елдің аумақтық-кеңістіктік дамуының болжамдық схемасын жүзеге асыру болып табылады.</w:t>
      </w:r>
      <w:r>
        <w:br/>
      </w:r>
      <w:r>
        <w:rPr>
          <w:rFonts w:ascii="Times New Roman"/>
          <w:b w:val="false"/>
          <w:i w:val="false"/>
          <w:color w:val="000000"/>
          <w:sz w:val="28"/>
        </w:rPr>
        <w:t>
</w:t>
      </w:r>
      <w:r>
        <w:rPr>
          <w:rFonts w:ascii="Times New Roman"/>
          <w:b w:val="false"/>
          <w:i w:val="false"/>
          <w:color w:val="000000"/>
          <w:sz w:val="28"/>
        </w:rPr>
        <w:t>
      Аталған болжамдық схеманы жүзеге асыру үшін топографиялық-геодезиялық және картографиялық өнім қажет. Алайда республика аумағының тек 15 % қазіргі заманға сай карталармен жабылған, яғни, карталардың ескіруі жаңартудан тезірек жүруде.</w:t>
      </w:r>
      <w:r>
        <w:br/>
      </w:r>
      <w:r>
        <w:rPr>
          <w:rFonts w:ascii="Times New Roman"/>
          <w:b w:val="false"/>
          <w:i w:val="false"/>
          <w:color w:val="000000"/>
          <w:sz w:val="28"/>
        </w:rPr>
        <w:t>
</w:t>
      </w:r>
      <w:r>
        <w:rPr>
          <w:rFonts w:ascii="Times New Roman"/>
          <w:b w:val="false"/>
          <w:i w:val="false"/>
          <w:color w:val="000000"/>
          <w:sz w:val="28"/>
        </w:rPr>
        <w:t>
      Геодезия және картография саласының одан әрі дамуына әсер ететін ішкі факторлардың қатарына саланың техникалық, технологиялық және бағдарламалық әлсіз қамтамасыз етілуін, сондай-ақ ғылыми-техникалық базаның жоқтығын жатқызуға болады.</w:t>
      </w:r>
      <w:r>
        <w:br/>
      </w:r>
      <w:r>
        <w:rPr>
          <w:rFonts w:ascii="Times New Roman"/>
          <w:b w:val="false"/>
          <w:i w:val="false"/>
          <w:color w:val="000000"/>
          <w:sz w:val="28"/>
        </w:rPr>
        <w:t>
</w:t>
      </w:r>
      <w:r>
        <w:rPr>
          <w:rFonts w:ascii="Times New Roman"/>
          <w:b w:val="false"/>
          <w:i w:val="false"/>
          <w:color w:val="000000"/>
          <w:sz w:val="28"/>
        </w:rPr>
        <w:t>
      Ағымдағы жағдайды талдауды назарға ала отырып, сондай-ақ, Қазақстанның әлемдегі бәсекеге қабілетті 50 елдің қатарына енуі және бекуі, Дүниежүзілік сауда ұйымына, Кеден одағына енуі бойынша қойылған міндеттерді ескере отырып, геодезия және картография саласының алдына заңнамалық және нормативтік-техникалық базаны жетілдіру, қазіргі заманға сай жер серіктік, қашықтық, геоақпараттық, және ақпараттық-телекоммуникациялық технологияларды жетілдіру, Қазақстан Республикасының аумағын жергілікті жердің қазіргі жағдайына және мемлекеттік топонимикаға сәйкес келетін геодезиялық және картографиялық қамтамасыз ету бойынша стратегиялық бағыттар белгіленген.</w:t>
      </w:r>
    </w:p>
    <w:bookmarkEnd w:id="12"/>
    <w:bookmarkStart w:name="z103" w:id="13"/>
    <w:p>
      <w:pPr>
        <w:spacing w:after="0"/>
        <w:ind w:left="0"/>
        <w:jc w:val="left"/>
      </w:pPr>
      <w:r>
        <w:rPr>
          <w:rFonts w:ascii="Times New Roman"/>
          <w:b/>
          <w:i w:val="false"/>
          <w:color w:val="000000"/>
        </w:rPr>
        <w:t xml:space="preserve"> 
3-бөлім. Стратегиялық бағыттар, мақсаттары мен міндеттері,</w:t>
      </w:r>
      <w:r>
        <w:br/>
      </w:r>
      <w:r>
        <w:rPr>
          <w:rFonts w:ascii="Times New Roman"/>
          <w:b/>
          <w:i w:val="false"/>
          <w:color w:val="000000"/>
        </w:rPr>
        <w:t>
нысаналы индикаторлар, іс-шаралар мен нәтиже көрсеткіштері</w:t>
      </w:r>
    </w:p>
    <w:bookmarkEnd w:id="13"/>
    <w:bookmarkStart w:name="z104" w:id="14"/>
    <w:p>
      <w:pPr>
        <w:spacing w:after="0"/>
        <w:ind w:left="0"/>
        <w:jc w:val="left"/>
      </w:pPr>
      <w:r>
        <w:rPr>
          <w:rFonts w:ascii="Times New Roman"/>
          <w:b/>
          <w:i w:val="false"/>
          <w:color w:val="000000"/>
        </w:rPr>
        <w:t xml:space="preserve"> 
3.1. Стратегиялық бағыттар, мақсаттар және міндеттер,</w:t>
      </w:r>
      <w:r>
        <w:br/>
      </w:r>
      <w:r>
        <w:rPr>
          <w:rFonts w:ascii="Times New Roman"/>
          <w:b/>
          <w:i w:val="false"/>
          <w:color w:val="000000"/>
        </w:rPr>
        <w:t>
нысаналы индикаторлар, іс-шаралар мен</w:t>
      </w:r>
      <w:r>
        <w:br/>
      </w:r>
      <w:r>
        <w:rPr>
          <w:rFonts w:ascii="Times New Roman"/>
          <w:b/>
          <w:i w:val="false"/>
          <w:color w:val="000000"/>
        </w:rPr>
        <w:t>
нәтиже көрсеткіштері</w:t>
      </w:r>
    </w:p>
    <w:bookmarkEnd w:id="14"/>
    <w:p>
      <w:pPr>
        <w:spacing w:after="0"/>
        <w:ind w:left="0"/>
        <w:jc w:val="both"/>
      </w:pPr>
      <w:r>
        <w:rPr>
          <w:rFonts w:ascii="Times New Roman"/>
          <w:b w:val="false"/>
          <w:i w:val="false"/>
          <w:color w:val="000000"/>
          <w:sz w:val="28"/>
        </w:rPr>
        <w:t>      1-стратегиялық бағыт. Жерді ұтымды пайдалану және қорғауды қамтамасыз ету үшін жұмыстарды ұйымдастыру.</w:t>
      </w:r>
      <w:r>
        <w:br/>
      </w:r>
      <w:r>
        <w:rPr>
          <w:rFonts w:ascii="Times New Roman"/>
          <w:b w:val="false"/>
          <w:i w:val="false"/>
          <w:color w:val="000000"/>
          <w:sz w:val="28"/>
        </w:rPr>
        <w:t>
      1.1-мақсат. Жер ресурстары туралы мәліметтер жүйесін қалыптастыру.</w:t>
      </w:r>
      <w:r>
        <w:br/>
      </w:r>
      <w:r>
        <w:rPr>
          <w:rFonts w:ascii="Times New Roman"/>
          <w:b w:val="false"/>
          <w:i w:val="false"/>
          <w:color w:val="000000"/>
          <w:sz w:val="28"/>
        </w:rPr>
        <w:t>
      Аталған мақсатқа жетуге бағытталған бюджеттік бағдарламалардың коды "003".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0"/>
        <w:gridCol w:w="1598"/>
        <w:gridCol w:w="1241"/>
        <w:gridCol w:w="1107"/>
        <w:gridCol w:w="1241"/>
        <w:gridCol w:w="1331"/>
        <w:gridCol w:w="937"/>
        <w:gridCol w:w="790"/>
        <w:gridCol w:w="929"/>
        <w:gridCol w:w="776"/>
      </w:tblGrid>
      <w:tr>
        <w:trPr>
          <w:trHeight w:val="150" w:hRule="atLeast"/>
        </w:trPr>
        <w:tc>
          <w:tcPr>
            <w:tcW w:w="3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(қол жеткізудің мерзімін (кезеңін) көрсете отырып</w:t>
            </w:r>
          </w:p>
        </w:tc>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аралық мәнді көрсете отырып</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(есеп)</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(ағымдағы жоспар)</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8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Топырақтың құнарлығын жоғарылату үшін, сондай-ақ жер салығын, жалдау ақысын және кадастрлық құнын есептеу үшін жерлердің сапалық жағдайы бойынша ақпараттың өзектілігін қамтамасыз ету</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r>
      <w:tr>
        <w:trPr>
          <w:trHeight w:val="19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нәтижелері бойынша ауыл шаруашылығы айналымына тартылған ауыл шаруашылығы алқаптарын ұтымды пайдалануды қамтамасыз ету</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млн.га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r>
      <w:tr>
        <w:trPr>
          <w:trHeight w:val="19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рейтингісінде Қазақстанның "Қабылданатын шешімдердің айқындылығы" көрсеткіші бойынша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есебі</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9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индикаторға жетудің жолдары, қаражаты және әдістері:</w:t>
            </w:r>
            <w:r>
              <w:br/>
            </w:r>
            <w:r>
              <w:rPr>
                <w:rFonts w:ascii="Times New Roman"/>
                <w:b w:val="false"/>
                <w:i w:val="false"/>
                <w:color w:val="000000"/>
                <w:sz w:val="20"/>
              </w:rPr>
              <w:t>
</w:t>
            </w:r>
            <w:r>
              <w:rPr>
                <w:rFonts w:ascii="Times New Roman"/>
                <w:b w:val="false"/>
                <w:i w:val="false"/>
                <w:color w:val="000000"/>
                <w:sz w:val="20"/>
              </w:rPr>
              <w:t>1.1.1-міндет. Жер ресурстарының сандық жағдайы туралы ақпараттық қамтамасыз ету деңгейін жоғарылату</w:t>
            </w:r>
          </w:p>
        </w:tc>
      </w:tr>
      <w:tr>
        <w:trPr>
          <w:trHeight w:val="195" w:hRule="atLeast"/>
        </w:trPr>
        <w:tc>
          <w:tcPr>
            <w:tcW w:w="3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(есеп)</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(ағымдағы жоспар)</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9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32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Топырақтық іздестірулер:</w:t>
            </w:r>
            <w:r>
              <w:br/>
            </w:r>
            <w:r>
              <w:rPr>
                <w:rFonts w:ascii="Times New Roman"/>
                <w:b w:val="false"/>
                <w:i w:val="false"/>
                <w:color w:val="000000"/>
                <w:sz w:val="20"/>
              </w:rPr>
              <w:t>
</w:t>
            </w:r>
            <w:r>
              <w:rPr>
                <w:rFonts w:ascii="Times New Roman"/>
                <w:b w:val="false"/>
                <w:i w:val="false"/>
                <w:color w:val="000000"/>
                <w:sz w:val="20"/>
              </w:rPr>
              <w:t>– а/ш алқаптарының жалпы алаңынан топырақтық зерттеулермен алаңдарды қамту</w:t>
            </w:r>
          </w:p>
        </w:tc>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32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 млн.га);</w:t>
            </w:r>
            <w:r>
              <w:br/>
            </w:r>
            <w:r>
              <w:rPr>
                <w:rFonts w:ascii="Times New Roman"/>
                <w:b w:val="false"/>
                <w:i w:val="false"/>
                <w:color w:val="000000"/>
                <w:sz w:val="20"/>
              </w:rPr>
              <w:t>
</w:t>
            </w:r>
            <w:r>
              <w:rPr>
                <w:rFonts w:ascii="Times New Roman"/>
                <w:b w:val="false"/>
                <w:i w:val="false"/>
                <w:color w:val="000000"/>
                <w:sz w:val="20"/>
              </w:rPr>
              <w:t>- миллион гектар топырақтық зерттеулер</w:t>
            </w:r>
          </w:p>
        </w:tc>
        <w:tc>
          <w:tcPr>
            <w:tcW w:w="0" w:type="auto"/>
            <w:vMerge/>
            <w:tcBorders>
              <w:top w:val="nil"/>
              <w:left w:val="single" w:color="cfcfcf" w:sz="5"/>
              <w:bottom w:val="single" w:color="cfcfcf" w:sz="5"/>
              <w:right w:val="single" w:color="cfcfcf" w:sz="5"/>
            </w:tcBorders>
          </w:tc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19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Геоботаникалық зерттеулер:</w:t>
            </w:r>
            <w:r>
              <w:br/>
            </w:r>
            <w:r>
              <w:rPr>
                <w:rFonts w:ascii="Times New Roman"/>
                <w:b w:val="false"/>
                <w:i w:val="false"/>
                <w:color w:val="000000"/>
                <w:sz w:val="20"/>
              </w:rPr>
              <w:t>
</w:t>
            </w:r>
            <w:r>
              <w:rPr>
                <w:rFonts w:ascii="Times New Roman"/>
                <w:b w:val="false"/>
                <w:i w:val="false"/>
                <w:color w:val="000000"/>
                <w:sz w:val="20"/>
              </w:rPr>
              <w:t>- жем-шөп алқаптарының жалпы алаңынан геоботаникалық зерттеулермен қамту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19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гектар геоботаникалық зерттеулер</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19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Топырақтың бонитировкасы</w:t>
            </w:r>
            <w:r>
              <w:br/>
            </w:r>
            <w:r>
              <w:rPr>
                <w:rFonts w:ascii="Times New Roman"/>
                <w:b w:val="false"/>
                <w:i w:val="false"/>
                <w:color w:val="000000"/>
                <w:sz w:val="20"/>
              </w:rPr>
              <w:t>
</w:t>
            </w:r>
            <w:r>
              <w:rPr>
                <w:rFonts w:ascii="Times New Roman"/>
                <w:b w:val="false"/>
                <w:i w:val="false"/>
                <w:color w:val="000000"/>
                <w:sz w:val="20"/>
              </w:rPr>
              <w:t>- а/ш алқаптарының жалпы алаңынан бонитировкамен алаңдарды мазмұн %;</w:t>
            </w:r>
          </w:p>
        </w:tc>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19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жерлердің миллион гектар бонитировкасы</w:t>
            </w:r>
          </w:p>
        </w:tc>
        <w:tc>
          <w:tcPr>
            <w:tcW w:w="0" w:type="auto"/>
            <w:vMerge/>
            <w:tcBorders>
              <w:top w:val="nil"/>
              <w:left w:val="single" w:color="cfcfcf" w:sz="5"/>
              <w:bottom w:val="single" w:color="cfcfcf" w:sz="5"/>
              <w:right w:val="single" w:color="cfcfcf" w:sz="5"/>
            </w:tcBorders>
          </w:tc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19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Жерлердің мониторингі:</w:t>
            </w:r>
            <w:r>
              <w:br/>
            </w:r>
            <w:r>
              <w:rPr>
                <w:rFonts w:ascii="Times New Roman"/>
                <w:b w:val="false"/>
                <w:i w:val="false"/>
                <w:color w:val="000000"/>
                <w:sz w:val="20"/>
              </w:rPr>
              <w:t>
</w:t>
            </w:r>
            <w:r>
              <w:rPr>
                <w:rFonts w:ascii="Times New Roman"/>
                <w:b w:val="false"/>
                <w:i w:val="false"/>
                <w:color w:val="000000"/>
                <w:sz w:val="20"/>
              </w:rPr>
              <w:t>- жалпы аумақтан алаңды жерлердің мониторингімен қамту %;</w:t>
            </w:r>
          </w:p>
        </w:tc>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19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Жерлердің мониторингі млн га</w:t>
            </w:r>
          </w:p>
        </w:tc>
        <w:tc>
          <w:tcPr>
            <w:tcW w:w="0" w:type="auto"/>
            <w:vMerge/>
            <w:tcBorders>
              <w:top w:val="nil"/>
              <w:left w:val="single" w:color="cfcfcf" w:sz="5"/>
              <w:bottom w:val="single" w:color="cfcfcf" w:sz="5"/>
              <w:right w:val="single" w:color="cfcfcf" w:sz="5"/>
            </w:tcBorders>
          </w:tc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r>
      <w:tr>
        <w:trPr>
          <w:trHeight w:val="19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қожалықтарының жер учаскелерін паспорттау</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дана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r>
              <w:br/>
            </w:r>
            <w:r>
              <w:rPr>
                <w:rFonts w:ascii="Times New Roman"/>
                <w:b w:val="false"/>
                <w:i w:val="false"/>
                <w:color w:val="000000"/>
                <w:sz w:val="20"/>
              </w:rPr>
              <w:t>
</w:t>
            </w:r>
            <w:r>
              <w:rPr>
                <w:rFonts w:ascii="Times New Roman"/>
                <w:b w:val="false"/>
                <w:i w:val="false"/>
                <w:color w:val="000000"/>
                <w:sz w:val="20"/>
              </w:rPr>
              <w:t>21700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r>
              <w:br/>
            </w:r>
            <w:r>
              <w:rPr>
                <w:rFonts w:ascii="Times New Roman"/>
                <w:b w:val="false"/>
                <w:i w:val="false"/>
                <w:color w:val="000000"/>
                <w:sz w:val="20"/>
              </w:rPr>
              <w:t>
</w:t>
            </w:r>
            <w:r>
              <w:rPr>
                <w:rFonts w:ascii="Times New Roman"/>
                <w:b w:val="false"/>
                <w:i w:val="false"/>
                <w:color w:val="000000"/>
                <w:sz w:val="20"/>
              </w:rPr>
              <w:t>21700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r>
              <w:br/>
            </w:r>
            <w:r>
              <w:rPr>
                <w:rFonts w:ascii="Times New Roman"/>
                <w:b w:val="false"/>
                <w:i w:val="false"/>
                <w:color w:val="000000"/>
                <w:sz w:val="20"/>
              </w:rPr>
              <w:t>
</w:t>
            </w:r>
            <w:r>
              <w:rPr>
                <w:rFonts w:ascii="Times New Roman"/>
                <w:b w:val="false"/>
                <w:i w:val="false"/>
                <w:color w:val="000000"/>
                <w:sz w:val="20"/>
              </w:rPr>
              <w:t>21707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r>
              <w:rPr>
                <w:rFonts w:ascii="Times New Roman"/>
                <w:b w:val="false"/>
                <w:i w:val="false"/>
                <w:color w:val="000000"/>
                <w:sz w:val="20"/>
              </w:rPr>
              <w:t>20291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r>
              <w:br/>
            </w:r>
            <w:r>
              <w:rPr>
                <w:rFonts w:ascii="Times New Roman"/>
                <w:b w:val="false"/>
                <w:i w:val="false"/>
                <w:color w:val="000000"/>
                <w:sz w:val="20"/>
              </w:rPr>
              <w:t>
</w:t>
            </w:r>
            <w:r>
              <w:rPr>
                <w:rFonts w:ascii="Times New Roman"/>
                <w:b w:val="false"/>
                <w:i w:val="false"/>
                <w:color w:val="000000"/>
                <w:sz w:val="20"/>
              </w:rPr>
              <w:t>4369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rPr>
                <w:rFonts w:ascii="Times New Roman"/>
                <w:b w:val="false"/>
                <w:i w:val="false"/>
                <w:color w:val="000000"/>
                <w:sz w:val="20"/>
              </w:rPr>
              <w:t>10000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3000</w:t>
            </w:r>
          </w:p>
        </w:tc>
      </w:tr>
      <w:tr>
        <w:trPr>
          <w:trHeight w:val="19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жүзеге асыру мерзімі</w:t>
            </w:r>
          </w:p>
        </w:tc>
      </w:tr>
      <w:tr>
        <w:trPr>
          <w:trHeight w:val="195" w:hRule="atLeast"/>
        </w:trPr>
        <w:tc>
          <w:tcPr>
            <w:tcW w:w="0" w:type="auto"/>
            <w:gridSpan w:val="5"/>
            <w:vMerge/>
            <w:tcBorders>
              <w:top w:val="nil"/>
              <w:left w:val="single" w:color="cfcfcf" w:sz="5"/>
              <w:bottom w:val="single" w:color="cfcfcf" w:sz="5"/>
              <w:right w:val="single" w:color="cfcfcf" w:sz="5"/>
            </w:tcBorders>
          </w:tcP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5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Зерттеуге жататын ауыл шаруашылығы алқаптарының іздестіруін жүргізу, соның ішінде: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Топырақтық карта жасау және топырақтық очерк жазу</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 алқаптарының геобетаникалық картасын құру</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Бонитет балдарының картограммасын жасау</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Жерлердің мониторингін жүргізу</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қожалықтарының жер учаскелерінің паспортын жасау</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Жерлердің сапалық жағдайының нашарлауының алдын алу бойынша уақытылы шаралар қабылдау үшін ақпарат пен ұсыныстар беру</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9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 Электронды нысанда Жер ресурстарының сандық жағдайы және жер-кадастрлық мәліметтер туралы ақпараттық қамтамасыз ету деңгейін жоғарылату</w:t>
            </w:r>
          </w:p>
        </w:tc>
      </w:tr>
      <w:tr>
        <w:trPr>
          <w:trHeight w:val="195" w:hRule="atLeast"/>
        </w:trPr>
        <w:tc>
          <w:tcPr>
            <w:tcW w:w="3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(есеп)</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(ағымдағы жоспар)</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9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9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ресурстарының нақты сандық жай-күйі туралы ақпаратпен қамтамасыз ету</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r>
      <w:tr>
        <w:trPr>
          <w:trHeight w:val="19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 жеке қосалқы шаруашылық, ұжымдық бағбандық және саяжайлық құрылыс үшін жер учаскелеріне құқық беру рәсімінің мерзімдерін қысқарту</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Сәйкестендіру құжаттары (актілер)</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күндер</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9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айналымына тартылған ауыл шаруашылығы алқаптарын түгендеу</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Үйлестірілмеген жер учаскелерін межелеу:</w:t>
            </w:r>
          </w:p>
        </w:tc>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үйлестірілмеген жер учаскелерінің қажеттілігінің жалпы санынан %</w:t>
            </w:r>
          </w:p>
        </w:tc>
        <w:tc>
          <w:tcPr>
            <w:tcW w:w="0" w:type="auto"/>
            <w:vMerge/>
            <w:tcBorders>
              <w:top w:val="nil"/>
              <w:left w:val="single" w:color="cfcfcf" w:sz="5"/>
              <w:bottom w:val="single" w:color="cfcfcf" w:sz="5"/>
              <w:right w:val="single" w:color="cfcfcf" w:sz="5"/>
            </w:tcBorders>
          </w:tc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мың дана</w:t>
            </w:r>
          </w:p>
        </w:tc>
        <w:tc>
          <w:tcPr>
            <w:tcW w:w="0" w:type="auto"/>
            <w:vMerge/>
            <w:tcBorders>
              <w:top w:val="nil"/>
              <w:left w:val="single" w:color="cfcfcf" w:sz="5"/>
              <w:bottom w:val="single" w:color="cfcfcf" w:sz="5"/>
              <w:right w:val="single" w:color="cfcfcf" w:sz="5"/>
            </w:tcBorders>
          </w:tc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кадастрлық істерді сканерлеу:</w:t>
            </w:r>
          </w:p>
        </w:tc>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сканерленетін жер-кадастрлық істердің санының жалпы қажеттілігінен %</w:t>
            </w:r>
          </w:p>
        </w:tc>
        <w:tc>
          <w:tcPr>
            <w:tcW w:w="0" w:type="auto"/>
            <w:vMerge/>
            <w:tcBorders>
              <w:top w:val="nil"/>
              <w:left w:val="single" w:color="cfcfcf" w:sz="5"/>
              <w:bottom w:val="single" w:color="cfcfcf" w:sz="5"/>
              <w:right w:val="single" w:color="cfcfcf" w:sz="5"/>
            </w:tcBorders>
          </w:tc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9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мың дана</w:t>
            </w:r>
          </w:p>
        </w:tc>
        <w:tc>
          <w:tcPr>
            <w:tcW w:w="0" w:type="auto"/>
            <w:vMerge/>
            <w:tcBorders>
              <w:top w:val="nil"/>
              <w:left w:val="single" w:color="cfcfcf" w:sz="5"/>
              <w:bottom w:val="single" w:color="cfcfcf" w:sz="5"/>
              <w:right w:val="single" w:color="cfcfcf" w:sz="5"/>
            </w:tcBorders>
          </w:tc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мекендердің жерлерінде қалыптасқан есепті кварталдардың электронды жер-кадастрлық істерін жасау:</w:t>
            </w:r>
          </w:p>
        </w:tc>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кварталдардың санының жалпы қажеттілігінен % (9351 дана)</w:t>
            </w:r>
          </w:p>
        </w:tc>
        <w:tc>
          <w:tcPr>
            <w:tcW w:w="0" w:type="auto"/>
            <w:vMerge/>
            <w:tcBorders>
              <w:top w:val="nil"/>
              <w:left w:val="single" w:color="cfcfcf" w:sz="5"/>
              <w:bottom w:val="single" w:color="cfcfcf" w:sz="5"/>
              <w:right w:val="single" w:color="cfcfcf" w:sz="5"/>
            </w:tcBorders>
          </w:tc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19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кварталдардың саны дана</w:t>
            </w:r>
          </w:p>
        </w:tc>
        <w:tc>
          <w:tcPr>
            <w:tcW w:w="0" w:type="auto"/>
            <w:vMerge/>
            <w:tcBorders>
              <w:top w:val="nil"/>
              <w:left w:val="single" w:color="cfcfcf" w:sz="5"/>
              <w:bottom w:val="single" w:color="cfcfcf" w:sz="5"/>
              <w:right w:val="single" w:color="cfcfcf" w:sz="5"/>
            </w:tcBorders>
          </w:tc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95"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түрде ұсынылатын жер-кадастрлық мәліметтердің үлесін жоғарылату</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19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жүзеге асыру мерзімі</w:t>
            </w:r>
          </w:p>
        </w:tc>
      </w:tr>
      <w:tr>
        <w:trPr>
          <w:trHeight w:val="195" w:hRule="atLeast"/>
        </w:trPr>
        <w:tc>
          <w:tcPr>
            <w:tcW w:w="0" w:type="auto"/>
            <w:gridSpan w:val="5"/>
            <w:vMerge/>
            <w:tcBorders>
              <w:top w:val="nil"/>
              <w:left w:val="single" w:color="cfcfcf" w:sz="5"/>
              <w:bottom w:val="single" w:color="cfcfcf" w:sz="5"/>
              <w:right w:val="single" w:color="cfcfcf" w:sz="5"/>
            </w:tcBorders>
          </w:tcP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Жерлердің мемлекеттік есебін жүргізу</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айналымына тартылған жерлерді түгендеу (ауыл шаруашылығы алқаптарын пайдалану, сондай-ақ бір түрден екіншісіне ауыстыру бойынша ұсыныстарды әзірлеу)</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мемлекеттік жер кадастрын жүргізуді қамтамасыз ететін цифрлы жоспарлы-картографиялық өнім алу үшін аэро-ғарыш түсіру жұмыстарын жүргізу соның ішінде: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 аэроғарыш түсірілімі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топографиялық пішіндерді, қалалардың, кенттердің, АЕМ жерлерін дешифрлеу және аэроғарыштүсірілімдерді байлау бойынша іздестіру жұмыстарының кешенін орындау</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цифрлық өнімді дайындау және беру</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жердегі жер учаскелерінің шекараларын анықтау, жер учаскелерінің шекараларының бұрылыстық нүктелерін аспаптық үйлестіру бойынша далалық геодезиялық жұмыстарды жүргізу, кадастрлық құжаттама бойынша осы учаскелерді заңды сәйкестендіру, алынған координаттар бойынша "Мұрағат" МЖК ААЖ деректердің графикалық базасына енгізу</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МЖК ААЖ кіші жүйесіне енгізу үшін жер кадастрлық істерді сканерлеуді жүзеге асыру – мың дана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мекендердің жерлерінде қалыптасқан есепті кварталдардың электронды жер-кадастрлық карталарын дайындау</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пайдаланушылар туралы мәліметтерді беру арқылы "электрондық үкімет" шегінде МЖК ААЖ мемлекеттік органдардың АЖ өзара әрекеттесуі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МЖК ААЖ сүйемелдеу</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МЖК ААЖ деректер базаларын өзектендіру</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05" w:id="15"/>
    <w:p>
      <w:pPr>
        <w:spacing w:after="0"/>
        <w:ind w:left="0"/>
        <w:jc w:val="left"/>
      </w:pPr>
      <w:r>
        <w:rPr>
          <w:rFonts w:ascii="Times New Roman"/>
          <w:b/>
          <w:i w:val="false"/>
          <w:color w:val="000000"/>
        </w:rPr>
        <w:t xml:space="preserve"> 
1.2-мақсат. Жер заңнамасының сақталуын қамтамасыз ету.</w:t>
      </w:r>
      <w:r>
        <w:br/>
      </w:r>
      <w:r>
        <w:rPr>
          <w:rFonts w:ascii="Times New Roman"/>
          <w:b/>
          <w:i w:val="false"/>
          <w:color w:val="000000"/>
        </w:rPr>
        <w:t>
Осы мақсатқа жетуге бағытталған бюджеттік бағдарламаның коды "001", "002".</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0"/>
        <w:gridCol w:w="1205"/>
        <w:gridCol w:w="1114"/>
        <w:gridCol w:w="1595"/>
        <w:gridCol w:w="1435"/>
        <w:gridCol w:w="1230"/>
        <w:gridCol w:w="1114"/>
        <w:gridCol w:w="1321"/>
        <w:gridCol w:w="1023"/>
        <w:gridCol w:w="863"/>
      </w:tblGrid>
      <w:tr>
        <w:trPr>
          <w:trHeight w:val="270" w:hRule="atLeast"/>
        </w:trPr>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(қол жеткізудің мерзімін (кезеңін) көрсете отырып)</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аралық мәнді көрсете отырып</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(ағымдағы жоспа р)</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7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2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заңнамасын бұзу деңгейін төмендету (тексерістердің анықталған бұзушылықтарға арақатынасы)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4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 Жер заңнамасының бұзушылығын анықтау және жою</w:t>
            </w:r>
          </w:p>
        </w:tc>
      </w:tr>
      <w:tr>
        <w:trPr>
          <w:trHeight w:val="270" w:hRule="atLeast"/>
        </w:trPr>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(ағымдағы жоспар)</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бұзушылықтардың жойылуы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15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айыппұлдарды өндіріп алу</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15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саласындағы құқық түсіндіру жұмыстары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15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жүзеге асыру мерзімі</w:t>
            </w:r>
          </w:p>
        </w:tc>
      </w:tr>
      <w:tr>
        <w:trPr>
          <w:trHeight w:val="150" w:hRule="atLeast"/>
        </w:trPr>
        <w:tc>
          <w:tcPr>
            <w:tcW w:w="0" w:type="auto"/>
            <w:gridSpan w:val="5"/>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халқы арасында этникалық шығу тегі, діни нанымдары мен әлеуметтік жағдайына қарамастан жер қатынастары саласында құқық түсіндіру жұмысын жүргізу (семинарлар, ақпараттық-түсіндіру кампаниялары және т.б.)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заңнамысының бұзушылықтарын жою бойынша тиісті шараларды қабылдау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заңнамасын бұзушылардан айыппұлдарды өндіріп алу бойынша әкімшілік шараларды жүзеге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06" w:id="16"/>
    <w:p>
      <w:pPr>
        <w:spacing w:after="0"/>
        <w:ind w:left="0"/>
        <w:jc w:val="both"/>
      </w:pPr>
      <w:r>
        <w:rPr>
          <w:rFonts w:ascii="Times New Roman"/>
          <w:b w:val="false"/>
          <w:i w:val="false"/>
          <w:color w:val="000000"/>
          <w:sz w:val="28"/>
        </w:rPr>
        <w:t>
2-стратегиялық бағыт. Мемлекеттің және экономиканың түрлі салаларының геодезиялық және картографиялық өнімдерге қажеттілігін қамтамасыз ету үшін жаңа технологияларды пайдалана отырып геодезия және картография саласын тұрақты дамыту.</w:t>
      </w:r>
      <w:r>
        <w:br/>
      </w:r>
      <w:r>
        <w:rPr>
          <w:rFonts w:ascii="Times New Roman"/>
          <w:b w:val="false"/>
          <w:i w:val="false"/>
          <w:color w:val="000000"/>
          <w:sz w:val="28"/>
        </w:rPr>
        <w:t>
</w:t>
      </w:r>
      <w:r>
        <w:rPr>
          <w:rFonts w:ascii="Times New Roman"/>
          <w:b w:val="false"/>
          <w:i w:val="false"/>
          <w:color w:val="000000"/>
          <w:sz w:val="28"/>
        </w:rPr>
        <w:t>
      2.1-мақсат. Қазақстан Республикасының аумағын Жергілікті жердің қазіргі жағдайына және мемлекеттік топонимикаға сәйкес геодезиялық және картографиялық қамтамасыз ету.</w:t>
      </w:r>
      <w:r>
        <w:br/>
      </w:r>
      <w:r>
        <w:rPr>
          <w:rFonts w:ascii="Times New Roman"/>
          <w:b w:val="false"/>
          <w:i w:val="false"/>
          <w:color w:val="000000"/>
          <w:sz w:val="28"/>
        </w:rPr>
        <w:t>
</w:t>
      </w:r>
      <w:r>
        <w:rPr>
          <w:rFonts w:ascii="Times New Roman"/>
          <w:b w:val="false"/>
          <w:i w:val="false"/>
          <w:color w:val="000000"/>
          <w:sz w:val="28"/>
        </w:rPr>
        <w:t>
      Осы мақсатқа жетуге бағытталған бюджеттік бағдарламаның коды "004".</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8"/>
        <w:gridCol w:w="1590"/>
        <w:gridCol w:w="1233"/>
        <w:gridCol w:w="1366"/>
        <w:gridCol w:w="983"/>
        <w:gridCol w:w="1322"/>
        <w:gridCol w:w="879"/>
        <w:gridCol w:w="859"/>
        <w:gridCol w:w="879"/>
        <w:gridCol w:w="861"/>
      </w:tblGrid>
      <w:tr>
        <w:trPr>
          <w:trHeight w:val="150" w:hRule="atLeast"/>
        </w:trPr>
        <w:tc>
          <w:tcPr>
            <w:tcW w:w="3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(қол жеткізудің мерзімін (кезеңін) көрсете отырып</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аралық мәнді көрсете отырып</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(есеп)</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(ағымдағы жоспар)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8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Республиканың жалпы аумағының 10% кем емесін Жергілікті жердің қазіргі жағдайына және мемлекеттік топонимикаға сәйкес геодезиялық және картографиялық қамтамасыз ету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Координаттар мен биіктіктер каталогтары, карталар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9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 Мемлекеттік топографиялық карталарды жаңартуды, Жерді қашықтықтан зондтау негізінде қалалардың ірі масштабты жоспарларын және Каспий теңізінің солтүстік бөлігінің теңіз картасын жасауды геодезиялық қамтамасыз ету</w:t>
            </w:r>
          </w:p>
        </w:tc>
      </w:tr>
      <w:tr>
        <w:trPr>
          <w:trHeight w:val="90" w:hRule="atLeast"/>
        </w:trPr>
        <w:tc>
          <w:tcPr>
            <w:tcW w:w="3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(есеп)</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r>
              <w:rPr>
                <w:rFonts w:ascii="Times New Roman"/>
                <w:b w:val="false"/>
                <w:i w:val="false"/>
                <w:color w:val="000000"/>
                <w:sz w:val="20"/>
              </w:rPr>
              <w:t>(ағымдағы жоспар)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32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масштабты қатардағы мемлекеттік топографиялық карталар</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картаның жаңартылған түпнұсқалары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Ниверирлеу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биіктік каталогы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 бойғы км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теңізінің солтүстік бөлігінің теңіз картасы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картасы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км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Аэротүсірім жұмыстарын жүргізуге рұқсаттарды тіркеу, есебін жүргізу және беру мерзімдерін қысқарту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r>
              <w:rPr>
                <w:rFonts w:ascii="Times New Roman"/>
                <w:b w:val="false"/>
                <w:i w:val="false"/>
                <w:color w:val="000000"/>
                <w:sz w:val="20"/>
              </w:rPr>
              <w:t>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r>
              <w:rPr>
                <w:rFonts w:ascii="Times New Roman"/>
                <w:b w:val="false"/>
                <w:i w:val="false"/>
                <w:color w:val="000000"/>
                <w:sz w:val="20"/>
              </w:rPr>
              <w:t>68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Геодезиялық пункттерді бұзу немесе қайта қарау (көшіру) бойынша хабарламаны қарау мерзімін қысқарту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Күнтізбелік күн </w:t>
            </w:r>
            <w:r>
              <w:rPr>
                <w:rFonts w:ascii="Times New Roman"/>
                <w:b w:val="false"/>
                <w:i w:val="false"/>
                <w:color w:val="000000"/>
                <w:sz w:val="20"/>
              </w:rPr>
              <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r>
              <w:rPr>
                <w:rFonts w:ascii="Times New Roman"/>
                <w:b w:val="false"/>
                <w:i w:val="false"/>
                <w:color w:val="000000"/>
                <w:sz w:val="20"/>
              </w:rPr>
              <w:t>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r>
              <w:rPr>
                <w:rFonts w:ascii="Times New Roman"/>
                <w:b w:val="false"/>
                <w:i w:val="false"/>
                <w:color w:val="000000"/>
                <w:sz w:val="20"/>
              </w:rPr>
              <w:t>33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құжатын геодезиялық және картографиялық қызметті бастау туралы хабарландыру тәртібіне көшіру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Аумақтың</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қоймаларының</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w:t>
            </w:r>
            <w:r>
              <w:br/>
            </w:r>
            <w:r>
              <w:rPr>
                <w:rFonts w:ascii="Times New Roman"/>
                <w:b w:val="false"/>
                <w:i w:val="false"/>
                <w:color w:val="000000"/>
                <w:sz w:val="20"/>
              </w:rPr>
              <w:t>
</w:t>
            </w:r>
            <w:r>
              <w:rPr>
                <w:rFonts w:ascii="Times New Roman"/>
                <w:b w:val="false"/>
                <w:i w:val="false"/>
                <w:color w:val="000000"/>
                <w:sz w:val="20"/>
              </w:rPr>
              <w:t>аэроғарыштүсірілімі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Нивелирлеу бойынша жұмыстарды жүргізу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топографиялық карталарды жаңарту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қоймаларының</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ірі масштабты жоспарларын жасау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қабатының қазіргі заманға сай қозғалысын анықтау үшін геодинамикалық зерттеу жүргізу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Далалық және гидрографиялық жұмыстар жүргізу, Каспий теңізінің солтүстік бөлігінің теңіз картасын жасау және басып шығару, жалпы алаңы 146 900 шаршы км</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9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 Картография өнімдерін жасау және басып шығару, Қазақстан Республикасының Ұлттық картографиялық-геодезиялық қорын қалыптастыру және жүргізу</w:t>
            </w:r>
          </w:p>
        </w:tc>
      </w:tr>
      <w:tr>
        <w:trPr>
          <w:trHeight w:val="195" w:hRule="atLeast"/>
        </w:trPr>
        <w:tc>
          <w:tcPr>
            <w:tcW w:w="3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(есепті)</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жоспар)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95" w:hRule="atLeast"/>
        </w:trPr>
        <w:tc>
          <w:tcPr>
            <w:tcW w:w="3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орыс тілдерінде цифрлы картографиялық өнім</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 карта</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топографиялық карталар шығару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тілдегі Қазақстан Республикасы географиялық атауларының мемлекеттік каталогы, орыс тіліндегі Қазақстан Республикасы географиялық атаулары базасын кеңейту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1:100 000 масштабты мемлекеттік топографиялық карталар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каталог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95" w:hRule="atLeast"/>
        </w:trPr>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картографиялық-геодезиялық қорды қалыптастыру және енгізу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түсірілімдер, координаттар мен биіктік каталогтары, карталар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13700</w:t>
            </w:r>
          </w:p>
        </w:tc>
      </w:tr>
      <w:tr>
        <w:trPr>
          <w:trHeight w:val="19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195" w:hRule="atLeast"/>
        </w:trPr>
        <w:tc>
          <w:tcPr>
            <w:tcW w:w="0" w:type="auto"/>
            <w:gridSpan w:val="5"/>
            <w:vMerge/>
            <w:tcBorders>
              <w:top w:val="nil"/>
              <w:left w:val="single" w:color="cfcfcf" w:sz="5"/>
              <w:bottom w:val="single" w:color="cfcfcf" w:sz="5"/>
              <w:right w:val="single" w:color="cfcfcf" w:sz="5"/>
            </w:tcBorders>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орыс тілдерінде цифрлы картографиялау негізінде мемлекеттік топографиялық карталар жасау және шығару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Қазақстан Республикасы географиялық атауларының мемлекеттік каталогын шығару, Қазақстан Республикасы географиялық атауларының мониторингін жүргізу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Нормативтік-техникалық құжаттар әзірлеу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Геодезиялық және картографиялық қызмет субъектілерін геодезиялық және картографиялық мәліметтер және материалдармен қамтамасыз ету, есепке алу және сақтау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Жасалатын геодезиялық және картографиялық өнімдерге мемлекеттік геодезиялық бақылау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09" w:id="17"/>
    <w:p>
      <w:pPr>
        <w:spacing w:after="0"/>
        <w:ind w:left="0"/>
        <w:jc w:val="left"/>
      </w:pPr>
      <w:r>
        <w:rPr>
          <w:rFonts w:ascii="Times New Roman"/>
          <w:b/>
          <w:i w:val="false"/>
          <w:color w:val="000000"/>
        </w:rPr>
        <w:t xml:space="preserve"> 
3.2. Мемлекеттік органның стратегиялық бағыттары мен</w:t>
      </w:r>
      <w:r>
        <w:br/>
      </w:r>
      <w:r>
        <w:rPr>
          <w:rFonts w:ascii="Times New Roman"/>
          <w:b/>
          <w:i w:val="false"/>
          <w:color w:val="000000"/>
        </w:rPr>
        <w:t>
мақсаттарының мемлекеттің стратегиялық мақсаттарына сай келуі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5"/>
        <w:gridCol w:w="6135"/>
      </w:tblGrid>
      <w:tr>
        <w:trPr>
          <w:trHeight w:val="30" w:hRule="atLeast"/>
        </w:trPr>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бағыттары мен мақсаттары</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және (немесе) бағдарламалық құжаттың атауы</w:t>
            </w:r>
          </w:p>
        </w:tc>
      </w:tr>
      <w:tr>
        <w:trPr>
          <w:trHeight w:val="30" w:hRule="atLeast"/>
        </w:trPr>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Жерді ұтымды пайдалану және қорғауды қамтамасыз ету үшін жұмыстарды ұйымдастыру</w:t>
            </w:r>
          </w:p>
        </w:tc>
        <w:tc>
          <w:tcPr>
            <w:tcW w:w="6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онжылдық – жаңа экономикалық қарыштау-Қазақстанның жаңа мүмкіндіктері" Қазақстан Республикасының Президенті.Н.Ә.Назарбаевтың Қазақстан халқына 2010 жылғы 29 қаңтардағы Жолдауы</w:t>
            </w:r>
          </w:p>
        </w:tc>
      </w:tr>
      <w:tr>
        <w:trPr>
          <w:trHeight w:val="270" w:hRule="atLeast"/>
        </w:trPr>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Жер ресурстары туралы мәліметтер жүйесін қалыптастыру</w:t>
            </w:r>
          </w:p>
        </w:tc>
        <w:tc>
          <w:tcPr>
            <w:tcW w:w="0" w:type="auto"/>
            <w:vMerge/>
            <w:tcBorders>
              <w:top w:val="nil"/>
              <w:left w:val="single" w:color="cfcfcf" w:sz="5"/>
              <w:bottom w:val="single" w:color="cfcfcf" w:sz="5"/>
              <w:right w:val="single" w:color="cfcfcf" w:sz="5"/>
            </w:tcBorders>
          </w:tcPr>
          <w:p/>
        </w:tc>
      </w:tr>
      <w:tr>
        <w:trPr>
          <w:trHeight w:val="1350" w:hRule="atLeast"/>
        </w:trPr>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 Жер заңнамасының сақталуын қамтамасыз ету</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онжылдық – жаңа экономикалық қарыштау-Қазақстанның жаңа мүмкіндіктері" Қазақстан Республикасының Президенті </w:t>
            </w:r>
            <w:r>
              <w:rPr>
                <w:rFonts w:ascii="Times New Roman"/>
                <w:b w:val="false"/>
                <w:i w:val="false"/>
                <w:color w:val="000000"/>
                <w:sz w:val="20"/>
              </w:rPr>
              <w:t>Н.Ә.Назарбаевтың Қазақстан халқына 2010 жылғы 29 қаңтардағы Жолдауы;</w:t>
            </w:r>
          </w:p>
        </w:tc>
      </w:tr>
      <w:tr>
        <w:trPr>
          <w:trHeight w:val="30" w:hRule="atLeast"/>
        </w:trPr>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r>
              <w:br/>
            </w:r>
            <w:r>
              <w:rPr>
                <w:rFonts w:ascii="Times New Roman"/>
                <w:b w:val="false"/>
                <w:i w:val="false"/>
                <w:color w:val="000000"/>
                <w:sz w:val="20"/>
              </w:rPr>
              <w:t>
</w:t>
            </w:r>
            <w:r>
              <w:rPr>
                <w:rFonts w:ascii="Times New Roman"/>
                <w:b w:val="false"/>
                <w:i w:val="false"/>
                <w:color w:val="000000"/>
                <w:sz w:val="20"/>
              </w:rPr>
              <w:t>Мемлекеттің және экономиканың түрлі саласының геодезиялық және картографиялық өнімдерге қажеттілігін қамтамасыз ету үшін жаңа технологияларды пайдалана отырып геодезия және картография саласын тұрақты дамыту</w:t>
            </w:r>
          </w:p>
        </w:tc>
        <w:tc>
          <w:tcPr>
            <w:tcW w:w="6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2030 жылға дейінгі Даму стратегиясын одан әрі іске асыру жөніндегі шаралар туралы"</w:t>
            </w:r>
            <w:r>
              <w:br/>
            </w:r>
            <w:r>
              <w:rPr>
                <w:rFonts w:ascii="Times New Roman"/>
                <w:b w:val="false"/>
                <w:i w:val="false"/>
                <w:color w:val="000000"/>
                <w:sz w:val="20"/>
              </w:rPr>
              <w:t>
</w:t>
            </w:r>
            <w:r>
              <w:rPr>
                <w:rFonts w:ascii="Times New Roman"/>
                <w:b w:val="false"/>
                <w:i w:val="false"/>
                <w:color w:val="000000"/>
                <w:sz w:val="20"/>
              </w:rPr>
              <w:t>Қазақстан Республикасы Президентінің 2007 жылғы 6 сәуірдегі № 310 Жарлығы, Қазақстан Республикасының 2007-2012 жылдарға арналған ұлттық қауіпсіздік стратегиясы, "Қазақстан Республикасында тілдерді дамыту мен қолданудың 2011-2020 жылдарға арналған мемлекеттік бағдарламасы туралы" Қазақстан Республикасы Президентінің 2011 жылғы 29 маусымдағы № 110 Жарлығы</w:t>
            </w:r>
          </w:p>
        </w:tc>
      </w:tr>
      <w:tr>
        <w:trPr>
          <w:trHeight w:val="30" w:hRule="atLeast"/>
        </w:trPr>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Қазақстан Республикасының аумағын жергілікті жердің қазіргі жағдайына және мемлекеттік топонимикаға сәйкес келетін геодезиялық және картографиялық қамтамасыз ету</w:t>
            </w:r>
          </w:p>
        </w:tc>
        <w:tc>
          <w:tcPr>
            <w:tcW w:w="0" w:type="auto"/>
            <w:vMerge/>
            <w:tcBorders>
              <w:top w:val="nil"/>
              <w:left w:val="single" w:color="cfcfcf" w:sz="5"/>
              <w:bottom w:val="single" w:color="cfcfcf" w:sz="5"/>
              <w:right w:val="single" w:color="cfcfcf" w:sz="5"/>
            </w:tcBorders>
          </w:tcPr>
          <w:p/>
        </w:tc>
      </w:tr>
    </w:tbl>
    <w:bookmarkStart w:name="z110" w:id="18"/>
    <w:p>
      <w:pPr>
        <w:spacing w:after="0"/>
        <w:ind w:left="0"/>
        <w:jc w:val="left"/>
      </w:pPr>
      <w:r>
        <w:rPr>
          <w:rFonts w:ascii="Times New Roman"/>
          <w:b/>
          <w:i w:val="false"/>
          <w:color w:val="000000"/>
        </w:rPr>
        <w:t xml:space="preserve"> 
4-бөлім. Функционалдық мүмкіндіктерді дамыту</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2"/>
        <w:gridCol w:w="7500"/>
        <w:gridCol w:w="1748"/>
      </w:tblGrid>
      <w:tr>
        <w:trPr>
          <w:trHeight w:val="195"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бағытының атауы, мақсаттары мен міндеттері</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бағыты мен мақсаттарын іске асыру бойынша іс-шаралар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кезеңі</w:t>
            </w:r>
          </w:p>
        </w:tc>
      </w:tr>
      <w:tr>
        <w:trPr>
          <w:trHeight w:val="195"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Жерді ұтымды пайдалану және қорғауды қамтамасыз ету үшін жұмыстарды ұйымдастыру</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Жер ресурстары туралы мәліметтер жүйесін қалыптастыру</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Жер ресурстарының сапалық жағдайы туралы ақпараттық қамтамасыз ету деңгейін жоғарылату</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Ақтық цифрлы жоспарлы-картографиялық өнімді дайындау және беру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Топырақтық картаны құру және топырақтық очеркті жазу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Жем-шөптік алқаптардың геоботаникалық картасын құру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Бонитет балдарының картограммасын құру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Жерлердің мониторингі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паспорттау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геодезия және картография саласындағы мемлекеттік қызметтердің стандартары мен регламентін әзірлеу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4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 Жер ресурстарының сапалық жағдайы және электронды нысанда жер-кадастрлық мәліметтер туралы ақпараттық қамтамасыз ету деңгейін жоғарылату</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Жердің мемлекеттік есебін жүргізу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айналымына тартылған ауыл шаруашылығы алқаптарын түгендеу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нәтижелері бойынша ауыл шаруашылығы жерлерін ұтымды пайдалануды қамтамасыз ету (ауыл шаруашылығы алқаптарын пайдалану, сондай-ақ бір түрден екіншісіне ауыстыру бойынша ұсыныстарды әзірлеу)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мемлекеттік жер кадастрын жүргізуді қамтамасыз ететін цифрлық жоспарлы-картографиялық өнімді алу үшін аэроғарыш түсірімдерін жүргізу, соның ішінде:</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 аэроғарыш түсірілімі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топографиялық пішіндерді, қалалардың, кенттердің, АЕМ жерлерін дешифрлеу және аэроғарыштүсірілімдерді байлау бойынша іздестіру жұмыстарының кешенін орындау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ақтық цифрлы жоспарлы-картографиялық өнімді дайындау және беру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жердегі жер учаскелерінің шекараларын анықтау, жер учаскелерінің шекараларының бұрылыстық нүктелерін аспаптық үйлестіру бойынша далалық геодезиялық жұмыстарды жүргізу, кадастрлық құжаттама бойынша осы учаскелерді заңды сәйкестендіру, алынған координаттар бойынша "Мұрағат" МЖК ААЖ деректердің графикалық базасына енгізу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МЖК ААЖ кіші жүйесіне енгізу үшін жер-кадастрлық істерді сканерлеу – мың дана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мекендердің жерлерінде қалыптасқан есепті кварталдардың электронды жер-кадастрлық карталарын дайындау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пайдаланушылар туралы мәліметтерді беру арқылы "электрондық үкімет" шегінде МЖК ААЖ мемлекеттік органдардың АЖ өзара әрекеттесуі</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МЖК ААЖ сүйемелдеу (ақпараттық жүйенің жұмыс қабілеттілігін және қалпына келтіруді қамтамасыз ету, жергілікті есептегіш және телекоммуникациялық жүйелерді, серверлерді әкімшілендіру және деректер базасын ақпараттық жүйені қорғау бойынша іс-шаралар, сондай-ақ барлық мүдделі мемлекеттік органдар мен мекемелерге МЖК ақпаратын электронды түрде беруді қамтамасыз етуді жүзеге асыру үшін әзірленген МЖК ААЖ кіші жүйелерін, қосымшаларын, модульдерін өзгерту (модификациялау) немесе күйін келтірумен, МЖК ААЖ "электрондық үкіметтің" "Жеке тұлғалар" МДБ, "Заңды тұлғалар" МДБ, "Мекен жай регистрі" АЖ, "электрондық үкіметтің" Порталымен және Шлюзімен, "электрондық үкіметтің" Төлем шлюзі "Жылжымайтын мүлік" МДБ, Қазақстан Республикасы қаржы министрлігінің Салық комитетінің "Салық төлеушілер мен салық салу объектілерінің реестрі" ақпараттық жүйелерімен және деректер базаларымен өзара әрекеттесуін/интеграциялануын жүзеге асыру немесе пысықтаумен байланысты іс-шаралар кешен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МЖК ААЖ деректер базаларын өзектендіру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 жылдар</w:t>
            </w:r>
          </w:p>
        </w:tc>
      </w:tr>
      <w:tr>
        <w:trPr>
          <w:trHeight w:val="975"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 Жер заңнамасының сақталуын қамтамасыз ету.</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70" w:hRule="atLeast"/>
        </w:trPr>
        <w:tc>
          <w:tcPr>
            <w:tcW w:w="4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 Жер заңнамасының бұзушылықтарын анықтау және жою</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халқы арасында этникалық шығу тегі, діни нанымдар мен әлеуметтік жағдайына қарамастан жер қатынастары саласында құқық түсіндіру жұмысын жүргізу (семинарлар, ақпараттық-түсіндіру кампаниялары және т.б.)</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 жылдар</w:t>
            </w:r>
          </w:p>
        </w:tc>
      </w:tr>
      <w:tr>
        <w:trPr>
          <w:trHeight w:val="570" w:hRule="atLeast"/>
        </w:trPr>
        <w:tc>
          <w:tcPr>
            <w:tcW w:w="0" w:type="auto"/>
            <w:vMerge/>
            <w:tcBorders>
              <w:top w:val="nil"/>
              <w:left w:val="single" w:color="cfcfcf" w:sz="5"/>
              <w:bottom w:val="single" w:color="cfcfcf" w:sz="5"/>
              <w:right w:val="single" w:color="cfcfcf" w:sz="5"/>
            </w:tcBorders>
          </w:tcP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бұзушылықтарды жою бойынша тиісті шараларды қабылдау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 жылдар</w:t>
            </w:r>
          </w:p>
        </w:tc>
      </w:tr>
      <w:tr>
        <w:trPr>
          <w:trHeight w:val="570" w:hRule="atLeast"/>
        </w:trPr>
        <w:tc>
          <w:tcPr>
            <w:tcW w:w="0" w:type="auto"/>
            <w:vMerge/>
            <w:tcBorders>
              <w:top w:val="nil"/>
              <w:left w:val="single" w:color="cfcfcf" w:sz="5"/>
              <w:bottom w:val="single" w:color="cfcfcf" w:sz="5"/>
              <w:right w:val="single" w:color="cfcfcf" w:sz="5"/>
            </w:tcBorders>
          </w:tcP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Айыппұлдарды өндіріп алу бойынша әкімшілік шараларды жүзеге асыру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570" w:hRule="atLeast"/>
        </w:trPr>
        <w:tc>
          <w:tcPr>
            <w:tcW w:w="0" w:type="auto"/>
            <w:vMerge/>
            <w:tcBorders>
              <w:top w:val="nil"/>
              <w:left w:val="single" w:color="cfcfcf" w:sz="5"/>
              <w:bottom w:val="single" w:color="cfcfcf" w:sz="5"/>
              <w:right w:val="single" w:color="cfcfcf" w:sz="5"/>
            </w:tcBorders>
          </w:tcP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саласында әйелдер мен еркектердің тең құқықтарын, міндеттерін және мүмкіндіктерін үгіттеуді жүзеге асыру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570" w:hRule="atLeast"/>
        </w:trPr>
        <w:tc>
          <w:tcPr>
            <w:tcW w:w="0" w:type="auto"/>
            <w:vMerge/>
            <w:tcBorders>
              <w:top w:val="nil"/>
              <w:left w:val="single" w:color="cfcfcf" w:sz="5"/>
              <w:bottom w:val="single" w:color="cfcfcf" w:sz="5"/>
              <w:right w:val="single" w:color="cfcfcf" w:sz="5"/>
            </w:tcBorders>
          </w:tcP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пен шығындарды қоса алғанда Бизнесті тіркеу және жүргізу бойынша операциялық шығындарды төмендету (лицензия, сертификат алуға байланысты рұқсатнама, аккредитация бойынша, кеңес алу бойынша), 2011 жылы 30% және 2015 жылы 2011 жылмен салстырғанда тағы 30 %-ға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Мемлекеттің және экономиканың түрлі саласының геодезиялық және картографиялық өнімдерге қажеттілігін қамтамасыз ету үшін жаңа технологияларды пайдалана отырып геодезия және картография саласын тұрақты дамыту</w:t>
            </w:r>
          </w:p>
        </w:tc>
      </w:tr>
      <w:tr>
        <w:trPr>
          <w:trHeight w:val="2115"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2.1-мақсат. Қазақстан Республикасының аумағын жергілікті жердің қазіргі жағдайына және мемлекеттік топонимикаға сәйкес геодезиялық және картографиялық қамтамасыз ету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 Мемлекеттік топографиялық карталарды жаңартуды, Жерді қашықтықтан зондтау негізінде қалалардың ірі масштабты жоспарларын және Каспий теңізінің солтүстік бөлігінің теңіз картасын жасауды геодезиялық қамтамасыз ету</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қашықтықтан зондтау, спутниктік және цифрлы технологиялар әдістерін пайдалана отырып геодезиялық және картографиялық жұмыстар жүргізу. Экономиканың, қорғаныстың және ұлттық қауіпсіздіктің әртүрлі салаларының міндеттерін шешу кезінде спутниктік технологияларды кеңінен енгізу үшін спутниктік геодезиялық желіні оңтайландыру және Қазақстан Республикасының аумағында координаттардың бірыңғай мемлекеттік жүйесін орнату қажет.</w:t>
            </w:r>
            <w:r>
              <w:br/>
            </w:r>
            <w:r>
              <w:rPr>
                <w:rFonts w:ascii="Times New Roman"/>
                <w:b w:val="false"/>
                <w:i w:val="false"/>
                <w:color w:val="000000"/>
                <w:sz w:val="20"/>
              </w:rPr>
              <w:t>
</w:t>
            </w:r>
            <w:r>
              <w:rPr>
                <w:rFonts w:ascii="Times New Roman"/>
                <w:b w:val="false"/>
                <w:i w:val="false"/>
                <w:color w:val="000000"/>
                <w:sz w:val="20"/>
              </w:rPr>
              <w:t>Кейіннен цифрлық топографиялық карталарды жасап, мемлекеттік масштабты қатардағы топографиялық карталарды жаңарту үшін аумақтардың, қалалардың, ауылдық елді мекендердің және су қоймаларының цифрлық аэротүсірілімін орныдау бойынша жұмысты жалғастыру. Мемлекеттік геодезиялық желінің пункттерін зерттеп, негізін қалап, үйлестіріп республиканың аумағын нивелирлеу. Геодинамикалық полигондардағы жоғары дәлдікті геодезиялық жұмыстарды жүргізу. Каспий теңізінің солтүстік бөлігінің теңіз картасын жасау бойынша геодезиялық және картографиялық жұмыстарды жалғастыру. Ғарыштық, спутниктік және компьютерлік технологиялардың дамуына байланысты қазіргі заманғы аспаптарды, құрал жабдықты және бағдарламалық өнімдерді енгізу уақытты үнемдеуге мүмкіндік береді және мәліметтерді алудың жедел нәтижесіне кепіл болады.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2745"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 Картография өнімдерін жасау және басып шығару, Қазақстан Республикасының Ұлттық картографиялық-геодезиялық қорын қалыптастыру және жүргізу</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топографиялық карталар жасау және шығару, Қазақстан Республикасы географиялық атауларының мемлекеттік каталогын, нормативтік-техникалық құжаттар, материалдар мен құжаттарды есепке алу, сақтау және сақталуын қамтамасыз ету, геодезия және картография саласындағы заңнаманың, нормативтік-техникалық құжаттардың сақталуына мемлекеттік геодезиялық бақылау жүргізу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bl>
    <w:bookmarkStart w:name="z111" w:id="19"/>
    <w:p>
      <w:pPr>
        <w:spacing w:after="0"/>
        <w:ind w:left="0"/>
        <w:jc w:val="left"/>
      </w:pPr>
      <w:r>
        <w:rPr>
          <w:rFonts w:ascii="Times New Roman"/>
          <w:b/>
          <w:i w:val="false"/>
          <w:color w:val="000000"/>
        </w:rPr>
        <w:t xml:space="preserve"> 
5-бөлім. Ведомствоаралық өзара іс-қимыл</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8"/>
        <w:gridCol w:w="4080"/>
        <w:gridCol w:w="5382"/>
      </w:tblGrid>
      <w:tr>
        <w:trPr>
          <w:trHeight w:val="630" w:hRule="atLeast"/>
        </w:trPr>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жеткізу үшін ведомствоаралық өзара іс-қимыл талап етілетін міндеттер көрсеткіші</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іс-қимылды жүзеге асыратын мемлекеттік орган</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жүзеге асыратын шаралар</w:t>
            </w:r>
          </w:p>
        </w:tc>
      </w:tr>
      <w:tr>
        <w:trPr>
          <w:trHeight w:val="30" w:hRule="atLeast"/>
        </w:trPr>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Жерді ұтымды пайдалану және қорғауды қамтамасыз ету үшін жұмыстарды ұйымдастыру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Жер ресурстары туралы мәліметтер жүйесін қалыптастыру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Жер ресурстарының сапалық жағдайы туралы ақпараттық қамтамасыз ету деңгейін жоғарылату</w:t>
            </w:r>
          </w:p>
        </w:tc>
      </w:tr>
      <w:tr>
        <w:trPr>
          <w:trHeight w:val="30" w:hRule="atLeast"/>
        </w:trPr>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 зерттеу</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АШМ</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жұмыстарын жүргізу үшін жер учаскелерін пайдалануға рұқсаттарды алу бөлігінде</w:t>
            </w:r>
          </w:p>
        </w:tc>
      </w:tr>
      <w:tr>
        <w:trPr>
          <w:trHeight w:val="30" w:hRule="atLeast"/>
        </w:trPr>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Геоботаникалық зерттеулер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АШМ</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 алқаптарын жақсарту бойынша, соның ішінде Мал шаруашылығын дамыту бағдарламасы шегінде жобаларды әзірлеу, жерлердің түгендеуін жүргізу бөлігінде</w:t>
            </w:r>
          </w:p>
        </w:tc>
      </w:tr>
      <w:tr>
        <w:trPr>
          <w:trHeight w:val="30" w:hRule="atLeast"/>
        </w:trPr>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Топырақтың бонитировкасы</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АШМ, ҚМ СК</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 бонитировкасы нәтижелерін пайдалану бөлігінде</w:t>
            </w:r>
          </w:p>
        </w:tc>
      </w:tr>
      <w:tr>
        <w:trPr>
          <w:trHeight w:val="30" w:hRule="atLeast"/>
        </w:trPr>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Жерлердің мониторингі</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Қоршағанортамині, ЖАО</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қорының жағдайының өзгерісін анықтау, жағымсыз үдерістердің салдарларының (жерлердің бүлінуі, шөлейттену, тұздану және т.б.) алдын алу және жою бөлігінде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 Жер ресурстарының сапалық жағдайы және электронды нысанда жер-кадастрлық мәліметтер туралы ақпараттық қамтамасыз ету деңгейін жоғарылату</w:t>
            </w:r>
          </w:p>
        </w:tc>
      </w:tr>
      <w:tr>
        <w:trPr>
          <w:trHeight w:val="30" w:hRule="atLeast"/>
        </w:trPr>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ресурстарының нақты сандық жағдайы туралы ақпаратпен қамтамасыз ету</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БАМ, ӘМ</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қызметтерді көрсету бөлігінде, соның ішінде электронды түрде </w:t>
            </w:r>
          </w:p>
        </w:tc>
      </w:tr>
      <w:tr>
        <w:trPr>
          <w:trHeight w:val="30" w:hRule="atLeast"/>
        </w:trPr>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 жеке қосалқы шаруашылық, ұжымдық бағбандық және саяжайлық құрылыс үшін жер учаскелеріне құқық беру рәсімінің мерзімдерін қысқарту</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w:t>
            </w:r>
            <w:r>
              <w:br/>
            </w:r>
            <w:r>
              <w:rPr>
                <w:rFonts w:ascii="Times New Roman"/>
                <w:b w:val="false"/>
                <w:i w:val="false"/>
                <w:color w:val="000000"/>
                <w:sz w:val="20"/>
              </w:rPr>
              <w:t>
</w:t>
            </w:r>
            <w:r>
              <w:rPr>
                <w:rFonts w:ascii="Times New Roman"/>
                <w:b w:val="false"/>
                <w:i w:val="false"/>
                <w:color w:val="000000"/>
                <w:sz w:val="20"/>
              </w:rPr>
              <w:t>ЖАО</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құқықтарды тіркеу бөлігінде</w:t>
            </w:r>
            <w:r>
              <w:br/>
            </w:r>
            <w:r>
              <w:rPr>
                <w:rFonts w:ascii="Times New Roman"/>
                <w:b w:val="false"/>
                <w:i w:val="false"/>
                <w:color w:val="000000"/>
                <w:sz w:val="20"/>
              </w:rPr>
              <w:t>
</w:t>
            </w:r>
            <w:r>
              <w:rPr>
                <w:rFonts w:ascii="Times New Roman"/>
                <w:b w:val="false"/>
                <w:i w:val="false"/>
                <w:color w:val="000000"/>
                <w:sz w:val="20"/>
              </w:rPr>
              <w:t>Жерлерді беру туралы шешімдер</w:t>
            </w:r>
          </w:p>
        </w:tc>
      </w:tr>
      <w:tr>
        <w:trPr>
          <w:trHeight w:val="30" w:hRule="atLeast"/>
        </w:trPr>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Үйлестірілмеген жер учаскелерін межелеу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ӨЖИ</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Межелеуді өткізу және жұмыстардың нәтижелерін қабылдау</w:t>
            </w:r>
          </w:p>
        </w:tc>
      </w:tr>
      <w:tr>
        <w:trPr>
          <w:trHeight w:val="30" w:hRule="atLeast"/>
        </w:trPr>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Жер-кадастрлық істерді сканерлеу</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құқықтық қатынастары субъектілерінің есебін жүргізу кезінде электронды түрдегі жер-кадастрлық істерді пайдалану бөлігінде</w:t>
            </w:r>
          </w:p>
        </w:tc>
      </w:tr>
      <w:tr>
        <w:trPr>
          <w:trHeight w:val="1305" w:hRule="atLeast"/>
        </w:trPr>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мекендердің жерлерінде қалыптасқан, есепті кварталдардың электронды жер-кадастрлық карталарын жасау</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электронды жер-кадастрлық карталарын пайдалану бөлігінде</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 Жер заңнамасының сақталуын қамтамасыз ету</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 Жер заңнамасын бұзушылықты анықтау және жою</w:t>
            </w:r>
          </w:p>
        </w:tc>
      </w:tr>
      <w:tr>
        <w:trPr>
          <w:trHeight w:val="615" w:hRule="atLeast"/>
        </w:trPr>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бұзушылықтардың жойылуы</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r>
              <w:br/>
            </w:r>
            <w:r>
              <w:rPr>
                <w:rFonts w:ascii="Times New Roman"/>
                <w:b w:val="false"/>
                <w:i w:val="false"/>
                <w:color w:val="000000"/>
                <w:sz w:val="20"/>
              </w:rPr>
              <w:t>
</w:t>
            </w:r>
            <w:r>
              <w:rPr>
                <w:rFonts w:ascii="Times New Roman"/>
                <w:b w:val="false"/>
                <w:i w:val="false"/>
                <w:color w:val="000000"/>
                <w:sz w:val="20"/>
              </w:rPr>
              <w:t>ЖАО</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заңнамасының сақталуын қамтамасыз ету мақсатында ішкі істер органдарымен жерлерді пайдалану және қорғау бойынша, соның ішінде жер заңнамасын бұзған тұлғаларды анықтауға мемлекеттік бақылауды жүзеге асыратын мемлекеттік инспекторға келуден бас тартқан тұлғаларды күштеп алып келу мәселесі бойынша қарым-қатынас жасау;</w:t>
            </w:r>
            <w:r>
              <w:br/>
            </w:r>
            <w:r>
              <w:rPr>
                <w:rFonts w:ascii="Times New Roman"/>
                <w:b w:val="false"/>
                <w:i w:val="false"/>
                <w:color w:val="000000"/>
                <w:sz w:val="20"/>
              </w:rPr>
              <w:t>
</w:t>
            </w:r>
            <w:r>
              <w:rPr>
                <w:rFonts w:ascii="Times New Roman"/>
                <w:b w:val="false"/>
                <w:i w:val="false"/>
                <w:color w:val="000000"/>
                <w:sz w:val="20"/>
              </w:rPr>
              <w:t>- жер заңнамасын бұзушыларды бірлесіп анықтау және оларды жою бойынша өзара іс-қимыл</w:t>
            </w:r>
          </w:p>
        </w:tc>
      </w:tr>
      <w:tr>
        <w:trPr>
          <w:trHeight w:val="615" w:hRule="atLeast"/>
        </w:trPr>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саласында құқық түсіндіру жұмысы</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w:t>
            </w:r>
            <w:r>
              <w:br/>
            </w:r>
            <w:r>
              <w:rPr>
                <w:rFonts w:ascii="Times New Roman"/>
                <w:b w:val="false"/>
                <w:i w:val="false"/>
                <w:color w:val="000000"/>
                <w:sz w:val="20"/>
              </w:rPr>
              <w:t>
</w:t>
            </w:r>
            <w:r>
              <w:rPr>
                <w:rFonts w:ascii="Times New Roman"/>
                <w:b w:val="false"/>
                <w:i w:val="false"/>
                <w:color w:val="000000"/>
                <w:sz w:val="20"/>
              </w:rPr>
              <w:t>Бас прокуратура, ЭҚжСЖКА,</w:t>
            </w:r>
            <w:r>
              <w:br/>
            </w:r>
            <w:r>
              <w:rPr>
                <w:rFonts w:ascii="Times New Roman"/>
                <w:b w:val="false"/>
                <w:i w:val="false"/>
                <w:color w:val="000000"/>
                <w:sz w:val="20"/>
              </w:rPr>
              <w:t>
</w:t>
            </w:r>
            <w:r>
              <w:rPr>
                <w:rFonts w:ascii="Times New Roman"/>
                <w:b w:val="false"/>
                <w:i w:val="false"/>
                <w:color w:val="000000"/>
                <w:sz w:val="20"/>
              </w:rPr>
              <w:t>ЖАО</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заңнамасының бұзушыларына қатысты қабылданған шаралар туралы халықтың ақпараттандырылуын жоғарылату</w:t>
            </w:r>
            <w:r>
              <w:br/>
            </w:r>
            <w:r>
              <w:rPr>
                <w:rFonts w:ascii="Times New Roman"/>
                <w:b w:val="false"/>
                <w:i w:val="false"/>
                <w:color w:val="000000"/>
                <w:sz w:val="20"/>
              </w:rPr>
              <w:t>
</w:t>
            </w:r>
            <w:r>
              <w:rPr>
                <w:rFonts w:ascii="Times New Roman"/>
                <w:b w:val="false"/>
                <w:i w:val="false"/>
                <w:color w:val="000000"/>
                <w:sz w:val="20"/>
              </w:rPr>
              <w:t>- жер қатынастары субъектілерін тексеруді бірлесіп жүргізу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Мемлекеттің және экономиканың түрлі саласының геодезиялық және картографиялық өнімдерге қажеттілігін қамтамасыз ету үшін жаңа технологияларды пайдалана отырып геодезия және картография саласын тұрақты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Қазақстан Республикасының аумағын жергілікті жердің қазіргі жағдайына және мемлекеттік топонимикаға сәйкес геодезиялық және картографиялық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 Мемлекеттік топографиялық карталарды жаңартуды, Жерді қашықтықтан зондтау негізінде қалалардың ірі масштабты жоспарларын және Каспий теңізінің солтүстік бөлігінің теңіз картасын жасауды геодезиялық қамтамасыз ету</w:t>
            </w:r>
          </w:p>
        </w:tc>
      </w:tr>
      <w:tr>
        <w:trPr>
          <w:trHeight w:val="30" w:hRule="atLeast"/>
        </w:trPr>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Аэротүсірілім, геодезиялық, гидрографиялық жұмыстарды жүргізу үшін аумақтарды мазмұн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 ҰҚК</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Жаңартуға жататын барлық масштабты мемлекеттік топографиялық карталардың аумағын келісу</w:t>
            </w:r>
          </w:p>
        </w:tc>
      </w:tr>
      <w:tr>
        <w:trPr>
          <w:trHeight w:val="30" w:hRule="atLeast"/>
        </w:trPr>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Республикасымен, Ресей Федерациясымен, Өзбекстан Республикасымен және Түркіменстанмен мемлекеттік шекараны демаркациялау туралы халықаралық шарттарды әзірлеу және жасау</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келіссөздерді ұйымдастыру және халықаралық шарттардың жобаларын контрәріптестер</w:t>
            </w:r>
            <w:r>
              <w:br/>
            </w:r>
            <w:r>
              <w:rPr>
                <w:rFonts w:ascii="Times New Roman"/>
                <w:b w:val="false"/>
                <w:i w:val="false"/>
                <w:color w:val="000000"/>
                <w:sz w:val="20"/>
              </w:rPr>
              <w:t>
</w:t>
            </w:r>
            <w:r>
              <w:rPr>
                <w:rFonts w:ascii="Times New Roman"/>
                <w:b w:val="false"/>
                <w:i w:val="false"/>
                <w:color w:val="000000"/>
                <w:sz w:val="20"/>
              </w:rPr>
              <w:t>мен келісу, мемлекетішілік келісуді жүргізу және жасасу туралы актілердің қабылдануын қамтамасыз ету</w:t>
            </w: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ЭҚСжКА – Қазақстан Республикасы Экономикалық қылмысқа қарсы және сыбайлас жемқорлыққа қарсы күрес агенттігі (қаржы полициясы)</w:t>
      </w:r>
      <w:r>
        <w:br/>
      </w:r>
      <w:r>
        <w:rPr>
          <w:rFonts w:ascii="Times New Roman"/>
          <w:b w:val="false"/>
          <w:i w:val="false"/>
          <w:color w:val="000000"/>
          <w:sz w:val="28"/>
        </w:rPr>
        <w:t>
ҰҚК – Қазақстан Республикасы Ұлттық қауіпсіздік комитетті</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Қоршағанортамині – Қазақстан Республикасы Қоршаған ортаны қорғау министрлігі</w:t>
      </w:r>
      <w:r>
        <w:br/>
      </w:r>
      <w:r>
        <w:rPr>
          <w:rFonts w:ascii="Times New Roman"/>
          <w:b w:val="false"/>
          <w:i w:val="false"/>
          <w:color w:val="000000"/>
          <w:sz w:val="28"/>
        </w:rPr>
        <w:t>
Қорғанысмині – Қазақстан Республикасы Қорғаныс министрлігі</w:t>
      </w:r>
      <w:r>
        <w:br/>
      </w:r>
      <w:r>
        <w:rPr>
          <w:rFonts w:ascii="Times New Roman"/>
          <w:b w:val="false"/>
          <w:i w:val="false"/>
          <w:color w:val="000000"/>
          <w:sz w:val="28"/>
        </w:rPr>
        <w:t>
БАМ – Қазақстан Республикасы Байланыс және ақпарат министрлігі</w:t>
      </w:r>
      <w:r>
        <w:br/>
      </w:r>
      <w:r>
        <w:rPr>
          <w:rFonts w:ascii="Times New Roman"/>
          <w:b w:val="false"/>
          <w:i w:val="false"/>
          <w:color w:val="000000"/>
          <w:sz w:val="28"/>
        </w:rPr>
        <w:t>
АШМ – Қазақстан Республикасы Ауыл шаруашылығы министрлігі</w:t>
      </w:r>
      <w:r>
        <w:br/>
      </w:r>
      <w:r>
        <w:rPr>
          <w:rFonts w:ascii="Times New Roman"/>
          <w:b w:val="false"/>
          <w:i w:val="false"/>
          <w:color w:val="000000"/>
          <w:sz w:val="28"/>
        </w:rPr>
        <w:t>
ЖАО – жергілікті атқарушы органдар</w:t>
      </w:r>
      <w:r>
        <w:br/>
      </w:r>
      <w:r>
        <w:rPr>
          <w:rFonts w:ascii="Times New Roman"/>
          <w:b w:val="false"/>
          <w:i w:val="false"/>
          <w:color w:val="000000"/>
          <w:sz w:val="28"/>
        </w:rPr>
        <w:t>
ӨЖИ – өңіраралық жер инспекциялары</w:t>
      </w:r>
      <w:r>
        <w:br/>
      </w:r>
      <w:r>
        <w:rPr>
          <w:rFonts w:ascii="Times New Roman"/>
          <w:b w:val="false"/>
          <w:i w:val="false"/>
          <w:color w:val="000000"/>
          <w:sz w:val="28"/>
        </w:rPr>
        <w:t>
ТЭН – техникалық-экономикалық негіздеме</w:t>
      </w:r>
      <w:r>
        <w:br/>
      </w:r>
      <w:r>
        <w:rPr>
          <w:rFonts w:ascii="Times New Roman"/>
          <w:b w:val="false"/>
          <w:i w:val="false"/>
          <w:color w:val="000000"/>
          <w:sz w:val="28"/>
        </w:rPr>
        <w:t>
АЕМ – ауылдық елді мекендер</w:t>
      </w:r>
    </w:p>
    <w:bookmarkStart w:name="z112" w:id="20"/>
    <w:p>
      <w:pPr>
        <w:spacing w:after="0"/>
        <w:ind w:left="0"/>
        <w:jc w:val="left"/>
      </w:pPr>
      <w:r>
        <w:rPr>
          <w:rFonts w:ascii="Times New Roman"/>
          <w:b/>
          <w:i w:val="false"/>
          <w:color w:val="000000"/>
        </w:rPr>
        <w:t xml:space="preserve"> 
6-бөлім. Тәуекелдерді басқару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7"/>
        <w:gridCol w:w="3869"/>
        <w:gridCol w:w="4814"/>
      </w:tblGrid>
      <w:tr>
        <w:trPr>
          <w:trHeight w:val="375" w:hRule="atLeast"/>
        </w:trPr>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тәуекелдің атауы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 басқару бойынша шаралар қабылданбаған жағдайда болуы мүмкін салдарлар</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 басқару бойынша іс шаралар</w:t>
            </w:r>
          </w:p>
        </w:tc>
      </w:tr>
      <w:tr>
        <w:trPr>
          <w:trHeight w:val="30" w:hRule="atLeast"/>
        </w:trPr>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тәуекел</w:t>
            </w:r>
          </w:p>
        </w:tc>
      </w:tr>
      <w:tr>
        <w:trPr>
          <w:trHeight w:val="30" w:hRule="atLeast"/>
        </w:trPr>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Саяси тәуекел</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Демаркациялық жұмыстардың жалпы кестесінің үзілуі</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демаркациялық топтар бойынша далалық және камералдық жұмыстарды орындау</w:t>
            </w:r>
          </w:p>
        </w:tc>
      </w:tr>
      <w:tr>
        <w:trPr>
          <w:trHeight w:val="30" w:hRule="atLeast"/>
        </w:trPr>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және техногендік тәуекел</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аумағының жергілікті жердің қазіргі жағдайына және мемлекеттік топонимикаға сәйкес мемлекеттік топографиялық карталармен қамтамасыз етілмеуі, тапсыру, сақтау кезіндегі геодезиялық және картографиялық мәліметтердің бұрмалануы, жер қабатының қазіргі замандағы қозғалысы жағдайын талдаудың орындалмауы</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тапсырысты дер кезінде, тиімді және сапалы орындау үшін, сонымен қатар, жоғары дәлдікті геодезиялық өлшеу бойынша жұмыстарды орындауға жағдай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тәуекел</w:t>
            </w:r>
          </w:p>
        </w:tc>
      </w:tr>
      <w:tr>
        <w:trPr>
          <w:trHeight w:val="30" w:hRule="atLeast"/>
        </w:trPr>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және техногендік тәуекел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Геодинамикалық полигондарда жоғары дәлдікті геодезиялық өлшемдерді дер кезінде жүргізбеу, техникалық және технологиялық жабдықтармен және бағдарламалармен қамтамасыз етілмеу</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Батыс Қазақстан, Ақтөбе, Маңғыстау  облыстарында жаңа геодинамикалық полигондар жасау жолымен республиканың батыс өңірлерінде геодинамикалық полигондар желісін кеңейту, жаңа технологиялар енгізу, қазіргі заманға сай жабдықтар мен бағдарламалық қамтамасыз етуді сатып алу</w:t>
            </w:r>
          </w:p>
        </w:tc>
      </w:tr>
    </w:tbl>
    <w:bookmarkStart w:name="z113" w:id="21"/>
    <w:p>
      <w:pPr>
        <w:spacing w:after="0"/>
        <w:ind w:left="0"/>
        <w:jc w:val="left"/>
      </w:pPr>
      <w:r>
        <w:rPr>
          <w:rFonts w:ascii="Times New Roman"/>
          <w:b/>
          <w:i w:val="false"/>
          <w:color w:val="000000"/>
        </w:rPr>
        <w:t xml:space="preserve"> 
7-бөлім. Бюджеттік бағдарламалар Бюджеттік бағдарламалар</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7"/>
        <w:gridCol w:w="2496"/>
        <w:gridCol w:w="1130"/>
        <w:gridCol w:w="1074"/>
        <w:gridCol w:w="1062"/>
        <w:gridCol w:w="1034"/>
        <w:gridCol w:w="1199"/>
        <w:gridCol w:w="1034"/>
        <w:gridCol w:w="904"/>
      </w:tblGrid>
      <w:tr>
        <w:trPr>
          <w:trHeight w:val="285"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"Елдің экономикалық дамуына және ұлттық қауіпсіздікті нығайтуға көмектесетін жерді тиімді пайдалануға және қорғауға геодезиялық және картографиялық қамтамасыз етуге жағдай жасау жөніндегі қызметтер"</w:t>
            </w:r>
          </w:p>
        </w:tc>
      </w:tr>
      <w:tr>
        <w:trPr>
          <w:trHeight w:val="285"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қызметтерді көрсетуге бағытталған бюджеттік бағдарлама, соның ішінде мамандарды даярлау, қайта даярлау</w:t>
            </w:r>
          </w:p>
        </w:tc>
      </w:tr>
      <w:tr>
        <w:trPr>
          <w:trHeight w:val="30" w:hRule="atLeast"/>
        </w:trPr>
        <w:tc>
          <w:tcPr>
            <w:tcW w:w="3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10" w:hRule="atLeast"/>
        </w:trPr>
        <w:tc>
          <w:tcPr>
            <w:tcW w:w="0" w:type="auto"/>
            <w:vMerge/>
            <w:tcBorders>
              <w:top w:val="nil"/>
              <w:left w:val="single" w:color="cfcfcf" w:sz="5"/>
              <w:bottom w:val="single" w:color="cfcfcf" w:sz="5"/>
              <w:right w:val="single" w:color="cfcfcf" w:sz="5"/>
            </w:tcBorders>
          </w:tcP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10" w:hRule="atLeast"/>
        </w:trPr>
        <w:tc>
          <w:tcPr>
            <w:tcW w:w="0" w:type="auto"/>
            <w:vMerge/>
            <w:tcBorders>
              <w:top w:val="nil"/>
              <w:left w:val="single" w:color="cfcfcf" w:sz="5"/>
              <w:bottom w:val="single" w:color="cfcfcf" w:sz="5"/>
              <w:right w:val="single" w:color="cfcfcf" w:sz="5"/>
            </w:tcBorders>
          </w:tcP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жоспар)</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тиімді пайдалану, геодезиялық және картографиялық қамтамасыз ету саласындағы мемлекеттік саясатты іске асыратын орталық аппараттың және өңіраралық жер инспекцияларының мемлекеттік қызметкерлер саны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қызметкерлердің біліктілігін жоғарылату, соның ішінде мемлекеттік тілді оқыту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r>
              <w:rPr>
                <w:rFonts w:ascii="Times New Roman"/>
                <w:b w:val="false"/>
                <w:i w:val="false"/>
                <w:color w:val="000000"/>
                <w:sz w:val="20"/>
              </w:rPr>
              <w:t>10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r>
              <w:br/>
            </w:r>
            <w:r>
              <w:rPr>
                <w:rFonts w:ascii="Times New Roman"/>
                <w:b w:val="false"/>
                <w:i w:val="false"/>
                <w:color w:val="000000"/>
                <w:sz w:val="20"/>
              </w:rPr>
              <w:t>
</w:t>
            </w:r>
            <w:r>
              <w:rPr>
                <w:rFonts w:ascii="Times New Roman"/>
                <w:b w:val="false"/>
                <w:i w:val="false"/>
                <w:color w:val="000000"/>
                <w:sz w:val="20"/>
              </w:rPr>
              <w:t>10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r>
              <w:br/>
            </w:r>
            <w:r>
              <w:rPr>
                <w:rFonts w:ascii="Times New Roman"/>
                <w:b w:val="false"/>
                <w:i w:val="false"/>
                <w:color w:val="000000"/>
                <w:sz w:val="20"/>
              </w:rPr>
              <w:t>
</w:t>
            </w:r>
            <w:r>
              <w:rPr>
                <w:rFonts w:ascii="Times New Roman"/>
                <w:b w:val="false"/>
                <w:i w:val="false"/>
                <w:color w:val="000000"/>
                <w:sz w:val="20"/>
              </w:rPr>
              <w:t>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бұзушылықтарды жою</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қатынасы саласында әйелдерді кемсітудің профилактикасы және оны болдырмау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 қызметтегі қазақстандық мазмұн үлесі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қораптық (лицензиялық) көлемдегі қазақстандық мазмұн үлесі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ІТ-жабдықтар секторы көлеміндегі қазақстандық мазмұн үлесі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органдары мен Агенттік арасында қағаз тасымалдағышта қайталап, электронды құжат айналымның үлесі 2011 жылдың соңына дейін</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органдары мен Агенттік арасында қағаз тасымалдағышта қайталаусыз, электронды құжат айналымның үлесі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ішкі қағаз тасымалдағышсыз құжат айналымының үлесі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ресурстарын ұтымды пайдалану бойынша қойылған міндеттердің орындалуын қамтамасыз ету және экономиканың әртүрлі салаларының жергілікті жердің қазіргі уақыттағы жағдайына және мемлекеттік топонимикаға сәйкес келетін геодезиялық және картографиялық өнімге деген сұранысын толық қанағаттандыру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мерзімді ескере отырып шараларды орындау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шығыстарының көлемі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тг.</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538035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544535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715508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786108</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796524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798657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4"/>
        <w:gridCol w:w="1053"/>
        <w:gridCol w:w="1070"/>
        <w:gridCol w:w="993"/>
        <w:gridCol w:w="1613"/>
        <w:gridCol w:w="1073"/>
        <w:gridCol w:w="842"/>
        <w:gridCol w:w="1093"/>
        <w:gridCol w:w="1053"/>
        <w:gridCol w:w="953"/>
      </w:tblGrid>
      <w:tr>
        <w:trPr>
          <w:trHeight w:val="28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"Қазақстан Республикасы Жер ресурстарын басқару агенттігінің күрделі шығыстары"</w:t>
            </w:r>
          </w:p>
        </w:tc>
      </w:tr>
      <w:tr>
        <w:trPr>
          <w:trHeight w:val="28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аппараттың, өңіраралық жер инспекцияларының материалдық-техникалық базасын құруға және нығайтуға бағытталған бюджеттік бағдарлама</w:t>
            </w:r>
          </w:p>
        </w:tc>
      </w:tr>
      <w:tr>
        <w:trPr>
          <w:trHeight w:val="30" w:hRule="atLeast"/>
        </w:trPr>
        <w:tc>
          <w:tcPr>
            <w:tcW w:w="3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шығыстарды жүзеге асыру</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асырылуына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18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жоспар)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жағдайы жақсарған мекемелер саны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Жер ресурстарын басқару агенттігінің материалдық-техникалық базасын жақсарту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мерзімді ескере отырып, Агенттікке жүктелген мақсаттар мен міндеттерге жету үшін бағытталған шараларды толық көлемде сапалы орындау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Материалдық-техникалық жарақтандыру бойынша көрсетілген қызметке жұмсалған орташа шығындар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теңге/ӨЖИ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1473"/>
        <w:gridCol w:w="1214"/>
        <w:gridCol w:w="615"/>
        <w:gridCol w:w="1093"/>
        <w:gridCol w:w="1042"/>
        <w:gridCol w:w="1042"/>
        <w:gridCol w:w="1042"/>
        <w:gridCol w:w="1173"/>
        <w:gridCol w:w="853"/>
      </w:tblGrid>
      <w:tr>
        <w:trPr>
          <w:trHeight w:val="28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"Мемлекеттік жер кадастры мәліметтерін қалыптастыру"</w:t>
            </w:r>
          </w:p>
        </w:tc>
      </w:tr>
      <w:tr>
        <w:trPr>
          <w:trHeight w:val="28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қызметтер көрсетуге бағытталған бюджеттік бағдарлама</w:t>
            </w:r>
          </w:p>
        </w:tc>
      </w:tr>
      <w:tr>
        <w:trPr>
          <w:trHeight w:val="3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жүзеге асыру</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асырылуына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жоспар)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 шаруашылығы мақсатындағы топырақ бонитетін анықтау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Жерді экономикалық бағалау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1333,3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113333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101066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Топырақтық зерттеу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Геоботаникалық зерттеу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Цифрлық жоспарлы-картографиялық өнім алу үшін аэроғарыштық түсірілім жұмыстары: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аэрофототүсірілім</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12569,6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жерлерін, топографиялық контурларды, қала, кент, АЕМ жерлерін қайта шифрлау және аэроғарыштүсірілімдерін байлау бойынша іздестіру жұмыстарының кешенін орындау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11932,6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12584,1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сандық жоспарлы-картографиялық өнімдерді дайындау және беру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11373,8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14222,8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Ауыл шаруашылығы алқаптарының аумақтарын, топырақтық және геоботаникалық контурларды есептеу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Қалалар мен елді мекендер жерлерінен қалыптасқан есепті кварталдардың электронды жер-кадастрлық карталарын жасау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тоқсан мың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9,3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8,7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МЖК ААЖ базасын өзектендіру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мың.уч.</w:t>
            </w:r>
            <w:r>
              <w:br/>
            </w:r>
            <w:r>
              <w:rPr>
                <w:rFonts w:ascii="Times New Roman"/>
                <w:b w:val="false"/>
                <w:i w:val="false"/>
                <w:color w:val="000000"/>
                <w:sz w:val="20"/>
              </w:rPr>
              <w:t>
</w:t>
            </w:r>
            <w:r>
              <w:rPr>
                <w:rFonts w:ascii="Times New Roman"/>
                <w:b w:val="false"/>
                <w:i w:val="false"/>
                <w:color w:val="000000"/>
                <w:sz w:val="20"/>
              </w:rPr>
              <w:t>мың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r>
              <w:br/>
            </w:r>
            <w:r>
              <w:rPr>
                <w:rFonts w:ascii="Times New Roman"/>
                <w:b w:val="false"/>
                <w:i w:val="false"/>
                <w:color w:val="000000"/>
                <w:sz w:val="20"/>
              </w:rPr>
              <w:t>
</w:t>
            </w:r>
            <w:r>
              <w:rPr>
                <w:rFonts w:ascii="Times New Roman"/>
                <w:b w:val="false"/>
                <w:i w:val="false"/>
                <w:color w:val="000000"/>
                <w:sz w:val="20"/>
              </w:rPr>
              <w:t>42,5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r>
              <w:br/>
            </w:r>
            <w:r>
              <w:rPr>
                <w:rFonts w:ascii="Times New Roman"/>
                <w:b w:val="false"/>
                <w:i w:val="false"/>
                <w:color w:val="000000"/>
                <w:sz w:val="20"/>
              </w:rPr>
              <w:t>
</w:t>
            </w:r>
            <w:r>
              <w:rPr>
                <w:rFonts w:ascii="Times New Roman"/>
                <w:b w:val="false"/>
                <w:i w:val="false"/>
                <w:color w:val="000000"/>
                <w:sz w:val="20"/>
              </w:rPr>
              <w:t>42,5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424,9</w:t>
            </w:r>
            <w:r>
              <w:br/>
            </w:r>
            <w:r>
              <w:rPr>
                <w:rFonts w:ascii="Times New Roman"/>
                <w:b w:val="false"/>
                <w:i w:val="false"/>
                <w:color w:val="000000"/>
                <w:sz w:val="20"/>
              </w:rPr>
              <w:t>
</w:t>
            </w:r>
            <w:r>
              <w:rPr>
                <w:rFonts w:ascii="Times New Roman"/>
                <w:b w:val="false"/>
                <w:i w:val="false"/>
                <w:color w:val="000000"/>
                <w:sz w:val="20"/>
              </w:rPr>
              <w:t>42,5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26,2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w:t>
            </w:r>
            <w:r>
              <w:br/>
            </w:r>
            <w:r>
              <w:rPr>
                <w:rFonts w:ascii="Times New Roman"/>
                <w:b w:val="false"/>
                <w:i w:val="false"/>
                <w:color w:val="000000"/>
                <w:sz w:val="20"/>
              </w:rPr>
              <w:t>
</w:t>
            </w:r>
            <w:r>
              <w:rPr>
                <w:rFonts w:ascii="Times New Roman"/>
                <w:b w:val="false"/>
                <w:i w:val="false"/>
                <w:color w:val="000000"/>
                <w:sz w:val="20"/>
              </w:rPr>
              <w:t>24,5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w:t>
            </w:r>
            <w:r>
              <w:br/>
            </w:r>
            <w:r>
              <w:rPr>
                <w:rFonts w:ascii="Times New Roman"/>
                <w:b w:val="false"/>
                <w:i w:val="false"/>
                <w:color w:val="000000"/>
                <w:sz w:val="20"/>
              </w:rPr>
              <w:t>
</w:t>
            </w:r>
            <w:r>
              <w:rPr>
                <w:rFonts w:ascii="Times New Roman"/>
                <w:b w:val="false"/>
                <w:i w:val="false"/>
                <w:color w:val="000000"/>
                <w:sz w:val="20"/>
              </w:rPr>
              <w:t>22,9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Жерді мемлекеттік есепке алу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Шаруа қожалықтарын паспорттандыру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мың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21700</w:t>
            </w:r>
            <w:r>
              <w:br/>
            </w:r>
            <w:r>
              <w:rPr>
                <w:rFonts w:ascii="Times New Roman"/>
                <w:b w:val="false"/>
                <w:i w:val="false"/>
                <w:color w:val="000000"/>
                <w:sz w:val="20"/>
              </w:rPr>
              <w:t>
</w:t>
            </w:r>
            <w:r>
              <w:rPr>
                <w:rFonts w:ascii="Times New Roman"/>
                <w:b w:val="false"/>
                <w:i w:val="false"/>
                <w:color w:val="000000"/>
                <w:sz w:val="20"/>
              </w:rPr>
              <w:t>4687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21700</w:t>
            </w:r>
            <w:r>
              <w:br/>
            </w:r>
            <w:r>
              <w:rPr>
                <w:rFonts w:ascii="Times New Roman"/>
                <w:b w:val="false"/>
                <w:i w:val="false"/>
                <w:color w:val="000000"/>
                <w:sz w:val="20"/>
              </w:rPr>
              <w:t>
</w:t>
            </w:r>
            <w:r>
              <w:rPr>
                <w:rFonts w:ascii="Times New Roman"/>
                <w:b w:val="false"/>
                <w:i w:val="false"/>
                <w:color w:val="000000"/>
                <w:sz w:val="20"/>
              </w:rPr>
              <w:t>4687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21700</w:t>
            </w:r>
            <w:r>
              <w:br/>
            </w:r>
            <w:r>
              <w:rPr>
                <w:rFonts w:ascii="Times New Roman"/>
                <w:b w:val="false"/>
                <w:i w:val="false"/>
                <w:color w:val="000000"/>
                <w:sz w:val="20"/>
              </w:rPr>
              <w:t>
</w:t>
            </w:r>
            <w:r>
              <w:rPr>
                <w:rFonts w:ascii="Times New Roman"/>
                <w:b w:val="false"/>
                <w:i w:val="false"/>
                <w:color w:val="000000"/>
                <w:sz w:val="20"/>
              </w:rPr>
              <w:t>4687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20291 4382,9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4369</w:t>
            </w:r>
            <w:r>
              <w:br/>
            </w:r>
            <w:r>
              <w:rPr>
                <w:rFonts w:ascii="Times New Roman"/>
                <w:b w:val="false"/>
                <w:i w:val="false"/>
                <w:color w:val="000000"/>
                <w:sz w:val="20"/>
              </w:rPr>
              <w:t>
</w:t>
            </w:r>
            <w:r>
              <w:rPr>
                <w:rFonts w:ascii="Times New Roman"/>
                <w:b w:val="false"/>
                <w:i w:val="false"/>
                <w:color w:val="000000"/>
                <w:sz w:val="20"/>
              </w:rPr>
              <w:t>943,8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r>
              <w:rPr>
                <w:rFonts w:ascii="Times New Roman"/>
                <w:b w:val="false"/>
                <w:i w:val="false"/>
                <w:color w:val="000000"/>
                <w:sz w:val="20"/>
              </w:rPr>
              <w:t>2160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Жерді паспорттандыру үшін топырақ материалдарын жаңарту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Паспорттандыру мақсатында топырақ бонитетін анықтау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Мемлекеттік жер </w:t>
            </w:r>
            <w:r>
              <w:br/>
            </w:r>
            <w:r>
              <w:rPr>
                <w:rFonts w:ascii="Times New Roman"/>
                <w:b w:val="false"/>
                <w:i w:val="false"/>
                <w:color w:val="000000"/>
                <w:sz w:val="20"/>
              </w:rPr>
              <w:t>
</w:t>
            </w:r>
            <w:r>
              <w:rPr>
                <w:rFonts w:ascii="Times New Roman"/>
                <w:b w:val="false"/>
                <w:i w:val="false"/>
                <w:color w:val="000000"/>
                <w:sz w:val="20"/>
              </w:rPr>
              <w:t xml:space="preserve">кадастры мәліметтерін ұсыну және кадастр ақпараттарын пайдалану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МЖК ААЖ жүргізу және пайдалану: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МЖК ААЖ компьютерлік техникасын және телекоммуникациялық жабдықтарын жаңарту/жетілдіру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 аралық экрандар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Прецизиондық кондиционерлер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етулерді сатып алу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МЖК ААЖ серверлік жабдықтарына техникалық қызметтер көрсету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МЖК ААЖ аттестациясы және аттестация алдындағы тексеру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 мамандарын оқыту/біліктілігін жоғарылату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МЖК ААЖ компьютерлік техникасын және жабдықтарын сертификаттау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Лицензияланған бағдарламалық өнімдерге техникалық қолдау көрсету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МЖК ААЖ сүйемелдеу және пайдалану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МЖК ААЖ жобасын басқару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МЖК ААЖ ТЭН түзету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МЖК ААЖ серверлік құрал жабдығын МО серверлік орталығына орналастыру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Виртуалды қорғалған жүйені ұйымдастыру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"Мұрағат" МЖК ААЖ қорына мәліметтер енгізу үшін үйлестірілмеген жер учаскелерін межелеу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уч.</w:t>
            </w:r>
            <w:r>
              <w:br/>
            </w:r>
            <w:r>
              <w:rPr>
                <w:rFonts w:ascii="Times New Roman"/>
                <w:b w:val="false"/>
                <w:i w:val="false"/>
                <w:color w:val="000000"/>
                <w:sz w:val="20"/>
              </w:rPr>
              <w:t>
</w:t>
            </w:r>
            <w:r>
              <w:rPr>
                <w:rFonts w:ascii="Times New Roman"/>
                <w:b w:val="false"/>
                <w:i w:val="false"/>
                <w:color w:val="000000"/>
                <w:sz w:val="20"/>
              </w:rPr>
              <w:t>мың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r>
              <w:br/>
            </w:r>
            <w:r>
              <w:rPr>
                <w:rFonts w:ascii="Times New Roman"/>
                <w:b w:val="false"/>
                <w:i w:val="false"/>
                <w:color w:val="000000"/>
                <w:sz w:val="20"/>
              </w:rPr>
              <w:t>
</w:t>
            </w:r>
            <w:r>
              <w:rPr>
                <w:rFonts w:ascii="Times New Roman"/>
                <w:b w:val="false"/>
                <w:i w:val="false"/>
                <w:color w:val="000000"/>
                <w:sz w:val="20"/>
              </w:rPr>
              <w:t>32,5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r>
              <w:br/>
            </w:r>
            <w:r>
              <w:rPr>
                <w:rFonts w:ascii="Times New Roman"/>
                <w:b w:val="false"/>
                <w:i w:val="false"/>
                <w:color w:val="000000"/>
                <w:sz w:val="20"/>
              </w:rPr>
              <w:t>
</w:t>
            </w:r>
            <w:r>
              <w:rPr>
                <w:rFonts w:ascii="Times New Roman"/>
                <w:b w:val="false"/>
                <w:i w:val="false"/>
                <w:color w:val="000000"/>
                <w:sz w:val="20"/>
              </w:rPr>
              <w:t>99,7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744,8</w:t>
            </w:r>
            <w:r>
              <w:br/>
            </w:r>
            <w:r>
              <w:rPr>
                <w:rFonts w:ascii="Times New Roman"/>
                <w:b w:val="false"/>
                <w:i w:val="false"/>
                <w:color w:val="000000"/>
                <w:sz w:val="20"/>
              </w:rPr>
              <w:t>
</w:t>
            </w:r>
            <w:r>
              <w:rPr>
                <w:rFonts w:ascii="Times New Roman"/>
                <w:b w:val="false"/>
                <w:i w:val="false"/>
                <w:color w:val="000000"/>
                <w:sz w:val="20"/>
              </w:rPr>
              <w:t>74,8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r>
              <w:rPr>
                <w:rFonts w:ascii="Times New Roman"/>
                <w:b w:val="false"/>
                <w:i w:val="false"/>
                <w:color w:val="000000"/>
                <w:sz w:val="20"/>
              </w:rPr>
              <w:t>10,2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95,27</w:t>
            </w:r>
            <w:r>
              <w:br/>
            </w:r>
            <w:r>
              <w:rPr>
                <w:rFonts w:ascii="Times New Roman"/>
                <w:b w:val="false"/>
                <w:i w:val="false"/>
                <w:color w:val="000000"/>
                <w:sz w:val="20"/>
              </w:rPr>
              <w:t>
</w:t>
            </w:r>
            <w:r>
              <w:rPr>
                <w:rFonts w:ascii="Times New Roman"/>
                <w:b w:val="false"/>
                <w:i w:val="false"/>
                <w:color w:val="000000"/>
                <w:sz w:val="20"/>
              </w:rPr>
              <w:t>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r>
              <w:br/>
            </w:r>
            <w:r>
              <w:rPr>
                <w:rFonts w:ascii="Times New Roman"/>
                <w:b w:val="false"/>
                <w:i w:val="false"/>
                <w:color w:val="000000"/>
                <w:sz w:val="20"/>
              </w:rPr>
              <w:t>
</w:t>
            </w:r>
            <w:r>
              <w:rPr>
                <w:rFonts w:ascii="Times New Roman"/>
                <w:b w:val="false"/>
                <w:i w:val="false"/>
                <w:color w:val="000000"/>
                <w:sz w:val="20"/>
              </w:rPr>
              <w:t>8,9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"Мұрағат" МЖК ААЖ шағын жүйесі үшін кадастр істерін сканерлеу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кадастрлық 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Ауылшаруашылық алқаптарына түгендеу жүргізу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59664,8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89497,2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Мониторингтік бақылаулар үшін стационарлық экологиялық алаңдар (СЭА) саны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Бақылаумен қамтылған жерлер алаңдары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барлық аумағының жер қорын мемлекеттік есеппен қамту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Босалқы жерлер қорындағы жайылымдық жерлерге және жер жерлеріне түгендеу жүргізу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Зерттеуге жататын ауыл шаруашылығы жерлерін іздестірумен мазмұн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Топырақтық іздестіру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Геоботаникалық іздестірулер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 бонитирлау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мониторингін жүргізу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Үйлестірілмеген жер учаскелерін межелеуді орындау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учаске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МЖК ААЖ шағын жүйесі үшін кадастр істерін сканерлеу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кадастр 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 жерлерінен қалыптасқан есепті кварталдардың электронды жер-кадастрлық карталарын жасау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тоқсан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Жердің сапалық және сандық жағдайы туралы мәліметтердің шынайылығын 15% арттыру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Жерлерді мемлекеттік есепке алу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алқаптарына түгендеу жүргізу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Зерттеуге жататын ауыл шаруашылығы жерлерін іздестіру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Топырақтық іздестіру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Геоботаникалық іздестіру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 бонитирлеу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мониорингтеу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Үйлестірілмеген жер учаскелерін межелеуді орындау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МЖК ААЖ шағын жүйесі үшін кадастр істерін сканерлеу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 жерлерінен қалыптасқан есепті кварталдардың электронды жер-кадастрлық карталарын жасау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қызметтің бірлігіне жұмсалған орташа шығындар бойынша: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жерлерді мемлекеттік түгендеу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теңге/мың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ауылшаруашылық айналымына енгізілген ауылшаруашылық егін алқаптарына түгендеу жүргізу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теңге/мың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егістікке жарамды жерлерді зерттеу, соның ішінде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топырақтық</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теңге/мың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геоботаникалық</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теңге/мың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бонитировка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теңге/мың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мониторингтік бақылаулар үшін стационарлы экологиялық алаңдар саны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үйлестірілмеген жер учаскелерін межелеуді орындау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теңге/мың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1091,97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жер-кадастрлық істерді сканерлеу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теңге/мың кад.іс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есепті кварталдардың электронды жер-кадастрлық карталарын жасау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теңге/в.тоқ.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1720988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2513140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3219882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2565987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2300381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2313307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8"/>
        <w:gridCol w:w="827"/>
        <w:gridCol w:w="971"/>
        <w:gridCol w:w="486"/>
        <w:gridCol w:w="1457"/>
        <w:gridCol w:w="1457"/>
        <w:gridCol w:w="1457"/>
        <w:gridCol w:w="1658"/>
        <w:gridCol w:w="828"/>
        <w:gridCol w:w="1040"/>
        <w:gridCol w:w="268"/>
        <w:gridCol w:w="373"/>
      </w:tblGrid>
      <w:tr>
        <w:trPr>
          <w:trHeight w:val="285"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"Топография-геодезиялық және картографиялық өнімдерді және олардың сақталуын қамтамасыз ету"</w:t>
            </w:r>
          </w:p>
        </w:tc>
      </w:tr>
      <w:tr>
        <w:trPr>
          <w:trHeight w:val="285"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Геодезиялық және картографиялық өнімді жасауға, экономиканың түрлі салаларын қамтамасыз етуге бағытталған бюджеттік бағдарлама</w:t>
            </w:r>
          </w:p>
        </w:tc>
      </w:tr>
      <w:tr>
        <w:trPr>
          <w:trHeight w:val="30" w:hRule="atLeast"/>
        </w:trPr>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 іске асырылу тәсіліне байланысты ағымдағы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жүзеге асыру</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асырылу тәсіліне байланысты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жоспар)</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165"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Аумақтардың,</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41830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АЕМ-ның,</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қоймаларының,</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қалалардың аэроғарыштық түсірілімі</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Нивелирлеу</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Масштабты қатарда</w:t>
            </w:r>
            <w:r>
              <w:rPr>
                <w:rFonts w:ascii="Times New Roman"/>
                <w:b w:val="false"/>
                <w:i w:val="false"/>
                <w:color w:val="000000"/>
                <w:sz w:val="20"/>
              </w:rPr>
              <w:t>мемлекеттік топографиялық карталарды жаңарту</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Қалалардың,</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В.км/парақ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800/350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АЕМ-ның,</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қоймаларының ірі масштабты жоспарларын жасау</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Каспий теңізінің солтүстік бөлігінің теңіз картасын жасау</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Қазіргі заман жер қабатын анықтау үшін геодинамикалық зерттеулер</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38/146/1530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38/146/1530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38/146/1530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38/146/1530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38/146/1560,8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38/146/1560,8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Орыс тілінде цифрлы түрдегі топографиялық карталарды басып шығару</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Топографиялық карталарды шығару (басу)</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Мемлекеттік тілде цифрлы түрдегі топографиялық карталарды басып шығару</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Мемлекеттік тілде Қазақстан Республикасының географиялық атауларының мемлекеттік каталогын шығару, орыс тілінде Қазақстан Республикасының географиялық атаулары базасын кеңейту</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Нормативтік-техникалық құжаттарды әзірлеу</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Құжаттарды мемлекеттік есепке алу, сақтау, сақталуын қамтамасыз ету</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жердің қазіргі жағдайына және мемлекеттік топонимикаға сәйкес республиканың жалпы аумағының 10% кем емесін геодезиялық және картографиялық қамтамасыз ету</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жердің қазіргі жағдайы және мемлекеттік топонимикаға сәйкес келетін картографиялық өнімлек картографиялық қызмет субьектілерінің қамтамасыз етілуі деңгейін ұлғайту </w:t>
            </w:r>
          </w:p>
        </w:tc>
      </w:tr>
      <w:tr>
        <w:trPr>
          <w:trHeight w:val="105"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қызметтің бірлігіне орташа шығыстар</w:t>
            </w:r>
            <w:r>
              <w:br/>
            </w:r>
            <w:r>
              <w:rPr>
                <w:rFonts w:ascii="Times New Roman"/>
                <w:b w:val="false"/>
                <w:i w:val="false"/>
                <w:color w:val="000000"/>
                <w:sz w:val="20"/>
              </w:rPr>
              <w:t>
</w:t>
            </w:r>
            <w:r>
              <w:rPr>
                <w:rFonts w:ascii="Times New Roman"/>
                <w:b w:val="false"/>
                <w:i w:val="false"/>
                <w:color w:val="000000"/>
                <w:sz w:val="20"/>
              </w:rPr>
              <w:t>1) барлық масштабты қатардағы мемлекеттік топографиялық карталарды жаңарту</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 парақ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нивелирлеу</w:t>
            </w:r>
            <w:r>
              <w:br/>
            </w:r>
            <w:r>
              <w:rPr>
                <w:rFonts w:ascii="Times New Roman"/>
                <w:b w:val="false"/>
                <w:i w:val="false"/>
                <w:color w:val="000000"/>
                <w:sz w:val="20"/>
              </w:rPr>
              <w:t>
</w:t>
            </w:r>
            <w:r>
              <w:rPr>
                <w:rFonts w:ascii="Times New Roman"/>
                <w:b w:val="false"/>
                <w:i w:val="false"/>
                <w:color w:val="000000"/>
                <w:sz w:val="20"/>
              </w:rPr>
              <w:t>I класс</w:t>
            </w:r>
            <w:r>
              <w:br/>
            </w:r>
            <w:r>
              <w:rPr>
                <w:rFonts w:ascii="Times New Roman"/>
                <w:b w:val="false"/>
                <w:i w:val="false"/>
                <w:color w:val="000000"/>
                <w:sz w:val="20"/>
              </w:rPr>
              <w:t>
</w:t>
            </w:r>
            <w:r>
              <w:rPr>
                <w:rFonts w:ascii="Times New Roman"/>
                <w:b w:val="false"/>
                <w:i w:val="false"/>
                <w:color w:val="000000"/>
                <w:sz w:val="20"/>
              </w:rPr>
              <w:t>II класс</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 шаршы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мемлекеттік және орыс тілдеріндегі цифрлы түрдегі картографиялық өнім, топографиялық карталарды шығару</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 парақ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r>
              <w:br/>
            </w:r>
            <w:r>
              <w:rPr>
                <w:rFonts w:ascii="Times New Roman"/>
                <w:b w:val="false"/>
                <w:i w:val="false"/>
                <w:color w:val="000000"/>
                <w:sz w:val="20"/>
              </w:rPr>
              <w:t>
</w:t>
            </w:r>
            <w:r>
              <w:rPr>
                <w:rFonts w:ascii="Times New Roman"/>
                <w:b w:val="false"/>
                <w:i w:val="false"/>
                <w:color w:val="000000"/>
                <w:sz w:val="20"/>
              </w:rPr>
              <w:t>195,5</w:t>
            </w:r>
            <w:r>
              <w:br/>
            </w:r>
            <w:r>
              <w:rPr>
                <w:rFonts w:ascii="Times New Roman"/>
                <w:b w:val="false"/>
                <w:i w:val="false"/>
                <w:color w:val="000000"/>
                <w:sz w:val="20"/>
              </w:rPr>
              <w:t>
</w:t>
            </w:r>
            <w:r>
              <w:rPr>
                <w:rFonts w:ascii="Times New Roman"/>
                <w:b w:val="false"/>
                <w:i w:val="false"/>
                <w:color w:val="000000"/>
                <w:sz w:val="20"/>
              </w:rPr>
              <w:t>55,9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r>
              <w:br/>
            </w:r>
            <w:r>
              <w:rPr>
                <w:rFonts w:ascii="Times New Roman"/>
                <w:b w:val="false"/>
                <w:i w:val="false"/>
                <w:color w:val="000000"/>
                <w:sz w:val="20"/>
              </w:rPr>
              <w:t>
</w:t>
            </w:r>
            <w:r>
              <w:rPr>
                <w:rFonts w:ascii="Times New Roman"/>
                <w:b w:val="false"/>
                <w:i w:val="false"/>
                <w:color w:val="000000"/>
                <w:sz w:val="20"/>
              </w:rPr>
              <w:t>139,4</w:t>
            </w:r>
            <w:r>
              <w:br/>
            </w:r>
            <w:r>
              <w:rPr>
                <w:rFonts w:ascii="Times New Roman"/>
                <w:b w:val="false"/>
                <w:i w:val="false"/>
                <w:color w:val="000000"/>
                <w:sz w:val="20"/>
              </w:rPr>
              <w:t>
</w:t>
            </w:r>
            <w:r>
              <w:rPr>
                <w:rFonts w:ascii="Times New Roman"/>
                <w:b w:val="false"/>
                <w:i w:val="false"/>
                <w:color w:val="000000"/>
                <w:sz w:val="20"/>
              </w:rPr>
              <w:t>58,7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w:t>
            </w:r>
            <w:r>
              <w:br/>
            </w:r>
            <w:r>
              <w:rPr>
                <w:rFonts w:ascii="Times New Roman"/>
                <w:b w:val="false"/>
                <w:i w:val="false"/>
                <w:color w:val="000000"/>
                <w:sz w:val="20"/>
              </w:rPr>
              <w:t>
</w:t>
            </w:r>
            <w:r>
              <w:rPr>
                <w:rFonts w:ascii="Times New Roman"/>
                <w:b w:val="false"/>
                <w:i w:val="false"/>
                <w:color w:val="000000"/>
                <w:sz w:val="20"/>
              </w:rPr>
              <w:t>129,8</w:t>
            </w:r>
            <w:r>
              <w:br/>
            </w:r>
            <w:r>
              <w:rPr>
                <w:rFonts w:ascii="Times New Roman"/>
                <w:b w:val="false"/>
                <w:i w:val="false"/>
                <w:color w:val="000000"/>
                <w:sz w:val="20"/>
              </w:rPr>
              <w:t>
</w:t>
            </w:r>
            <w:r>
              <w:rPr>
                <w:rFonts w:ascii="Times New Roman"/>
                <w:b w:val="false"/>
                <w:i w:val="false"/>
                <w:color w:val="000000"/>
                <w:sz w:val="20"/>
              </w:rPr>
              <w:t>43,2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w:t>
            </w:r>
            <w:r>
              <w:br/>
            </w:r>
            <w:r>
              <w:rPr>
                <w:rFonts w:ascii="Times New Roman"/>
                <w:b w:val="false"/>
                <w:i w:val="false"/>
                <w:color w:val="000000"/>
                <w:sz w:val="20"/>
              </w:rPr>
              <w:t>
</w:t>
            </w:r>
            <w:r>
              <w:rPr>
                <w:rFonts w:ascii="Times New Roman"/>
                <w:b w:val="false"/>
                <w:i w:val="false"/>
                <w:color w:val="000000"/>
                <w:sz w:val="20"/>
              </w:rPr>
              <w:t>131,3</w:t>
            </w:r>
            <w:r>
              <w:br/>
            </w:r>
            <w:r>
              <w:rPr>
                <w:rFonts w:ascii="Times New Roman"/>
                <w:b w:val="false"/>
                <w:i w:val="false"/>
                <w:color w:val="000000"/>
                <w:sz w:val="20"/>
              </w:rPr>
              <w:t>
</w:t>
            </w:r>
            <w:r>
              <w:rPr>
                <w:rFonts w:ascii="Times New Roman"/>
                <w:b w:val="false"/>
                <w:i w:val="false"/>
                <w:color w:val="000000"/>
                <w:sz w:val="20"/>
              </w:rPr>
              <w:t>65,9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r>
              <w:br/>
            </w:r>
            <w:r>
              <w:rPr>
                <w:rFonts w:ascii="Times New Roman"/>
                <w:b w:val="false"/>
                <w:i w:val="false"/>
                <w:color w:val="000000"/>
                <w:sz w:val="20"/>
              </w:rPr>
              <w:t>
</w:t>
            </w:r>
            <w:r>
              <w:rPr>
                <w:rFonts w:ascii="Times New Roman"/>
                <w:b w:val="false"/>
                <w:i w:val="false"/>
                <w:color w:val="000000"/>
                <w:sz w:val="20"/>
              </w:rPr>
              <w:t>131,3</w:t>
            </w:r>
            <w:r>
              <w:br/>
            </w:r>
            <w:r>
              <w:rPr>
                <w:rFonts w:ascii="Times New Roman"/>
                <w:b w:val="false"/>
                <w:i w:val="false"/>
                <w:color w:val="000000"/>
                <w:sz w:val="20"/>
              </w:rPr>
              <w:t>
</w:t>
            </w:r>
            <w:r>
              <w:rPr>
                <w:rFonts w:ascii="Times New Roman"/>
                <w:b w:val="false"/>
                <w:i w:val="false"/>
                <w:color w:val="000000"/>
                <w:sz w:val="20"/>
              </w:rPr>
              <w:t>75,9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r>
              <w:br/>
            </w:r>
            <w:r>
              <w:rPr>
                <w:rFonts w:ascii="Times New Roman"/>
                <w:b w:val="false"/>
                <w:i w:val="false"/>
                <w:color w:val="000000"/>
                <w:sz w:val="20"/>
              </w:rPr>
              <w:t>
</w:t>
            </w:r>
            <w:r>
              <w:rPr>
                <w:rFonts w:ascii="Times New Roman"/>
                <w:b w:val="false"/>
                <w:i w:val="false"/>
                <w:color w:val="000000"/>
                <w:sz w:val="20"/>
              </w:rPr>
              <w:t>131,3</w:t>
            </w:r>
            <w:r>
              <w:br/>
            </w:r>
            <w:r>
              <w:rPr>
                <w:rFonts w:ascii="Times New Roman"/>
                <w:b w:val="false"/>
                <w:i w:val="false"/>
                <w:color w:val="000000"/>
                <w:sz w:val="20"/>
              </w:rPr>
              <w:t>
</w:t>
            </w:r>
            <w:r>
              <w:rPr>
                <w:rFonts w:ascii="Times New Roman"/>
                <w:b w:val="false"/>
                <w:i w:val="false"/>
                <w:color w:val="000000"/>
                <w:sz w:val="20"/>
              </w:rPr>
              <w:t>88</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Ұлттық картографиялық-геодезиялық қорды құру</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Аумақтардың, АЕМ-ның, </w:t>
            </w:r>
            <w:r>
              <w:br/>
            </w:r>
            <w:r>
              <w:rPr>
                <w:rFonts w:ascii="Times New Roman"/>
                <w:b w:val="false"/>
                <w:i w:val="false"/>
                <w:color w:val="000000"/>
                <w:sz w:val="20"/>
              </w:rPr>
              <w:t>
</w:t>
            </w:r>
            <w:r>
              <w:rPr>
                <w:rFonts w:ascii="Times New Roman"/>
                <w:b w:val="false"/>
                <w:i w:val="false"/>
                <w:color w:val="000000"/>
                <w:sz w:val="20"/>
              </w:rPr>
              <w:t>су қоймаларының,</w:t>
            </w:r>
            <w:r>
              <w:br/>
            </w:r>
            <w:r>
              <w:rPr>
                <w:rFonts w:ascii="Times New Roman"/>
                <w:b w:val="false"/>
                <w:i w:val="false"/>
                <w:color w:val="000000"/>
                <w:sz w:val="20"/>
              </w:rPr>
              <w:t>
</w:t>
            </w:r>
            <w:r>
              <w:rPr>
                <w:rFonts w:ascii="Times New Roman"/>
                <w:b w:val="false"/>
                <w:i w:val="false"/>
                <w:color w:val="000000"/>
                <w:sz w:val="20"/>
              </w:rPr>
              <w:t>қалалардың аэроғарыштық түсірілімінің материалдары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133,5</w:t>
            </w:r>
            <w:r>
              <w:br/>
            </w:r>
            <w:r>
              <w:rPr>
                <w:rFonts w:ascii="Times New Roman"/>
                <w:b w:val="false"/>
                <w:i w:val="false"/>
                <w:color w:val="000000"/>
                <w:sz w:val="20"/>
              </w:rPr>
              <w:t>
</w:t>
            </w:r>
            <w:r>
              <w:rPr>
                <w:rFonts w:ascii="Times New Roman"/>
                <w:b w:val="false"/>
                <w:i w:val="false"/>
                <w:color w:val="000000"/>
                <w:sz w:val="20"/>
              </w:rPr>
              <w:t>14,9</w:t>
            </w:r>
            <w:r>
              <w:br/>
            </w:r>
            <w:r>
              <w:rPr>
                <w:rFonts w:ascii="Times New Roman"/>
                <w:b w:val="false"/>
                <w:i w:val="false"/>
                <w:color w:val="000000"/>
                <w:sz w:val="20"/>
              </w:rPr>
              <w:t>
</w:t>
            </w:r>
            <w:r>
              <w:rPr>
                <w:rFonts w:ascii="Times New Roman"/>
                <w:b w:val="false"/>
                <w:i w:val="false"/>
                <w:color w:val="000000"/>
                <w:sz w:val="20"/>
              </w:rPr>
              <w:t>62,4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81,4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77,1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84,9</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1695345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2019368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2301474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3199091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3960199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2732379</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7"/>
        <w:gridCol w:w="1433"/>
        <w:gridCol w:w="1435"/>
        <w:gridCol w:w="1608"/>
        <w:gridCol w:w="1138"/>
        <w:gridCol w:w="1138"/>
        <w:gridCol w:w="1139"/>
        <w:gridCol w:w="1133"/>
        <w:gridCol w:w="919"/>
      </w:tblGrid>
      <w:tr>
        <w:trPr>
          <w:trHeight w:val="18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Топырақтың агрохимиялық құрамын анықтау бойынша ғылыми-әдістемелік қызметтер</w:t>
            </w:r>
          </w:p>
        </w:tc>
      </w:tr>
      <w:tr>
        <w:trPr>
          <w:trHeight w:val="495"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көрсетуге бағытталған бюджеттік бағдарлама, соның ішінде, топырақтық-агрохимиялық зертханалардың агрохимиялық зерттеулер жүргізетін қызметіне орталықтандырылған ғылыми-әдістемелік басшылықты жүзеге асыру, топырақ құнарлылығының мониторингі</w:t>
            </w:r>
          </w:p>
        </w:tc>
      </w:tr>
      <w:tr>
        <w:trPr>
          <w:trHeight w:val="30" w:hRule="atLeast"/>
        </w:trPr>
        <w:tc>
          <w:tcPr>
            <w:tcW w:w="3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бағыттағы жұмыстар</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асыру тәсіліне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 атауы</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жоспары)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8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Топырақтың және өсімдік өнімдерінің құрамындағы макро- микроэлементтерді, ауыр металдарды анықтау мақсатында агрохимиялық және агроэкологиялық мониторинг жүргізу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Үлгілер саны</w:t>
            </w:r>
            <w:r>
              <w:br/>
            </w:r>
            <w:r>
              <w:rPr>
                <w:rFonts w:ascii="Times New Roman"/>
                <w:b w:val="false"/>
                <w:i w:val="false"/>
                <w:color w:val="000000"/>
                <w:sz w:val="20"/>
              </w:rPr>
              <w:t>
</w:t>
            </w:r>
            <w:r>
              <w:rPr>
                <w:rFonts w:ascii="Times New Roman"/>
                <w:b w:val="false"/>
                <w:i w:val="false"/>
                <w:color w:val="000000"/>
                <w:sz w:val="20"/>
              </w:rPr>
              <w:t>мың дана</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Агрохимиялық деректер банкін жүргізу (өзектендіру)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банк-бірлік</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АӨК ұйымдарын топырақтың құнарлығын жоғарылату және агрохимикаттарды тиімді пайдалану бойынша әдістемелік қамтамасыз ету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ұсынымдар, дана</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жерлердің құнарлылығы жөніндегі ақпаратпен қамтамасыз ету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өңделетін жерлердің жалпы аумағын н млн. га</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агрохимиялық көрсеткіштерге, ауыр металдарға және микроэлементтерге химиялық талдау жүргізу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талдау</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агрохимиялық көрсеткіштер бойынша өндірілетін агрохимиялық картограммалардың саны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агрохимиялық көрсеткіштер бойынша өндірілетін агрохимиялық картограммалардың саны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 саны</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жерлерге агроэкологиялық әсер етуге агрохимикаттарға сынақтар жасау бойынша өндірістік тәжірибелерді көздеу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ұйымдарын агрохимиялық және ақпараттық қамтамасыз ету және экологиялық қауіпсіз агрохимикаттарды пайдалану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дана</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қызметке жұмсалатын орташа шығын: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топырақтың және өсімдік өнімдерінің құрамындағы макро- микроэлементтерді, ауыр металдарды анықтау мақсатында агрохимиялық және агроэкологиялық мониторинг жүргізу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 үлгілер саны</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Агрохимиялық деректер банкін жүргізу (өзектендіру)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 банк-бірлік</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ұйымдарын топырақтың құнарлығын жоғарылату және агрохимикаттарды тиімді пайдалану жөніндегі әдістемелік қамтамасыз ету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теңге/ұсынымдар</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127299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 w:id="22"/>
    <w:p>
      <w:pPr>
        <w:spacing w:after="0"/>
        <w:ind w:left="0"/>
        <w:jc w:val="left"/>
      </w:pPr>
      <w:r>
        <w:rPr>
          <w:rFonts w:ascii="Times New Roman"/>
          <w:b/>
          <w:i w:val="false"/>
          <w:color w:val="000000"/>
        </w:rPr>
        <w:t xml:space="preserve"> 
7.2. Бюджеттік шығыстардың жиынтығы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7"/>
        <w:gridCol w:w="1214"/>
        <w:gridCol w:w="1433"/>
        <w:gridCol w:w="1433"/>
        <w:gridCol w:w="1177"/>
        <w:gridCol w:w="1436"/>
        <w:gridCol w:w="1177"/>
        <w:gridCol w:w="1178"/>
        <w:gridCol w:w="915"/>
      </w:tblGrid>
      <w:tr>
        <w:trPr>
          <w:trHeight w:val="30" w:hRule="atLeast"/>
        </w:trPr>
        <w:tc>
          <w:tcPr>
            <w:tcW w:w="3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жиынтығы</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(есеп)</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(ағымдағы жылдың жоспары)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vMerge/>
            <w:tcBorders>
              <w:top w:val="nil"/>
              <w:left w:val="single" w:color="cfcfcf" w:sz="5"/>
              <w:bottom w:val="single" w:color="cfcfcf" w:sz="5"/>
              <w:right w:val="single" w:color="cfcfcf" w:sz="5"/>
            </w:tcBorders>
          </w:tcPr>
          <w:p/>
        </w:tc>
      </w:tr>
      <w:tr>
        <w:trPr>
          <w:trHeight w:val="15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95"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w:t>
            </w:r>
            <w:r>
              <w:br/>
            </w:r>
            <w:r>
              <w:rPr>
                <w:rFonts w:ascii="Times New Roman"/>
                <w:b w:val="false"/>
                <w:i w:val="false"/>
                <w:color w:val="000000"/>
                <w:sz w:val="20"/>
              </w:rPr>
              <w:t>
</w:t>
            </w:r>
            <w:r>
              <w:rPr>
                <w:rFonts w:ascii="Times New Roman"/>
                <w:b w:val="false"/>
                <w:i w:val="false"/>
                <w:color w:val="000000"/>
                <w:sz w:val="20"/>
              </w:rPr>
              <w:t>БАРЛЫҒЫ: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4018624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5353380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6468956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6558738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7059334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5846573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4018624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5353380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6468956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6558738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7059334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5846573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"Елдің экономикалық дамуына және ұлттық қауіпсіздікті нығайтуға көмектесетін жерді тиімді пайдалануға және қорғауға жағдай жасау, геодезиялық және картографиялық қамтамасыз ету жөніндегі қызметтер"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538035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567850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715508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786108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796524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798657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"Қазақстан Республикасы Жер ресурстарын басқару агенттігінің күрделі шығыстары"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71228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"Мемлекеттік жер кадастры мәліметтерін қалыптастыру"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1720988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2560502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3219882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2565987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2300381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2313307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"Топография-геодезиялық және картографиялық өнімдерді және олардың сақталуын қамтамасыз ету"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1695345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2019386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2301474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3199091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3960199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2732379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"Жердің мониторингін жүргізу"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69549</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"Топырақтың агрохимиялық құрамын анықтау бойынша ғылыми-әдістемелік қызметтер"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129810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160864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