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d5bc" w14:textId="ed8d5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министрлігінің 2011 – 2015 жылдарға арналған стратегиялық жоспары туралы" Қазақстан Республикасы Үкіметінің 2011 жылғы 8 ақпандағы № 102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29 желтоқсандағы № 1651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министрлігінің 2011 – 2015 жылдарға арналған стратегиялық жоспары туралы» Қазақстан Республикасы Үкіметінің 2011 жылғы 8 ақпандағы № 102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218-құжат)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Индустрия және жаңа технологиялар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мен нәтижелер көрсеткіштері» деген </w:t>
      </w:r>
      <w:r>
        <w:rPr>
          <w:rFonts w:ascii="Times New Roman"/>
          <w:b w:val="false"/>
          <w:i w:val="false"/>
          <w:color w:val="000000"/>
          <w:sz w:val="28"/>
        </w:rPr>
        <w:t>3-бөлімде:</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мен нәтижелердің көрсеткіштері» деген </w:t>
      </w:r>
      <w:r>
        <w:rPr>
          <w:rFonts w:ascii="Times New Roman"/>
          <w:b w:val="false"/>
          <w:i w:val="false"/>
          <w:color w:val="000000"/>
          <w:sz w:val="28"/>
        </w:rPr>
        <w:t>кіші бөлімде:</w:t>
      </w:r>
      <w:r>
        <w:br/>
      </w:r>
      <w:r>
        <w:rPr>
          <w:rFonts w:ascii="Times New Roman"/>
          <w:b w:val="false"/>
          <w:i w:val="false"/>
          <w:color w:val="000000"/>
          <w:sz w:val="28"/>
        </w:rPr>
        <w:t>
</w:t>
      </w:r>
      <w:r>
        <w:rPr>
          <w:rFonts w:ascii="Times New Roman"/>
          <w:b w:val="false"/>
          <w:i w:val="false"/>
          <w:color w:val="000000"/>
          <w:sz w:val="28"/>
        </w:rPr>
        <w:t>
      «Индустриялық-инновациялық даму үшін жағдайлар жасау» деген 1-стратегиялық бағытта:</w:t>
      </w:r>
      <w:r>
        <w:br/>
      </w:r>
      <w:r>
        <w:rPr>
          <w:rFonts w:ascii="Times New Roman"/>
          <w:b w:val="false"/>
          <w:i w:val="false"/>
          <w:color w:val="000000"/>
          <w:sz w:val="28"/>
        </w:rPr>
        <w:t>
</w:t>
      </w:r>
      <w:r>
        <w:rPr>
          <w:rFonts w:ascii="Times New Roman"/>
          <w:b w:val="false"/>
          <w:i w:val="false"/>
          <w:color w:val="000000"/>
          <w:sz w:val="28"/>
        </w:rPr>
        <w:t>
      «Ағымдағы жылдың жоспары (2010 жыл)» деген 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«Есептік жыл (2010 жыл)»;</w:t>
      </w:r>
      <w:r>
        <w:br/>
      </w:r>
      <w:r>
        <w:rPr>
          <w:rFonts w:ascii="Times New Roman"/>
          <w:b w:val="false"/>
          <w:i w:val="false"/>
          <w:color w:val="000000"/>
          <w:sz w:val="28"/>
        </w:rPr>
        <w:t>
</w:t>
      </w:r>
      <w:r>
        <w:rPr>
          <w:rFonts w:ascii="Times New Roman"/>
          <w:b w:val="false"/>
          <w:i w:val="false"/>
          <w:color w:val="000000"/>
          <w:sz w:val="28"/>
        </w:rPr>
        <w:t>
      «Ұлттық инновациялық жүйені дамыту» деген 1.1-мақсатта:</w:t>
      </w:r>
      <w:r>
        <w:br/>
      </w:r>
      <w:r>
        <w:rPr>
          <w:rFonts w:ascii="Times New Roman"/>
          <w:b w:val="false"/>
          <w:i w:val="false"/>
          <w:color w:val="000000"/>
          <w:sz w:val="28"/>
        </w:rPr>
        <w:t>
</w:t>
      </w:r>
      <w:r>
        <w:rPr>
          <w:rFonts w:ascii="Times New Roman"/>
          <w:b w:val="false"/>
          <w:i w:val="false"/>
          <w:color w:val="000000"/>
          <w:sz w:val="28"/>
        </w:rPr>
        <w:t>
      «Инновациялық белсенді кәсіпорындардың үлесі» деген жолдың «2010 жыл» деген бағанындағы «4» деген сан «4,3»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«ЖІӨ кемінде 10%-ға төмендету» деген жолдың «2010 жыл» деген бағанындағы «0,5» және «1,76» деген сандар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5"/>
        <w:gridCol w:w="1541"/>
        <w:gridCol w:w="1083"/>
        <w:gridCol w:w="712"/>
        <w:gridCol w:w="712"/>
        <w:gridCol w:w="712"/>
        <w:gridCol w:w="669"/>
        <w:gridCol w:w="538"/>
        <w:gridCol w:w="669"/>
        <w:gridCol w:w="539"/>
      </w:tblGrid>
      <w:tr>
        <w:trPr>
          <w:trHeight w:val="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«Венчурлік капиталға қол жетімділік» индикаторы бойынша ДЭФ ЖБИ рейтингін жақсарту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ЖБИесебі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технологияларға қол жетімділік» индикаторы бойынша ДЭФ ЖБИ рейтингін жақсарту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ЖБИесебі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шетелдік инвестициялар мен технологияларды беру» индикаторы бойынша ДЭФ ЖБИ рейтингін жақсарту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деңгейінде технологияларды пайдалану» индикаторы бойынша ДЭФ ЖБИ рейтингін жақсарту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«Инновациялылық» индикаторы бойынша ДЭФ ЖБИ рейтингін жақсарту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жұмыстарына және әзірлемелерге компанияның шығындары» индикаторы бойынша ДЭФ ЖБИ рейтингін жақсарту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bl>
    <w:p>
      <w:pPr>
        <w:spacing w:after="0"/>
        <w:ind w:left="0"/>
        <w:jc w:val="both"/>
      </w:pPr>
      <w:r>
        <w:rPr>
          <w:rFonts w:ascii="Times New Roman"/>
          <w:b w:val="false"/>
          <w:i w:val="false"/>
          <w:color w:val="000000"/>
          <w:sz w:val="28"/>
        </w:rPr>
        <w:t>»;</w:t>
      </w:r>
    </w:p>
    <w:bookmarkStart w:name="z1" w:id="1"/>
    <w:p>
      <w:pPr>
        <w:spacing w:after="0"/>
        <w:ind w:left="0"/>
        <w:jc w:val="both"/>
      </w:pPr>
      <w:r>
        <w:rPr>
          <w:rFonts w:ascii="Times New Roman"/>
          <w:b w:val="false"/>
          <w:i w:val="false"/>
          <w:color w:val="000000"/>
          <w:sz w:val="28"/>
        </w:rPr>
        <w:t>
      «Экономиканың нақты секторының инновациялық дамуын қамтамасыз ету» деген 1.1.1-міндетте:</w:t>
      </w:r>
      <w:r>
        <w:br/>
      </w:r>
      <w:r>
        <w:rPr>
          <w:rFonts w:ascii="Times New Roman"/>
          <w:b w:val="false"/>
          <w:i w:val="false"/>
          <w:color w:val="000000"/>
          <w:sz w:val="28"/>
        </w:rPr>
        <w:t>
</w:t>
      </w:r>
      <w:r>
        <w:rPr>
          <w:rFonts w:ascii="Times New Roman"/>
          <w:b w:val="false"/>
          <w:i w:val="false"/>
          <w:color w:val="000000"/>
          <w:sz w:val="28"/>
        </w:rPr>
        <w:t>
      «Халықаралық танылған патенттердің саны (өсімі бойынша, ДЗМҰ бойынша)» деген жолдың «2010 жыл» деген бағанындағы «16» деген сандар «15»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мына:</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1"/>
        <w:gridCol w:w="1468"/>
        <w:gridCol w:w="1028"/>
        <w:gridCol w:w="587"/>
        <w:gridCol w:w="587"/>
        <w:gridCol w:w="587"/>
        <w:gridCol w:w="587"/>
        <w:gridCol w:w="734"/>
        <w:gridCol w:w="734"/>
        <w:gridCol w:w="735"/>
      </w:tblGrid>
      <w:tr>
        <w:trPr>
          <w:trHeight w:val="30" w:hRule="atLeast"/>
        </w:trPr>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жаңа технологиялардың саны (өсімі бойынша)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қазіргі заманғы басқару технологияларын ендірген кәсіпорындар саны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қаржыландырылған инновациялық жобалар саны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венчурлік қорлар саны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w:t>
      </w:r>
    </w:p>
    <w:bookmarkStart w:name="z14" w:id="2"/>
    <w:p>
      <w:pPr>
        <w:spacing w:after="0"/>
        <w:ind w:left="0"/>
        <w:jc w:val="both"/>
      </w:pPr>
      <w:r>
        <w:rPr>
          <w:rFonts w:ascii="Times New Roman"/>
          <w:b w:val="false"/>
          <w:i w:val="false"/>
          <w:color w:val="000000"/>
          <w:sz w:val="28"/>
        </w:rPr>
        <w:t>
      деген жолдар мынадай редакцияда жазылсын: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1"/>
        <w:gridCol w:w="1615"/>
        <w:gridCol w:w="1028"/>
        <w:gridCol w:w="587"/>
        <w:gridCol w:w="587"/>
        <w:gridCol w:w="440"/>
        <w:gridCol w:w="587"/>
        <w:gridCol w:w="734"/>
        <w:gridCol w:w="734"/>
        <w:gridCol w:w="735"/>
      </w:tblGrid>
      <w:tr>
        <w:trPr>
          <w:trHeight w:val="30" w:hRule="atLeast"/>
        </w:trPr>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жаңа технологиялардың саны (өсімі бойынша)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қазіргі заманғы басқару технологияларын ендірген кәсіпорындар саны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қаржыландырылған инновациялық жобалар саны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венчурлік қорлар саны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w:t>
      </w:r>
    </w:p>
    <w:bookmarkStart w:name="z15" w:id="3"/>
    <w:p>
      <w:pPr>
        <w:spacing w:after="0"/>
        <w:ind w:left="0"/>
        <w:jc w:val="both"/>
      </w:pPr>
      <w:r>
        <w:rPr>
          <w:rFonts w:ascii="Times New Roman"/>
          <w:b w:val="false"/>
          <w:i w:val="false"/>
          <w:color w:val="000000"/>
          <w:sz w:val="28"/>
        </w:rPr>
        <w:t>
      мына:</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1"/>
        <w:gridCol w:w="1162"/>
        <w:gridCol w:w="1017"/>
        <w:gridCol w:w="726"/>
        <w:gridCol w:w="726"/>
        <w:gridCol w:w="726"/>
        <w:gridCol w:w="581"/>
        <w:gridCol w:w="581"/>
        <w:gridCol w:w="726"/>
        <w:gridCol w:w="582"/>
      </w:tblGrid>
      <w:tr>
        <w:trPr>
          <w:trHeight w:val="30" w:hRule="atLeast"/>
        </w:trPr>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«Венчурлік капиталға қол жетімділік» индикаторы бойынша ДЭФ ЖБИ рейтингін жақсарту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технологияларға қол жетімділік» индикаторы бойынша ДЭФ ЖБИ рейтингін жақсарту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шетелдік инвестициялар мен технологияларды беру» индикаторы бойынша ДЭФ ЖБИ рейтингін жақсарту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деңгейінде технологияларды пайдалану» индикаторы бойынша ДЭФ ЖБИ рейтингін жақсарту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«Инновациялылық» индикаторы бойынша ДЭФ ЖБИ рейтингін жақсарту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жұмыстарына және әзірлемелерге компанияның шығындары» индикаторы бойынша ДЭФ ЖБИ рейтингін жақсарту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bl>
    <w:p>
      <w:pPr>
        <w:spacing w:after="0"/>
        <w:ind w:left="0"/>
        <w:jc w:val="both"/>
      </w:pPr>
      <w:r>
        <w:rPr>
          <w:rFonts w:ascii="Times New Roman"/>
          <w:b w:val="false"/>
          <w:i w:val="false"/>
          <w:color w:val="000000"/>
          <w:sz w:val="28"/>
        </w:rPr>
        <w:t>»</w:t>
      </w:r>
    </w:p>
    <w:bookmarkStart w:name="z16" w:id="4"/>
    <w:p>
      <w:pPr>
        <w:spacing w:after="0"/>
        <w:ind w:left="0"/>
        <w:jc w:val="both"/>
      </w:pPr>
      <w:r>
        <w:rPr>
          <w:rFonts w:ascii="Times New Roman"/>
          <w:b w:val="false"/>
          <w:i w:val="false"/>
          <w:color w:val="000000"/>
          <w:sz w:val="28"/>
        </w:rPr>
        <w:t>
      деген жолдар алып тасталсын;</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көрсеткіштеріне қол жеткізуге арналған іс-шаралардағы мына:</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4"/>
        <w:gridCol w:w="430"/>
        <w:gridCol w:w="574"/>
        <w:gridCol w:w="718"/>
        <w:gridCol w:w="287"/>
        <w:gridCol w:w="575"/>
      </w:tblGrid>
      <w:tr>
        <w:trPr>
          <w:trHeight w:val="30" w:hRule="atLeast"/>
        </w:trPr>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инновациялық инфрақұрылымды құру және дамыту бойынша жобаларды іске асыру: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орталықтар;</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бюро;</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технопарктер</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18" w:id="5"/>
    <w:p>
      <w:pPr>
        <w:spacing w:after="0"/>
        <w:ind w:left="0"/>
        <w:jc w:val="both"/>
      </w:pPr>
      <w:r>
        <w:rPr>
          <w:rFonts w:ascii="Times New Roman"/>
          <w:b w:val="false"/>
          <w:i w:val="false"/>
          <w:color w:val="000000"/>
          <w:sz w:val="28"/>
        </w:rPr>
        <w:t>
      деген жолдар мынадай редакцияда жазылсын: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0"/>
        <w:gridCol w:w="464"/>
        <w:gridCol w:w="619"/>
        <w:gridCol w:w="464"/>
        <w:gridCol w:w="620"/>
        <w:gridCol w:w="621"/>
      </w:tblGrid>
      <w:tr>
        <w:trPr>
          <w:trHeight w:val="30" w:hRule="atLeast"/>
        </w:trPr>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инновациялық инфрақұрылымды құру және дамыту бойынша жобаларды іске асыру: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орталықтар;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бюро;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технопарктер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19" w:id="6"/>
    <w:p>
      <w:pPr>
        <w:spacing w:after="0"/>
        <w:ind w:left="0"/>
        <w:jc w:val="both"/>
      </w:pP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1"/>
        <w:gridCol w:w="275"/>
        <w:gridCol w:w="493"/>
        <w:gridCol w:w="428"/>
        <w:gridCol w:w="450"/>
        <w:gridCol w:w="451"/>
      </w:tblGrid>
      <w:tr>
        <w:trPr>
          <w:trHeight w:val="75" w:hRule="atLeast"/>
        </w:trPr>
        <w:tc>
          <w:tcPr>
            <w:tcW w:w="1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салалардың және ұлттық компаниялардың инновациялық-технологиялық даму бағдарламаларын әзірлеу және бекіту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Инновациялардың өңірлік кеңселерін құру ережелерін әзірлеу және бекіту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АЭА-ны басқару жөніндегі халықаралық компанияны тарту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0" w:id="7"/>
    <w:p>
      <w:pPr>
        <w:spacing w:after="0"/>
        <w:ind w:left="0"/>
        <w:jc w:val="both"/>
      </w:pPr>
      <w:r>
        <w:rPr>
          <w:rFonts w:ascii="Times New Roman"/>
          <w:b w:val="false"/>
          <w:i w:val="false"/>
          <w:color w:val="000000"/>
          <w:sz w:val="28"/>
        </w:rPr>
        <w:t>
      деген жолдар алып тасталсын;</w:t>
      </w:r>
      <w:r>
        <w:br/>
      </w:r>
      <w:r>
        <w:rPr>
          <w:rFonts w:ascii="Times New Roman"/>
          <w:b w:val="false"/>
          <w:i w:val="false"/>
          <w:color w:val="000000"/>
          <w:sz w:val="28"/>
        </w:rPr>
        <w:t>
</w:t>
      </w: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4"/>
        <w:gridCol w:w="507"/>
        <w:gridCol w:w="305"/>
        <w:gridCol w:w="306"/>
        <w:gridCol w:w="508"/>
        <w:gridCol w:w="508"/>
      </w:tblGrid>
      <w:tr>
        <w:trPr>
          <w:trHeight w:val="75" w:hRule="atLeast"/>
        </w:trPr>
        <w:tc>
          <w:tcPr>
            <w:tcW w:w="1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туралы» ҚР Заңын іске асыру мақсатында заңға бағынысты актілерді әзірлеу және қабылдау: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2"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4"/>
        <w:gridCol w:w="440"/>
        <w:gridCol w:w="373"/>
        <w:gridCol w:w="305"/>
        <w:gridCol w:w="508"/>
        <w:gridCol w:w="508"/>
      </w:tblGrid>
      <w:tr>
        <w:trPr>
          <w:trHeight w:val="75" w:hRule="atLeast"/>
        </w:trPr>
        <w:tc>
          <w:tcPr>
            <w:tcW w:w="1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туралы» ҚР Заңын іске асыру мақсатында заңға тәуелді актілерді әзірлеу және қабылдау: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 w:id="9"/>
    <w:p>
      <w:pPr>
        <w:spacing w:after="0"/>
        <w:ind w:left="0"/>
        <w:jc w:val="both"/>
      </w:pPr>
      <w:r>
        <w:rPr>
          <w:rFonts w:ascii="Times New Roman"/>
          <w:b w:val="false"/>
          <w:i w:val="false"/>
          <w:color w:val="000000"/>
          <w:sz w:val="28"/>
        </w:rPr>
        <w:t>       
«Индустриялық дамуды инвестициялық қамтамасыз ету» деген 1.2-мақсатта:</w:t>
      </w:r>
      <w:r>
        <w:br/>
      </w:r>
      <w:r>
        <w:rPr>
          <w:rFonts w:ascii="Times New Roman"/>
          <w:b w:val="false"/>
          <w:i w:val="false"/>
          <w:color w:val="000000"/>
          <w:sz w:val="28"/>
        </w:rPr>
        <w:t>
</w:t>
      </w:r>
      <w:r>
        <w:rPr>
          <w:rFonts w:ascii="Times New Roman"/>
          <w:b w:val="false"/>
          <w:i w:val="false"/>
          <w:color w:val="000000"/>
          <w:sz w:val="28"/>
        </w:rPr>
        <w:t>
      «2010 жыл» деген бағанда:</w:t>
      </w:r>
      <w:r>
        <w:br/>
      </w:r>
      <w:r>
        <w:rPr>
          <w:rFonts w:ascii="Times New Roman"/>
          <w:b w:val="false"/>
          <w:i w:val="false"/>
          <w:color w:val="000000"/>
          <w:sz w:val="28"/>
        </w:rPr>
        <w:t>
</w:t>
      </w:r>
      <w:r>
        <w:rPr>
          <w:rFonts w:ascii="Times New Roman"/>
          <w:b w:val="false"/>
          <w:i w:val="false"/>
          <w:color w:val="000000"/>
          <w:sz w:val="28"/>
        </w:rPr>
        <w:t>
      «ЖІӨ-дегі тікелей шетел инвестицияларының (ТШИ) үлесі» деген жолдағы «13,4» деген сандар «11,8»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«2020 жылға қарай экономиканың шикізаттық емес секторларына тартылған шетелдік және отандық инвестициялар кемінде 30% ұлғаяды» деген жолдағы «103» деген сандар «109,3»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«АЭА аумақтарындағы тауарлар мен қызметтер (жұмыстар) өндірісінің көлемі» деген жолдағы «35» деген сандар «43»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«ИА аумақтарындағы тауарлар мен қызметтер (жұмыстар) өндірісінің көлемі» деген жолдағы «0,25» деген сандар «10,5»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«Өнім экспортының көлемін АЭА және ИА шығаратын өнім көлемін кемінде 50 % -на ұлғайту» деген жолдың деген жолдағы «15» деген сандар «5»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1593"/>
        <w:gridCol w:w="973"/>
        <w:gridCol w:w="653"/>
        <w:gridCol w:w="653"/>
        <w:gridCol w:w="653"/>
        <w:gridCol w:w="493"/>
        <w:gridCol w:w="493"/>
        <w:gridCol w:w="493"/>
        <w:gridCol w:w="553"/>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 инвестицияларын реттеу әсері» индикаторы бойынша ДЭФ ЖБИ рейтингін жақсарту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есептері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жеткізушілердің саны» индикаторы бойынша ДЭФ ЖБИ рейтингін жақсарту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есептері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жеткізушілердің сапасы» индикаторы бойынша ДЭФ ЖБИ рейтингін жақсарту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есептері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технологиялы өнімдерді мемлекеттік сатып алу» индикаторы бойынша ДЭФ ЖБИ рейтингін жақсарту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есептері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bl>
    <w:p>
      <w:pPr>
        <w:spacing w:after="0"/>
        <w:ind w:left="0"/>
        <w:jc w:val="both"/>
      </w:pPr>
      <w:r>
        <w:rPr>
          <w:rFonts w:ascii="Times New Roman"/>
          <w:b w:val="false"/>
          <w:i w:val="false"/>
          <w:color w:val="000000"/>
          <w:sz w:val="28"/>
        </w:rPr>
        <w:t>»;</w:t>
      </w:r>
    </w:p>
    <w:bookmarkStart w:name="z1" w:id="10"/>
    <w:p>
      <w:pPr>
        <w:spacing w:after="0"/>
        <w:ind w:left="0"/>
        <w:jc w:val="both"/>
      </w:pPr>
      <w:r>
        <w:rPr>
          <w:rFonts w:ascii="Times New Roman"/>
          <w:b w:val="false"/>
          <w:i w:val="false"/>
          <w:color w:val="000000"/>
          <w:sz w:val="28"/>
        </w:rPr>
        <w:t>       
«Шикізаттық емес және жоғары технологиялық өндірістерге инвестициялар тарту үшін жағдайлар жасау» деген 1.2.1-міндетте:</w:t>
      </w:r>
      <w:r>
        <w:br/>
      </w:r>
      <w:r>
        <w:rPr>
          <w:rFonts w:ascii="Times New Roman"/>
          <w:b w:val="false"/>
          <w:i w:val="false"/>
          <w:color w:val="000000"/>
          <w:sz w:val="28"/>
        </w:rPr>
        <w:t>
</w:t>
      </w:r>
      <w:r>
        <w:rPr>
          <w:rFonts w:ascii="Times New Roman"/>
          <w:b w:val="false"/>
          <w:i w:val="false"/>
          <w:color w:val="000000"/>
          <w:sz w:val="28"/>
        </w:rPr>
        <w:t>
      «Нысаналы индикаторлар» деген бағандағы «2020 жылға қарай инвестициялар көздерін әртараптандыру (әрбір елдің 5% және одан көп үлесі бар 10 негізгі инвестор елдер)» деген жолдағы «10» деген сандар «4» деген санмен ауыстырылсын;</w:t>
      </w:r>
      <w:r>
        <w:br/>
      </w:r>
      <w:r>
        <w:rPr>
          <w:rFonts w:ascii="Times New Roman"/>
          <w:b w:val="false"/>
          <w:i w:val="false"/>
          <w:color w:val="000000"/>
          <w:sz w:val="28"/>
        </w:rPr>
        <w:t>
</w:t>
      </w:r>
      <w:r>
        <w:rPr>
          <w:rFonts w:ascii="Times New Roman"/>
          <w:b w:val="false"/>
          <w:i w:val="false"/>
          <w:color w:val="000000"/>
          <w:sz w:val="28"/>
        </w:rPr>
        <w:t>
      «2010 жыл» деген бағандағы «2020 жылға қарай инвестициялар көздерін әртараптандыру (әрбір елдің 5% және одан көп үлесі бар 10 негізгі инвестор елдер)» деген жолдағы «5» деген сан «4» деген санмен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3"/>
        <w:gridCol w:w="1653"/>
        <w:gridCol w:w="1093"/>
        <w:gridCol w:w="673"/>
        <w:gridCol w:w="673"/>
        <w:gridCol w:w="733"/>
        <w:gridCol w:w="673"/>
        <w:gridCol w:w="753"/>
        <w:gridCol w:w="693"/>
        <w:gridCol w:w="653"/>
      </w:tblGrid>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 инвестицияларын реттеу әсері» индикаторы бойынша ДЭФ ЖБИ рейтингін жақсарту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есептері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bl>
    <w:p>
      <w:pPr>
        <w:spacing w:after="0"/>
        <w:ind w:left="0"/>
        <w:jc w:val="both"/>
      </w:pPr>
      <w:r>
        <w:rPr>
          <w:rFonts w:ascii="Times New Roman"/>
          <w:b w:val="false"/>
          <w:i w:val="false"/>
          <w:color w:val="000000"/>
          <w:sz w:val="28"/>
        </w:rPr>
        <w:t>»</w:t>
      </w:r>
    </w:p>
    <w:bookmarkStart w:name="z1" w:id="11"/>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«Арнайы экономикалық және индустриялық аймақтарды дамыту» деген 1.2.2-міндетте:</w:t>
      </w:r>
      <w:r>
        <w:br/>
      </w:r>
      <w:r>
        <w:rPr>
          <w:rFonts w:ascii="Times New Roman"/>
          <w:b w:val="false"/>
          <w:i w:val="false"/>
          <w:color w:val="000000"/>
          <w:sz w:val="28"/>
        </w:rPr>
        <w:t>
</w:t>
      </w:r>
      <w:r>
        <w:rPr>
          <w:rFonts w:ascii="Times New Roman"/>
          <w:b w:val="false"/>
          <w:i w:val="false"/>
          <w:color w:val="000000"/>
          <w:sz w:val="28"/>
        </w:rPr>
        <w:t>
      «2010 жыл» деген бағанда:</w:t>
      </w:r>
      <w:r>
        <w:br/>
      </w:r>
      <w:r>
        <w:rPr>
          <w:rFonts w:ascii="Times New Roman"/>
          <w:b w:val="false"/>
          <w:i w:val="false"/>
          <w:color w:val="000000"/>
          <w:sz w:val="28"/>
        </w:rPr>
        <w:t>
</w:t>
      </w:r>
      <w:r>
        <w:rPr>
          <w:rFonts w:ascii="Times New Roman"/>
          <w:b w:val="false"/>
          <w:i w:val="false"/>
          <w:color w:val="000000"/>
          <w:sz w:val="28"/>
        </w:rPr>
        <w:t>
      «Қатысушылар саны: АЭА және ИА» деген жолдағы «40» және «1» деген сандар «53» және «4»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«Мыналардың аумақтарындағы шикізаттық емес экспортқа бағдарланған және жоғары технологиялы өндіріске инвестициялар көлемі: АЭА және ИА» деген жолдағы «75» және «10» деген сандар «60,9» және «2,1»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«Жергілікті қамтуды дамыту» деген 1.2.3-міндетте:</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«Мемлекеттік органдардың тауарларды, жұмыстар мен қызметтерді сатып алуындағы қазақстандық қамтудың үлесі» деген жолдағы «52» және «88» деген сандар «53» және «83»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органдардың тауарларды, жұмыстар мен қызметтерді сатып алуындағы қазақстандық қамтудың үлесі» деген жолдағы «40» және «70» деген сандар «53» және «73»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органдардың тауарларды, жұмыстар мен қызметтерді сатып алуындағы қазақстандық қамтудың үлесі» деген жолдағы «37» және «73» деген сандар «52» және «85,3»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органдардың тауарларды, жұмыстар мен қызметтерді сатып алуындағы қазақстандық қамтудың үлесі» деген жолдағы «15» және «82» деген сандар «8» және «81,1»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«2010 жыл» деген бағанда:</w:t>
      </w:r>
      <w:r>
        <w:br/>
      </w:r>
      <w:r>
        <w:rPr>
          <w:rFonts w:ascii="Times New Roman"/>
          <w:b w:val="false"/>
          <w:i w:val="false"/>
          <w:color w:val="000000"/>
          <w:sz w:val="28"/>
        </w:rPr>
        <w:t>
</w:t>
      </w:r>
      <w:r>
        <w:rPr>
          <w:rFonts w:ascii="Times New Roman"/>
          <w:b w:val="false"/>
          <w:i w:val="false"/>
          <w:color w:val="000000"/>
          <w:sz w:val="28"/>
        </w:rPr>
        <w:t>
      «Мемлекеттік органдардың тауарларды, жұмыстар мен қызметтерді сатып алуындағы қазақстандық қамтудың үлесі» деген жолдағы «70,2» деген сандар «70,7»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органдардың тауарларды, жұмыстар мен қызметтерді сатып алуындағы қазақстандық қамтудың үлесі» деген жолдағы «11,2» және «80,4» деген сандар «11,42» және «80,5»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8"/>
        <w:gridCol w:w="1738"/>
        <w:gridCol w:w="1106"/>
        <w:gridCol w:w="790"/>
        <w:gridCol w:w="790"/>
        <w:gridCol w:w="631"/>
        <w:gridCol w:w="632"/>
        <w:gridCol w:w="632"/>
        <w:gridCol w:w="632"/>
        <w:gridCol w:w="632"/>
      </w:tblGrid>
      <w:tr>
        <w:trPr>
          <w:trHeight w:val="30" w:hRule="atLeast"/>
        </w:trPr>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жеткізушілер саны» индикаторы бойынша ДЭФ ЖБИ рейтингін жақсарту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есептері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жеткізушілер сапасы» индикаторы бойынша ДЭФ ЖБИ рейтингін жақсарту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есептері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технологиялық өнімдерді мемлекеттік сатып алу» индикаторы бойынша ДЭФ ЖБИ рейтингін жақсарту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есептері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bl>
    <w:p>
      <w:pPr>
        <w:spacing w:after="0"/>
        <w:ind w:left="0"/>
        <w:jc w:val="both"/>
      </w:pPr>
      <w:r>
        <w:rPr>
          <w:rFonts w:ascii="Times New Roman"/>
          <w:b w:val="false"/>
          <w:i w:val="false"/>
          <w:color w:val="000000"/>
          <w:sz w:val="28"/>
        </w:rPr>
        <w:t>»</w:t>
      </w:r>
    </w:p>
    <w:bookmarkStart w:name="z1" w:id="12"/>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«Техникалық реттеу және метрология жүйесін дамыту» деген 1.3-мақсатында:</w:t>
      </w:r>
      <w:r>
        <w:br/>
      </w:r>
      <w:r>
        <w:rPr>
          <w:rFonts w:ascii="Times New Roman"/>
          <w:b w:val="false"/>
          <w:i w:val="false"/>
          <w:color w:val="000000"/>
          <w:sz w:val="28"/>
        </w:rPr>
        <w:t>
</w:t>
      </w:r>
      <w:r>
        <w:rPr>
          <w:rFonts w:ascii="Times New Roman"/>
          <w:b w:val="false"/>
          <w:i w:val="false"/>
          <w:color w:val="000000"/>
          <w:sz w:val="28"/>
        </w:rPr>
        <w:t>
      «Мемлекеттік стандарттарды халықаралық стандарттармен үйлестіру деңгейі» деген жолдың «2010 жыл» деген бағанындағы «68» деген сандар «67,9»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«Әлемдік стандарттарға сай келетін өнім өндірісі үшін жағдайлар жасау» деген 1.3.1-міндетте:</w:t>
      </w:r>
      <w:r>
        <w:br/>
      </w:r>
      <w:r>
        <w:rPr>
          <w:rFonts w:ascii="Times New Roman"/>
          <w:b w:val="false"/>
          <w:i w:val="false"/>
          <w:color w:val="000000"/>
          <w:sz w:val="28"/>
        </w:rPr>
        <w:t>
</w:t>
      </w:r>
      <w:r>
        <w:rPr>
          <w:rFonts w:ascii="Times New Roman"/>
          <w:b w:val="false"/>
          <w:i w:val="false"/>
          <w:color w:val="000000"/>
          <w:sz w:val="28"/>
        </w:rPr>
        <w:t>
      «2010 жыл» деген бағанда:</w:t>
      </w:r>
      <w:r>
        <w:br/>
      </w:r>
      <w:r>
        <w:rPr>
          <w:rFonts w:ascii="Times New Roman"/>
          <w:b w:val="false"/>
          <w:i w:val="false"/>
          <w:color w:val="000000"/>
          <w:sz w:val="28"/>
        </w:rPr>
        <w:t>
</w:t>
      </w:r>
      <w:r>
        <w:rPr>
          <w:rFonts w:ascii="Times New Roman"/>
          <w:b w:val="false"/>
          <w:i w:val="false"/>
          <w:color w:val="000000"/>
          <w:sz w:val="28"/>
        </w:rPr>
        <w:t>
      «Менеджмент жүйесін енгізген және сертификаттаған кәсіпорындар саны» деген жолдағы «2200» деген сандар «3578»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«Техникалық регламенттер мен стандарттардың мемлекеттік қорының нормативтік құжаттарының саны» деген жолдағы «57270» деген сандар «59858»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«Менеджмент жүйесін енгізген және сертификаттаған кәсіпорындар саны» деген жолдағы «2400» деген сандар «3800»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«Техникалық регламенттер мен стандарттардың мемлекеттік қорының нормативтік құжаттарының саны» деген жолдағы «58630» деген сандар «64000»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«Отандық нарықты қауіпті және сапасыз (стандартты емес) өнімдерден шектеу.» деген 1.3.2-міндет алынып тасталсын;</w:t>
      </w:r>
      <w:r>
        <w:br/>
      </w:r>
      <w:r>
        <w:rPr>
          <w:rFonts w:ascii="Times New Roman"/>
          <w:b w:val="false"/>
          <w:i w:val="false"/>
          <w:color w:val="000000"/>
          <w:sz w:val="28"/>
        </w:rPr>
        <w:t>
</w:t>
      </w:r>
      <w:r>
        <w:rPr>
          <w:rFonts w:ascii="Times New Roman"/>
          <w:b w:val="false"/>
          <w:i w:val="false"/>
          <w:color w:val="000000"/>
          <w:sz w:val="28"/>
        </w:rPr>
        <w:t>
      2-стратегиялық бағытта. Өнеркәсіп салаларын дамыту:</w:t>
      </w:r>
      <w:r>
        <w:br/>
      </w:r>
      <w:r>
        <w:rPr>
          <w:rFonts w:ascii="Times New Roman"/>
          <w:b w:val="false"/>
          <w:i w:val="false"/>
          <w:color w:val="000000"/>
          <w:sz w:val="28"/>
        </w:rPr>
        <w:t>
</w:t>
      </w:r>
      <w:r>
        <w:rPr>
          <w:rFonts w:ascii="Times New Roman"/>
          <w:b w:val="false"/>
          <w:i w:val="false"/>
          <w:color w:val="000000"/>
          <w:sz w:val="28"/>
        </w:rPr>
        <w:t>
      «Ағымдағы жылдың жоспары (2010 жыл)» деген баған мынадай редакцияда жазылсын: «Есептік жыл (2010 жыл)»;</w:t>
      </w:r>
      <w:r>
        <w:br/>
      </w:r>
      <w:r>
        <w:rPr>
          <w:rFonts w:ascii="Times New Roman"/>
          <w:b w:val="false"/>
          <w:i w:val="false"/>
          <w:color w:val="000000"/>
          <w:sz w:val="28"/>
        </w:rPr>
        <w:t>
</w:t>
      </w:r>
      <w:r>
        <w:rPr>
          <w:rFonts w:ascii="Times New Roman"/>
          <w:b w:val="false"/>
          <w:i w:val="false"/>
          <w:color w:val="000000"/>
          <w:sz w:val="28"/>
        </w:rPr>
        <w:t>
      «Өңдеуші өнеркәсіпті дамыту» деген 2.1-мақсатта:</w:t>
      </w:r>
      <w:r>
        <w:br/>
      </w:r>
      <w:r>
        <w:rPr>
          <w:rFonts w:ascii="Times New Roman"/>
          <w:b w:val="false"/>
          <w:i w:val="false"/>
          <w:color w:val="000000"/>
          <w:sz w:val="28"/>
        </w:rPr>
        <w:t>
</w:t>
      </w:r>
      <w:r>
        <w:rPr>
          <w:rFonts w:ascii="Times New Roman"/>
          <w:b w:val="false"/>
          <w:i w:val="false"/>
          <w:color w:val="000000"/>
          <w:sz w:val="28"/>
        </w:rPr>
        <w:t>
      «ЖІӨ құрылымындағы өңдеуші өнеркәсіп үлесі» деген жолдың «2009 жыл» деген бағанындағы «11,5» деген сандар «10,5»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«ЖІӨ құрылымындағы өңдеуші өнеркәсіп үлесі» деген жолдың «2010 жыл» деген бағанындағы «11,6» деген сандар «11,4»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1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1"/>
        <w:gridCol w:w="1947"/>
        <w:gridCol w:w="599"/>
        <w:gridCol w:w="898"/>
        <w:gridCol w:w="898"/>
        <w:gridCol w:w="599"/>
        <w:gridCol w:w="599"/>
        <w:gridCol w:w="599"/>
        <w:gridCol w:w="600"/>
        <w:gridCol w:w="600"/>
      </w:tblGrid>
      <w:tr>
        <w:trPr>
          <w:trHeight w:val="30" w:hRule="atLeast"/>
        </w:trPr>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Экспорттың жалпы көлеміндегі шикізаттық емес экспорт үлесі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КБК</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өнеркәсіптегі жиынтық өндірістің шикізаттық емес экспорт көлемі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КБК</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bl>
    <w:p>
      <w:pPr>
        <w:spacing w:after="0"/>
        <w:ind w:left="0"/>
        <w:jc w:val="both"/>
      </w:pPr>
      <w:r>
        <w:rPr>
          <w:rFonts w:ascii="Times New Roman"/>
          <w:b w:val="false"/>
          <w:i w:val="false"/>
          <w:color w:val="000000"/>
          <w:sz w:val="28"/>
        </w:rPr>
        <w:t>»</w:t>
      </w:r>
    </w:p>
    <w:bookmarkStart w:name="z23" w:id="13"/>
    <w:p>
      <w:pPr>
        <w:spacing w:after="0"/>
        <w:ind w:left="0"/>
        <w:jc w:val="both"/>
      </w:pPr>
      <w:r>
        <w:rPr>
          <w:rFonts w:ascii="Times New Roman"/>
          <w:b w:val="false"/>
          <w:i w:val="false"/>
          <w:color w:val="000000"/>
          <w:sz w:val="28"/>
        </w:rPr>
        <w:t>
      деген жол мынадай редакцияда жазылсын:</w:t>
      </w:r>
    </w:p>
    <w:bookmarkEnd w:id="1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4"/>
        <w:gridCol w:w="1665"/>
        <w:gridCol w:w="757"/>
        <w:gridCol w:w="907"/>
        <w:gridCol w:w="908"/>
        <w:gridCol w:w="605"/>
        <w:gridCol w:w="606"/>
        <w:gridCol w:w="606"/>
        <w:gridCol w:w="757"/>
        <w:gridCol w:w="455"/>
      </w:tblGrid>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Экспорттың жалпы көлеміндегі шикізаттық емес экспорт үлесі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КБК</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өнеркәсіптегі жиынтық өндірістің шикізаттық емес экспорт көлемі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КБК</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bl>
    <w:p>
      <w:pPr>
        <w:spacing w:after="0"/>
        <w:ind w:left="0"/>
        <w:jc w:val="both"/>
      </w:pPr>
      <w:r>
        <w:rPr>
          <w:rFonts w:ascii="Times New Roman"/>
          <w:b w:val="false"/>
          <w:i w:val="false"/>
          <w:color w:val="000000"/>
          <w:sz w:val="28"/>
        </w:rPr>
        <w:t>»;</w:t>
      </w:r>
    </w:p>
    <w:bookmarkStart w:name="z1" w:id="14"/>
    <w:p>
      <w:pPr>
        <w:spacing w:after="0"/>
        <w:ind w:left="0"/>
        <w:jc w:val="both"/>
      </w:pPr>
      <w:r>
        <w:rPr>
          <w:rFonts w:ascii="Times New Roman"/>
          <w:b w:val="false"/>
          <w:i w:val="false"/>
          <w:color w:val="000000"/>
          <w:sz w:val="28"/>
        </w:rPr>
        <w:t>
      «2009 жыл» деген бағанда:</w:t>
      </w:r>
      <w:r>
        <w:br/>
      </w:r>
      <w:r>
        <w:rPr>
          <w:rFonts w:ascii="Times New Roman"/>
          <w:b w:val="false"/>
          <w:i w:val="false"/>
          <w:color w:val="000000"/>
          <w:sz w:val="28"/>
        </w:rPr>
        <w:t>
</w:t>
      </w:r>
      <w:r>
        <w:rPr>
          <w:rFonts w:ascii="Times New Roman"/>
          <w:b w:val="false"/>
          <w:i w:val="false"/>
          <w:color w:val="000000"/>
          <w:sz w:val="28"/>
        </w:rPr>
        <w:t>
      «Кластерлік дамыту» индикаторы бойынша ДЭФ ЖБИ рейтингін жақcарту » деген жолдағы «76» деген сандар «85»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«Қосымша құн тізбегінің ұзындығы» индикаторы бойынша ДЭФ ЖБИ рейтингін жақсарту» деген бағандағы «96» деген сандар «109»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«Өнімді дамыту үшін жағдай» индикаторы бойынша ДЭФ ЖБИ рейтингін жақсарту» деген жолдағы «62» деген сандар «80»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«2010 жыл» деген бағанда:</w:t>
      </w:r>
      <w:r>
        <w:br/>
      </w:r>
      <w:r>
        <w:rPr>
          <w:rFonts w:ascii="Times New Roman"/>
          <w:b w:val="false"/>
          <w:i w:val="false"/>
          <w:color w:val="000000"/>
          <w:sz w:val="28"/>
        </w:rPr>
        <w:t>
</w:t>
      </w:r>
      <w:r>
        <w:rPr>
          <w:rFonts w:ascii="Times New Roman"/>
          <w:b w:val="false"/>
          <w:i w:val="false"/>
          <w:color w:val="000000"/>
          <w:sz w:val="28"/>
        </w:rPr>
        <w:t>
      «Қосымша құн тізбегінің ұзындығы» индикаторы бойынша ДЭФ ЖБИ рейтингін жақсарту» деген жолдағы «109» деген сандар «115»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«Өнімді дамыту үшін жағдай» индикаторы бойынша ДЭФ ЖБИ рейтингін жақсарту» деген жолдағы «80» деген сандар «84»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«Кластерлік дамыту» индикаторы бойынша ДЭФ ЖБИ рейтингін жақcарту» деген жолдағы «65» деген сандар «85»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«Қосымша құн тізбегінің ұзындығы» индикаторы бойынша ДЭФ ЖБИ рейтингін жақсарту» деген жолдағы «82» деген сандар «113»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«Өнімді дамыту үшін жағдай» индикаторы бойынша ДЭФ ЖБИ рейтингін жақсарту» деген жолдағы «69» деген сандар «83»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1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7"/>
        <w:gridCol w:w="2070"/>
        <w:gridCol w:w="1192"/>
        <w:gridCol w:w="754"/>
        <w:gridCol w:w="754"/>
        <w:gridCol w:w="754"/>
        <w:gridCol w:w="754"/>
        <w:gridCol w:w="754"/>
        <w:gridCol w:w="754"/>
        <w:gridCol w:w="755"/>
      </w:tblGrid>
      <w:tr>
        <w:trPr>
          <w:trHeight w:val="585"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Қабылданатын шешімдердің ашықтығы, рейтингтегі орны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есептері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bl>
    <w:p>
      <w:pPr>
        <w:spacing w:after="0"/>
        <w:ind w:left="0"/>
        <w:jc w:val="both"/>
      </w:pPr>
      <w:r>
        <w:rPr>
          <w:rFonts w:ascii="Times New Roman"/>
          <w:b w:val="false"/>
          <w:i w:val="false"/>
          <w:color w:val="000000"/>
          <w:sz w:val="28"/>
        </w:rPr>
        <w:t>»;</w:t>
      </w:r>
    </w:p>
    <w:bookmarkStart w:name="z1" w:id="15"/>
    <w:p>
      <w:pPr>
        <w:spacing w:after="0"/>
        <w:ind w:left="0"/>
        <w:jc w:val="both"/>
      </w:pPr>
      <w:r>
        <w:rPr>
          <w:rFonts w:ascii="Times New Roman"/>
          <w:b w:val="false"/>
          <w:i w:val="false"/>
          <w:color w:val="000000"/>
          <w:sz w:val="28"/>
        </w:rPr>
        <w:t>
      «Тау-кен металлургия кешенін дамыту» деген 2.1.1-міндетте:</w:t>
      </w:r>
      <w:r>
        <w:br/>
      </w:r>
      <w:r>
        <w:rPr>
          <w:rFonts w:ascii="Times New Roman"/>
          <w:b w:val="false"/>
          <w:i w:val="false"/>
          <w:color w:val="000000"/>
          <w:sz w:val="28"/>
        </w:rPr>
        <w:t>
</w:t>
      </w:r>
      <w:r>
        <w:rPr>
          <w:rFonts w:ascii="Times New Roman"/>
          <w:b w:val="false"/>
          <w:i w:val="false"/>
          <w:color w:val="000000"/>
          <w:sz w:val="28"/>
        </w:rPr>
        <w:t>
      «Минералдық шикізатты терең қайта өңдеу және жаңа бөліністерді құру негізінде металлургия саласының жалпы қосылған құнын кемінде 107% -ға 2008 жылғы деңгейге дейін ұлғайту» деген жолдың «2010 жыл» деген бағанындағы «771479,6» мен «110» деген сандар «997524,6» мен «139»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жолмен толықтырылсын:</w:t>
      </w:r>
    </w:p>
    <w:bookmarkEnd w:id="1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1063"/>
        <w:gridCol w:w="881"/>
        <w:gridCol w:w="949"/>
        <w:gridCol w:w="1291"/>
        <w:gridCol w:w="1041"/>
        <w:gridCol w:w="1178"/>
        <w:gridCol w:w="904"/>
        <w:gridCol w:w="927"/>
        <w:gridCol w:w="1088"/>
      </w:tblGrid>
      <w:tr>
        <w:trPr>
          <w:trHeight w:val="495"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кендерді өндірудің НКИ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85"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өнеркәсібінің НКИ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585"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жабдықтардан басқа, дайын металл бұйымдарды өндірудің НКИ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p>
      <w:pPr>
        <w:spacing w:after="0"/>
        <w:ind w:left="0"/>
        <w:jc w:val="both"/>
      </w:pPr>
      <w:r>
        <w:rPr>
          <w:rFonts w:ascii="Times New Roman"/>
          <w:b w:val="false"/>
          <w:i w:val="false"/>
          <w:color w:val="000000"/>
          <w:sz w:val="28"/>
        </w:rPr>
        <w:t>»;</w:t>
      </w:r>
    </w:p>
    <w:bookmarkStart w:name="z1" w:id="16"/>
    <w:p>
      <w:pPr>
        <w:spacing w:after="0"/>
        <w:ind w:left="0"/>
        <w:jc w:val="both"/>
      </w:pPr>
      <w:r>
        <w:rPr>
          <w:rFonts w:ascii="Times New Roman"/>
          <w:b w:val="false"/>
          <w:i w:val="false"/>
          <w:color w:val="000000"/>
          <w:sz w:val="28"/>
        </w:rPr>
        <w:t>
      «Қазақстанның машина жасау саласын дамыту» деген 2.1.2-міндетте:</w:t>
      </w:r>
      <w:r>
        <w:br/>
      </w:r>
      <w:r>
        <w:rPr>
          <w:rFonts w:ascii="Times New Roman"/>
          <w:b w:val="false"/>
          <w:i w:val="false"/>
          <w:color w:val="000000"/>
          <w:sz w:val="28"/>
        </w:rPr>
        <w:t>
</w:t>
      </w:r>
      <w:r>
        <w:rPr>
          <w:rFonts w:ascii="Times New Roman"/>
          <w:b w:val="false"/>
          <w:i w:val="false"/>
          <w:color w:val="000000"/>
          <w:sz w:val="28"/>
        </w:rPr>
        <w:t>
      «Жалпы қосымша құнды 2008 жылғы деңгейге 74% өсіру» деген жолда:</w:t>
      </w:r>
      <w:r>
        <w:br/>
      </w:r>
      <w:r>
        <w:rPr>
          <w:rFonts w:ascii="Times New Roman"/>
          <w:b w:val="false"/>
          <w:i w:val="false"/>
          <w:color w:val="000000"/>
          <w:sz w:val="28"/>
        </w:rPr>
        <w:t>
</w:t>
      </w:r>
      <w:r>
        <w:rPr>
          <w:rFonts w:ascii="Times New Roman"/>
          <w:b w:val="false"/>
          <w:i w:val="false"/>
          <w:color w:val="000000"/>
          <w:sz w:val="28"/>
        </w:rPr>
        <w:t>
      «2009 жыл» деген бағандағы «115 614» және «89» деген сандар «157247,8» және «99»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«2010 жыл» деген бағандағы «133 380» және «110» деген сандар «218635» және «138»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1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6"/>
        <w:gridCol w:w="757"/>
        <w:gridCol w:w="1161"/>
        <w:gridCol w:w="930"/>
        <w:gridCol w:w="1055"/>
        <w:gridCol w:w="1034"/>
        <w:gridCol w:w="885"/>
        <w:gridCol w:w="822"/>
        <w:gridCol w:w="779"/>
        <w:gridCol w:w="759"/>
      </w:tblGrid>
      <w:tr>
        <w:trPr>
          <w:trHeight w:val="18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саласындағы еңбек өнімділігін 52 мың АҚШ долларына дейін ұлғайту (2015 жылға қарай) (бағам бойынша 1 АҚШ долл. = 150 теңге)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теңге/адам</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2 633,9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p>
        </w:tc>
      </w:tr>
    </w:tbl>
    <w:p>
      <w:pPr>
        <w:spacing w:after="0"/>
        <w:ind w:left="0"/>
        <w:jc w:val="both"/>
      </w:pPr>
      <w:r>
        <w:rPr>
          <w:rFonts w:ascii="Times New Roman"/>
          <w:b w:val="false"/>
          <w:i w:val="false"/>
          <w:color w:val="000000"/>
          <w:sz w:val="28"/>
        </w:rPr>
        <w:t>»</w:t>
      </w:r>
    </w:p>
    <w:bookmarkStart w:name="z24" w:id="17"/>
    <w:p>
      <w:pPr>
        <w:spacing w:after="0"/>
        <w:ind w:left="0"/>
        <w:jc w:val="both"/>
      </w:pPr>
      <w:r>
        <w:rPr>
          <w:rFonts w:ascii="Times New Roman"/>
          <w:b w:val="false"/>
          <w:i w:val="false"/>
          <w:color w:val="000000"/>
          <w:sz w:val="28"/>
        </w:rPr>
        <w:t>
      деген жол мынадай редакцияда жазылсын:</w:t>
      </w:r>
    </w:p>
    <w:bookmarkEnd w:id="1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7"/>
        <w:gridCol w:w="871"/>
        <w:gridCol w:w="1583"/>
        <w:gridCol w:w="1290"/>
        <w:gridCol w:w="1165"/>
        <w:gridCol w:w="1018"/>
        <w:gridCol w:w="1186"/>
        <w:gridCol w:w="893"/>
        <w:gridCol w:w="830"/>
        <w:gridCol w:w="1125"/>
      </w:tblGrid>
      <w:tr>
        <w:trPr>
          <w:trHeight w:val="180" w:hRule="atLeast"/>
        </w:trPr>
        <w:tc>
          <w:tcPr>
            <w:tcW w:w="3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саласындағы еңбек өнімділігін 52 мың АҚШ долларына дейін ұлғайту</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АҚШ долл/адам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bl>
    <w:p>
      <w:pPr>
        <w:spacing w:after="0"/>
        <w:ind w:left="0"/>
        <w:jc w:val="both"/>
      </w:pPr>
      <w:r>
        <w:rPr>
          <w:rFonts w:ascii="Times New Roman"/>
          <w:b w:val="false"/>
          <w:i w:val="false"/>
          <w:color w:val="000000"/>
          <w:sz w:val="28"/>
        </w:rPr>
        <w:t>»;</w:t>
      </w:r>
    </w:p>
    <w:bookmarkStart w:name="z25" w:id="18"/>
    <w:p>
      <w:pPr>
        <w:spacing w:after="0"/>
        <w:ind w:left="0"/>
        <w:jc w:val="both"/>
      </w:pPr>
      <w:r>
        <w:rPr>
          <w:rFonts w:ascii="Times New Roman"/>
          <w:b w:val="false"/>
          <w:i w:val="false"/>
          <w:color w:val="000000"/>
          <w:sz w:val="28"/>
        </w:rPr>
        <w:t>
      мынадай мазмұндағы жолмен толықтырылсын:</w:t>
      </w:r>
    </w:p>
    <w:bookmarkEnd w:id="1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2"/>
        <w:gridCol w:w="993"/>
        <w:gridCol w:w="822"/>
        <w:gridCol w:w="972"/>
        <w:gridCol w:w="886"/>
        <w:gridCol w:w="1057"/>
        <w:gridCol w:w="929"/>
        <w:gridCol w:w="866"/>
        <w:gridCol w:w="866"/>
        <w:gridCol w:w="1165"/>
      </w:tblGrid>
      <w:tr>
        <w:trPr>
          <w:trHeight w:val="18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саласының НКИ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bl>
    <w:p>
      <w:pPr>
        <w:spacing w:after="0"/>
        <w:ind w:left="0"/>
        <w:jc w:val="both"/>
      </w:pPr>
      <w:r>
        <w:rPr>
          <w:rFonts w:ascii="Times New Roman"/>
          <w:b w:val="false"/>
          <w:i w:val="false"/>
          <w:color w:val="000000"/>
          <w:sz w:val="28"/>
        </w:rPr>
        <w:t>»;</w:t>
      </w:r>
    </w:p>
    <w:bookmarkStart w:name="z26" w:id="19"/>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мына:</w:t>
      </w:r>
    </w:p>
    <w:bookmarkEnd w:id="1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0"/>
        <w:gridCol w:w="623"/>
        <w:gridCol w:w="775"/>
        <w:gridCol w:w="884"/>
        <w:gridCol w:w="1015"/>
        <w:gridCol w:w="1104"/>
      </w:tblGrid>
      <w:tr>
        <w:trPr>
          <w:trHeight w:val="75" w:hRule="atLeast"/>
        </w:trPr>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жол-құрылыс және автобус шығару бойынша жобаны іске асыру (Қостанай облысы)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8" w:id="20"/>
    <w:p>
      <w:pPr>
        <w:spacing w:after="0"/>
        <w:ind w:left="0"/>
        <w:jc w:val="both"/>
      </w:pPr>
      <w:r>
        <w:rPr>
          <w:rFonts w:ascii="Times New Roman"/>
          <w:b w:val="false"/>
          <w:i w:val="false"/>
          <w:color w:val="000000"/>
          <w:sz w:val="28"/>
        </w:rPr>
        <w:t>
      деген жол мынадай редакцияда жазылсын:</w:t>
      </w:r>
    </w:p>
    <w:bookmarkEnd w:id="2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7"/>
        <w:gridCol w:w="817"/>
        <w:gridCol w:w="796"/>
        <w:gridCol w:w="970"/>
        <w:gridCol w:w="970"/>
        <w:gridCol w:w="841"/>
      </w:tblGrid>
      <w:tr>
        <w:trPr>
          <w:trHeight w:val="75"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Essil КЗС-740 өздігінен жүретін бидай жинайтын комбайндар және қуаттылығы жылына 1000 комбайн басқа ауыл шаруашылығы техникасын өндіру (Қостанай облысы)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9" w:id="21"/>
    <w:p>
      <w:pPr>
        <w:spacing w:after="0"/>
        <w:ind w:left="0"/>
        <w:jc w:val="both"/>
      </w:pPr>
      <w:r>
        <w:rPr>
          <w:rFonts w:ascii="Times New Roman"/>
          <w:b w:val="false"/>
          <w:i w:val="false"/>
          <w:color w:val="000000"/>
          <w:sz w:val="28"/>
        </w:rPr>
        <w:t>
      мына:</w:t>
      </w:r>
    </w:p>
    <w:bookmarkEnd w:id="2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3"/>
        <w:gridCol w:w="793"/>
        <w:gridCol w:w="815"/>
        <w:gridCol w:w="923"/>
        <w:gridCol w:w="988"/>
        <w:gridCol w:w="859"/>
      </w:tblGrid>
      <w:tr>
        <w:trPr>
          <w:trHeight w:val="75"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Перспективалық арба (үш элементті, штампалы дәнекерленетін), 1520 жүк вагондарын әзірлеу жөніндегі жобаны іске асыру және оны өндіріске енгізу (Солтүстік Қазақстан облысы)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 w:id="22"/>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«Құрылыс индустриясы мен құрылыс материалдарын дамыту» деген 2.1.3-міндетте:</w:t>
      </w:r>
      <w:r>
        <w:br/>
      </w:r>
      <w:r>
        <w:rPr>
          <w:rFonts w:ascii="Times New Roman"/>
          <w:b w:val="false"/>
          <w:i w:val="false"/>
          <w:color w:val="000000"/>
          <w:sz w:val="28"/>
        </w:rPr>
        <w:t>
</w:t>
      </w:r>
      <w:r>
        <w:rPr>
          <w:rFonts w:ascii="Times New Roman"/>
          <w:b w:val="false"/>
          <w:i w:val="false"/>
          <w:color w:val="000000"/>
          <w:sz w:val="28"/>
        </w:rPr>
        <w:t>
      «Құрылыс индустриясындағы жалпы қосылған құнды кемінде 76%-ға ұлғайту» деген жолдың «2010 жыл» деген бағанындағы «110» деген сандар «126,8»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2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3"/>
        <w:gridCol w:w="995"/>
        <w:gridCol w:w="796"/>
        <w:gridCol w:w="796"/>
        <w:gridCol w:w="825"/>
        <w:gridCol w:w="826"/>
        <w:gridCol w:w="826"/>
        <w:gridCol w:w="826"/>
        <w:gridCol w:w="597"/>
        <w:gridCol w:w="598"/>
      </w:tblGrid>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ішіндегі құрылыс материалдарын шығару үлесі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құрылыс материалдары секторындағы өндірістен экспорттың көлемі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КБК</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өндірістерінде бір адамға 63 мың АҚШ долларына дейін еңбек өнімділігін ұлғайту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АҚШ долл./ адам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30" w:id="23"/>
    <w:p>
      <w:pPr>
        <w:spacing w:after="0"/>
        <w:ind w:left="0"/>
        <w:jc w:val="both"/>
      </w:pPr>
      <w:r>
        <w:rPr>
          <w:rFonts w:ascii="Times New Roman"/>
          <w:b w:val="false"/>
          <w:i w:val="false"/>
          <w:color w:val="000000"/>
          <w:sz w:val="28"/>
        </w:rPr>
        <w:t>
      деген жол мынадай редакцияда жазылсын:</w:t>
      </w:r>
    </w:p>
    <w:bookmarkEnd w:id="2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2"/>
        <w:gridCol w:w="872"/>
        <w:gridCol w:w="873"/>
        <w:gridCol w:w="1047"/>
        <w:gridCol w:w="1222"/>
        <w:gridCol w:w="873"/>
        <w:gridCol w:w="873"/>
        <w:gridCol w:w="873"/>
        <w:gridCol w:w="874"/>
        <w:gridCol w:w="699"/>
      </w:tblGrid>
      <w:tr>
        <w:trPr>
          <w:trHeight w:val="30" w:hRule="atLeast"/>
        </w:trPr>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ішіндегі құрылыс материалдарын өндіру үлесін 80%-ға ұлғайту</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құрылыс материалдары секторындағы өндірістен экспорттың көлемі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КБК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өндірістерінде бір адамға 24 мың АҚШ долларына дейін еңбек өнімділігін ұлғайту</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АҚШ долл./ адам</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p>
      <w:pPr>
        <w:spacing w:after="0"/>
        <w:ind w:left="0"/>
        <w:jc w:val="both"/>
      </w:pPr>
      <w:r>
        <w:rPr>
          <w:rFonts w:ascii="Times New Roman"/>
          <w:b w:val="false"/>
          <w:i w:val="false"/>
          <w:color w:val="000000"/>
          <w:sz w:val="28"/>
        </w:rPr>
        <w:t>»;</w:t>
      </w:r>
    </w:p>
    <w:bookmarkStart w:name="z31" w:id="24"/>
    <w:p>
      <w:pPr>
        <w:spacing w:after="0"/>
        <w:ind w:left="0"/>
        <w:jc w:val="both"/>
      </w:pPr>
      <w:r>
        <w:rPr>
          <w:rFonts w:ascii="Times New Roman"/>
          <w:b w:val="false"/>
          <w:i w:val="false"/>
          <w:color w:val="000000"/>
          <w:sz w:val="28"/>
        </w:rPr>
        <w:t>
      мынадай мазмұндағы жолмен толықтырылсын:</w:t>
      </w:r>
    </w:p>
    <w:bookmarkEnd w:id="2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935"/>
        <w:gridCol w:w="1063"/>
        <w:gridCol w:w="1021"/>
        <w:gridCol w:w="1149"/>
        <w:gridCol w:w="1214"/>
        <w:gridCol w:w="1149"/>
        <w:gridCol w:w="1021"/>
        <w:gridCol w:w="1000"/>
        <w:gridCol w:w="851"/>
      </w:tblGrid>
      <w:tr>
        <w:trPr>
          <w:trHeight w:val="18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емес минералдың өнімдерді өндірудің НКИ</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bl>
    <w:p>
      <w:pPr>
        <w:spacing w:after="0"/>
        <w:ind w:left="0"/>
        <w:jc w:val="both"/>
      </w:pPr>
      <w:r>
        <w:rPr>
          <w:rFonts w:ascii="Times New Roman"/>
          <w:b w:val="false"/>
          <w:i w:val="false"/>
          <w:color w:val="000000"/>
          <w:sz w:val="28"/>
        </w:rPr>
        <w:t>»;</w:t>
      </w:r>
    </w:p>
    <w:bookmarkStart w:name="z32" w:id="25"/>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мына:</w:t>
      </w:r>
    </w:p>
    <w:bookmarkEnd w:id="2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5"/>
        <w:gridCol w:w="1232"/>
        <w:gridCol w:w="1384"/>
        <w:gridCol w:w="1298"/>
        <w:gridCol w:w="1254"/>
        <w:gridCol w:w="1255"/>
      </w:tblGrid>
      <w:tr>
        <w:trPr>
          <w:trHeight w:val="75" w:hRule="atLeast"/>
        </w:trPr>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қуаты жылына 552 мың тонна цемент зауытының құрылысы бойынша жобаны іске асыру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жылына 1000 мың тонна «құрғақ тәсіл» бойынша цемент зауыты құрылысы бойынша жобаны іске асыру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құрылыста Ақтөбе, Алматы, Астана және Шымкент қалаларында жалпы қуаты жылына 900 мың шаршы метр тұрғын үй индустриялық құрылысының 6 комбинаты 2014 жылы салынатын болады.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4" w:id="26"/>
    <w:p>
      <w:pPr>
        <w:spacing w:after="0"/>
        <w:ind w:left="0"/>
        <w:jc w:val="both"/>
      </w:pPr>
      <w:r>
        <w:rPr>
          <w:rFonts w:ascii="Times New Roman"/>
          <w:b w:val="false"/>
          <w:i w:val="false"/>
          <w:color w:val="000000"/>
          <w:sz w:val="28"/>
        </w:rPr>
        <w:t>
      деген жолдар мынадай редакцияда жазылсын:</w:t>
      </w:r>
    </w:p>
    <w:bookmarkEnd w:id="2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5"/>
        <w:gridCol w:w="1141"/>
        <w:gridCol w:w="1141"/>
        <w:gridCol w:w="946"/>
        <w:gridCol w:w="1099"/>
        <w:gridCol w:w="1056"/>
      </w:tblGrid>
      <w:tr>
        <w:trPr>
          <w:trHeight w:val="75"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қуаты жылына 552 мың тонна цемент зауытының құрылысы бойынша жобаны іске асыру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жылына 1000 мың тонна «құрғақ тәсіл» бойынша цемент зауыты құрылысы бойынша жобаны іске асыру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құрылыс комбинаттарын салу бойынша жобаларды іске асыру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5" w:id="27"/>
    <w:p>
      <w:pPr>
        <w:spacing w:after="0"/>
        <w:ind w:left="0"/>
        <w:jc w:val="both"/>
      </w:pPr>
      <w:r>
        <w:rPr>
          <w:rFonts w:ascii="Times New Roman"/>
          <w:b w:val="false"/>
          <w:i w:val="false"/>
          <w:color w:val="000000"/>
          <w:sz w:val="28"/>
        </w:rPr>
        <w:t>
      мына:</w:t>
      </w:r>
    </w:p>
    <w:bookmarkEnd w:id="2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8"/>
        <w:gridCol w:w="1139"/>
        <w:gridCol w:w="1118"/>
        <w:gridCol w:w="923"/>
        <w:gridCol w:w="1054"/>
        <w:gridCol w:w="1076"/>
      </w:tblGrid>
      <w:tr>
        <w:trPr>
          <w:trHeight w:val="75" w:hRule="atLeast"/>
        </w:trPr>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Ақтөбе, Батыс Қазақстан, Павлодар және Алматы облыстарында жалпы қуаты жылына 2,1 млн. тонна 5 клинкерлік-цемент терминалы құрылысы жобасын іске асыру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млн. дейін қыш тақталар шығару бойынша жобаны іске асыру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6" w:id="28"/>
    <w:p>
      <w:pPr>
        <w:spacing w:after="0"/>
        <w:ind w:left="0"/>
        <w:jc w:val="both"/>
      </w:pPr>
      <w:r>
        <w:rPr>
          <w:rFonts w:ascii="Times New Roman"/>
          <w:b w:val="false"/>
          <w:i w:val="false"/>
          <w:color w:val="000000"/>
          <w:sz w:val="28"/>
        </w:rPr>
        <w:t>
      деген жолдар алып тасталсын;</w:t>
      </w:r>
      <w:r>
        <w:br/>
      </w:r>
      <w:r>
        <w:rPr>
          <w:rFonts w:ascii="Times New Roman"/>
          <w:b w:val="false"/>
          <w:i w:val="false"/>
          <w:color w:val="000000"/>
          <w:sz w:val="28"/>
        </w:rPr>
        <w:t>
</w:t>
      </w:r>
      <w:r>
        <w:rPr>
          <w:rFonts w:ascii="Times New Roman"/>
          <w:b w:val="false"/>
          <w:i w:val="false"/>
          <w:color w:val="000000"/>
          <w:sz w:val="28"/>
        </w:rPr>
        <w:t>
      «Химия өнеркәсібін дамыту» деген 2.1.4-міндетте:</w:t>
      </w:r>
      <w:r>
        <w:br/>
      </w:r>
      <w:r>
        <w:rPr>
          <w:rFonts w:ascii="Times New Roman"/>
          <w:b w:val="false"/>
          <w:i w:val="false"/>
          <w:color w:val="000000"/>
          <w:sz w:val="28"/>
        </w:rPr>
        <w:t>
</w:t>
      </w:r>
      <w:r>
        <w:rPr>
          <w:rFonts w:ascii="Times New Roman"/>
          <w:b w:val="false"/>
          <w:i w:val="false"/>
          <w:color w:val="000000"/>
          <w:sz w:val="28"/>
        </w:rPr>
        <w:t>
      мына:</w:t>
      </w:r>
    </w:p>
    <w:bookmarkEnd w:id="2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3"/>
        <w:gridCol w:w="973"/>
        <w:gridCol w:w="1153"/>
        <w:gridCol w:w="753"/>
        <w:gridCol w:w="793"/>
        <w:gridCol w:w="673"/>
        <w:gridCol w:w="773"/>
        <w:gridCol w:w="913"/>
        <w:gridCol w:w="993"/>
        <w:gridCol w:w="853"/>
      </w:tblGrid>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өнімі өндірісінің жалпы көлемін 2 есе ұлғайту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bl>
    <w:p>
      <w:pPr>
        <w:spacing w:after="0"/>
        <w:ind w:left="0"/>
        <w:jc w:val="both"/>
      </w:pPr>
      <w:r>
        <w:rPr>
          <w:rFonts w:ascii="Times New Roman"/>
          <w:b w:val="false"/>
          <w:i w:val="false"/>
          <w:color w:val="000000"/>
          <w:sz w:val="28"/>
        </w:rPr>
        <w:t>»</w:t>
      </w:r>
    </w:p>
    <w:bookmarkStart w:name="z39" w:id="29"/>
    <w:p>
      <w:pPr>
        <w:spacing w:after="0"/>
        <w:ind w:left="0"/>
        <w:jc w:val="both"/>
      </w:pPr>
      <w:r>
        <w:rPr>
          <w:rFonts w:ascii="Times New Roman"/>
          <w:b w:val="false"/>
          <w:i w:val="false"/>
          <w:color w:val="000000"/>
          <w:sz w:val="28"/>
        </w:rPr>
        <w:t>
      деген жол мынадай редакцияда жазылсын:</w:t>
      </w:r>
    </w:p>
    <w:bookmarkEnd w:id="2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4"/>
        <w:gridCol w:w="1006"/>
        <w:gridCol w:w="1217"/>
        <w:gridCol w:w="773"/>
        <w:gridCol w:w="964"/>
        <w:gridCol w:w="562"/>
        <w:gridCol w:w="753"/>
        <w:gridCol w:w="943"/>
        <w:gridCol w:w="1007"/>
        <w:gridCol w:w="817"/>
      </w:tblGrid>
      <w:tr>
        <w:trPr>
          <w:trHeight w:val="555"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өнімі өндірісінің көлемін 2 есеге ұлғайту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bl>
    <w:p>
      <w:pPr>
        <w:spacing w:after="0"/>
        <w:ind w:left="0"/>
        <w:jc w:val="both"/>
      </w:pPr>
      <w:r>
        <w:rPr>
          <w:rFonts w:ascii="Times New Roman"/>
          <w:b w:val="false"/>
          <w:i w:val="false"/>
          <w:color w:val="000000"/>
          <w:sz w:val="28"/>
        </w:rPr>
        <w:t>»;</w:t>
      </w:r>
    </w:p>
    <w:bookmarkStart w:name="z1" w:id="30"/>
    <w:p>
      <w:pPr>
        <w:spacing w:after="0"/>
        <w:ind w:left="0"/>
        <w:jc w:val="both"/>
      </w:pPr>
      <w:r>
        <w:rPr>
          <w:rFonts w:ascii="Times New Roman"/>
          <w:b w:val="false"/>
          <w:i w:val="false"/>
          <w:color w:val="000000"/>
          <w:sz w:val="28"/>
        </w:rPr>
        <w:t>
      «Жоғары бөліністі химия өнімінің экспортын 2 есе ұлғайту» деген жолда:</w:t>
      </w:r>
      <w:r>
        <w:br/>
      </w:r>
      <w:r>
        <w:rPr>
          <w:rFonts w:ascii="Times New Roman"/>
          <w:b w:val="false"/>
          <w:i w:val="false"/>
          <w:color w:val="000000"/>
          <w:sz w:val="28"/>
        </w:rPr>
        <w:t>
</w:t>
      </w:r>
      <w:r>
        <w:rPr>
          <w:rFonts w:ascii="Times New Roman"/>
          <w:b w:val="false"/>
          <w:i w:val="false"/>
          <w:color w:val="000000"/>
          <w:sz w:val="28"/>
        </w:rPr>
        <w:t>
      «2009 жыл» деген бағандағы «6,7» деген сандар «6,6»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«2010 жыл» деген бағандағы «4» деген сан «6,2»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«2011 жыл» деген бағандағы «6» деген сан «7,3»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«Минералдық тыңайтқыштардың әртүрлі түрлерін өндіру жылына 3 млн.нан астам тоннаға жетеді» деген жолдың «2010 жыл» деген бағанындағы «215» деген сандар «203,7»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p>
    <w:bookmarkEnd w:id="3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7"/>
        <w:gridCol w:w="594"/>
        <w:gridCol w:w="594"/>
        <w:gridCol w:w="817"/>
        <w:gridCol w:w="1018"/>
        <w:gridCol w:w="862"/>
        <w:gridCol w:w="1018"/>
        <w:gridCol w:w="1018"/>
        <w:gridCol w:w="1018"/>
        <w:gridCol w:w="1019"/>
      </w:tblGrid>
      <w:tr>
        <w:trPr>
          <w:trHeight w:val="24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өнімдері өндірісінің НКИ</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54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 өндірісінің НКИ</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bl>
    <w:p>
      <w:pPr>
        <w:spacing w:after="0"/>
        <w:ind w:left="0"/>
        <w:jc w:val="both"/>
      </w:pPr>
      <w:r>
        <w:rPr>
          <w:rFonts w:ascii="Times New Roman"/>
          <w:b w:val="false"/>
          <w:i w:val="false"/>
          <w:color w:val="000000"/>
          <w:sz w:val="28"/>
        </w:rPr>
        <w:t>»;</w:t>
      </w:r>
    </w:p>
    <w:bookmarkStart w:name="z40" w:id="31"/>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p>
    <w:bookmarkEnd w:id="3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6"/>
        <w:gridCol w:w="1083"/>
        <w:gridCol w:w="887"/>
        <w:gridCol w:w="1106"/>
        <w:gridCol w:w="1106"/>
        <w:gridCol w:w="1085"/>
      </w:tblGrid>
      <w:tr>
        <w:trPr>
          <w:trHeight w:val="300" w:hRule="atLeast"/>
        </w:trPr>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фосфор өндірісі, мың тонна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Үшполифосфатты натрий өндірісі, мың тонна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0" w:hRule="atLeast"/>
        </w:trPr>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Фосфорлық қышқыл өндірісі, мың тонна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0" w:hRule="atLeast"/>
        </w:trPr>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Каустикалық сода өндірісі, мың тонна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0" w:hRule="atLeast"/>
        </w:trPr>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қышқыл өндірісі, мың тонна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0" w:hRule="atLeast"/>
        </w:trPr>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 өндірісі, мың тонна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Гипохлорид натрий өндірісі, мың тонна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«Каустик» АҚ, хлор-сілті өнімдерінің өндірісі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«СКЗ-U» ЖШС, күкірт қышқылының өндірісі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«Қазфосфат» ЖШС, күкірт қышқылы цехының құрылысы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«Химфос» ЖШС, тау-кен байыту фабрикасының құрылысы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қышқылының өндірісінің көлемі жылына 2500 мың тоннаға дейін жеткізілді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300" w:hRule="atLeast"/>
        </w:trPr>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химия өнімдерінің 20 астам жаңа түрінің өндірісі ұйымдастырылды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w:t>
      </w:r>
    </w:p>
    <w:bookmarkStart w:name="z1" w:id="32"/>
    <w:p>
      <w:pPr>
        <w:spacing w:after="0"/>
        <w:ind w:left="0"/>
        <w:jc w:val="both"/>
      </w:pPr>
      <w:r>
        <w:rPr>
          <w:rFonts w:ascii="Times New Roman"/>
          <w:b w:val="false"/>
          <w:i w:val="false"/>
          <w:color w:val="000000"/>
          <w:sz w:val="28"/>
        </w:rPr>
        <w:t>
      «Фармацевтика өнеркәсібін дамыту» деген 2.1.5-міндетте:</w:t>
      </w:r>
      <w:r>
        <w:br/>
      </w:r>
      <w:r>
        <w:rPr>
          <w:rFonts w:ascii="Times New Roman"/>
          <w:b w:val="false"/>
          <w:i w:val="false"/>
          <w:color w:val="000000"/>
          <w:sz w:val="28"/>
        </w:rPr>
        <w:t>
</w:t>
      </w:r>
      <w:r>
        <w:rPr>
          <w:rFonts w:ascii="Times New Roman"/>
          <w:b w:val="false"/>
          <w:i w:val="false"/>
          <w:color w:val="000000"/>
          <w:sz w:val="28"/>
        </w:rPr>
        <w:t>
      «Ішкі нарықтағы отандық дәрі-дәрмек құралдарының үлесі (заттай мәнде)» деген жолдың «2011 жыл» деген бағанындағы «37» деген сандар «34,5»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p>
    <w:bookmarkEnd w:id="3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642"/>
        <w:gridCol w:w="906"/>
        <w:gridCol w:w="1109"/>
        <w:gridCol w:w="1170"/>
        <w:gridCol w:w="967"/>
        <w:gridCol w:w="967"/>
        <w:gridCol w:w="967"/>
        <w:gridCol w:w="1312"/>
        <w:gridCol w:w="1678"/>
      </w:tblGrid>
      <w:tr>
        <w:trPr>
          <w:trHeight w:val="5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шығару көлемі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16284,8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өнімдерді өндірудің НКИ</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r>
    </w:tbl>
    <w:p>
      <w:pPr>
        <w:spacing w:after="0"/>
        <w:ind w:left="0"/>
        <w:jc w:val="both"/>
      </w:pPr>
      <w:r>
        <w:rPr>
          <w:rFonts w:ascii="Times New Roman"/>
          <w:b w:val="false"/>
          <w:i w:val="false"/>
          <w:color w:val="000000"/>
          <w:sz w:val="28"/>
        </w:rPr>
        <w:t>»;</w:t>
      </w:r>
    </w:p>
    <w:bookmarkStart w:name="z42" w:id="33"/>
    <w:p>
      <w:pPr>
        <w:spacing w:after="0"/>
        <w:ind w:left="0"/>
        <w:jc w:val="both"/>
      </w:pPr>
      <w:r>
        <w:rPr>
          <w:rFonts w:ascii="Times New Roman"/>
          <w:b w:val="false"/>
          <w:i w:val="false"/>
          <w:color w:val="000000"/>
          <w:sz w:val="28"/>
        </w:rPr>
        <w:t>
      Тікелей нәтиже көрсеткіштеріне қол жеткізуге арналған іс-шараларда:</w:t>
      </w:r>
    </w:p>
    <w:bookmarkEnd w:id="3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7"/>
        <w:gridCol w:w="308"/>
        <w:gridCol w:w="308"/>
        <w:gridCol w:w="308"/>
        <w:gridCol w:w="308"/>
        <w:gridCol w:w="241"/>
      </w:tblGrid>
      <w:tr>
        <w:trPr>
          <w:trHeight w:val="75" w:hRule="atLeast"/>
        </w:trPr>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«Нобел АФФ» АҚ қолданыстағы өндірістік қуаттарын жаңғырту, сондай-ақ, GMP стандарттарына сәйкес дәрілік заттар шығаратын қосымша цехтарды салу және пайдалану беру бойынша жобаны іске асыру.</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 w:id="34"/>
    <w:p>
      <w:pPr>
        <w:spacing w:after="0"/>
        <w:ind w:left="0"/>
        <w:jc w:val="both"/>
      </w:pPr>
      <w:r>
        <w:rPr>
          <w:rFonts w:ascii="Times New Roman"/>
          <w:b w:val="false"/>
          <w:i w:val="false"/>
          <w:color w:val="000000"/>
          <w:sz w:val="28"/>
        </w:rPr>
        <w:t>
      деген жол алып тасталсын;</w:t>
      </w:r>
      <w:r>
        <w:br/>
      </w:r>
      <w:r>
        <w:rPr>
          <w:rFonts w:ascii="Times New Roman"/>
          <w:b w:val="false"/>
          <w:i w:val="false"/>
          <w:color w:val="000000"/>
          <w:sz w:val="28"/>
        </w:rPr>
        <w:t>
</w:t>
      </w:r>
      <w:r>
        <w:rPr>
          <w:rFonts w:ascii="Times New Roman"/>
          <w:b w:val="false"/>
          <w:i w:val="false"/>
          <w:color w:val="000000"/>
          <w:sz w:val="28"/>
        </w:rPr>
        <w:t>
      «Жеңіл өнеркәсіпті дамыту» деген 2.1.6-міндетте:</w:t>
      </w:r>
      <w:r>
        <w:br/>
      </w:r>
      <w:r>
        <w:rPr>
          <w:rFonts w:ascii="Times New Roman"/>
          <w:b w:val="false"/>
          <w:i w:val="false"/>
          <w:color w:val="000000"/>
          <w:sz w:val="28"/>
        </w:rPr>
        <w:t>
</w:t>
      </w:r>
      <w:r>
        <w:rPr>
          <w:rFonts w:ascii="Times New Roman"/>
          <w:b w:val="false"/>
          <w:i w:val="false"/>
          <w:color w:val="000000"/>
          <w:sz w:val="28"/>
        </w:rPr>
        <w:t>
      «2014 жылға қарай 2008 жылмен салыстырғанда жеңіл өнеркәсіптің жалпы қосылған құнын 50%-ға ұлғайту» деген жолда:</w:t>
      </w:r>
      <w:r>
        <w:br/>
      </w:r>
      <w:r>
        <w:rPr>
          <w:rFonts w:ascii="Times New Roman"/>
          <w:b w:val="false"/>
          <w:i w:val="false"/>
          <w:color w:val="000000"/>
          <w:sz w:val="28"/>
        </w:rPr>
        <w:t>
</w:t>
      </w:r>
      <w:r>
        <w:rPr>
          <w:rFonts w:ascii="Times New Roman"/>
          <w:b w:val="false"/>
          <w:i w:val="false"/>
          <w:color w:val="000000"/>
          <w:sz w:val="28"/>
        </w:rPr>
        <w:t>
      «2009 жыл» деген бағандағы «79,3» деген сандар «102»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«2010 жыл» деген бағандағы «105» деген сандар «112,5»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«2011 жыл» деген бағандағы «107» деген сандар «102»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«Жеңіл өнеркәсіп өніміне ішкі нарықтың қажеттіліктерін қанғаттандыру деңгейі» деген жолда:</w:t>
      </w:r>
      <w:r>
        <w:br/>
      </w:r>
      <w:r>
        <w:rPr>
          <w:rFonts w:ascii="Times New Roman"/>
          <w:b w:val="false"/>
          <w:i w:val="false"/>
          <w:color w:val="000000"/>
          <w:sz w:val="28"/>
        </w:rPr>
        <w:t>
</w:t>
      </w:r>
      <w:r>
        <w:rPr>
          <w:rFonts w:ascii="Times New Roman"/>
          <w:b w:val="false"/>
          <w:i w:val="false"/>
          <w:color w:val="000000"/>
          <w:sz w:val="28"/>
        </w:rPr>
        <w:t>
      «2009 жыл» деген бағандағы «8» деген сан «33,3»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«2010 жыл» деген бағандағы «9» деген сан «31,3»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«2011 жыл» деген бағандағы «10» деген сандар «25»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3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7"/>
        <w:gridCol w:w="681"/>
        <w:gridCol w:w="1226"/>
        <w:gridCol w:w="544"/>
        <w:gridCol w:w="544"/>
        <w:gridCol w:w="681"/>
        <w:gridCol w:w="818"/>
        <w:gridCol w:w="818"/>
        <w:gridCol w:w="681"/>
        <w:gridCol w:w="682"/>
      </w:tblGrid>
      <w:tr>
        <w:trPr>
          <w:trHeight w:val="3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 еңбегінің өнімділігін 4,9 млн. теңге/адамға дейін бір жарым есе ұлғайту (2015 жылға 33 мың АҚШ долл.)</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 адам</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w:t>
      </w:r>
    </w:p>
    <w:bookmarkStart w:name="z43" w:id="35"/>
    <w:p>
      <w:pPr>
        <w:spacing w:after="0"/>
        <w:ind w:left="0"/>
        <w:jc w:val="both"/>
      </w:pPr>
      <w:r>
        <w:rPr>
          <w:rFonts w:ascii="Times New Roman"/>
          <w:b w:val="false"/>
          <w:i w:val="false"/>
          <w:color w:val="000000"/>
          <w:sz w:val="28"/>
        </w:rPr>
        <w:t>
      деген жол мынадай редакцияда жазылсын:</w:t>
      </w:r>
    </w:p>
    <w:bookmarkEnd w:id="3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4"/>
        <w:gridCol w:w="595"/>
        <w:gridCol w:w="1108"/>
        <w:gridCol w:w="662"/>
        <w:gridCol w:w="818"/>
        <w:gridCol w:w="729"/>
        <w:gridCol w:w="573"/>
        <w:gridCol w:w="863"/>
        <w:gridCol w:w="952"/>
        <w:gridCol w:w="1088"/>
      </w:tblGrid>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 еңбегінің өнімділігін 4,9 млн. теңге/адамға дейін бір жарым есе ұлғайту (2015 жылға 33 мың АҚШ долл.)</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долл/ адам</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bl>
    <w:p>
      <w:pPr>
        <w:spacing w:after="0"/>
        <w:ind w:left="0"/>
        <w:jc w:val="both"/>
      </w:pPr>
      <w:r>
        <w:rPr>
          <w:rFonts w:ascii="Times New Roman"/>
          <w:b w:val="false"/>
          <w:i w:val="false"/>
          <w:color w:val="000000"/>
          <w:sz w:val="28"/>
        </w:rPr>
        <w:t>»;</w:t>
      </w:r>
    </w:p>
    <w:bookmarkStart w:name="z44" w:id="36"/>
    <w:p>
      <w:pPr>
        <w:spacing w:after="0"/>
        <w:ind w:left="0"/>
        <w:jc w:val="both"/>
      </w:pPr>
      <w:r>
        <w:rPr>
          <w:rFonts w:ascii="Times New Roman"/>
          <w:b w:val="false"/>
          <w:i w:val="false"/>
          <w:color w:val="000000"/>
          <w:sz w:val="28"/>
        </w:rPr>
        <w:t>
      мынадай мазмұндағы жолмен толықтырылсын:</w:t>
      </w:r>
    </w:p>
    <w:bookmarkEnd w:id="3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2"/>
        <w:gridCol w:w="674"/>
        <w:gridCol w:w="969"/>
        <w:gridCol w:w="287"/>
        <w:gridCol w:w="742"/>
        <w:gridCol w:w="947"/>
        <w:gridCol w:w="1061"/>
        <w:gridCol w:w="834"/>
        <w:gridCol w:w="806"/>
        <w:gridCol w:w="880"/>
      </w:tblGrid>
      <w:tr>
        <w:trPr>
          <w:trHeight w:val="30" w:hRule="atLeast"/>
        </w:trPr>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өнеркәсіптің НКИ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w:t>
      </w:r>
    </w:p>
    <w:bookmarkStart w:name="z45" w:id="37"/>
    <w:p>
      <w:pPr>
        <w:spacing w:after="0"/>
        <w:ind w:left="0"/>
        <w:jc w:val="both"/>
      </w:pPr>
      <w:r>
        <w:rPr>
          <w:rFonts w:ascii="Times New Roman"/>
          <w:b w:val="false"/>
          <w:i w:val="false"/>
          <w:color w:val="000000"/>
          <w:sz w:val="28"/>
        </w:rPr>
        <w:t>
      Тікелей нәтиже көрсеткіштеріне қол жеткізуге арналған іс-шараларда:</w:t>
      </w:r>
    </w:p>
    <w:bookmarkEnd w:id="3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9"/>
        <w:gridCol w:w="795"/>
        <w:gridCol w:w="882"/>
        <w:gridCol w:w="1012"/>
        <w:gridCol w:w="796"/>
        <w:gridCol w:w="688"/>
      </w:tblGrid>
      <w:tr>
        <w:trPr>
          <w:trHeight w:val="75" w:hRule="atLeast"/>
        </w:trPr>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«Оңтүстік» АЭА-да қазіргі заманғы тоқыма өндірісін ұйымдастыру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техникалық регламент және 50 ұлттық стандарттар әзірлеу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6" w:id="38"/>
    <w:p>
      <w:pPr>
        <w:spacing w:after="0"/>
        <w:ind w:left="0"/>
        <w:jc w:val="both"/>
      </w:pPr>
      <w:r>
        <w:rPr>
          <w:rFonts w:ascii="Times New Roman"/>
          <w:b w:val="false"/>
          <w:i w:val="false"/>
          <w:color w:val="000000"/>
          <w:sz w:val="28"/>
        </w:rPr>
        <w:t>
      мынадай редакцияда жазылсын:</w:t>
      </w:r>
    </w:p>
    <w:bookmarkEnd w:id="3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2"/>
        <w:gridCol w:w="779"/>
        <w:gridCol w:w="844"/>
        <w:gridCol w:w="997"/>
        <w:gridCol w:w="823"/>
        <w:gridCol w:w="627"/>
      </w:tblGrid>
      <w:tr>
        <w:trPr>
          <w:trHeight w:val="75"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«Оңтүстік» АЭА-да қазіргі заманғы тоқыма өндірісін ұйымдастыру</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дейін 50 ұлттық стандарттар әзірлеу</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7" w:id="39"/>
    <w:p>
      <w:pPr>
        <w:spacing w:after="0"/>
        <w:ind w:left="0"/>
        <w:jc w:val="both"/>
      </w:pP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5"/>
        <w:gridCol w:w="801"/>
        <w:gridCol w:w="713"/>
        <w:gridCol w:w="1041"/>
        <w:gridCol w:w="889"/>
        <w:gridCol w:w="583"/>
      </w:tblGrid>
      <w:tr>
        <w:trPr>
          <w:trHeight w:val="84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өндірісін жаңғырту, конструкторлық бюро құру, зертханалар ашу, индустриялық кір жуу бөлмелерін құру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 w:id="40"/>
    <w:p>
      <w:pPr>
        <w:spacing w:after="0"/>
        <w:ind w:left="0"/>
        <w:jc w:val="both"/>
      </w:pPr>
      <w:r>
        <w:rPr>
          <w:rFonts w:ascii="Times New Roman"/>
          <w:b w:val="false"/>
          <w:i w:val="false"/>
          <w:color w:val="000000"/>
          <w:sz w:val="28"/>
        </w:rPr>
        <w:t>
      «Экономиканың электр энергиясына өскелең қажеттілігін қамтамасыз ету» деген 3-стратегиялық бағытта:</w:t>
      </w:r>
      <w:r>
        <w:br/>
      </w:r>
      <w:r>
        <w:rPr>
          <w:rFonts w:ascii="Times New Roman"/>
          <w:b w:val="false"/>
          <w:i w:val="false"/>
          <w:color w:val="000000"/>
          <w:sz w:val="28"/>
        </w:rPr>
        <w:t>
</w:t>
      </w:r>
      <w:r>
        <w:rPr>
          <w:rFonts w:ascii="Times New Roman"/>
          <w:b w:val="false"/>
          <w:i w:val="false"/>
          <w:color w:val="000000"/>
          <w:sz w:val="28"/>
        </w:rPr>
        <w:t xml:space="preserve">
      «Ағымдағы жылдың жоспары (2010 жыл)» деген баған мынадай редакцияда жазылсын: «Есептік жыл (2010 жыл)»; </w:t>
      </w:r>
      <w:r>
        <w:br/>
      </w:r>
      <w:r>
        <w:rPr>
          <w:rFonts w:ascii="Times New Roman"/>
          <w:b w:val="false"/>
          <w:i w:val="false"/>
          <w:color w:val="000000"/>
          <w:sz w:val="28"/>
        </w:rPr>
        <w:t>
</w:t>
      </w:r>
      <w:r>
        <w:rPr>
          <w:rFonts w:ascii="Times New Roman"/>
          <w:b w:val="false"/>
          <w:i w:val="false"/>
          <w:color w:val="000000"/>
          <w:sz w:val="28"/>
        </w:rPr>
        <w:t>
      «Энергетикалық кешенді дамыту» деген 3.1-мақсатта:</w:t>
      </w:r>
      <w:r>
        <w:br/>
      </w:r>
      <w:r>
        <w:rPr>
          <w:rFonts w:ascii="Times New Roman"/>
          <w:b w:val="false"/>
          <w:i w:val="false"/>
          <w:color w:val="000000"/>
          <w:sz w:val="28"/>
        </w:rPr>
        <w:t>
</w:t>
      </w:r>
      <w:r>
        <w:rPr>
          <w:rFonts w:ascii="Times New Roman"/>
          <w:b w:val="false"/>
          <w:i w:val="false"/>
          <w:color w:val="000000"/>
          <w:sz w:val="28"/>
        </w:rPr>
        <w:t>
      «2020 жылға қарай экономиканың қажеттіліктерін қанағ ттандыратын меншікті көздерден энергия өндіру 100%-ды құрайды» деген жолдың «2011 жыл» деген бағанындағы «99,88» деген сандар «96,9»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жылға энергия тұтынудың жалпы көлеміндегі баламалы энергия көздерін пайдалану үлесі 1,5 % астамды құрайды» деген жолдың «2011 жыл» деген бағанындағы «0,52» деген сандар «0,46»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p>
    <w:bookmarkEnd w:id="4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1557"/>
        <w:gridCol w:w="1139"/>
        <w:gridCol w:w="918"/>
        <w:gridCol w:w="918"/>
        <w:gridCol w:w="918"/>
        <w:gridCol w:w="918"/>
        <w:gridCol w:w="919"/>
        <w:gridCol w:w="1382"/>
        <w:gridCol w:w="1118"/>
      </w:tblGrid>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жеткізулер саны» индикаторы бойынша ДЭФ ЖБИ рейтингін жақсарту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есептері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ауаны желдетудің НКИ</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және лигнит өндірудің НКИ</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bl>
    <w:p>
      <w:pPr>
        <w:spacing w:after="0"/>
        <w:ind w:left="0"/>
        <w:jc w:val="both"/>
      </w:pPr>
      <w:r>
        <w:rPr>
          <w:rFonts w:ascii="Times New Roman"/>
          <w:b w:val="false"/>
          <w:i w:val="false"/>
          <w:color w:val="000000"/>
          <w:sz w:val="28"/>
        </w:rPr>
        <w:t>»;</w:t>
      </w:r>
    </w:p>
    <w:bookmarkStart w:name="z1" w:id="41"/>
    <w:p>
      <w:pPr>
        <w:spacing w:after="0"/>
        <w:ind w:left="0"/>
        <w:jc w:val="both"/>
      </w:pPr>
      <w:r>
        <w:rPr>
          <w:rFonts w:ascii="Times New Roman"/>
          <w:b w:val="false"/>
          <w:i w:val="false"/>
          <w:color w:val="000000"/>
          <w:sz w:val="28"/>
        </w:rPr>
        <w:t>
      «Электр энергетикасы мен көмір өнеркәсібін дамыту» деген 3.1.1-міндетте:</w:t>
      </w:r>
      <w:r>
        <w:br/>
      </w:r>
      <w:r>
        <w:rPr>
          <w:rFonts w:ascii="Times New Roman"/>
          <w:b w:val="false"/>
          <w:i w:val="false"/>
          <w:color w:val="000000"/>
          <w:sz w:val="28"/>
        </w:rPr>
        <w:t>
</w:t>
      </w:r>
      <w:r>
        <w:rPr>
          <w:rFonts w:ascii="Times New Roman"/>
          <w:b w:val="false"/>
          <w:i w:val="false"/>
          <w:color w:val="000000"/>
          <w:sz w:val="28"/>
        </w:rPr>
        <w:t>
      «Электр энергиясын өңдеу көлемі (өсім бойынша)» деген жолдың «2010 жыл», «2011 жыл» деген бағандарындағы «82,6» және «88,61» деген сандар «82,67» және «84,2»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«Электр энергиясын тұтыну көлемі (өсім бойынша)» деген жолдың «2010 жыл», «2011 жыл» деген бағанындағы «82,2» және «85,86» деген сандар «76,6» және «87,3»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«Электрмен жабдықтау жүйесіне қосылу» индикаторы бойынша «Doing Business» рейтингінде Қазақстанның ұстанымын жақсарту» деген жолдың «2010 жыл», «2011 жыл» деген бағандарындағы «86» және «85» деген сандар «87» және «86»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жылға қарай көмір өндіру көлемін 123 млн. тоннаға дейін  қамтамасыз ету» деген жолдың «2010 жыл», «2011 жыл» деген бағандарындағ  «104,9» және «111,5» деген сандар «110,9» және «107»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«Жаңартылатын энергия көздерін дамыту» деген 3.1.2-міндетте:</w:t>
      </w:r>
      <w:r>
        <w:br/>
      </w:r>
      <w:r>
        <w:rPr>
          <w:rFonts w:ascii="Times New Roman"/>
          <w:b w:val="false"/>
          <w:i w:val="false"/>
          <w:color w:val="000000"/>
          <w:sz w:val="28"/>
        </w:rPr>
        <w:t>
</w:t>
      </w:r>
      <w:r>
        <w:rPr>
          <w:rFonts w:ascii="Times New Roman"/>
          <w:b w:val="false"/>
          <w:i w:val="false"/>
          <w:color w:val="000000"/>
          <w:sz w:val="28"/>
        </w:rPr>
        <w:t>
      «Жаңартылатын энергия көздері өндірілетін электр энергиясы  көлемі» деген жолдың «2010 жыл», «2011 жыл» деген бағандарындағы «0,39» және «0,45» деген сандар «0,4» және «0,4»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4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0"/>
        <w:gridCol w:w="1632"/>
        <w:gridCol w:w="815"/>
        <w:gridCol w:w="652"/>
        <w:gridCol w:w="652"/>
        <w:gridCol w:w="653"/>
        <w:gridCol w:w="653"/>
        <w:gridCol w:w="653"/>
        <w:gridCol w:w="653"/>
        <w:gridCol w:w="410"/>
      </w:tblGrid>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жеткізулер саны» индикаторы бойынша ДЭФ ЖБИ рейтингін жақсарту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есептері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bl>
    <w:p>
      <w:pPr>
        <w:spacing w:after="0"/>
        <w:ind w:left="0"/>
        <w:jc w:val="both"/>
      </w:pPr>
      <w:r>
        <w:rPr>
          <w:rFonts w:ascii="Times New Roman"/>
          <w:b w:val="false"/>
          <w:i w:val="false"/>
          <w:color w:val="000000"/>
          <w:sz w:val="28"/>
        </w:rPr>
        <w:t>»</w:t>
      </w:r>
    </w:p>
    <w:bookmarkStart w:name="z48" w:id="42"/>
    <w:p>
      <w:pPr>
        <w:spacing w:after="0"/>
        <w:ind w:left="0"/>
        <w:jc w:val="both"/>
      </w:pPr>
      <w:r>
        <w:rPr>
          <w:rFonts w:ascii="Times New Roman"/>
          <w:b w:val="false"/>
          <w:i w:val="false"/>
          <w:color w:val="000000"/>
          <w:sz w:val="28"/>
        </w:rPr>
        <w:t>
      деген жол алып тасталсын;</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мына:</w:t>
      </w:r>
    </w:p>
    <w:bookmarkEnd w:id="4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5"/>
        <w:gridCol w:w="533"/>
        <w:gridCol w:w="533"/>
        <w:gridCol w:w="533"/>
        <w:gridCol w:w="534"/>
        <w:gridCol w:w="935"/>
      </w:tblGrid>
      <w:tr>
        <w:trPr>
          <w:trHeight w:val="30" w:hRule="atLeast"/>
        </w:trPr>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 саласында нормативтік құқықтық құжаттаманы әзірлеу және жетілдіру (2011 жылы - 2, 2012 -2013 жылдары 4, 2013 - 2015 жылдары –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 саласындағы жобаларды іске асыру (2011-2013 жылы – 2, 2014 жылы - 1)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51" w:id="43"/>
    <w:p>
      <w:pPr>
        <w:spacing w:after="0"/>
        <w:ind w:left="0"/>
        <w:jc w:val="both"/>
      </w:pPr>
      <w:r>
        <w:rPr>
          <w:rFonts w:ascii="Times New Roman"/>
          <w:b w:val="false"/>
          <w:i w:val="false"/>
          <w:color w:val="000000"/>
          <w:sz w:val="28"/>
        </w:rPr>
        <w:t>
      мынадай редакцияда жазылсын:</w:t>
      </w:r>
    </w:p>
    <w:bookmarkEnd w:id="4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3"/>
        <w:gridCol w:w="589"/>
        <w:gridCol w:w="390"/>
        <w:gridCol w:w="435"/>
        <w:gridCol w:w="391"/>
        <w:gridCol w:w="525"/>
      </w:tblGrid>
      <w:tr>
        <w:trPr>
          <w:trHeight w:val="150" w:hRule="atLeast"/>
        </w:trPr>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 саласындағы нормативтік құқықтық құжаттаманы әзірлеу және жетілдіру (2011-2012 жылдары – 2-ден, 2013 жылы 3, 2014-2015 жылдары – 2-ден)</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 саласындағы жобаларды іске асыру (2011 жылы - 1, 2012-2013 жылдары – 2-ден, 2014 жылы - 1)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 w:id="44"/>
    <w:p>
      <w:pPr>
        <w:spacing w:after="0"/>
        <w:ind w:left="0"/>
        <w:jc w:val="both"/>
      </w:pPr>
      <w:r>
        <w:rPr>
          <w:rFonts w:ascii="Times New Roman"/>
          <w:b w:val="false"/>
          <w:i w:val="false"/>
          <w:color w:val="000000"/>
          <w:sz w:val="28"/>
        </w:rPr>
        <w:t>
      «Атом энергиясын пайдалану кезінде қауіпсіздікті мемлекеттік реттеу жүйесін дамыту» деген 3.1.4-міндетте:</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«Атом энергиясын пайдаланумен байланысты қызметтің нормативтік құжаттармен қамтылуы деңгейі» деген жолындағы «50» деген сандар «21»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«Атом энергиясын пайдаланатын объектілердің жоспарлы инспекциямен қамтылуының деңгейі» деген жолындағы «17» деген сандар «10»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көрсеткіштеріне қол жеткізуге арналған іс-шараларында:</w:t>
      </w:r>
      <w:r>
        <w:br/>
      </w:r>
      <w:r>
        <w:rPr>
          <w:rFonts w:ascii="Times New Roman"/>
          <w:b w:val="false"/>
          <w:i w:val="false"/>
          <w:color w:val="000000"/>
          <w:sz w:val="28"/>
        </w:rPr>
        <w:t>
</w:t>
      </w:r>
      <w:r>
        <w:rPr>
          <w:rFonts w:ascii="Times New Roman"/>
          <w:b w:val="false"/>
          <w:i w:val="false"/>
          <w:color w:val="000000"/>
          <w:sz w:val="28"/>
        </w:rPr>
        <w:t>
      «Жоспарлы инспекциялар жүргізілді» деген жолдың «2011 жыл» деген бағанындағы «28» деген сандар «18»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«Экономиканы шикізаттық емес ресурстармен қамтамасыз ету» деген 4-стратегиялық бағытта:</w:t>
      </w:r>
      <w:r>
        <w:br/>
      </w:r>
      <w:r>
        <w:rPr>
          <w:rFonts w:ascii="Times New Roman"/>
          <w:b w:val="false"/>
          <w:i w:val="false"/>
          <w:color w:val="000000"/>
          <w:sz w:val="28"/>
        </w:rPr>
        <w:t>
</w:t>
      </w:r>
      <w:r>
        <w:rPr>
          <w:rFonts w:ascii="Times New Roman"/>
          <w:b w:val="false"/>
          <w:i w:val="false"/>
          <w:color w:val="000000"/>
          <w:sz w:val="28"/>
        </w:rPr>
        <w:t>
      «Ағымдағы жылдың жоспары (2010 жыл)» деген баған мынадай редакцияда жазылсын: «Есептік жыл (2010 жыл)».</w:t>
      </w:r>
      <w:r>
        <w:br/>
      </w:r>
      <w:r>
        <w:rPr>
          <w:rFonts w:ascii="Times New Roman"/>
          <w:b w:val="false"/>
          <w:i w:val="false"/>
          <w:color w:val="000000"/>
          <w:sz w:val="28"/>
        </w:rPr>
        <w:t>
</w:t>
      </w:r>
      <w:r>
        <w:rPr>
          <w:rFonts w:ascii="Times New Roman"/>
          <w:b w:val="false"/>
          <w:i w:val="false"/>
          <w:color w:val="000000"/>
          <w:sz w:val="28"/>
        </w:rPr>
        <w:t>
      Бағдарламалық ресурстарды бағалай отырып, Қазақстан аумағының зерделенуін қамтамасыз ету» деген 4.1.1-міндетте:</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«Болжамды ресурстар көлемі: полиметалдар» деген жолындағы «6» деген сан «3,6»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«Жерасты сулары кенорындарын айқындауға перспективалық учаскелер» деген жолдағы «5» деген сан «3» деген санмен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көрсеткіштеріне қол жеткізуге арналған іс-шараларында деген жол:</w:t>
      </w:r>
    </w:p>
    <w:bookmarkEnd w:id="4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2"/>
        <w:gridCol w:w="513"/>
        <w:gridCol w:w="513"/>
        <w:gridCol w:w="513"/>
        <w:gridCol w:w="739"/>
        <w:gridCol w:w="514"/>
      </w:tblGrid>
      <w:tr>
        <w:trPr>
          <w:trHeight w:val="75" w:hRule="atLeast"/>
        </w:trPr>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Ауқымы 1:200000 тереңдік геологиялық картаға түсіру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ауқымы алаңдық іздестіру жұмыстары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Уранды іздеу жұмыстары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52" w:id="45"/>
    <w:p>
      <w:pPr>
        <w:spacing w:after="0"/>
        <w:ind w:left="0"/>
        <w:jc w:val="both"/>
      </w:pPr>
      <w:r>
        <w:rPr>
          <w:rFonts w:ascii="Times New Roman"/>
          <w:b w:val="false"/>
          <w:i w:val="false"/>
          <w:color w:val="000000"/>
          <w:sz w:val="28"/>
        </w:rPr>
        <w:t>
      мынадай редакцияда жазылсын:</w:t>
      </w:r>
    </w:p>
    <w:bookmarkEnd w:id="4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2"/>
        <w:gridCol w:w="513"/>
        <w:gridCol w:w="513"/>
        <w:gridCol w:w="513"/>
        <w:gridCol w:w="739"/>
        <w:gridCol w:w="514"/>
      </w:tblGrid>
      <w:tr>
        <w:trPr>
          <w:trHeight w:val="75" w:hRule="atLeast"/>
        </w:trPr>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Ауқымы 1:200000 тереңдік геологиялық картаға түсіру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ауқымы алаңдық іздестіру жұмыстары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Уранды іздеу жұмыстары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1" w:id="46"/>
    <w:p>
      <w:pPr>
        <w:spacing w:after="0"/>
        <w:ind w:left="0"/>
        <w:jc w:val="both"/>
      </w:pPr>
      <w:r>
        <w:rPr>
          <w:rFonts w:ascii="Times New Roman"/>
          <w:b w:val="false"/>
          <w:i w:val="false"/>
          <w:color w:val="000000"/>
          <w:sz w:val="28"/>
        </w:rPr>
        <w:t>
      «Қатты пайдалы қазбалардың негізгі түрлері бойынша қорлар өсімі» деген 4.1.2-міндетте:</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«қорлар өсімі: алтын» деген жолдағы «15» деген сандар «1» деген санмен ауыстырылсын;</w:t>
      </w:r>
      <w:r>
        <w:br/>
      </w:r>
      <w:r>
        <w:rPr>
          <w:rFonts w:ascii="Times New Roman"/>
          <w:b w:val="false"/>
          <w:i w:val="false"/>
          <w:color w:val="000000"/>
          <w:sz w:val="28"/>
        </w:rPr>
        <w:t>
</w:t>
      </w:r>
      <w:r>
        <w:rPr>
          <w:rFonts w:ascii="Times New Roman"/>
          <w:b w:val="false"/>
          <w:i w:val="false"/>
          <w:color w:val="000000"/>
          <w:sz w:val="28"/>
        </w:rPr>
        <w:t>
      «қорлар өсімі: полиметалдар» деген жолдағы «80» деген сандар алып тасталсын.</w:t>
      </w:r>
      <w:r>
        <w:br/>
      </w:r>
      <w:r>
        <w:rPr>
          <w:rFonts w:ascii="Times New Roman"/>
          <w:b w:val="false"/>
          <w:i w:val="false"/>
          <w:color w:val="000000"/>
          <w:sz w:val="28"/>
        </w:rPr>
        <w:t>
</w:t>
      </w:r>
      <w:r>
        <w:rPr>
          <w:rFonts w:ascii="Times New Roman"/>
          <w:b w:val="false"/>
          <w:i w:val="false"/>
          <w:color w:val="000000"/>
          <w:sz w:val="28"/>
        </w:rPr>
        <w:t>
      «Қатерлерді басқару» деген 6-бөлімде:</w:t>
      </w:r>
      <w:r>
        <w:br/>
      </w:r>
      <w:r>
        <w:rPr>
          <w:rFonts w:ascii="Times New Roman"/>
          <w:b w:val="false"/>
          <w:i w:val="false"/>
          <w:color w:val="000000"/>
          <w:sz w:val="28"/>
        </w:rPr>
        <w:t>
</w:t>
      </w:r>
      <w:r>
        <w:rPr>
          <w:rFonts w:ascii="Times New Roman"/>
          <w:b w:val="false"/>
          <w:i w:val="false"/>
          <w:color w:val="000000"/>
          <w:sz w:val="28"/>
        </w:rPr>
        <w:t>
      «Сыртқы қатерлер» деген кіші бөлімде деген жол:</w:t>
      </w:r>
    </w:p>
    <w:bookmarkEnd w:id="4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7"/>
        <w:gridCol w:w="3032"/>
        <w:gridCol w:w="61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Энергия үнемдеуді дамыту</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 саласында инвесторлардың болмауы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1 млрд.ЖЭК үлесіне қол жеткізбеу</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көздерінен электр энергиясын өндіруге жәрдемдесу үшін құқықтық және әкімшілік шараларды іске асыру</w:t>
            </w:r>
          </w:p>
        </w:tc>
      </w:tr>
    </w:tbl>
    <w:p>
      <w:pPr>
        <w:spacing w:after="0"/>
        <w:ind w:left="0"/>
        <w:jc w:val="both"/>
      </w:pPr>
      <w:r>
        <w:rPr>
          <w:rFonts w:ascii="Times New Roman"/>
          <w:b w:val="false"/>
          <w:i w:val="false"/>
          <w:color w:val="000000"/>
          <w:sz w:val="28"/>
        </w:rPr>
        <w:t>»</w:t>
      </w:r>
    </w:p>
    <w:bookmarkStart w:name="z53" w:id="47"/>
    <w:p>
      <w:pPr>
        <w:spacing w:after="0"/>
        <w:ind w:left="0"/>
        <w:jc w:val="both"/>
      </w:pPr>
      <w:r>
        <w:rPr>
          <w:rFonts w:ascii="Times New Roman"/>
          <w:b w:val="false"/>
          <w:i w:val="false"/>
          <w:color w:val="000000"/>
          <w:sz w:val="28"/>
        </w:rPr>
        <w:t>
      мынадай редакцияда жазылсын:</w:t>
      </w:r>
    </w:p>
    <w:bookmarkEnd w:id="4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6"/>
        <w:gridCol w:w="4127"/>
        <w:gridCol w:w="4841"/>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Жаңартылатын энергия көздерін дамыту</w:t>
            </w:r>
          </w:p>
        </w:tc>
      </w:tr>
      <w:tr>
        <w:trPr>
          <w:trHeight w:val="117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 саласында инвесторлардың болмауы</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қарай 1 млрд. кВтсағ. ЖЭК өндіретін электр энергиясының көлеміне қол жеткізбеу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көздерінен электр энергиясын өндіруге жәрдемдесу үшін құқықтық және әкімшілік шараларды іске асыру</w:t>
            </w:r>
          </w:p>
        </w:tc>
      </w:tr>
    </w:tbl>
    <w:p>
      <w:pPr>
        <w:spacing w:after="0"/>
        <w:ind w:left="0"/>
        <w:jc w:val="both"/>
      </w:pPr>
      <w:r>
        <w:rPr>
          <w:rFonts w:ascii="Times New Roman"/>
          <w:b w:val="false"/>
          <w:i w:val="false"/>
          <w:color w:val="000000"/>
          <w:sz w:val="28"/>
        </w:rPr>
        <w:t>»;</w:t>
      </w:r>
    </w:p>
    <w:bookmarkStart w:name="z1" w:id="48"/>
    <w:p>
      <w:pPr>
        <w:spacing w:after="0"/>
        <w:ind w:left="0"/>
        <w:jc w:val="both"/>
      </w:pPr>
      <w:r>
        <w:rPr>
          <w:rFonts w:ascii="Times New Roman"/>
          <w:b w:val="false"/>
          <w:i w:val="false"/>
          <w:color w:val="000000"/>
          <w:sz w:val="28"/>
        </w:rPr>
        <w:t>
      «Бюджеттік бағдарламалар» деген 7-бөлімде:</w:t>
      </w:r>
      <w:r>
        <w:br/>
      </w:r>
      <w:r>
        <w:rPr>
          <w:rFonts w:ascii="Times New Roman"/>
          <w:b w:val="false"/>
          <w:i w:val="false"/>
          <w:color w:val="000000"/>
          <w:sz w:val="28"/>
        </w:rPr>
        <w:t>
</w:t>
      </w:r>
      <w:r>
        <w:rPr>
          <w:rFonts w:ascii="Times New Roman"/>
          <w:b w:val="false"/>
          <w:i w:val="false"/>
          <w:color w:val="000000"/>
          <w:sz w:val="28"/>
        </w:rPr>
        <w:t>
      001 «Қазақстан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 орнықты дамытуды қалыптастыруды қамтамасыз ету жөніндегі, электр энергетикасы, геология, отын-энергетика кешені, көмір өнеркәсібі және атом энергетикасын пайдалану саласындағы қызметті үйлестіру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бағандағы «Бюджеттік қаражатының көлемі» деген жолдағы «2373888» деген сандар «2392316»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«Өнімділік – 2020» бағыты шеңберінде жаңа өндірістерді құруды, жұмыс істеп тұрғандарын жаңғырту мен сауықтыруды қолдау»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«Білікті жобалау және инжиниринг ұйымдарын тарту» деген жолдағы «10» деген сандар «5» деген санмен ауыстырылсын;</w:t>
      </w:r>
      <w:r>
        <w:br/>
      </w:r>
      <w:r>
        <w:rPr>
          <w:rFonts w:ascii="Times New Roman"/>
          <w:b w:val="false"/>
          <w:i w:val="false"/>
          <w:color w:val="000000"/>
          <w:sz w:val="28"/>
        </w:rPr>
        <w:t>
</w:t>
      </w:r>
      <w:r>
        <w:rPr>
          <w:rFonts w:ascii="Times New Roman"/>
          <w:b w:val="false"/>
          <w:i w:val="false"/>
          <w:color w:val="000000"/>
          <w:sz w:val="28"/>
        </w:rPr>
        <w:t>
      «Жоғары білікті шетелдік мамандарды тарту» деген жолдағы «20» деген сандар «5» деген санмен ауыстырылсын;</w:t>
      </w:r>
      <w:r>
        <w:br/>
      </w:r>
      <w:r>
        <w:rPr>
          <w:rFonts w:ascii="Times New Roman"/>
          <w:b w:val="false"/>
          <w:i w:val="false"/>
          <w:color w:val="000000"/>
          <w:sz w:val="28"/>
        </w:rPr>
        <w:t>
</w:t>
      </w:r>
      <w:r>
        <w:rPr>
          <w:rFonts w:ascii="Times New Roman"/>
          <w:b w:val="false"/>
          <w:i w:val="false"/>
          <w:color w:val="000000"/>
          <w:sz w:val="28"/>
        </w:rPr>
        <w:t>
      «Бір жобаға арналған орташа шығын» деген жолдағы «21500» деген сандар «2800»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қаражатының көлемі» деген жолдағы «4900798» деген сандар «764910»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012 «Ұлттық инновациялық жүйе институттарының қызметтеріне ақы төлеу»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бағдарлама көрсеткіштерінің атауы» деген бағанда:</w:t>
      </w:r>
      <w:r>
        <w:br/>
      </w:r>
      <w:r>
        <w:rPr>
          <w:rFonts w:ascii="Times New Roman"/>
          <w:b w:val="false"/>
          <w:i w:val="false"/>
          <w:color w:val="000000"/>
          <w:sz w:val="28"/>
        </w:rPr>
        <w:t>
</w:t>
      </w:r>
      <w:r>
        <w:rPr>
          <w:rFonts w:ascii="Times New Roman"/>
          <w:b w:val="false"/>
          <w:i w:val="false"/>
          <w:color w:val="000000"/>
          <w:sz w:val="28"/>
        </w:rPr>
        <w:t>
      «тікелей нәтиженің көрсеткіштерінде: деген жол:</w:t>
      </w:r>
    </w:p>
    <w:bookmarkEnd w:id="4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3"/>
        <w:gridCol w:w="913"/>
        <w:gridCol w:w="853"/>
        <w:gridCol w:w="733"/>
        <w:gridCol w:w="753"/>
        <w:gridCol w:w="1013"/>
        <w:gridCol w:w="873"/>
      </w:tblGrid>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технопарктерде технологиялық бизнес-инкубациялау қызметін алған жобалардың 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келісімдер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w:t>
      </w:r>
    </w:p>
    <w:bookmarkStart w:name="z54" w:id="49"/>
    <w:p>
      <w:pPr>
        <w:spacing w:after="0"/>
        <w:ind w:left="0"/>
        <w:jc w:val="both"/>
      </w:pPr>
      <w:r>
        <w:rPr>
          <w:rFonts w:ascii="Times New Roman"/>
          <w:b w:val="false"/>
          <w:i w:val="false"/>
          <w:color w:val="000000"/>
          <w:sz w:val="28"/>
        </w:rPr>
        <w:t>
      мынадай редакцияда жазылсын:</w:t>
      </w:r>
    </w:p>
    <w:bookmarkEnd w:id="4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3"/>
        <w:gridCol w:w="953"/>
        <w:gridCol w:w="873"/>
        <w:gridCol w:w="733"/>
        <w:gridCol w:w="813"/>
        <w:gridCol w:w="933"/>
        <w:gridCol w:w="933"/>
      </w:tblGrid>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технопарктерде технологиялық бизнес-инкубациялау қызметін алған жобалардың саны (өсімі бойынша)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келісімдер (өсімі бойынша)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w:t>
      </w:r>
    </w:p>
    <w:bookmarkStart w:name="z55" w:id="50"/>
    <w:p>
      <w:pPr>
        <w:spacing w:after="0"/>
        <w:ind w:left="0"/>
        <w:jc w:val="both"/>
      </w:pPr>
      <w:r>
        <w:rPr>
          <w:rFonts w:ascii="Times New Roman"/>
          <w:b w:val="false"/>
          <w:i w:val="false"/>
          <w:color w:val="000000"/>
          <w:sz w:val="28"/>
        </w:rPr>
        <w:t>
      мына:</w:t>
      </w:r>
    </w:p>
    <w:bookmarkEnd w:id="5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1"/>
        <w:gridCol w:w="1065"/>
        <w:gridCol w:w="608"/>
        <w:gridCol w:w="608"/>
        <w:gridCol w:w="761"/>
        <w:gridCol w:w="609"/>
        <w:gridCol w:w="762"/>
      </w:tblGrid>
      <w:tr>
        <w:trPr>
          <w:trHeight w:val="30" w:hRule="atLeast"/>
        </w:trPr>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актілер жобалары мен қолданыстағы заңнама бойынша инновациялық даму үрдістеріне ықпал ету тұрғысынан сараптамалық бағалау жүргізу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w:t>
      </w:r>
    </w:p>
    <w:bookmarkStart w:name="z56" w:id="51"/>
    <w:p>
      <w:pPr>
        <w:spacing w:after="0"/>
        <w:ind w:left="0"/>
        <w:jc w:val="both"/>
      </w:pPr>
      <w:r>
        <w:rPr>
          <w:rFonts w:ascii="Times New Roman"/>
          <w:b w:val="false"/>
          <w:i w:val="false"/>
          <w:color w:val="000000"/>
          <w:sz w:val="28"/>
        </w:rPr>
        <w:t>
      деген жол алып тасталсын;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мына:</w:t>
      </w:r>
    </w:p>
    <w:bookmarkEnd w:id="5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5"/>
        <w:gridCol w:w="688"/>
        <w:gridCol w:w="413"/>
        <w:gridCol w:w="689"/>
        <w:gridCol w:w="689"/>
        <w:gridCol w:w="551"/>
        <w:gridCol w:w="689"/>
      </w:tblGrid>
      <w:tr>
        <w:trPr>
          <w:trHeight w:val="30" w:hRule="atLeast"/>
        </w:trPr>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немесе орналастырылған өнім (бұйым) өндіру мөлшері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техникалық құжаттамалардың саны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w:t>
      </w:r>
    </w:p>
    <w:bookmarkStart w:name="z58" w:id="52"/>
    <w:p>
      <w:pPr>
        <w:spacing w:after="0"/>
        <w:ind w:left="0"/>
        <w:jc w:val="both"/>
      </w:pPr>
      <w:r>
        <w:rPr>
          <w:rFonts w:ascii="Times New Roman"/>
          <w:b w:val="false"/>
          <w:i w:val="false"/>
          <w:color w:val="000000"/>
          <w:sz w:val="28"/>
        </w:rPr>
        <w:t>
      деген жолдар:</w:t>
      </w:r>
      <w:r>
        <w:br/>
      </w:r>
      <w:r>
        <w:rPr>
          <w:rFonts w:ascii="Times New Roman"/>
          <w:b w:val="false"/>
          <w:i w:val="false"/>
          <w:color w:val="000000"/>
          <w:sz w:val="28"/>
        </w:rPr>
        <w:t>
</w:t>
      </w:r>
      <w:r>
        <w:rPr>
          <w:rFonts w:ascii="Times New Roman"/>
          <w:b w:val="false"/>
          <w:i w:val="false"/>
          <w:color w:val="000000"/>
          <w:sz w:val="28"/>
        </w:rPr>
        <w:t>
      мынадай редакцияда жазылсын:</w:t>
      </w:r>
    </w:p>
    <w:bookmarkEnd w:id="5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3"/>
        <w:gridCol w:w="697"/>
        <w:gridCol w:w="418"/>
        <w:gridCol w:w="558"/>
        <w:gridCol w:w="698"/>
        <w:gridCol w:w="558"/>
        <w:gridCol w:w="392"/>
      </w:tblGrid>
      <w:tr>
        <w:trPr>
          <w:trHeight w:val="615"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немесе орналастырылған өнім (бұйым) өндіру мөлшері (өсімі бойынша)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техникалық құжаттамалардың саны (өсімі бойынша)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w:t>
      </w:r>
    </w:p>
    <w:bookmarkStart w:name="z60" w:id="53"/>
    <w:p>
      <w:pPr>
        <w:spacing w:after="0"/>
        <w:ind w:left="0"/>
        <w:jc w:val="both"/>
      </w:pPr>
      <w:r>
        <w:rPr>
          <w:rFonts w:ascii="Times New Roman"/>
          <w:b w:val="false"/>
          <w:i w:val="false"/>
          <w:color w:val="000000"/>
          <w:sz w:val="28"/>
        </w:rPr>
        <w:t>
      мына:</w:t>
      </w:r>
    </w:p>
    <w:bookmarkEnd w:id="5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0"/>
        <w:gridCol w:w="855"/>
        <w:gridCol w:w="427"/>
        <w:gridCol w:w="427"/>
        <w:gridCol w:w="571"/>
        <w:gridCol w:w="571"/>
        <w:gridCol w:w="253"/>
      </w:tblGrid>
      <w:tr>
        <w:trPr>
          <w:trHeight w:val="30" w:hRule="atLeast"/>
        </w:trPr>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сараптамадан өткен жобалардың саны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w:t>
      </w:r>
    </w:p>
    <w:bookmarkStart w:name="z1" w:id="54"/>
    <w:p>
      <w:pPr>
        <w:spacing w:after="0"/>
        <w:ind w:left="0"/>
        <w:jc w:val="both"/>
      </w:pPr>
      <w:r>
        <w:rPr>
          <w:rFonts w:ascii="Times New Roman"/>
          <w:b w:val="false"/>
          <w:i w:val="false"/>
          <w:color w:val="000000"/>
          <w:sz w:val="28"/>
        </w:rPr>
        <w:t>
      деген жол алып тасталсын;</w:t>
      </w:r>
      <w:r>
        <w:br/>
      </w:r>
      <w:r>
        <w:rPr>
          <w:rFonts w:ascii="Times New Roman"/>
          <w:b w:val="false"/>
          <w:i w:val="false"/>
          <w:color w:val="000000"/>
          <w:sz w:val="28"/>
        </w:rPr>
        <w:t>
</w:t>
      </w:r>
      <w:r>
        <w:rPr>
          <w:rFonts w:ascii="Times New Roman"/>
          <w:b w:val="false"/>
          <w:i w:val="false"/>
          <w:color w:val="000000"/>
          <w:sz w:val="28"/>
        </w:rPr>
        <w:t>
      «Кәсіпорындарда қолданылатын конструкторлық құжаттама саны»</w:t>
      </w:r>
      <w:r>
        <w:br/>
      </w:r>
      <w:r>
        <w:rPr>
          <w:rFonts w:ascii="Times New Roman"/>
          <w:b w:val="false"/>
          <w:i w:val="false"/>
          <w:color w:val="000000"/>
          <w:sz w:val="28"/>
        </w:rPr>
        <w:t>
</w:t>
      </w: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«Кәсіпорындарда қолданылатын конструкторлық құжаттама саны (өсімі бойынша)»;</w:t>
      </w:r>
      <w:r>
        <w:br/>
      </w:r>
      <w:r>
        <w:rPr>
          <w:rFonts w:ascii="Times New Roman"/>
          <w:b w:val="false"/>
          <w:i w:val="false"/>
          <w:color w:val="000000"/>
          <w:sz w:val="28"/>
        </w:rPr>
        <w:t>
</w:t>
      </w:r>
      <w:r>
        <w:rPr>
          <w:rFonts w:ascii="Times New Roman"/>
          <w:b w:val="false"/>
          <w:i w:val="false"/>
          <w:color w:val="000000"/>
          <w:sz w:val="28"/>
        </w:rPr>
        <w:t>
      «Жобаларды коммерцияландыру жөніндегі тұжырымдамалар саны» деген жолдар мынадай «Жобаларды коммерцияландыру жөніндегі тұжырымдамалар саны (өсімі бойынша)»</w:t>
      </w:r>
      <w:r>
        <w:br/>
      </w:r>
      <w:r>
        <w:rPr>
          <w:rFonts w:ascii="Times New Roman"/>
          <w:b w:val="false"/>
          <w:i w:val="false"/>
          <w:color w:val="000000"/>
          <w:sz w:val="28"/>
        </w:rPr>
        <w:t>
</w:t>
      </w:r>
      <w:r>
        <w:rPr>
          <w:rFonts w:ascii="Times New Roman"/>
          <w:b w:val="false"/>
          <w:i w:val="false"/>
          <w:color w:val="000000"/>
          <w:sz w:val="28"/>
        </w:rPr>
        <w:t>
      мына:</w:t>
      </w:r>
    </w:p>
    <w:bookmarkEnd w:id="5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6"/>
        <w:gridCol w:w="809"/>
        <w:gridCol w:w="539"/>
        <w:gridCol w:w="539"/>
        <w:gridCol w:w="810"/>
        <w:gridCol w:w="810"/>
        <w:gridCol w:w="541"/>
      </w:tblGrid>
      <w:tr>
        <w:trPr>
          <w:trHeight w:val="30" w:hRule="atLeast"/>
        </w:trPr>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Мәлімдеушілер қатарынан инкубациялаудан өткен компаниялар үлесі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p>
      <w:pPr>
        <w:spacing w:after="0"/>
        <w:ind w:left="0"/>
        <w:jc w:val="both"/>
      </w:pPr>
      <w:r>
        <w:rPr>
          <w:rFonts w:ascii="Times New Roman"/>
          <w:b w:val="false"/>
          <w:i w:val="false"/>
          <w:color w:val="000000"/>
          <w:sz w:val="28"/>
        </w:rPr>
        <w:t>»</w:t>
      </w:r>
    </w:p>
    <w:bookmarkStart w:name="z61" w:id="55"/>
    <w:p>
      <w:pPr>
        <w:spacing w:after="0"/>
        <w:ind w:left="0"/>
        <w:jc w:val="both"/>
      </w:pPr>
      <w:r>
        <w:rPr>
          <w:rFonts w:ascii="Times New Roman"/>
          <w:b w:val="false"/>
          <w:i w:val="false"/>
          <w:color w:val="000000"/>
          <w:sz w:val="28"/>
        </w:rPr>
        <w:t>
      деген жол алып тасталсын;</w:t>
      </w:r>
      <w:r>
        <w:br/>
      </w:r>
      <w:r>
        <w:rPr>
          <w:rFonts w:ascii="Times New Roman"/>
          <w:b w:val="false"/>
          <w:i w:val="false"/>
          <w:color w:val="000000"/>
          <w:sz w:val="28"/>
        </w:rPr>
        <w:t>
</w:t>
      </w:r>
      <w:r>
        <w:rPr>
          <w:rFonts w:ascii="Times New Roman"/>
          <w:b w:val="false"/>
          <w:i w:val="false"/>
          <w:color w:val="000000"/>
          <w:sz w:val="28"/>
        </w:rPr>
        <w:t>
      сапа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5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6"/>
        <w:gridCol w:w="944"/>
        <w:gridCol w:w="539"/>
        <w:gridCol w:w="539"/>
        <w:gridCol w:w="675"/>
        <w:gridCol w:w="675"/>
        <w:gridCol w:w="676"/>
      </w:tblGrid>
      <w:tr>
        <w:trPr>
          <w:trHeight w:val="30" w:hRule="atLeast"/>
        </w:trPr>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бизнес-инкубациялау қызметтерін көрсету шеңберінде құрылған шағын инновациялық компаниялардың орташа саны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w:t>
      </w:r>
    </w:p>
    <w:bookmarkStart w:name="z64" w:id="56"/>
    <w:p>
      <w:pPr>
        <w:spacing w:after="0"/>
        <w:ind w:left="0"/>
        <w:jc w:val="both"/>
      </w:pPr>
      <w:r>
        <w:rPr>
          <w:rFonts w:ascii="Times New Roman"/>
          <w:b w:val="false"/>
          <w:i w:val="false"/>
          <w:color w:val="000000"/>
          <w:sz w:val="28"/>
        </w:rPr>
        <w:t>
      деген жол алып тасталсын;</w:t>
      </w:r>
      <w:r>
        <w:br/>
      </w:r>
      <w:r>
        <w:rPr>
          <w:rFonts w:ascii="Times New Roman"/>
          <w:b w:val="false"/>
          <w:i w:val="false"/>
          <w:color w:val="000000"/>
          <w:sz w:val="28"/>
        </w:rPr>
        <w:t>
</w:t>
      </w:r>
      <w:r>
        <w:rPr>
          <w:rFonts w:ascii="Times New Roman"/>
          <w:b w:val="false"/>
          <w:i w:val="false"/>
          <w:color w:val="000000"/>
          <w:sz w:val="28"/>
        </w:rPr>
        <w:t>
      мына:</w:t>
      </w:r>
    </w:p>
    <w:bookmarkEnd w:id="5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6"/>
        <w:gridCol w:w="965"/>
        <w:gridCol w:w="551"/>
        <w:gridCol w:w="551"/>
        <w:gridCol w:w="689"/>
        <w:gridCol w:w="689"/>
        <w:gridCol w:w="414"/>
      </w:tblGrid>
      <w:tr>
        <w:trPr>
          <w:trHeight w:val="30" w:hRule="atLeast"/>
        </w:trPr>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Сертификацияланған өнімдердің саны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w:t>
      </w:r>
    </w:p>
    <w:bookmarkStart w:name="z66" w:id="57"/>
    <w:p>
      <w:pPr>
        <w:spacing w:after="0"/>
        <w:ind w:left="0"/>
        <w:jc w:val="both"/>
      </w:pPr>
      <w:r>
        <w:rPr>
          <w:rFonts w:ascii="Times New Roman"/>
          <w:b w:val="false"/>
          <w:i w:val="false"/>
          <w:color w:val="000000"/>
          <w:sz w:val="28"/>
        </w:rPr>
        <w:t>
      деген жол мынадай редакцияда жазылсын:</w:t>
      </w:r>
    </w:p>
    <w:bookmarkEnd w:id="5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6"/>
        <w:gridCol w:w="955"/>
        <w:gridCol w:w="545"/>
        <w:gridCol w:w="545"/>
        <w:gridCol w:w="682"/>
        <w:gridCol w:w="682"/>
        <w:gridCol w:w="410"/>
      </w:tblGrid>
      <w:tr>
        <w:trPr>
          <w:trHeight w:val="30" w:hRule="atLeast"/>
        </w:trPr>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Сертификацияланған өнімдердің саны (өсімі бойынша)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w:t>
      </w:r>
    </w:p>
    <w:bookmarkStart w:name="z67" w:id="58"/>
    <w:p>
      <w:pPr>
        <w:spacing w:after="0"/>
        <w:ind w:left="0"/>
        <w:jc w:val="both"/>
      </w:pPr>
      <w:r>
        <w:rPr>
          <w:rFonts w:ascii="Times New Roman"/>
          <w:b w:val="false"/>
          <w:i w:val="false"/>
          <w:color w:val="000000"/>
          <w:sz w:val="28"/>
        </w:rPr>
        <w:t>
      013 «Техникалық реттеу және метрология саласындағы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бағдарлама көрсеткіштерінің атауы» деген бағанда:</w:t>
      </w:r>
      <w:r>
        <w:br/>
      </w:r>
      <w:r>
        <w:rPr>
          <w:rFonts w:ascii="Times New Roman"/>
          <w:b w:val="false"/>
          <w:i w:val="false"/>
          <w:color w:val="000000"/>
          <w:sz w:val="28"/>
        </w:rPr>
        <w:t>
</w:t>
      </w:r>
      <w:r>
        <w:rPr>
          <w:rFonts w:ascii="Times New Roman"/>
          <w:b w:val="false"/>
          <w:i w:val="false"/>
          <w:color w:val="000000"/>
          <w:sz w:val="28"/>
        </w:rPr>
        <w:t>
      мына: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9"/>
        <w:gridCol w:w="1186"/>
        <w:gridCol w:w="665"/>
        <w:gridCol w:w="622"/>
        <w:gridCol w:w="535"/>
        <w:gridCol w:w="687"/>
        <w:gridCol w:w="666"/>
      </w:tblGrid>
      <w:tr>
        <w:trPr>
          <w:trHeight w:val="30" w:hRule="atLeast"/>
        </w:trPr>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бойынша сарапшы-аудиторлардың халықаралық деңгейде бiлiктiлiгiн арттырудан өткен техникалық сарапшылардың саны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bl>
    <w:bookmarkStart w:name="z70" w:id="59"/>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5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gridCol w:w="6033"/>
      </w:tblGrid>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нәтиженiң көрсеткiштерi</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 w:id="60"/>
    <w:p>
      <w:pPr>
        <w:spacing w:after="0"/>
        <w:ind w:left="0"/>
        <w:jc w:val="both"/>
      </w:pP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«МЛСИ және МСИ жолымен сынақ және салыстырып тексеру зертханаларының құзыреттілігін бақылауды қамтамасыз ету» деген жолдағы «60» деген сандар алып тасталсын;</w:t>
      </w:r>
      <w:r>
        <w:br/>
      </w:r>
      <w:r>
        <w:rPr>
          <w:rFonts w:ascii="Times New Roman"/>
          <w:b w:val="false"/>
          <w:i w:val="false"/>
          <w:color w:val="000000"/>
          <w:sz w:val="28"/>
        </w:rPr>
        <w:t>
</w:t>
      </w:r>
      <w:r>
        <w:rPr>
          <w:rFonts w:ascii="Times New Roman"/>
          <w:b w:val="false"/>
          <w:i w:val="false"/>
          <w:color w:val="000000"/>
          <w:sz w:val="28"/>
        </w:rPr>
        <w:t>
      «Бюджет қаражатының көлемі» деген жолдағы «1942202» деген сандар «1891264»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016 «Отын-энергетика кешеніндегі нормативтік-техникалық базаны жетілдіру»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бағдарлама көрсеткіштерінің атауы» деген бағанда:</w:t>
      </w:r>
      <w:r>
        <w:br/>
      </w:r>
      <w:r>
        <w:rPr>
          <w:rFonts w:ascii="Times New Roman"/>
          <w:b w:val="false"/>
          <w:i w:val="false"/>
          <w:color w:val="000000"/>
          <w:sz w:val="28"/>
        </w:rPr>
        <w:t>
</w:t>
      </w:r>
      <w:r>
        <w:rPr>
          <w:rFonts w:ascii="Times New Roman"/>
          <w:b w:val="false"/>
          <w:i w:val="false"/>
          <w:color w:val="000000"/>
          <w:sz w:val="28"/>
        </w:rPr>
        <w:t>
      «Бюджеттік бағдарлама» деген жолдағы «Отын-энергетика кешеніндегі нормативтік-техникалық базаны жетілдіру» деген сөздер «Отын-энергетика кешеніндегі және геология саласындағы нормативтік-техникалық базаны жетілдіру» деген жолдармен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мынадай мазмұндағы жолмен толықтырылсын:</w:t>
      </w:r>
    </w:p>
    <w:bookmarkEnd w:id="6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2"/>
        <w:gridCol w:w="1570"/>
        <w:gridCol w:w="749"/>
        <w:gridCol w:w="533"/>
        <w:gridCol w:w="554"/>
        <w:gridCol w:w="706"/>
        <w:gridCol w:w="686"/>
      </w:tblGrid>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құжаттаманы жасау үшін нормативтік-техникалық құжаттарды әзірлеу</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71" w:id="61"/>
    <w:p>
      <w:pPr>
        <w:spacing w:after="0"/>
        <w:ind w:left="0"/>
        <w:jc w:val="both"/>
      </w:pPr>
      <w:r>
        <w:rPr>
          <w:rFonts w:ascii="Times New Roman"/>
          <w:b w:val="false"/>
          <w:i w:val="false"/>
          <w:color w:val="000000"/>
          <w:sz w:val="28"/>
        </w:rPr>
        <w:t>
      түпкілікті нәтиженің көрсеткіштері мынадай мазмұндағы жолдармен толықтырылсын:</w:t>
      </w:r>
    </w:p>
    <w:bookmarkEnd w:id="6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3"/>
        <w:gridCol w:w="1113"/>
        <w:gridCol w:w="453"/>
        <w:gridCol w:w="453"/>
        <w:gridCol w:w="553"/>
        <w:gridCol w:w="533"/>
        <w:gridCol w:w="613"/>
      </w:tblGrid>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құжаттарды әзірлеу;</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сейсмикалық барлау жұмыстарын жүргізуге арналған уақыт нормалары;</w:t>
            </w: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ұңғымаларда геофизикалық зерттеулерді (ҰҒЗ) жүргізуге, ұыңғымалы геофизикаға арналған уақыт нормалары;</w:t>
            </w: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гравибарлау жұмыстарын жүргізуге арналған уақыт нормалары;</w:t>
            </w: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цифрлық картаға түсіруге арналған уақыт нормалары;</w:t>
            </w: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гидрология мен гидрометрияға арналған уақыт нормалары;</w:t>
            </w: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барлап бұрғылауға арналған уақыт нормалары;</w:t>
            </w: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ғылыми-зерттеу, тәжірибелік-әдістемелік, тәжірибелік-конструкторлық, тақырыптық және басқа жұмыс түрлеріне арналған уақыт нормалары.</w:t>
            </w: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72" w:id="62"/>
    <w:p>
      <w:pPr>
        <w:spacing w:after="0"/>
        <w:ind w:left="0"/>
        <w:jc w:val="both"/>
      </w:pPr>
      <w:r>
        <w:rPr>
          <w:rFonts w:ascii="Times New Roman"/>
          <w:b w:val="false"/>
          <w:i w:val="false"/>
          <w:color w:val="000000"/>
          <w:sz w:val="28"/>
        </w:rPr>
        <w:t>
      сапа көрсеткіштері мынадай мазмұндағы жолмен толықтырылсын:</w:t>
      </w:r>
    </w:p>
    <w:bookmarkEnd w:id="6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1"/>
        <w:gridCol w:w="889"/>
        <w:gridCol w:w="483"/>
        <w:gridCol w:w="483"/>
        <w:gridCol w:w="483"/>
        <w:gridCol w:w="740"/>
        <w:gridCol w:w="741"/>
      </w:tblGrid>
      <w:tr>
        <w:trPr>
          <w:trHeight w:val="30"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жұмыстарды қабылдау актісі, дайындалған нормаларды Қазақстан Республикасы Еңбек және халықты әлеуметтік қорғау министрлігімен түпкілікті келісу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73" w:id="63"/>
    <w:p>
      <w:pPr>
        <w:spacing w:after="0"/>
        <w:ind w:left="0"/>
        <w:jc w:val="both"/>
      </w:pPr>
      <w:r>
        <w:rPr>
          <w:rFonts w:ascii="Times New Roman"/>
          <w:b w:val="false"/>
          <w:i w:val="false"/>
          <w:color w:val="000000"/>
          <w:sz w:val="28"/>
        </w:rPr>
        <w:t>
      тиімділік көрсеткіштері мынадай мазмұндағы жолмен толықтырылсын:</w:t>
      </w:r>
      <w:r>
        <w:br/>
      </w: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2"/>
        <w:gridCol w:w="1106"/>
        <w:gridCol w:w="485"/>
        <w:gridCol w:w="485"/>
        <w:gridCol w:w="914"/>
        <w:gridCol w:w="613"/>
        <w:gridCol w:w="765"/>
      </w:tblGrid>
      <w:tr>
        <w:trPr>
          <w:trHeight w:val="30" w:hRule="atLeast"/>
        </w:trPr>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құжаттарды әзірлеуге арналған орташа шығындар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1" w:id="64"/>
    <w:p>
      <w:pPr>
        <w:spacing w:after="0"/>
        <w:ind w:left="0"/>
        <w:jc w:val="both"/>
      </w:pPr>
      <w:r>
        <w:rPr>
          <w:rFonts w:ascii="Times New Roman"/>
          <w:b w:val="false"/>
          <w:i w:val="false"/>
          <w:color w:val="000000"/>
          <w:sz w:val="28"/>
        </w:rPr>
        <w:t>
      «2011 жыл» деген бағанда «Бюджеттік шығыстардың көлемі» деген жолдағы «59272» деген сандар «70616»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017 «Инновациялық белсенділікті ынталандыруды қамтамасыз ету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бағдарлама көрсеткіштерінің атауы» деген бағанда:</w:t>
      </w:r>
      <w:r>
        <w:br/>
      </w:r>
      <w:r>
        <w:rPr>
          <w:rFonts w:ascii="Times New Roman"/>
          <w:b w:val="false"/>
          <w:i w:val="false"/>
          <w:color w:val="000000"/>
          <w:sz w:val="28"/>
        </w:rPr>
        <w:t>
</w:t>
      </w:r>
      <w:r>
        <w:rPr>
          <w:rFonts w:ascii="Times New Roman"/>
          <w:b w:val="false"/>
          <w:i w:val="false"/>
          <w:color w:val="000000"/>
          <w:sz w:val="28"/>
        </w:rPr>
        <w:t>
      түпкілікті нәтиженің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6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3"/>
        <w:gridCol w:w="768"/>
        <w:gridCol w:w="384"/>
        <w:gridCol w:w="511"/>
        <w:gridCol w:w="639"/>
        <w:gridCol w:w="640"/>
        <w:gridCol w:w="897"/>
      </w:tblGrid>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ҰИҚ50$K инновациялық бизнес-жоспарларының конкурсына қатысушылар үлесін ұлғайту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w:t>
      </w:r>
    </w:p>
    <w:bookmarkStart w:name="z74" w:id="65"/>
    <w:p>
      <w:pPr>
        <w:spacing w:after="0"/>
        <w:ind w:left="0"/>
        <w:jc w:val="both"/>
      </w:pPr>
      <w:r>
        <w:rPr>
          <w:rFonts w:ascii="Times New Roman"/>
          <w:b w:val="false"/>
          <w:i w:val="false"/>
          <w:color w:val="000000"/>
          <w:sz w:val="28"/>
        </w:rPr>
        <w:t>
      мынадай редакцияда жазылсын:</w:t>
      </w:r>
    </w:p>
    <w:bookmarkEnd w:id="6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6"/>
        <w:gridCol w:w="904"/>
        <w:gridCol w:w="386"/>
        <w:gridCol w:w="258"/>
        <w:gridCol w:w="775"/>
        <w:gridCol w:w="646"/>
        <w:gridCol w:w="646"/>
      </w:tblGrid>
      <w:tr>
        <w:trPr>
          <w:trHeight w:val="30" w:hRule="atLeast"/>
        </w:trPr>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ҰИҚ50$K инновациялық бизнес-жоспарларының конкурсына қатысушылар санын ұлғайту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w:t>
      </w:r>
    </w:p>
    <w:bookmarkStart w:name="z75" w:id="66"/>
    <w:p>
      <w:pPr>
        <w:spacing w:after="0"/>
        <w:ind w:left="0"/>
        <w:jc w:val="both"/>
      </w:pPr>
      <w:r>
        <w:rPr>
          <w:rFonts w:ascii="Times New Roman"/>
          <w:b w:val="false"/>
          <w:i w:val="false"/>
          <w:color w:val="000000"/>
          <w:sz w:val="28"/>
        </w:rPr>
        <w:t>
      «Өлшем бірлігі» деген бағандағы 50KZ журналы нөмірлерінің саны (жыл)» деген жолдағы «саны/дана» деген сөздерден кейін мынадай «шығарылымы»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w:t>
      </w:r>
    </w:p>
    <w:bookmarkEnd w:id="6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9"/>
        <w:gridCol w:w="1037"/>
        <w:gridCol w:w="389"/>
        <w:gridCol w:w="519"/>
        <w:gridCol w:w="647"/>
        <w:gridCol w:w="647"/>
        <w:gridCol w:w="906"/>
      </w:tblGrid>
      <w:tr>
        <w:trPr>
          <w:trHeight w:val="30" w:hRule="atLeast"/>
        </w:trPr>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 ұсыныстарының конкурсына қатысушылардың үлесін ұлғайту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w:t>
      </w:r>
    </w:p>
    <w:bookmarkStart w:name="z77" w:id="67"/>
    <w:p>
      <w:pPr>
        <w:spacing w:after="0"/>
        <w:ind w:left="0"/>
        <w:jc w:val="both"/>
      </w:pPr>
      <w:r>
        <w:rPr>
          <w:rFonts w:ascii="Times New Roman"/>
          <w:b w:val="false"/>
          <w:i w:val="false"/>
          <w:color w:val="000000"/>
          <w:sz w:val="28"/>
        </w:rPr>
        <w:t>
      мынадай редакцияда жазылсын:</w:t>
      </w:r>
    </w:p>
    <w:bookmarkEnd w:id="6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9"/>
        <w:gridCol w:w="1037"/>
        <w:gridCol w:w="389"/>
        <w:gridCol w:w="519"/>
        <w:gridCol w:w="647"/>
        <w:gridCol w:w="647"/>
        <w:gridCol w:w="906"/>
      </w:tblGrid>
      <w:tr>
        <w:trPr>
          <w:trHeight w:val="30" w:hRule="atLeast"/>
        </w:trPr>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 ұсыныстарының конкурсына қатысушылардың үлесін ұлғайту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w:t>
      </w:r>
    </w:p>
    <w:bookmarkStart w:name="z1" w:id="68"/>
    <w:p>
      <w:pPr>
        <w:spacing w:after="0"/>
        <w:ind w:left="0"/>
        <w:jc w:val="both"/>
      </w:pP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«ҚР халқының ҚР-да жүргізілетін инновациялық саясат туралы хабардар болуының серпіні» деген жолда «хабардар болуының» деген сөз «хабардар болушының» деген сөзбен ауыстырылсын;</w:t>
      </w:r>
      <w:r>
        <w:br/>
      </w:r>
      <w:r>
        <w:rPr>
          <w:rFonts w:ascii="Times New Roman"/>
          <w:b w:val="false"/>
          <w:i w:val="false"/>
          <w:color w:val="000000"/>
          <w:sz w:val="28"/>
        </w:rPr>
        <w:t>
</w:t>
      </w:r>
      <w:r>
        <w:rPr>
          <w:rFonts w:ascii="Times New Roman"/>
          <w:b w:val="false"/>
          <w:i w:val="false"/>
          <w:color w:val="000000"/>
          <w:sz w:val="28"/>
        </w:rPr>
        <w:t>
      018 «Үдемелі индустриялық-инновациялық даму жөніндегі мемлекеттік бағдарламаны сүйемелдеу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 «Бюджеттік шығыстардың көлемі» деген жолдағы «329 630» деген сандар «409 688»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022 «Экспорттаушы – 2020 бағытының шеңберінде қазақстандық тауарлардың экспортын сыртқы нарықтарға жылжытуға жәрдемдесу»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«Ұсынылған экспорттық гранттардың көлемі» деген жолдағы «693» деген сандар «203»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қаражатының көлемі» деген жолдағы «1 338 265» деген сандар «848 265»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026 «Өнімділік-2020» бағыты шеңберінде инновациялық гранттарды ұсыну»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бағдарлама көрсеткіштерінің атауы» деген бағанда:</w:t>
      </w:r>
      <w:r>
        <w:br/>
      </w:r>
      <w:r>
        <w:rPr>
          <w:rFonts w:ascii="Times New Roman"/>
          <w:b w:val="false"/>
          <w:i w:val="false"/>
          <w:color w:val="000000"/>
          <w:sz w:val="28"/>
        </w:rPr>
        <w:t>
</w:t>
      </w:r>
      <w:r>
        <w:rPr>
          <w:rFonts w:ascii="Times New Roman"/>
          <w:b w:val="false"/>
          <w:i w:val="false"/>
          <w:color w:val="000000"/>
          <w:sz w:val="28"/>
        </w:rPr>
        <w:t>
      тікелей нәтиженің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6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6"/>
        <w:gridCol w:w="1021"/>
        <w:gridCol w:w="510"/>
        <w:gridCol w:w="637"/>
        <w:gridCol w:w="766"/>
        <w:gridCol w:w="893"/>
        <w:gridCol w:w="767"/>
      </w:tblGrid>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тәжірибелік-конструкторлық жұмыстарды және (немесе) қолданбалы сипаттағы тәуекелдік зерттеулерді орындауға</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жобаның ТЭН-ін дайындауға</w:t>
            </w: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мемлекеттерінде және (немесе) халықаралық патенттеу ұйымдарында зияткерлік меншік объектісін патенттеуге</w:t>
            </w: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технологияларды сатып алуға</w:t>
            </w: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w:t>
      </w:r>
    </w:p>
    <w:bookmarkStart w:name="z78" w:id="69"/>
    <w:p>
      <w:pPr>
        <w:spacing w:after="0"/>
        <w:ind w:left="0"/>
        <w:jc w:val="both"/>
      </w:pPr>
      <w:r>
        <w:rPr>
          <w:rFonts w:ascii="Times New Roman"/>
          <w:b w:val="false"/>
          <w:i w:val="false"/>
          <w:color w:val="000000"/>
          <w:sz w:val="28"/>
        </w:rPr>
        <w:t>
      деген жолдар мынадай редакцияда жазылсын:</w:t>
      </w:r>
    </w:p>
    <w:bookmarkEnd w:id="6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5"/>
        <w:gridCol w:w="990"/>
        <w:gridCol w:w="495"/>
        <w:gridCol w:w="618"/>
        <w:gridCol w:w="742"/>
        <w:gridCol w:w="866"/>
        <w:gridCol w:w="744"/>
      </w:tblGrid>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тәжірибелік-конструкторлық жұмыстарды және (немесе) қолданбалы сипаттағы тәуекелдік зерттеулерді орындауға</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жобаның ТЭН-ін дайындауға</w:t>
            </w:r>
          </w:p>
        </w:tc>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мемлекеттерінде және (немесе) халықаралық патенттеу ұйымдарында зияткерлік меншік объектісін патенттеуге</w:t>
            </w:r>
          </w:p>
        </w:tc>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технологияларды сатып алуға</w:t>
            </w:r>
          </w:p>
        </w:tc>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w:t>
      </w:r>
    </w:p>
    <w:bookmarkStart w:name="z1" w:id="70"/>
    <w:p>
      <w:pPr>
        <w:spacing w:after="0"/>
        <w:ind w:left="0"/>
        <w:jc w:val="both"/>
      </w:pPr>
      <w:r>
        <w:rPr>
          <w:rFonts w:ascii="Times New Roman"/>
          <w:b w:val="false"/>
          <w:i w:val="false"/>
          <w:color w:val="000000"/>
          <w:sz w:val="28"/>
        </w:rPr>
        <w:t>
      027 «Ақпараттық технологиялар паркі» АЭА-ға қатысушыларды  үлестіру, олардың іс-қимылын қамтамасыз ету, қызметін регламенттеу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бағдарлама көрсеткіштерінің атауы» деген бағанда:</w:t>
      </w:r>
      <w:r>
        <w:br/>
      </w:r>
      <w:r>
        <w:rPr>
          <w:rFonts w:ascii="Times New Roman"/>
          <w:b w:val="false"/>
          <w:i w:val="false"/>
          <w:color w:val="000000"/>
          <w:sz w:val="28"/>
        </w:rPr>
        <w:t>
</w:t>
      </w:r>
      <w:r>
        <w:rPr>
          <w:rFonts w:ascii="Times New Roman"/>
          <w:b w:val="false"/>
          <w:i w:val="false"/>
          <w:color w:val="000000"/>
          <w:sz w:val="28"/>
        </w:rPr>
        <w:t>
      тікелей нәтиженің көрсеткіштерінде:</w:t>
      </w:r>
    </w:p>
    <w:bookmarkEnd w:id="7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4"/>
        <w:gridCol w:w="687"/>
        <w:gridCol w:w="731"/>
        <w:gridCol w:w="600"/>
        <w:gridCol w:w="666"/>
        <w:gridCol w:w="731"/>
        <w:gridCol w:w="841"/>
      </w:tblGrid>
      <w:tr>
        <w:trPr>
          <w:trHeight w:val="285" w:hRule="atLeast"/>
        </w:trPr>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басқару үшiн тартылатын шетелдiк басқарушы компанияларды тарту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79" w:id="71"/>
    <w:p>
      <w:pPr>
        <w:spacing w:after="0"/>
        <w:ind w:left="0"/>
        <w:jc w:val="both"/>
      </w:pPr>
      <w:r>
        <w:rPr>
          <w:rFonts w:ascii="Times New Roman"/>
          <w:b w:val="false"/>
          <w:i w:val="false"/>
          <w:color w:val="000000"/>
          <w:sz w:val="28"/>
        </w:rPr>
        <w:t>
     деген жол алып тасталсын;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p>
    <w:bookmarkEnd w:id="7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7"/>
        <w:gridCol w:w="690"/>
        <w:gridCol w:w="711"/>
        <w:gridCol w:w="542"/>
        <w:gridCol w:w="960"/>
        <w:gridCol w:w="669"/>
        <w:gridCol w:w="861"/>
      </w:tblGrid>
      <w:tr>
        <w:trPr>
          <w:trHeight w:val="30" w:hRule="atLeast"/>
        </w:trPr>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басқарушы компанияны тартудың орташа шығыны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81" w:id="72"/>
    <w:p>
      <w:pPr>
        <w:spacing w:after="0"/>
        <w:ind w:left="0"/>
        <w:jc w:val="both"/>
      </w:pPr>
      <w:r>
        <w:rPr>
          <w:rFonts w:ascii="Times New Roman"/>
          <w:b w:val="false"/>
          <w:i w:val="false"/>
          <w:color w:val="000000"/>
          <w:sz w:val="28"/>
        </w:rPr>
        <w:t>
      деген жол алып тасталсын;</w:t>
      </w:r>
      <w:r>
        <w:br/>
      </w:r>
      <w:r>
        <w:rPr>
          <w:rFonts w:ascii="Times New Roman"/>
          <w:b w:val="false"/>
          <w:i w:val="false"/>
          <w:color w:val="000000"/>
          <w:sz w:val="28"/>
        </w:rPr>
        <w:t>
</w:t>
      </w:r>
      <w:r>
        <w:rPr>
          <w:rFonts w:ascii="Times New Roman"/>
          <w:b w:val="false"/>
          <w:i w:val="false"/>
          <w:color w:val="000000"/>
          <w:sz w:val="28"/>
        </w:rPr>
        <w:t>
      «2011 жыл» деген бағанда «Бюджет қаражатының көлемі» деген жолдағы «155495» деген сандар «27495»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031 «Қазақстан Республикасы Индустрия және жаңа технологиялар министрлігінің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 «Бюджет қаражатының көлемі» деген жолдағы «71010» деген сандар «79324»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033 «Сыртқы сауда саласында Қазақстан Республикасының мүддесін білдіруді қамтамасыз ету, сондай-ақ Қазақстан Республикасы мен шет елдер арасындағы сауда-экономикалық байланыстарды дамытуға жәрдемдесу»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«Бір маманға шаққандағы орташа шығындар» деген жолдағы «833,3» деген сандар «693,1»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шығындар көлемі» деген жолдағы «18868» деген сандар «18027»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034 «Уран кеніштерін консервациялау және жою, техногендік қалдықтарды көму»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бағдарламаның түрі»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7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0"/>
        <w:gridCol w:w="684"/>
        <w:gridCol w:w="727"/>
        <w:gridCol w:w="554"/>
        <w:gridCol w:w="685"/>
        <w:gridCol w:w="685"/>
        <w:gridCol w:w="815"/>
      </w:tblGrid>
      <w:tr>
        <w:trPr>
          <w:trHeight w:val="315" w:hRule="atLeast"/>
        </w:trPr>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гидроксидін геоцементтік тасқа қайта өңдейтін қондырғыны жасау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1" w:id="73"/>
    <w:p>
      <w:pPr>
        <w:spacing w:after="0"/>
        <w:ind w:left="0"/>
        <w:jc w:val="both"/>
      </w:pPr>
      <w:r>
        <w:rPr>
          <w:rFonts w:ascii="Times New Roman"/>
          <w:b w:val="false"/>
          <w:i w:val="false"/>
          <w:color w:val="000000"/>
          <w:sz w:val="28"/>
        </w:rPr>
        <w:t>
      деген жол алып тасталсын;</w:t>
      </w:r>
      <w:r>
        <w:br/>
      </w:r>
      <w:r>
        <w:rPr>
          <w:rFonts w:ascii="Times New Roman"/>
          <w:b w:val="false"/>
          <w:i w:val="false"/>
          <w:color w:val="000000"/>
          <w:sz w:val="28"/>
        </w:rPr>
        <w:t>
</w:t>
      </w:r>
      <w:r>
        <w:rPr>
          <w:rFonts w:ascii="Times New Roman"/>
          <w:b w:val="false"/>
          <w:i w:val="false"/>
          <w:color w:val="000000"/>
          <w:sz w:val="28"/>
        </w:rPr>
        <w:t>
      «Бюджеттік шығындар көлемі» деген жолдың «2011 жыл» деген бағанындағы «864028» деген сандар «120535»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039 «Геологиялық ақпаратты қалыптастыру»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«Геологиялық ақпаратты қалыптастыруға бағытталған іс-шаралар» деген жолдағы «18» деген сандар «15» деген санмен ауыстырылсын;</w:t>
      </w:r>
      <w:r>
        <w:br/>
      </w:r>
      <w:r>
        <w:rPr>
          <w:rFonts w:ascii="Times New Roman"/>
          <w:b w:val="false"/>
          <w:i w:val="false"/>
          <w:color w:val="000000"/>
          <w:sz w:val="28"/>
        </w:rPr>
        <w:t>
</w:t>
      </w:r>
      <w:r>
        <w:rPr>
          <w:rFonts w:ascii="Times New Roman"/>
          <w:b w:val="false"/>
          <w:i w:val="false"/>
          <w:color w:val="000000"/>
          <w:sz w:val="28"/>
        </w:rPr>
        <w:t>
      «Геологиялық ақпаратты сатудан түскен түсімдердің алдын-ала сомасы» деген жолдағы «200000» деген сандар «180000»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шығындар көлемі» деген жолдағы «267443» деген сандар «178903»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040 «Өңірлік, геологиялық түсіру, іздестіру-бағалау және іздестіру-барлау жұмыстары»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«Болжамды ресурстар көлемі: полиметалдар» деген жолдағы «6» деген сан «3,6»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«қорлардың өсуі: алтын» деген жолдағы «15» деген сандар «1» деген санмен ауыстырылсын;</w:t>
      </w:r>
      <w:r>
        <w:br/>
      </w:r>
      <w:r>
        <w:rPr>
          <w:rFonts w:ascii="Times New Roman"/>
          <w:b w:val="false"/>
          <w:i w:val="false"/>
          <w:color w:val="000000"/>
          <w:sz w:val="28"/>
        </w:rPr>
        <w:t>
</w:t>
      </w:r>
      <w:r>
        <w:rPr>
          <w:rFonts w:ascii="Times New Roman"/>
          <w:b w:val="false"/>
          <w:i w:val="false"/>
          <w:color w:val="000000"/>
          <w:sz w:val="28"/>
        </w:rPr>
        <w:t>
      «қорлардың өсуі: полиметалдар» деген жолдағы «80» деген сандар алып тасталсын;</w:t>
      </w:r>
      <w:r>
        <w:br/>
      </w:r>
      <w:r>
        <w:rPr>
          <w:rFonts w:ascii="Times New Roman"/>
          <w:b w:val="false"/>
          <w:i w:val="false"/>
          <w:color w:val="000000"/>
          <w:sz w:val="28"/>
        </w:rPr>
        <w:t>
</w:t>
      </w:r>
      <w:r>
        <w:rPr>
          <w:rFonts w:ascii="Times New Roman"/>
          <w:b w:val="false"/>
          <w:i w:val="false"/>
          <w:color w:val="000000"/>
          <w:sz w:val="28"/>
        </w:rPr>
        <w:t>
      «Жерасты сулары кенорындарын табуға бөлінген перспективалы учаскелер алаңы» деген жолдағы «5» деген сан «3» деген санмен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«- 2009 жылы 3,4 %-дан 2015 жылы 17,4% дейін өңірлік гидрогеологиялық жете зерттеу жүргізу үшін қол жетімді ҚР аумағын қамту пайызы» деген жолдағы «6,2» деген сандар «5,3»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«Ауылдық елді мекендерді бірінші кезекте 3206 ауылдан 2016 жылға қарай 56,1 %-ға дейін қорлар және ауыз сумен қамтамасыз ету» деген жолдағы «17,9» деген сандар алып тасталсын;</w:t>
      </w:r>
      <w:r>
        <w:br/>
      </w:r>
      <w:r>
        <w:rPr>
          <w:rFonts w:ascii="Times New Roman"/>
          <w:b w:val="false"/>
          <w:i w:val="false"/>
          <w:color w:val="000000"/>
          <w:sz w:val="28"/>
        </w:rPr>
        <w:t>
</w:t>
      </w:r>
      <w:r>
        <w:rPr>
          <w:rFonts w:ascii="Times New Roman"/>
          <w:b w:val="false"/>
          <w:i w:val="false"/>
          <w:color w:val="000000"/>
          <w:sz w:val="28"/>
        </w:rPr>
        <w:t>
      «2016 жылға қарай ірі елді мекендерді 81,4% дейін жер асты ауыз су қорымен қамтамасыз ету (барлығы 194 учаске)» деген жолдағы «9,2» деген сандар алып тасталсын;</w:t>
      </w:r>
      <w:r>
        <w:br/>
      </w:r>
      <w:r>
        <w:rPr>
          <w:rFonts w:ascii="Times New Roman"/>
          <w:b w:val="false"/>
          <w:i w:val="false"/>
          <w:color w:val="000000"/>
          <w:sz w:val="28"/>
        </w:rPr>
        <w:t>
</w:t>
      </w:r>
      <w:r>
        <w:rPr>
          <w:rFonts w:ascii="Times New Roman"/>
          <w:b w:val="false"/>
          <w:i w:val="false"/>
          <w:color w:val="000000"/>
          <w:sz w:val="28"/>
        </w:rPr>
        <w:t>
      тиімділік көрсеткішінде:</w:t>
      </w:r>
      <w:r>
        <w:br/>
      </w:r>
      <w:r>
        <w:rPr>
          <w:rFonts w:ascii="Times New Roman"/>
          <w:b w:val="false"/>
          <w:i w:val="false"/>
          <w:color w:val="000000"/>
          <w:sz w:val="28"/>
        </w:rPr>
        <w:t>
</w:t>
      </w:r>
      <w:r>
        <w:rPr>
          <w:rFonts w:ascii="Times New Roman"/>
          <w:b w:val="false"/>
          <w:i w:val="false"/>
          <w:color w:val="000000"/>
          <w:sz w:val="28"/>
        </w:rPr>
        <w:t>
      «- масштабы 1:200000 – 1 ш.км гидрогеологиялық жете зерттеулер» деген жолдағы «11827» деген сандар «8999»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шығындар көлемі» деген жолдағы «9293858» деген сандар «2944726»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041 «Минералдық-шикізат базасы мен жер қойнауын пайдалану, жер асты сулары және қауіпті геологиялық процестер мониторингi»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сапа көрсеткішінде:</w:t>
      </w:r>
      <w:r>
        <w:br/>
      </w:r>
      <w:r>
        <w:rPr>
          <w:rFonts w:ascii="Times New Roman"/>
          <w:b w:val="false"/>
          <w:i w:val="false"/>
          <w:color w:val="000000"/>
          <w:sz w:val="28"/>
        </w:rPr>
        <w:t>
</w:t>
      </w:r>
      <w:r>
        <w:rPr>
          <w:rFonts w:ascii="Times New Roman"/>
          <w:b w:val="false"/>
          <w:i w:val="false"/>
          <w:color w:val="000000"/>
          <w:sz w:val="28"/>
        </w:rPr>
        <w:t>
      «Дәйекті ақпарат негізінде дайындалған есептілік» деген жолдағы «25» деген сандар «20»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шығындар көлемі» деген жолдағы «743315» деген сандар «675877»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042 «Өздігінен төгілетін мұнай және гидрогеологиялық ұңғымаларды жою және консервациялау»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«3», «80», «1,4», «200,1», «83», «80000», «2340,0», «4210,0», «8230,0», «652 288» деген сандар алып тасталсын;</w:t>
      </w:r>
      <w:r>
        <w:br/>
      </w:r>
      <w:r>
        <w:rPr>
          <w:rFonts w:ascii="Times New Roman"/>
          <w:b w:val="false"/>
          <w:i w:val="false"/>
          <w:color w:val="000000"/>
          <w:sz w:val="28"/>
        </w:rPr>
        <w:t>
</w:t>
      </w:r>
      <w:r>
        <w:rPr>
          <w:rFonts w:ascii="Times New Roman"/>
          <w:b w:val="false"/>
          <w:i w:val="false"/>
          <w:color w:val="000000"/>
          <w:sz w:val="28"/>
        </w:rPr>
        <w:t>
      043 «Қарағандышахтатарату» республикалық мемлекеттік мамандандырылған кәсіпорнына берілген, таратылған шахталардың қызметкерлеріне келтірілген залалды өтеу»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«Бенефициарлар саны» деген жолдағы «568» деген сандар «548»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«143030» деген сандар «136092»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085 «Өнімділік – 2020» бағыты шеңберінде қазіргі заманғы басқару технологияларын енгізу»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бағдарлама көрсеткіштерінің атауы»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7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5"/>
        <w:gridCol w:w="1508"/>
        <w:gridCol w:w="2378"/>
        <w:gridCol w:w="2006"/>
        <w:gridCol w:w="890"/>
        <w:gridCol w:w="374"/>
        <w:gridCol w:w="374"/>
      </w:tblGrid>
      <w:tr>
        <w:trPr>
          <w:trHeight w:val="30" w:hRule="atLeast"/>
        </w:trPr>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қызметкерлерін іс жүзінде оқыту есебінен еңбек өнімділігін арттыру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өнім көлемін ұлғайту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Ақаулы өнім көлемін азайту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w:t>
      </w:r>
    </w:p>
    <w:bookmarkStart w:name="z82" w:id="74"/>
    <w:p>
      <w:pPr>
        <w:spacing w:after="0"/>
        <w:ind w:left="0"/>
        <w:jc w:val="both"/>
      </w:pPr>
      <w:r>
        <w:rPr>
          <w:rFonts w:ascii="Times New Roman"/>
          <w:b w:val="false"/>
          <w:i w:val="false"/>
          <w:color w:val="000000"/>
          <w:sz w:val="28"/>
        </w:rPr>
        <w:t>
      деген жолдар алып тасталсын;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7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2"/>
        <w:gridCol w:w="1561"/>
        <w:gridCol w:w="1562"/>
        <w:gridCol w:w="1692"/>
        <w:gridCol w:w="1562"/>
        <w:gridCol w:w="1692"/>
        <w:gridCol w:w="374"/>
      </w:tblGrid>
      <w:tr>
        <w:trPr>
          <w:trHeight w:val="30" w:hRule="atLeast"/>
        </w:trPr>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қайта қалпына келтіру уақытын қысқарту есебінен өндірістің технологиялық деңгейін арттыру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w:t>
      </w:r>
    </w:p>
    <w:bookmarkStart w:name="z85" w:id="75"/>
    <w:p>
      <w:pPr>
        <w:spacing w:after="0"/>
        <w:ind w:left="0"/>
        <w:jc w:val="both"/>
      </w:pPr>
      <w:r>
        <w:rPr>
          <w:rFonts w:ascii="Times New Roman"/>
          <w:b w:val="false"/>
          <w:i w:val="false"/>
          <w:color w:val="000000"/>
          <w:sz w:val="28"/>
        </w:rPr>
        <w:t>
      деген жол алып тасталсын;</w:t>
      </w:r>
      <w:r>
        <w:br/>
      </w:r>
      <w:r>
        <w:rPr>
          <w:rFonts w:ascii="Times New Roman"/>
          <w:b w:val="false"/>
          <w:i w:val="false"/>
          <w:color w:val="000000"/>
          <w:sz w:val="28"/>
        </w:rPr>
        <w:t>
</w:t>
      </w:r>
      <w:r>
        <w:rPr>
          <w:rFonts w:ascii="Times New Roman"/>
          <w:b w:val="false"/>
          <w:i w:val="false"/>
          <w:color w:val="000000"/>
          <w:sz w:val="28"/>
        </w:rPr>
        <w:t>
      тиімділік көрсеткішінде:</w:t>
      </w:r>
      <w:r>
        <w:br/>
      </w:r>
      <w:r>
        <w:rPr>
          <w:rFonts w:ascii="Times New Roman"/>
          <w:b w:val="false"/>
          <w:i w:val="false"/>
          <w:color w:val="000000"/>
          <w:sz w:val="28"/>
        </w:rPr>
        <w:t>
</w:t>
      </w:r>
      <w:r>
        <w:rPr>
          <w:rFonts w:ascii="Times New Roman"/>
          <w:b w:val="false"/>
          <w:i w:val="false"/>
          <w:color w:val="000000"/>
          <w:sz w:val="28"/>
        </w:rPr>
        <w:t>
      мына:</w:t>
      </w:r>
    </w:p>
    <w:bookmarkEnd w:id="7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1333"/>
        <w:gridCol w:w="1313"/>
        <w:gridCol w:w="1453"/>
        <w:gridCol w:w="1333"/>
        <w:gridCol w:w="1473"/>
        <w:gridCol w:w="199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технологиялары енгізілген кәсіпорындардың шығыстарын азайтуға арналған орташа шығындар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bl>
    <w:p>
      <w:pPr>
        <w:spacing w:after="0"/>
        <w:ind w:left="0"/>
        <w:jc w:val="both"/>
      </w:pPr>
      <w:r>
        <w:rPr>
          <w:rFonts w:ascii="Times New Roman"/>
          <w:b w:val="false"/>
          <w:i w:val="false"/>
          <w:color w:val="000000"/>
          <w:sz w:val="28"/>
        </w:rPr>
        <w:t>»</w:t>
      </w:r>
    </w:p>
    <w:bookmarkStart w:name="z1" w:id="76"/>
    <w:p>
      <w:pPr>
        <w:spacing w:after="0"/>
        <w:ind w:left="0"/>
        <w:jc w:val="both"/>
      </w:pPr>
      <w:r>
        <w:rPr>
          <w:rFonts w:ascii="Times New Roman"/>
          <w:b w:val="false"/>
          <w:i w:val="false"/>
          <w:color w:val="000000"/>
          <w:sz w:val="28"/>
        </w:rPr>
        <w:t>
      деген жол алып тасталсын;</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«Оқытылған қызметкерлер саны» деген жолдағы «270» деген сандар «60»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«Басқару технологиялары енгізілген кәсіпорындар саны» деген жолдағы «27» деген сандар «6»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«165000» деген сандар «82500»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048 «Облыстық бюджеттерге, Астана және Алматы қалаларының бюджеттеріне жылу-энергетика жүйесін дамытуға берілетін нысаналы даму трансферттері»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көрсеткішінде:</w:t>
      </w:r>
      <w:r>
        <w:br/>
      </w:r>
      <w:r>
        <w:rPr>
          <w:rFonts w:ascii="Times New Roman"/>
          <w:b w:val="false"/>
          <w:i w:val="false"/>
          <w:color w:val="000000"/>
          <w:sz w:val="28"/>
        </w:rPr>
        <w:t>
</w:t>
      </w:r>
      <w:r>
        <w:rPr>
          <w:rFonts w:ascii="Times New Roman"/>
          <w:b w:val="false"/>
          <w:i w:val="false"/>
          <w:color w:val="000000"/>
          <w:sz w:val="28"/>
        </w:rPr>
        <w:t>
      «1 жобаның құрылысына жұмсалған орташа шығын» деген жолдағы «2668,1» деген сандар «3279,1»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«64035722» деген сандар «85258162»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049 «Бурабай» геофизикалық обсерваториясын көшіру»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«1790000» деген сандар «1214967»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050 «Ұлттық экономиканың бәсекеге қабілеттілігі мен орнықтылығын қамтамасыз ету үшін «Самұрық-Қазына» ұлттық әл-ауқат қоры» АҚ жарғылық капиталын ұлғайту»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«Сипаттама» деген жолдағы «Кеңсай» қосалқы станциясын салу»,» деген сөздерден кейін «ҚС 110/10кВ № 3А «Новая» қосылқы станциясын салу, ҚС 110/10-10кВ «Мамыр» қосылқы станциясын салу, ҚС-110/10 «Алтай» қосылқы станциясын салу»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мынадай мазмұндағы жолдармен толықтырылсын:</w:t>
      </w:r>
    </w:p>
    <w:bookmarkEnd w:id="7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4"/>
        <w:gridCol w:w="984"/>
        <w:gridCol w:w="757"/>
        <w:gridCol w:w="1026"/>
        <w:gridCol w:w="778"/>
        <w:gridCol w:w="1027"/>
        <w:gridCol w:w="924"/>
      </w:tblGrid>
      <w:tr>
        <w:trPr>
          <w:trHeight w:val="240" w:hRule="atLeast"/>
        </w:trPr>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 110/10кВ №3А «Новая» қосылқы станциясын салу»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 110/10-10кВ «Мамыр» қосылқы станциясын салу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ҚС-110/10 «Алтай» қосылқы станциясын салу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 w:id="77"/>
    <w:p>
      <w:pPr>
        <w:spacing w:after="0"/>
        <w:ind w:left="0"/>
        <w:jc w:val="both"/>
      </w:pPr>
      <w:r>
        <w:rPr>
          <w:rFonts w:ascii="Times New Roman"/>
          <w:b w:val="false"/>
          <w:i w:val="false"/>
          <w:color w:val="000000"/>
          <w:sz w:val="28"/>
        </w:rPr>
        <w:t>
      «2011»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«1 жобаға бөлінетін бюджет қаражатының орташа сомасы» деген жолдағы «10415946,3» деген сандар «12070976,75»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«83327571» деген сандар «144851721»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051 «Ұлттық экономиканың бәсекеге қабілеттілігі мен орнықтылығын қамтамасыз ету үшін «Самұрық-Қазына» ұлттық әл-ауқат қоры» АҚ кредит беру»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«1 жобаға ұсынылған кредиттердің орташа сомасы» деген жолдағы «7900000» деген сандар «11650000»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«31600000» деген сандар «46600000»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066 «Индустриялық-инновациялық инфрақұрылымды дамытуға арналған заңды тұлғалардың жарғылық капиталын ұлғайту»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7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3"/>
        <w:gridCol w:w="613"/>
        <w:gridCol w:w="693"/>
        <w:gridCol w:w="653"/>
        <w:gridCol w:w="753"/>
        <w:gridCol w:w="733"/>
        <w:gridCol w:w="773"/>
      </w:tblGrid>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Металлургия орталығын құру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88" w:id="78"/>
    <w:p>
      <w:pPr>
        <w:spacing w:after="0"/>
        <w:ind w:left="0"/>
        <w:jc w:val="both"/>
      </w:pPr>
      <w:r>
        <w:rPr>
          <w:rFonts w:ascii="Times New Roman"/>
          <w:b w:val="false"/>
          <w:i w:val="false"/>
          <w:color w:val="000000"/>
          <w:sz w:val="28"/>
        </w:rPr>
        <w:t>
      деген жол алып тасталсын;</w:t>
      </w:r>
      <w:r>
        <w:br/>
      </w:r>
      <w:r>
        <w:rPr>
          <w:rFonts w:ascii="Times New Roman"/>
          <w:b w:val="false"/>
          <w:i w:val="false"/>
          <w:color w:val="000000"/>
          <w:sz w:val="28"/>
        </w:rPr>
        <w:t>
</w:t>
      </w:r>
      <w:r>
        <w:rPr>
          <w:rFonts w:ascii="Times New Roman"/>
          <w:b w:val="false"/>
          <w:i w:val="false"/>
          <w:color w:val="000000"/>
          <w:sz w:val="28"/>
        </w:rPr>
        <w:t>
      051 «Ұлттық экономиканың бәсекеге қабілеттілігі мен орнықтылығын қамтамасыз ету үшін «Самұрық-Қазына» ұлттық әл-ауқат қоры» АҚ кредит беру» деген бюджеттік бағдарламадан кейін 054 «Қостанай облысының облыстық бюджетіне автомобильдерді жинақтау жобасын іске асыру мақсатында «Тобыл» ӘКК» АҚ-ның жарғылық капиталын ұлғайту үшін берілетін нысаналы даму трансферттері» деген бюджеттік бағдарламамен толықтырылсын:</w:t>
      </w:r>
    </w:p>
    <w:bookmarkEnd w:id="7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4"/>
        <w:gridCol w:w="1791"/>
        <w:gridCol w:w="967"/>
        <w:gridCol w:w="1357"/>
        <w:gridCol w:w="1986"/>
        <w:gridCol w:w="1965"/>
        <w:gridCol w:w="1900"/>
      </w:tblGrid>
      <w:tr>
        <w:trPr>
          <w:trHeight w:val="825"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«Қостанай облысының облыстық бюджетіне автомобильдерді жинақтау жобасын іске асыру мақсатында «Тобыл» ӘКК» АҚ-ның жарғылық капиталын ұлғайту үшін берілетін нысаналы даму трансферттері»</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«Агромашхолдинг» АҚ өндірістік алаңдары базасында «СарыарқаАвтоӨнеркәсіп» ЖШС-мен бірлескен Қазақстан-Ресей кәсіпорнының «УАЗ» маркалы автомобильдерінің сериялық шығарылуын ұйымдастыру</w:t>
            </w:r>
          </w:p>
        </w:tc>
      </w:tr>
      <w:tr>
        <w:trPr>
          <w:trHeight w:val="30" w:hRule="atLeast"/>
        </w:trPr>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бағдарламасы</w:t>
            </w:r>
          </w:p>
        </w:tc>
      </w:tr>
      <w:tr>
        <w:trPr>
          <w:trHeight w:val="30" w:hRule="atLeast"/>
        </w:trPr>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өндірісін ұйымдастыру (құру)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желі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 бойынша Қостанай облысының өңірлік жалпы өнімін ұлғайту: өнеркәсіп</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көрсеткiштері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сату, жылына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2 360 022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91" w:id="79"/>
    <w:p>
      <w:pPr>
        <w:spacing w:after="0"/>
        <w:ind w:left="0"/>
        <w:jc w:val="both"/>
      </w:pPr>
      <w:r>
        <w:rPr>
          <w:rFonts w:ascii="Times New Roman"/>
          <w:b w:val="false"/>
          <w:i w:val="false"/>
          <w:color w:val="000000"/>
          <w:sz w:val="28"/>
        </w:rPr>
        <w:t>
      «Бюджеттік шығыстардың жиынтығы» деген бөлімде:</w:t>
      </w:r>
      <w:r>
        <w:br/>
      </w:r>
      <w:r>
        <w:rPr>
          <w:rFonts w:ascii="Times New Roman"/>
          <w:b w:val="false"/>
          <w:i w:val="false"/>
          <w:color w:val="000000"/>
          <w:sz w:val="28"/>
        </w:rPr>
        <w:t>
</w:t>
      </w:r>
      <w:r>
        <w:rPr>
          <w:rFonts w:ascii="Times New Roman"/>
          <w:b w:val="false"/>
          <w:i w:val="false"/>
          <w:color w:val="000000"/>
          <w:sz w:val="28"/>
        </w:rPr>
        <w:t>
      «1-ші жыл»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шығыстардың БАРЛЫҒЫ» деген жолдағы «229950270» деген сандар «316803997»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жолдағы «38467668» деген сандар «25789816»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бағдарламаларды дамыту» деген жолдағы «191482602» деген сандар «291014181»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7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