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a370" w14:textId="db0a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және жанама салықтардың төленгені туралы өтінішті кері қайтарып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1657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276-22-бабына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Тауарларды әкелу және жанама салықтардың төленгені туралы өтінішті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1657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Тауарларды әкелу және жанама салықтардың төленгені туралы өтінішті кері қайтарып алу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Тауарларды әкелу және жанама салықтардың төленгені туралы өтінішті кері қайтарып алу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276-22</w:t>
      </w:r>
      <w:r>
        <w:rPr>
          <w:rFonts w:ascii="Times New Roman"/>
          <w:b w:val="false"/>
          <w:i w:val="false"/>
          <w:color w:val="000000"/>
          <w:sz w:val="28"/>
        </w:rPr>
        <w:t xml:space="preserve"> және </w:t>
      </w:r>
      <w:r>
        <w:rPr>
          <w:rFonts w:ascii="Times New Roman"/>
          <w:b w:val="false"/>
          <w:i w:val="false"/>
          <w:color w:val="000000"/>
          <w:sz w:val="28"/>
        </w:rPr>
        <w:t>276-23-баптарына</w:t>
      </w:r>
      <w:r>
        <w:rPr>
          <w:rFonts w:ascii="Times New Roman"/>
          <w:b w:val="false"/>
          <w:i w:val="false"/>
          <w:color w:val="000000"/>
          <w:sz w:val="28"/>
        </w:rPr>
        <w:t xml:space="preserve"> сәйкес әзірленді және Кеден одағында тауарлар импорты кезінде Тауарларды әкелу және жанама салықтардың төленгені туралы өтінішті (бұдан әрі - Өтініш) кері қайтарып алу тәртібін айқындайды.</w:t>
      </w:r>
      <w:r>
        <w:br/>
      </w:r>
      <w:r>
        <w:rPr>
          <w:rFonts w:ascii="Times New Roman"/>
          <w:b w:val="false"/>
          <w:i w:val="false"/>
          <w:color w:val="000000"/>
          <w:sz w:val="28"/>
        </w:rPr>
        <w:t>
</w:t>
      </w:r>
      <w:r>
        <w:rPr>
          <w:rFonts w:ascii="Times New Roman"/>
          <w:b w:val="false"/>
          <w:i w:val="false"/>
          <w:color w:val="000000"/>
          <w:sz w:val="28"/>
        </w:rPr>
        <w:t>
      2. Өтініш салық қызметі органдарынан салық төлеуші орналасқан(тұрғылыкты) орны бойынша салық органына табыс еткен салықтық өтініш негізінде кері қайтарып алуға жатады.</w:t>
      </w:r>
      <w:r>
        <w:br/>
      </w:r>
      <w:r>
        <w:rPr>
          <w:rFonts w:ascii="Times New Roman"/>
          <w:b w:val="false"/>
          <w:i w:val="false"/>
          <w:color w:val="000000"/>
          <w:sz w:val="28"/>
        </w:rPr>
        <w:t>
</w:t>
      </w:r>
      <w:r>
        <w:rPr>
          <w:rFonts w:ascii="Times New Roman"/>
          <w:b w:val="false"/>
          <w:i w:val="false"/>
          <w:color w:val="000000"/>
          <w:sz w:val="28"/>
        </w:rPr>
        <w:t>
      3. Салық төлеуші осы Қағидалардың 2-тармағында көрсетілген салықтық өтінішті:</w:t>
      </w:r>
      <w:r>
        <w:br/>
      </w:r>
      <w:r>
        <w:rPr>
          <w:rFonts w:ascii="Times New Roman"/>
          <w:b w:val="false"/>
          <w:i w:val="false"/>
          <w:color w:val="000000"/>
          <w:sz w:val="28"/>
        </w:rPr>
        <w:t>
</w:t>
      </w:r>
      <w:r>
        <w:rPr>
          <w:rFonts w:ascii="Times New Roman"/>
          <w:b w:val="false"/>
          <w:i w:val="false"/>
          <w:color w:val="000000"/>
          <w:sz w:val="28"/>
        </w:rPr>
        <w:t>
      1) қате табыс етілген Өтінішті кері қайтарып алынған;</w:t>
      </w:r>
      <w:r>
        <w:br/>
      </w:r>
      <w:r>
        <w:rPr>
          <w:rFonts w:ascii="Times New Roman"/>
          <w:b w:val="false"/>
          <w:i w:val="false"/>
          <w:color w:val="000000"/>
          <w:sz w:val="28"/>
        </w:rPr>
        <w:t>
</w:t>
      </w:r>
      <w:r>
        <w:rPr>
          <w:rFonts w:ascii="Times New Roman"/>
          <w:b w:val="false"/>
          <w:i w:val="false"/>
          <w:color w:val="000000"/>
          <w:sz w:val="28"/>
        </w:rPr>
        <w:t>
      2) Өтінішке өзгерістер мен толықтырулар енгізілген жағдайда, оның ішінде Қазақстан Республикасының аумағына Кеден одағына мүше мемлекеттердің аумағынан импортталған тауарлар әкелінген ай өткенге дейін немесе одан кейін тиісті сапада болмауы және (немесе) жиынтықталмауы себебі бойынша мұндай тауарларды қайтару жүзеге асырылған кезде табыс етеді.</w:t>
      </w:r>
      <w:r>
        <w:br/>
      </w:r>
      <w:r>
        <w:rPr>
          <w:rFonts w:ascii="Times New Roman"/>
          <w:b w:val="false"/>
          <w:i w:val="false"/>
          <w:color w:val="000000"/>
          <w:sz w:val="28"/>
        </w:rPr>
        <w:t>
</w:t>
      </w:r>
      <w:r>
        <w:rPr>
          <w:rFonts w:ascii="Times New Roman"/>
          <w:b w:val="false"/>
          <w:i w:val="false"/>
          <w:color w:val="000000"/>
          <w:sz w:val="28"/>
        </w:rPr>
        <w:t>
      4. Егер осындай Өтінішті табыс ету жөніндегі міндет Салық </w:t>
      </w:r>
      <w:r>
        <w:rPr>
          <w:rFonts w:ascii="Times New Roman"/>
          <w:b w:val="false"/>
          <w:i w:val="false"/>
          <w:color w:val="000000"/>
          <w:sz w:val="28"/>
        </w:rPr>
        <w:t>кодексінде</w:t>
      </w:r>
      <w:r>
        <w:rPr>
          <w:rFonts w:ascii="Times New Roman"/>
          <w:b w:val="false"/>
          <w:i w:val="false"/>
          <w:color w:val="000000"/>
          <w:sz w:val="28"/>
        </w:rPr>
        <w:t xml:space="preserve"> көзделмеген жағдайда, Өтініш қате тапсырылған болып есептеледі.</w:t>
      </w:r>
      <w:r>
        <w:br/>
      </w:r>
      <w:r>
        <w:rPr>
          <w:rFonts w:ascii="Times New Roman"/>
          <w:b w:val="false"/>
          <w:i w:val="false"/>
          <w:color w:val="000000"/>
          <w:sz w:val="28"/>
        </w:rPr>
        <w:t>
</w:t>
      </w:r>
      <w:r>
        <w:rPr>
          <w:rFonts w:ascii="Times New Roman"/>
          <w:b w:val="false"/>
          <w:i w:val="false"/>
          <w:color w:val="000000"/>
          <w:sz w:val="28"/>
        </w:rPr>
        <w:t>
      5. Өтінішке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1) жанама салықтардың сомасын есептеу үшін салық базасының мөлшеріне әсер етпейтін Өтініште көрсетілген мәліметтер өзгерген және толықтырылған;</w:t>
      </w:r>
      <w:r>
        <w:br/>
      </w:r>
      <w:r>
        <w:rPr>
          <w:rFonts w:ascii="Times New Roman"/>
          <w:b w:val="false"/>
          <w:i w:val="false"/>
          <w:color w:val="000000"/>
          <w:sz w:val="28"/>
        </w:rPr>
        <w:t>
</w:t>
      </w:r>
      <w:r>
        <w:rPr>
          <w:rFonts w:ascii="Times New Roman"/>
          <w:b w:val="false"/>
          <w:i w:val="false"/>
          <w:color w:val="000000"/>
          <w:sz w:val="28"/>
        </w:rPr>
        <w:t>
      2) жанама салықтардың сомасын есептеу үшін салық базасының мөлшеріне әсер ететін Өтініште көрсетілген мәліметтер өзгерген және толықтырылған жағдайларда жүзеге асырылады.</w:t>
      </w:r>
    </w:p>
    <w:bookmarkEnd w:id="4"/>
    <w:bookmarkStart w:name="z16" w:id="5"/>
    <w:p>
      <w:pPr>
        <w:spacing w:after="0"/>
        <w:ind w:left="0"/>
        <w:jc w:val="left"/>
      </w:pPr>
      <w:r>
        <w:rPr>
          <w:rFonts w:ascii="Times New Roman"/>
          <w:b/>
          <w:i w:val="false"/>
          <w:color w:val="000000"/>
        </w:rPr>
        <w:t xml:space="preserve"> 
2. Тауарларды әкелу және жанама салықтардың төленгені туралы өтінішті кері қайтарып алу тәртібі</w:t>
      </w:r>
    </w:p>
    <w:bookmarkEnd w:id="5"/>
    <w:bookmarkStart w:name="z17" w:id="6"/>
    <w:p>
      <w:pPr>
        <w:spacing w:after="0"/>
        <w:ind w:left="0"/>
        <w:jc w:val="both"/>
      </w:pPr>
      <w:r>
        <w:rPr>
          <w:rFonts w:ascii="Times New Roman"/>
          <w:b w:val="false"/>
          <w:i w:val="false"/>
          <w:color w:val="000000"/>
          <w:sz w:val="28"/>
        </w:rPr>
        <w:t>
      6. Салық төлеушінің Өтінішке өзгерістер мен толықтырулар енгізуі бір мезгілде жаңа Өтінішті табыс ете отырып, бұрын табыс етілген Өтінішті кері қайтарып алу арқылы жүргізіледі.</w:t>
      </w:r>
      <w:r>
        <w:br/>
      </w:r>
      <w:r>
        <w:rPr>
          <w:rFonts w:ascii="Times New Roman"/>
          <w:b w:val="false"/>
          <w:i w:val="false"/>
          <w:color w:val="000000"/>
          <w:sz w:val="28"/>
        </w:rPr>
        <w:t>
      Бұл ретте салық органының жаңа Өтінішті тіркеуі ағымдағы күнмен жүргізіледі, ал салықтық бақылау шараларын қолдану және жанама салықтарды төлеу мерзімін айқындау мақсатында кері қайтарылатын Өтінішті қабылдау күні жаңа Өтінішті табыс ету күні болып танылады.</w:t>
      </w:r>
      <w:r>
        <w:br/>
      </w:r>
      <w:r>
        <w:rPr>
          <w:rFonts w:ascii="Times New Roman"/>
          <w:b w:val="false"/>
          <w:i w:val="false"/>
          <w:color w:val="000000"/>
          <w:sz w:val="28"/>
        </w:rPr>
        <w:t>
</w:t>
      </w:r>
      <w:r>
        <w:rPr>
          <w:rFonts w:ascii="Times New Roman"/>
          <w:b w:val="false"/>
          <w:i w:val="false"/>
          <w:color w:val="000000"/>
          <w:sz w:val="28"/>
        </w:rPr>
        <w:t>
      7. Өтінішті кері қайтарып алу үшін салық төлеуші салық органына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салықтық өтініш тапсырады.</w:t>
      </w:r>
      <w:r>
        <w:br/>
      </w:r>
      <w:r>
        <w:rPr>
          <w:rFonts w:ascii="Times New Roman"/>
          <w:b w:val="false"/>
          <w:i w:val="false"/>
          <w:color w:val="000000"/>
          <w:sz w:val="28"/>
        </w:rPr>
        <w:t>
</w:t>
      </w:r>
      <w:r>
        <w:rPr>
          <w:rFonts w:ascii="Times New Roman"/>
          <w:b w:val="false"/>
          <w:i w:val="false"/>
          <w:color w:val="000000"/>
          <w:sz w:val="28"/>
        </w:rPr>
        <w:t>
      8. Қате табыс етілген Өтініш кері қайтарып алынған кезде салық төлеушінің дербес шоттарында жанама салықтардың есептелген сомаларын түзетуді салық органы:</w:t>
      </w:r>
      <w:r>
        <w:br/>
      </w:r>
      <w:r>
        <w:rPr>
          <w:rFonts w:ascii="Times New Roman"/>
          <w:b w:val="false"/>
          <w:i w:val="false"/>
          <w:color w:val="000000"/>
          <w:sz w:val="28"/>
        </w:rPr>
        <w:t>
</w:t>
      </w:r>
      <w:r>
        <w:rPr>
          <w:rFonts w:ascii="Times New Roman"/>
          <w:b w:val="false"/>
          <w:i w:val="false"/>
          <w:color w:val="000000"/>
          <w:sz w:val="28"/>
        </w:rPr>
        <w:t>
      1) импортталған тауарлар бойынша жанама салықтар жөніндегі декларацияны кері қайтарып алу арқылы осындай импортталған тауарлар бойынша жанама салықтар жөніндегі </w:t>
      </w:r>
      <w:r>
        <w:rPr>
          <w:rFonts w:ascii="Times New Roman"/>
          <w:b w:val="false"/>
          <w:i w:val="false"/>
          <w:color w:val="000000"/>
          <w:sz w:val="28"/>
        </w:rPr>
        <w:t>декларацияда</w:t>
      </w:r>
      <w:r>
        <w:rPr>
          <w:rFonts w:ascii="Times New Roman"/>
          <w:b w:val="false"/>
          <w:i w:val="false"/>
          <w:color w:val="000000"/>
          <w:sz w:val="28"/>
        </w:rPr>
        <w:t xml:space="preserve"> қате табыс етілген Өтініш көрсетілген;</w:t>
      </w:r>
      <w:r>
        <w:br/>
      </w:r>
      <w:r>
        <w:rPr>
          <w:rFonts w:ascii="Times New Roman"/>
          <w:b w:val="false"/>
          <w:i w:val="false"/>
          <w:color w:val="000000"/>
          <w:sz w:val="28"/>
        </w:rPr>
        <w:t>
</w:t>
      </w:r>
      <w:r>
        <w:rPr>
          <w:rFonts w:ascii="Times New Roman"/>
          <w:b w:val="false"/>
          <w:i w:val="false"/>
          <w:color w:val="000000"/>
          <w:sz w:val="28"/>
        </w:rPr>
        <w:t>
      2) импортталған тауарлар бойынша жанама салықтар жөніндегі қосымша декларацияны табыс ету арқылы импортталған тауарлар бойынша жанама салықтар жөніндегі декларацияда бірнеше Өтініштер, оның ішінде қате табыс етілген Өтініш көрсетілген жағдайларда жүргізеді.</w:t>
      </w:r>
      <w:r>
        <w:br/>
      </w:r>
      <w:r>
        <w:rPr>
          <w:rFonts w:ascii="Times New Roman"/>
          <w:b w:val="false"/>
          <w:i w:val="false"/>
          <w:color w:val="000000"/>
          <w:sz w:val="28"/>
        </w:rPr>
        <w:t>
</w:t>
      </w:r>
      <w:r>
        <w:rPr>
          <w:rFonts w:ascii="Times New Roman"/>
          <w:b w:val="false"/>
          <w:i w:val="false"/>
          <w:color w:val="000000"/>
          <w:sz w:val="28"/>
        </w:rPr>
        <w:t>
      9. Өзгерістер мен толықтырулар енгізілуіне байланысты Өтінішті кері қайтару кезінде салық төлеуші салық органына Салық кодексінің 276-20-бабы 3-тармағының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енгізілетін өзгерістер мен толықтырулардың негізділігін растайтын құжаттарды табыс етеді.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аумағына Кеден одағына мүше мемлекеттердің аумағынан импортталған тауарлар әкелінген ай өткенге дейін тиісті сапада болмауы және (немесе) жиынтықталмауы себебі бойынша мұндай тауарларды қайтару жүзеге асырылған кезде өзгерістер мен толықтырулар енгізілуіне байланысты Өтініш кері қайтарылған жағдайда осы Қағидалардың 9-тармағында көзделген құжаттармен қатар Салық кодексінің 276-23-бабының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енгізілетін өзгерістер мен толықтырулардың негізділігін растайтын құжаттар табыс етіледі.</w:t>
      </w:r>
      <w:r>
        <w:br/>
      </w:r>
      <w:r>
        <w:rPr>
          <w:rFonts w:ascii="Times New Roman"/>
          <w:b w:val="false"/>
          <w:i w:val="false"/>
          <w:color w:val="000000"/>
          <w:sz w:val="28"/>
        </w:rPr>
        <w:t>
</w:t>
      </w:r>
      <w:r>
        <w:rPr>
          <w:rFonts w:ascii="Times New Roman"/>
          <w:b w:val="false"/>
          <w:i w:val="false"/>
          <w:color w:val="000000"/>
          <w:sz w:val="28"/>
        </w:rPr>
        <w:t>
      11. Салық төлеуші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(Өтінішке өзгерістер мен толықтырулар енгізілуіне байланысты) бойынша Өтінішті кері қайтарып алу үшін салықтық өтінішпен бір мезгілде импортталған тауарлар бойынша жанама салықтар жөніндегі қосымша декларацияны табыс етеді.</w:t>
      </w:r>
      <w:r>
        <w:br/>
      </w:r>
      <w:r>
        <w:rPr>
          <w:rFonts w:ascii="Times New Roman"/>
          <w:b w:val="false"/>
          <w:i w:val="false"/>
          <w:color w:val="000000"/>
          <w:sz w:val="28"/>
        </w:rPr>
        <w:t>
</w:t>
      </w:r>
      <w:r>
        <w:rPr>
          <w:rFonts w:ascii="Times New Roman"/>
          <w:b w:val="false"/>
          <w:i w:val="false"/>
          <w:color w:val="000000"/>
          <w:sz w:val="28"/>
        </w:rPr>
        <w:t>
      12. Өтініш кері қайтарып алынған жағдайда салық төлеушінің дербес шоттарына өзгерістер мен толықтырулар енгізу мақсатында салық органы осы Қағидалардың 11-тармағында көзделген импортталған тауарлар бойынша жанама салықтар жөніндегі қосымша декларация негізінде жанама салықтардың тиісті сомасын есептеуді (азайтуды) жүргізеді.</w:t>
      </w:r>
      <w:r>
        <w:br/>
      </w:r>
      <w:r>
        <w:rPr>
          <w:rFonts w:ascii="Times New Roman"/>
          <w:b w:val="false"/>
          <w:i w:val="false"/>
          <w:color w:val="000000"/>
          <w:sz w:val="28"/>
        </w:rPr>
        <w:t>
</w:t>
      </w:r>
      <w:r>
        <w:rPr>
          <w:rFonts w:ascii="Times New Roman"/>
          <w:b w:val="false"/>
          <w:i w:val="false"/>
          <w:color w:val="000000"/>
          <w:sz w:val="28"/>
        </w:rPr>
        <w:t>
      13. Салық төлеушінің:</w:t>
      </w:r>
      <w:r>
        <w:br/>
      </w:r>
      <w:r>
        <w:rPr>
          <w:rFonts w:ascii="Times New Roman"/>
          <w:b w:val="false"/>
          <w:i w:val="false"/>
          <w:color w:val="000000"/>
          <w:sz w:val="28"/>
        </w:rPr>
        <w:t>
</w:t>
      </w:r>
      <w:r>
        <w:rPr>
          <w:rFonts w:ascii="Times New Roman"/>
          <w:b w:val="false"/>
          <w:i w:val="false"/>
          <w:color w:val="000000"/>
          <w:sz w:val="28"/>
        </w:rPr>
        <w:t>
      1) салықтық тексеру жүргізуге арналған нұсқамада көрсетілген қосылған құн салығы және акциздер бойынша кешенді және тақырыптық тексерулерді жүргізу кезеңінде - тексерілетін салық кезеңінің;</w:t>
      </w:r>
      <w:r>
        <w:br/>
      </w:r>
      <w:r>
        <w:rPr>
          <w:rFonts w:ascii="Times New Roman"/>
          <w:b w:val="false"/>
          <w:i w:val="false"/>
          <w:color w:val="000000"/>
          <w:sz w:val="28"/>
        </w:rPr>
        <w:t>
</w:t>
      </w:r>
      <w:r>
        <w:rPr>
          <w:rFonts w:ascii="Times New Roman"/>
          <w:b w:val="false"/>
          <w:i w:val="false"/>
          <w:color w:val="000000"/>
          <w:sz w:val="28"/>
        </w:rPr>
        <w:t>
      2) салық төлеушінің шағымында көрсетілген қосылған құн салығы және акциздер бойынша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шағымды беру және оны қарау мерзімі кезеңінде - шағым жасалатын салық кезеңінің Өтінішіне өзгерістер мен толықтырулар енгізуіне жол берілмейді.</w:t>
      </w:r>
    </w:p>
    <w:bookmarkEnd w:id="6"/>
    <w:bookmarkStart w:name="z2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w:t>
      </w:r>
      <w:r>
        <w:drawing>
          <wp:inline distT="0" distB="0" distL="0" distR="0">
            <wp:extent cx="61468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891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