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7b08" w14:textId="d857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1661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«Жеке басты куәландыратын құжаттар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Жеке басты куәландыратын құжаттар туралы</w:t>
      </w:r>
    </w:p>
    <w:p>
      <w:pPr>
        <w:spacing w:after="0"/>
        <w:ind w:left="0"/>
        <w:jc w:val="both"/>
      </w:pPr>
      <w:r>
        <w:rPr>
          <w:rFonts w:ascii="Times New Roman"/>
          <w:b w:val="false"/>
          <w:i w:val="false"/>
          <w:color w:val="000000"/>
          <w:sz w:val="28"/>
        </w:rPr>
        <w:t>      Осы Заң жеке басты куәландыратын құжаттардың құқықтық негіздерін анықтайды және олардың ресімделуіне, берілуіне, ауыстырылуына, өткізілуіне, алып қойылуына және жойылуына қойылатын талаптарды белгілейді.</w:t>
      </w:r>
    </w:p>
    <w:p>
      <w:pPr>
        <w:spacing w:after="0"/>
        <w:ind w:left="0"/>
        <w:jc w:val="left"/>
      </w:pPr>
      <w:r>
        <w:rPr>
          <w:rFonts w:ascii="Times New Roman"/>
          <w:b/>
          <w:i w:val="false"/>
          <w:color w:val="000000"/>
        </w:rPr>
        <w:t xml:space="preserve"> 1-тарау. Жалпы ережелер 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азаматтығы жоқ адамның куәлігі – өзінің қандай да бір мемлекеттің азаматтығына тиесілігіне дәлелдемелері жоқ жеке тұлғаның жеке басын куәландыратын құжат;</w:t>
      </w:r>
      <w:r>
        <w:br/>
      </w:r>
      <w:r>
        <w:rPr>
          <w:rFonts w:ascii="Times New Roman"/>
          <w:b w:val="false"/>
          <w:i w:val="false"/>
          <w:color w:val="000000"/>
          <w:sz w:val="28"/>
        </w:rPr>
        <w:t>
      2) босқын куәлігі – босқынның мәртебесін растайтын жеке басты куәландыратын құжат;</w:t>
      </w:r>
      <w:r>
        <w:br/>
      </w:r>
      <w:r>
        <w:rPr>
          <w:rFonts w:ascii="Times New Roman"/>
          <w:b w:val="false"/>
          <w:i w:val="false"/>
          <w:color w:val="000000"/>
          <w:sz w:val="28"/>
        </w:rPr>
        <w:t>
      3) жеке басты куәландыратын құжат – белгіленген үлгідегі онда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 бар материалдық объект;</w:t>
      </w:r>
      <w:r>
        <w:br/>
      </w:r>
      <w:r>
        <w:rPr>
          <w:rFonts w:ascii="Times New Roman"/>
          <w:b w:val="false"/>
          <w:i w:val="false"/>
          <w:color w:val="000000"/>
          <w:sz w:val="28"/>
        </w:rPr>
        <w:t>
      4) Қазақстан Республикасы азаматының жеке куәлігі – азаматтың жеке басын куәландыратын және Қазақстан Республикасының азаматтығын растайтын құжаты;</w:t>
      </w:r>
      <w:r>
        <w:br/>
      </w:r>
      <w:r>
        <w:rPr>
          <w:rFonts w:ascii="Times New Roman"/>
          <w:b w:val="false"/>
          <w:i w:val="false"/>
          <w:color w:val="000000"/>
          <w:sz w:val="28"/>
        </w:rPr>
        <w:t>
      5) Қазақстан Республикасы азаматының паспорты – азаматтың жеке басын куәландыратын және Қазақстан Республикасының аумағында және одан тыс жерлерде Қазақстан Республикасының азаматтығын растайтын құжаты;</w:t>
      </w:r>
      <w:r>
        <w:br/>
      </w:r>
      <w:r>
        <w:rPr>
          <w:rFonts w:ascii="Times New Roman"/>
          <w:b w:val="false"/>
          <w:i w:val="false"/>
          <w:color w:val="000000"/>
          <w:sz w:val="28"/>
        </w:rPr>
        <w:t>
      6) Қазақстан Республикасының дипломаттық паспорты – Қазақстан Республикасының азаматын өзіне жүктелген қызметтік міндеттерді атқару үшін Қазақстан Республикасынан тысқары жерлерге шыққан, Қазақстан Республикасынан тысқары жерлерде тұрған кездерде және Қазақстан Республикасына келген кезде оның жеке басын куәландыратын құжат болып табылады;</w:t>
      </w:r>
      <w:r>
        <w:br/>
      </w:r>
      <w:r>
        <w:rPr>
          <w:rFonts w:ascii="Times New Roman"/>
          <w:b w:val="false"/>
          <w:i w:val="false"/>
          <w:color w:val="000000"/>
          <w:sz w:val="28"/>
        </w:rPr>
        <w:t>
      7) Қазақстан Республикасының қызметтік паспорты – Қазақстан Республикасы азаматының жеке басты куәландыратын және оған жүктелген қызметтік міндеттерді орындау үшін Қазақстан Республикасынан тысқары жерлерге шығу және келу, тұру кезінде оның иесінің ресми мәртебесін растайтын құжаты;</w:t>
      </w:r>
      <w:r>
        <w:br/>
      </w:r>
      <w:r>
        <w:rPr>
          <w:rFonts w:ascii="Times New Roman"/>
          <w:b w:val="false"/>
          <w:i w:val="false"/>
          <w:color w:val="000000"/>
          <w:sz w:val="28"/>
        </w:rPr>
        <w:t>
      8) қайтып оралуға арналған куәлігі – иесінің Қазақстан Республикасына бір реттік кіру құқығын растайтын жеке басты куәландыратын құжаты;</w:t>
      </w:r>
      <w:r>
        <w:br/>
      </w:r>
      <w:r>
        <w:rPr>
          <w:rFonts w:ascii="Times New Roman"/>
          <w:b w:val="false"/>
          <w:i w:val="false"/>
          <w:color w:val="000000"/>
          <w:sz w:val="28"/>
        </w:rPr>
        <w:t>
      9) теңізшінің паспорты – қазақстандық кемелерде немесе шетелге жүзетін шетелдік кемелерде жұмыс істейтін Қазақстан Республикасы азаматының жеке басын куәландыратын құжаты;</w:t>
      </w:r>
      <w:r>
        <w:br/>
      </w:r>
      <w:r>
        <w:rPr>
          <w:rFonts w:ascii="Times New Roman"/>
          <w:b w:val="false"/>
          <w:i w:val="false"/>
          <w:color w:val="000000"/>
          <w:sz w:val="28"/>
        </w:rPr>
        <w:t>
      10) туу туралы куәлік – жеке тұлғаның жеке басын, оның туу фактісінің мемлекеттік тіркелгені туралы куәландыратын құжат;</w:t>
      </w:r>
      <w:r>
        <w:br/>
      </w:r>
      <w:r>
        <w:rPr>
          <w:rFonts w:ascii="Times New Roman"/>
          <w:b w:val="false"/>
          <w:i w:val="false"/>
          <w:color w:val="000000"/>
          <w:sz w:val="28"/>
        </w:rPr>
        <w:t>
      11) уақытша жеке куәлік – Қазақстан Республикасының азаматтарына жеке куәлігі жоғалған, жарамсыз немесе болмаған жағдайда берілетін құжат;</w:t>
      </w:r>
      <w:r>
        <w:br/>
      </w:r>
      <w:r>
        <w:rPr>
          <w:rFonts w:ascii="Times New Roman"/>
          <w:b w:val="false"/>
          <w:i w:val="false"/>
          <w:color w:val="000000"/>
          <w:sz w:val="28"/>
        </w:rPr>
        <w:t>
      12) уәкілетті мемлекеттік органдар – өз құзыреті шегінде жеке басты куәландыратын құжаттарды ресімдеуді, беруді, ауыстыруды, алып қоюды және жоюды жүзеге асыратын ішкі істер органдары, әділет органдары, сыртқы саяси қызметті жүзеге асыратын орган, көлік және коммуникация саласындағы орган;</w:t>
      </w:r>
      <w:r>
        <w:br/>
      </w:r>
      <w:r>
        <w:rPr>
          <w:rFonts w:ascii="Times New Roman"/>
          <w:b w:val="false"/>
          <w:i w:val="false"/>
          <w:color w:val="000000"/>
          <w:sz w:val="28"/>
        </w:rPr>
        <w:t>
      13) шетелдік паспорт – шетелдіктің шет мемлекеттің азаматтығына тиесілігін растайтын, жеке басты куәландыратын құжаты;</w:t>
      </w:r>
      <w:r>
        <w:br/>
      </w:r>
      <w:r>
        <w:rPr>
          <w:rFonts w:ascii="Times New Roman"/>
          <w:b w:val="false"/>
          <w:i w:val="false"/>
          <w:color w:val="000000"/>
          <w:sz w:val="28"/>
        </w:rPr>
        <w:t>
      14) шетелдіктің Қазақстан Республикасында тұру ықтиярхаты – Қазақстан Республикасының аумағында шетелдіктің жеке басын куәландыратын және оның Қазақстан Республикасында тұрақты тұруға рұқсат алғандығын растайтын құжат.</w:t>
      </w:r>
    </w:p>
    <w:p>
      <w:pPr>
        <w:spacing w:after="0"/>
        <w:ind w:left="0"/>
        <w:jc w:val="left"/>
      </w:pPr>
      <w:r>
        <w:rPr>
          <w:rFonts w:ascii="Times New Roman"/>
          <w:b/>
          <w:i w:val="false"/>
          <w:color w:val="000000"/>
        </w:rPr>
        <w:t xml:space="preserve"> 2-бап. Жеке басты куәландыратын құжаттар туралы</w:t>
      </w:r>
      <w:r>
        <w:br/>
      </w:r>
      <w:r>
        <w:rPr>
          <w:rFonts w:ascii="Times New Roman"/>
          <w:b/>
          <w:i w:val="false"/>
          <w:color w:val="000000"/>
        </w:rPr>
        <w:t>
Қазақстан Республикасының заңнамасы</w:t>
      </w:r>
    </w:p>
    <w:p>
      <w:pPr>
        <w:spacing w:after="0"/>
        <w:ind w:left="0"/>
        <w:jc w:val="both"/>
      </w:pPr>
      <w:r>
        <w:rPr>
          <w:rFonts w:ascii="Times New Roman"/>
          <w:b w:val="false"/>
          <w:i w:val="false"/>
          <w:color w:val="000000"/>
          <w:sz w:val="28"/>
        </w:rPr>
        <w:t>      1. Жеке басты куәландыратын құжаттар туралы Қазақстан Республикасының заңнамасы Қазақстан Республикасының Конституциясына негізделеді және осы Заң мен Қазақстан Республикасының өзге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белгіленсе, онда халықаралық шарттың қағидалары қолданылады.</w:t>
      </w:r>
    </w:p>
    <w:p>
      <w:pPr>
        <w:spacing w:after="0"/>
        <w:ind w:left="0"/>
        <w:jc w:val="left"/>
      </w:pPr>
      <w:r>
        <w:rPr>
          <w:rFonts w:ascii="Times New Roman"/>
          <w:b/>
          <w:i w:val="false"/>
          <w:color w:val="000000"/>
        </w:rPr>
        <w:t xml:space="preserve"> 3-бап. Осы Заңның қолданылу аясы</w:t>
      </w:r>
    </w:p>
    <w:p>
      <w:pPr>
        <w:spacing w:after="0"/>
        <w:ind w:left="0"/>
        <w:jc w:val="both"/>
      </w:pPr>
      <w:r>
        <w:rPr>
          <w:rFonts w:ascii="Times New Roman"/>
          <w:b w:val="false"/>
          <w:i w:val="false"/>
          <w:color w:val="000000"/>
          <w:sz w:val="28"/>
        </w:rPr>
        <w:t>      Осы Заңның әрекеті тұрғылықты жеріне қарамастан, Қазақстан Республикасының барлық азаматтарына, Қазақстан Республикасында тұрақты тұратын немесе уақытша болатын шетелдіктерге және азаматтығы жоқ адамдарға қолданылады. </w:t>
      </w:r>
    </w:p>
    <w:p>
      <w:pPr>
        <w:spacing w:after="0"/>
        <w:ind w:left="0"/>
        <w:jc w:val="left"/>
      </w:pPr>
      <w:r>
        <w:rPr>
          <w:rFonts w:ascii="Times New Roman"/>
          <w:b/>
          <w:i w:val="false"/>
          <w:color w:val="000000"/>
        </w:rPr>
        <w:t xml:space="preserve"> 4-бап. Жеке басты куәландыратын құжаттар саласындағы</w:t>
      </w:r>
      <w:r>
        <w:br/>
      </w:r>
      <w:r>
        <w:rPr>
          <w:rFonts w:ascii="Times New Roman"/>
          <w:b/>
          <w:i w:val="false"/>
          <w:color w:val="000000"/>
        </w:rPr>
        <w:t>
құқықтық реттеу қағидаттары</w:t>
      </w:r>
    </w:p>
    <w:p>
      <w:pPr>
        <w:spacing w:after="0"/>
        <w:ind w:left="0"/>
        <w:jc w:val="both"/>
      </w:pPr>
      <w:r>
        <w:rPr>
          <w:rFonts w:ascii="Times New Roman"/>
          <w:b w:val="false"/>
          <w:i w:val="false"/>
          <w:color w:val="000000"/>
          <w:sz w:val="28"/>
        </w:rPr>
        <w:t>      Жеке басты куәландыратын құжаттарды ресімдеуге, беруге, ауыстыруға, тапсыруға, алып қоюға және жоюға қойылатын талаптар:</w:t>
      </w:r>
      <w:r>
        <w:br/>
      </w:r>
      <w:r>
        <w:rPr>
          <w:rFonts w:ascii="Times New Roman"/>
          <w:b w:val="false"/>
          <w:i w:val="false"/>
          <w:color w:val="000000"/>
          <w:sz w:val="28"/>
        </w:rPr>
        <w:t>
      1) заңдылық;</w:t>
      </w:r>
      <w:r>
        <w:br/>
      </w:r>
      <w:r>
        <w:rPr>
          <w:rFonts w:ascii="Times New Roman"/>
          <w:b w:val="false"/>
          <w:i w:val="false"/>
          <w:color w:val="000000"/>
          <w:sz w:val="28"/>
        </w:rPr>
        <w:t>
      2) міндеттілік;</w:t>
      </w:r>
      <w:r>
        <w:br/>
      </w:r>
      <w:r>
        <w:rPr>
          <w:rFonts w:ascii="Times New Roman"/>
          <w:b w:val="false"/>
          <w:i w:val="false"/>
          <w:color w:val="000000"/>
          <w:sz w:val="28"/>
        </w:rPr>
        <w:t>
      3) әлеуметтік тегі себептері, нәсілі, ұлты, азаматтығы, діни нанымы мен саяси сенімі дәлелдері бойынша кемсітушілікке жол бермеу;</w:t>
      </w:r>
      <w:r>
        <w:br/>
      </w:r>
      <w:r>
        <w:rPr>
          <w:rFonts w:ascii="Times New Roman"/>
          <w:b w:val="false"/>
          <w:i w:val="false"/>
          <w:color w:val="000000"/>
          <w:sz w:val="28"/>
        </w:rPr>
        <w:t>
      4) барлығының заң алдында теңдігі;</w:t>
      </w:r>
      <w:r>
        <w:br/>
      </w:r>
      <w:r>
        <w:rPr>
          <w:rFonts w:ascii="Times New Roman"/>
          <w:b w:val="false"/>
          <w:i w:val="false"/>
          <w:color w:val="000000"/>
          <w:sz w:val="28"/>
        </w:rPr>
        <w:t>
      5) адам мен азаматтың құқықтары мен бостандықтарын сақтау;</w:t>
      </w:r>
      <w:r>
        <w:br/>
      </w:r>
      <w:r>
        <w:rPr>
          <w:rFonts w:ascii="Times New Roman"/>
          <w:b w:val="false"/>
          <w:i w:val="false"/>
          <w:color w:val="000000"/>
          <w:sz w:val="28"/>
        </w:rPr>
        <w:t>
      6) қолжетімділік;</w:t>
      </w:r>
      <w:r>
        <w:br/>
      </w:r>
      <w:r>
        <w:rPr>
          <w:rFonts w:ascii="Times New Roman"/>
          <w:b w:val="false"/>
          <w:i w:val="false"/>
          <w:color w:val="000000"/>
          <w:sz w:val="28"/>
        </w:rPr>
        <w:t>
      7) құқықтар мен міндеттердің бірлігі қағидаттарына негізделеді.</w:t>
      </w:r>
    </w:p>
    <w:p>
      <w:pPr>
        <w:spacing w:after="0"/>
        <w:ind w:left="0"/>
        <w:jc w:val="left"/>
      </w:pPr>
      <w:r>
        <w:rPr>
          <w:rFonts w:ascii="Times New Roman"/>
          <w:b/>
          <w:i w:val="false"/>
          <w:color w:val="000000"/>
        </w:rPr>
        <w:t xml:space="preserve"> 5-бап. Қазақстан Республикасы азаматтарының, шетелдіктердің</w:t>
      </w:r>
      <w:r>
        <w:br/>
      </w:r>
      <w:r>
        <w:rPr>
          <w:rFonts w:ascii="Times New Roman"/>
          <w:b/>
          <w:i w:val="false"/>
          <w:color w:val="000000"/>
        </w:rPr>
        <w:t>
және азаматтығы жоқ адамдардың құқықтары мен міндеттері</w:t>
      </w:r>
    </w:p>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шетелдіктердің және азаматтығы жоқ адамдардың жеке басты куәландыратын құжаттарды алуға құқығы бар.</w:t>
      </w:r>
      <w:r>
        <w:br/>
      </w:r>
      <w:r>
        <w:rPr>
          <w:rFonts w:ascii="Times New Roman"/>
          <w:b w:val="false"/>
          <w:i w:val="false"/>
          <w:color w:val="000000"/>
          <w:sz w:val="28"/>
        </w:rPr>
        <w:t>
      2. Қазақстан Республикасының азаматтары, тұрғылықты жеріне қарамастан, Қазақстан Республикасында тұрақты тұратын немесе уақытша болатын шетелдіктер мен азаматтығы жоқ адамдардың өз мәртебесіне сәйкес келетін жеке басты куәландыратын құжаттарының болуы міндетті. </w:t>
      </w:r>
    </w:p>
    <w:p>
      <w:pPr>
        <w:spacing w:after="0"/>
        <w:ind w:left="0"/>
        <w:jc w:val="left"/>
      </w:pPr>
      <w:r>
        <w:rPr>
          <w:rFonts w:ascii="Times New Roman"/>
          <w:b/>
          <w:i w:val="false"/>
          <w:color w:val="000000"/>
        </w:rPr>
        <w:t xml:space="preserve"> 2-тарау. Жеке басты куәландыратын құжаттардың мәртебесі 6-бап. Жеке басты куәландыратын құжаттар </w:t>
      </w:r>
    </w:p>
    <w:p>
      <w:pPr>
        <w:spacing w:after="0"/>
        <w:ind w:left="0"/>
        <w:jc w:val="both"/>
      </w:pPr>
      <w:r>
        <w:rPr>
          <w:rFonts w:ascii="Times New Roman"/>
          <w:b w:val="false"/>
          <w:i w:val="false"/>
          <w:color w:val="000000"/>
          <w:sz w:val="28"/>
        </w:rPr>
        <w:t>      1. Мыналар:</w:t>
      </w:r>
      <w:r>
        <w:br/>
      </w:r>
      <w:r>
        <w:rPr>
          <w:rFonts w:ascii="Times New Roman"/>
          <w:b w:val="false"/>
          <w:i w:val="false"/>
          <w:color w:val="000000"/>
          <w:sz w:val="28"/>
        </w:rPr>
        <w:t>
      1) Қазақстан Республикасы азаматының паспорты;</w:t>
      </w:r>
      <w:r>
        <w:br/>
      </w:r>
      <w:r>
        <w:rPr>
          <w:rFonts w:ascii="Times New Roman"/>
          <w:b w:val="false"/>
          <w:i w:val="false"/>
          <w:color w:val="000000"/>
          <w:sz w:val="28"/>
        </w:rPr>
        <w:t>
      2) Қазақстан Республикасы азаматының жеке куәлігі;</w:t>
      </w:r>
      <w:r>
        <w:br/>
      </w:r>
      <w:r>
        <w:rPr>
          <w:rFonts w:ascii="Times New Roman"/>
          <w:b w:val="false"/>
          <w:i w:val="false"/>
          <w:color w:val="000000"/>
          <w:sz w:val="28"/>
        </w:rPr>
        <w:t>
      3) шетелдіктің Қазақстан Республикасында тұру ықтиярхаты;</w:t>
      </w:r>
      <w:r>
        <w:br/>
      </w:r>
      <w:r>
        <w:rPr>
          <w:rFonts w:ascii="Times New Roman"/>
          <w:b w:val="false"/>
          <w:i w:val="false"/>
          <w:color w:val="000000"/>
          <w:sz w:val="28"/>
        </w:rPr>
        <w:t>
      4) азаматтығы жоқ адамның куәлігі;</w:t>
      </w:r>
      <w:r>
        <w:br/>
      </w:r>
      <w:r>
        <w:rPr>
          <w:rFonts w:ascii="Times New Roman"/>
          <w:b w:val="false"/>
          <w:i w:val="false"/>
          <w:color w:val="000000"/>
          <w:sz w:val="28"/>
        </w:rPr>
        <w:t>
      5) Қазақстан Республикасының дипломаттық паспорты;</w:t>
      </w:r>
      <w:r>
        <w:br/>
      </w:r>
      <w:r>
        <w:rPr>
          <w:rFonts w:ascii="Times New Roman"/>
          <w:b w:val="false"/>
          <w:i w:val="false"/>
          <w:color w:val="000000"/>
          <w:sz w:val="28"/>
        </w:rPr>
        <w:t>
      6) Қазақстан Республикасының қызметтік паспорты;</w:t>
      </w:r>
      <w:r>
        <w:br/>
      </w:r>
      <w:r>
        <w:rPr>
          <w:rFonts w:ascii="Times New Roman"/>
          <w:b w:val="false"/>
          <w:i w:val="false"/>
          <w:color w:val="000000"/>
          <w:sz w:val="28"/>
        </w:rPr>
        <w:t>
      7) босқын куәлігі;</w:t>
      </w:r>
      <w:r>
        <w:br/>
      </w:r>
      <w:r>
        <w:rPr>
          <w:rFonts w:ascii="Times New Roman"/>
          <w:b w:val="false"/>
          <w:i w:val="false"/>
          <w:color w:val="000000"/>
          <w:sz w:val="28"/>
        </w:rPr>
        <w:t>
      8) теңізшінің паспорты;</w:t>
      </w:r>
      <w:r>
        <w:br/>
      </w:r>
      <w:r>
        <w:rPr>
          <w:rFonts w:ascii="Times New Roman"/>
          <w:b w:val="false"/>
          <w:i w:val="false"/>
          <w:color w:val="000000"/>
          <w:sz w:val="28"/>
        </w:rPr>
        <w:t>
      9) шетелдік паспорт;</w:t>
      </w:r>
      <w:r>
        <w:br/>
      </w:r>
      <w:r>
        <w:rPr>
          <w:rFonts w:ascii="Times New Roman"/>
          <w:b w:val="false"/>
          <w:i w:val="false"/>
          <w:color w:val="000000"/>
          <w:sz w:val="28"/>
        </w:rPr>
        <w:t>
      10) қайтып оралуға арналған куәлігі;</w:t>
      </w:r>
      <w:r>
        <w:br/>
      </w:r>
      <w:r>
        <w:rPr>
          <w:rFonts w:ascii="Times New Roman"/>
          <w:b w:val="false"/>
          <w:i w:val="false"/>
          <w:color w:val="000000"/>
          <w:sz w:val="28"/>
        </w:rPr>
        <w:t>
      11) туу туралы куәлік жеке басты куәландыратын құжаттар болып табылады.</w:t>
      </w:r>
      <w:r>
        <w:br/>
      </w:r>
      <w:r>
        <w:rPr>
          <w:rFonts w:ascii="Times New Roman"/>
          <w:b w:val="false"/>
          <w:i w:val="false"/>
          <w:color w:val="000000"/>
          <w:sz w:val="28"/>
        </w:rPr>
        <w:t>
      2. Қазақстан Республикасының уәкілетті мемлекеттік органдары беретін жеке басты куәландыратын құжаттар мемлекеттің меншігі болып табылады.</w:t>
      </w:r>
      <w:r>
        <w:br/>
      </w:r>
      <w:r>
        <w:rPr>
          <w:rFonts w:ascii="Times New Roman"/>
          <w:b w:val="false"/>
          <w:i w:val="false"/>
          <w:color w:val="000000"/>
          <w:sz w:val="28"/>
        </w:rPr>
        <w:t>
      3. Азаматтық-құқықтық мәмілелер осы баптың 1 тармағының 1), 2), 3), 4), 9) тармақшаларында көзделген жеке басты куәландыратын құжаттар бойынша жасалады.</w:t>
      </w:r>
    </w:p>
    <w:p>
      <w:pPr>
        <w:spacing w:after="0"/>
        <w:ind w:left="0"/>
        <w:jc w:val="left"/>
      </w:pPr>
      <w:r>
        <w:rPr>
          <w:rFonts w:ascii="Times New Roman"/>
          <w:b/>
          <w:i w:val="false"/>
          <w:color w:val="000000"/>
        </w:rPr>
        <w:t xml:space="preserve"> 7-бап. Жеке басты куәландыратын құжаттарға қойылатын талаптар </w:t>
      </w:r>
    </w:p>
    <w:p>
      <w:pPr>
        <w:spacing w:after="0"/>
        <w:ind w:left="0"/>
        <w:jc w:val="both"/>
      </w:pPr>
      <w:r>
        <w:rPr>
          <w:rFonts w:ascii="Times New Roman"/>
          <w:b w:val="false"/>
          <w:i w:val="false"/>
          <w:color w:val="000000"/>
          <w:sz w:val="28"/>
        </w:rPr>
        <w:t>      1. Жеке басты куәландыратын құжаттар үлгілері мен оларды қорғауға қойылатын талаптарды Қазақстан Республикасының Үкіметі бекітеді.</w:t>
      </w:r>
      <w:r>
        <w:br/>
      </w:r>
      <w:r>
        <w:rPr>
          <w:rFonts w:ascii="Times New Roman"/>
          <w:b w:val="false"/>
          <w:i w:val="false"/>
          <w:color w:val="000000"/>
          <w:sz w:val="28"/>
        </w:rPr>
        <w:t>
      2. Жеке басты куәландыратын құжаттар мынадай деректерді:</w:t>
      </w:r>
      <w:r>
        <w:br/>
      </w:r>
      <w:r>
        <w:rPr>
          <w:rFonts w:ascii="Times New Roman"/>
          <w:b w:val="false"/>
          <w:i w:val="false"/>
          <w:color w:val="000000"/>
          <w:sz w:val="28"/>
        </w:rPr>
        <w:t>
      1) тегін, атын, әкесінің атын (болған жағдайда);</w:t>
      </w:r>
      <w:r>
        <w:br/>
      </w:r>
      <w:r>
        <w:rPr>
          <w:rFonts w:ascii="Times New Roman"/>
          <w:b w:val="false"/>
          <w:i w:val="false"/>
          <w:color w:val="000000"/>
          <w:sz w:val="28"/>
        </w:rPr>
        <w:t>
      2) туған күні мен жерін;</w:t>
      </w:r>
      <w:r>
        <w:br/>
      </w:r>
      <w:r>
        <w:rPr>
          <w:rFonts w:ascii="Times New Roman"/>
          <w:b w:val="false"/>
          <w:i w:val="false"/>
          <w:color w:val="000000"/>
          <w:sz w:val="28"/>
        </w:rPr>
        <w:t>
      3) жынысын;</w:t>
      </w:r>
      <w:r>
        <w:br/>
      </w:r>
      <w:r>
        <w:rPr>
          <w:rFonts w:ascii="Times New Roman"/>
          <w:b w:val="false"/>
          <w:i w:val="false"/>
          <w:color w:val="000000"/>
          <w:sz w:val="28"/>
        </w:rPr>
        <w:t>
      4) азаматтығын, туу туралы куәлікті есептемегенде;</w:t>
      </w:r>
      <w:r>
        <w:br/>
      </w:r>
      <w:r>
        <w:rPr>
          <w:rFonts w:ascii="Times New Roman"/>
          <w:b w:val="false"/>
          <w:i w:val="false"/>
          <w:color w:val="000000"/>
          <w:sz w:val="28"/>
        </w:rPr>
        <w:t>
      5) фотосуретін, туу туралы куәлікті есептемегенде;</w:t>
      </w:r>
      <w:r>
        <w:br/>
      </w:r>
      <w:r>
        <w:rPr>
          <w:rFonts w:ascii="Times New Roman"/>
          <w:b w:val="false"/>
          <w:i w:val="false"/>
          <w:color w:val="000000"/>
          <w:sz w:val="28"/>
        </w:rPr>
        <w:t>
      6) құжатты берген органның атауын;</w:t>
      </w:r>
      <w:r>
        <w:br/>
      </w:r>
      <w:r>
        <w:rPr>
          <w:rFonts w:ascii="Times New Roman"/>
          <w:b w:val="false"/>
          <w:i w:val="false"/>
          <w:color w:val="000000"/>
          <w:sz w:val="28"/>
        </w:rPr>
        <w:t>
      7) берілген күнін, құжаттың нөмірін; қолданылу мерзімін, туу туралы куәлікті есептемегенде;</w:t>
      </w:r>
      <w:r>
        <w:br/>
      </w:r>
      <w:r>
        <w:rPr>
          <w:rFonts w:ascii="Times New Roman"/>
          <w:b w:val="false"/>
          <w:i w:val="false"/>
          <w:color w:val="000000"/>
          <w:sz w:val="28"/>
        </w:rPr>
        <w:t>
      8) туу туралы куәлікті қоспағанда, құжаттар иелерінің қолын қамтиды.</w:t>
      </w:r>
      <w:r>
        <w:br/>
      </w:r>
      <w:r>
        <w:rPr>
          <w:rFonts w:ascii="Times New Roman"/>
          <w:b w:val="false"/>
          <w:i w:val="false"/>
          <w:color w:val="000000"/>
          <w:sz w:val="28"/>
        </w:rPr>
        <w:t>
      3. Жеке басты куәландыратын құжаттарды уәкілетті мемлекеттік орган иесінің қалауы бойынша мемлекеттік немесе орыс тілдерінде толтырады. Қазақстан Республикасы азаматының паспорты, азаматтығы жоқ адамның куәлігі, дипломаттық паспорты, қызметтік паспорты, теңізшінің      паспорты – мемлекеттік немесе орыс тілдерінде, сондай-ақ ағылшын тілінде толтырылады.</w:t>
      </w:r>
      <w:r>
        <w:br/>
      </w:r>
      <w:r>
        <w:rPr>
          <w:rFonts w:ascii="Times New Roman"/>
          <w:b w:val="false"/>
          <w:i w:val="false"/>
          <w:color w:val="000000"/>
          <w:sz w:val="28"/>
        </w:rPr>
        <w:t>
      4. Қазақстан Республикасы ратификациялаған халықаралық шарттарға сәйкес жеке басты куәландыратын құжаттар басқа тілдерде де толтырылады. </w:t>
      </w:r>
    </w:p>
    <w:p>
      <w:pPr>
        <w:spacing w:after="0"/>
        <w:ind w:left="0"/>
        <w:jc w:val="left"/>
      </w:pPr>
      <w:r>
        <w:rPr>
          <w:rFonts w:ascii="Times New Roman"/>
          <w:b/>
          <w:i w:val="false"/>
          <w:color w:val="000000"/>
        </w:rPr>
        <w:t xml:space="preserve"> 8-бап. Қазақстан Республикасы азаматының паспорты</w:t>
      </w:r>
    </w:p>
    <w:p>
      <w:pPr>
        <w:spacing w:after="0"/>
        <w:ind w:left="0"/>
        <w:jc w:val="both"/>
      </w:pPr>
      <w:r>
        <w:rPr>
          <w:rFonts w:ascii="Times New Roman"/>
          <w:b w:val="false"/>
          <w:i w:val="false"/>
          <w:color w:val="000000"/>
          <w:sz w:val="28"/>
        </w:rPr>
        <w:t>      1. Қазақстан Республикасы азаматының паспорты азаматтарға жасына қарамастан олардың қалауы бойынша беріледі және Қазақстан Республикасының аумағында және одан тысқары жерлерде Қазақстан Республикасы азаматының жеке басын куәландырады.</w:t>
      </w:r>
      <w:r>
        <w:br/>
      </w:r>
      <w:r>
        <w:rPr>
          <w:rFonts w:ascii="Times New Roman"/>
          <w:b w:val="false"/>
          <w:i w:val="false"/>
          <w:color w:val="000000"/>
          <w:sz w:val="28"/>
        </w:rPr>
        <w:t>
      2. Қазақстан Республикасы азаматының паспортына мынадай жазбалар мен белгілер:</w:t>
      </w:r>
      <w:r>
        <w:br/>
      </w:r>
      <w:r>
        <w:rPr>
          <w:rFonts w:ascii="Times New Roman"/>
          <w:b w:val="false"/>
          <w:i w:val="false"/>
          <w:color w:val="000000"/>
          <w:sz w:val="28"/>
        </w:rPr>
        <w:t>
      1) шетелге шығу туралы рұқсат беру жазбасы;</w:t>
      </w:r>
      <w:r>
        <w:br/>
      </w:r>
      <w:r>
        <w:rPr>
          <w:rFonts w:ascii="Times New Roman"/>
          <w:b w:val="false"/>
          <w:i w:val="false"/>
          <w:color w:val="000000"/>
          <w:sz w:val="28"/>
        </w:rPr>
        <w:t>
      2) ата-аналарымен бірге шетелге шыққан жағдайда он алты жасқа дейінгі балалар туралы суреттері жапсырылған жазба;</w:t>
      </w:r>
      <w:r>
        <w:br/>
      </w:r>
      <w:r>
        <w:rPr>
          <w:rFonts w:ascii="Times New Roman"/>
          <w:b w:val="false"/>
          <w:i w:val="false"/>
          <w:color w:val="000000"/>
          <w:sz w:val="28"/>
        </w:rPr>
        <w:t>
      3) шет мемлекеттің визасы;</w:t>
      </w:r>
      <w:r>
        <w:br/>
      </w:r>
      <w:r>
        <w:rPr>
          <w:rFonts w:ascii="Times New Roman"/>
          <w:b w:val="false"/>
          <w:i w:val="false"/>
          <w:color w:val="000000"/>
          <w:sz w:val="28"/>
        </w:rPr>
        <w:t>
      4) шекарадан өткені туралы шекаралық бақылау-өткізу пунктінің белгісі.</w:t>
      </w:r>
      <w:r>
        <w:br/>
      </w:r>
      <w:r>
        <w:rPr>
          <w:rFonts w:ascii="Times New Roman"/>
          <w:b w:val="false"/>
          <w:i w:val="false"/>
          <w:color w:val="000000"/>
          <w:sz w:val="28"/>
        </w:rPr>
        <w:t>
      3. Қазақстан Республикасының уәкілетті мемлекеттік органдары қоятын паспорттағы белгілер мөртабандармен ресімделеді, олардың нысанын Қазақстан Республикасының уәкілетті мемлекеттік органдары мен Ұлттық қауіпсіздік комитеті белгілейді. Қазақстан Республикасының паспортына осы заңда көзделмеген жазбалар мен белгілерді қоюға және енгізуге тыйым салынады.</w:t>
      </w:r>
      <w:r>
        <w:br/>
      </w:r>
      <w:r>
        <w:rPr>
          <w:rFonts w:ascii="Times New Roman"/>
          <w:b w:val="false"/>
          <w:i w:val="false"/>
          <w:color w:val="000000"/>
          <w:sz w:val="28"/>
        </w:rPr>
        <w:t>
      4. Қазақстан Республикасы азаматының паспорты он жыл мерзімге қолдануға беріледі. </w:t>
      </w:r>
    </w:p>
    <w:p>
      <w:pPr>
        <w:spacing w:after="0"/>
        <w:ind w:left="0"/>
        <w:jc w:val="left"/>
      </w:pPr>
      <w:r>
        <w:rPr>
          <w:rFonts w:ascii="Times New Roman"/>
          <w:b/>
          <w:i w:val="false"/>
          <w:color w:val="000000"/>
        </w:rPr>
        <w:t xml:space="preserve"> 9-бап. Қазақстан Республикасы азаматының жеке куәлігі</w:t>
      </w:r>
    </w:p>
    <w:p>
      <w:pPr>
        <w:spacing w:after="0"/>
        <w:ind w:left="0"/>
        <w:jc w:val="both"/>
      </w:pPr>
      <w:r>
        <w:rPr>
          <w:rFonts w:ascii="Times New Roman"/>
          <w:b w:val="false"/>
          <w:i w:val="false"/>
          <w:color w:val="000000"/>
          <w:sz w:val="28"/>
        </w:rPr>
        <w:t>      1. Қазақстан Республикасының аумағында тұрақты тұратын барлық азаматтар жеке куәлікті иеленуге міндетті.</w:t>
      </w:r>
      <w:r>
        <w:br/>
      </w:r>
      <w:r>
        <w:rPr>
          <w:rFonts w:ascii="Times New Roman"/>
          <w:b w:val="false"/>
          <w:i w:val="false"/>
          <w:color w:val="000000"/>
          <w:sz w:val="28"/>
        </w:rPr>
        <w:t>
      2. Жеке басты куәландыратын құжат Қазақстан Республикасының азаматтарына он алты жастан бастап беріледі.</w:t>
      </w:r>
      <w:r>
        <w:br/>
      </w:r>
      <w:r>
        <w:rPr>
          <w:rFonts w:ascii="Times New Roman"/>
          <w:b w:val="false"/>
          <w:i w:val="false"/>
          <w:color w:val="000000"/>
          <w:sz w:val="28"/>
        </w:rPr>
        <w:t>
      3. Шетелге тұрақты тұруға кететін Қазақстан Республикасының азаматтары ішкі істер органдарына жеке куәліктерін тапсырады.</w:t>
      </w:r>
      <w:r>
        <w:br/>
      </w:r>
      <w:r>
        <w:rPr>
          <w:rFonts w:ascii="Times New Roman"/>
          <w:b w:val="false"/>
          <w:i w:val="false"/>
          <w:color w:val="000000"/>
          <w:sz w:val="28"/>
        </w:rPr>
        <w:t>
      4. Қазақстан Республикасы азаматының жеке куәлігі он жыл мерзімге қолдануға беріледі. </w:t>
      </w:r>
    </w:p>
    <w:p>
      <w:pPr>
        <w:spacing w:after="0"/>
        <w:ind w:left="0"/>
        <w:jc w:val="left"/>
      </w:pPr>
      <w:r>
        <w:rPr>
          <w:rFonts w:ascii="Times New Roman"/>
          <w:b/>
          <w:i w:val="false"/>
          <w:color w:val="000000"/>
        </w:rPr>
        <w:t xml:space="preserve"> 10-бап. Шетелдіктің Қазақстан Республикасында тұруға ықтиярхаты</w:t>
      </w:r>
    </w:p>
    <w:p>
      <w:pPr>
        <w:spacing w:after="0"/>
        <w:ind w:left="0"/>
        <w:jc w:val="both"/>
      </w:pPr>
      <w:r>
        <w:rPr>
          <w:rFonts w:ascii="Times New Roman"/>
          <w:b w:val="false"/>
          <w:i w:val="false"/>
          <w:color w:val="000000"/>
          <w:sz w:val="28"/>
        </w:rPr>
        <w:t>      1. Шетелдіктің Қазақстан Республикасында тұруға ықтиярхаты, Қазақстан Республикасының аумағында тұрақты тұратын шетелдіктерге он алты жастан бастап, он жыл мерзімге қолдануға, бірақ оның азаматтығы елінің паспортының қолданылу мерзімінен аспайтын уақытқа беріледі.</w:t>
      </w:r>
      <w:r>
        <w:br/>
      </w:r>
      <w:r>
        <w:rPr>
          <w:rFonts w:ascii="Times New Roman"/>
          <w:b w:val="false"/>
          <w:i w:val="false"/>
          <w:color w:val="000000"/>
          <w:sz w:val="28"/>
        </w:rPr>
        <w:t>
      2. Шетелге шыққан кезде шетелдіктің жеке басын оның азаматтығы елінің паспорты куәландырады.</w:t>
      </w:r>
    </w:p>
    <w:p>
      <w:pPr>
        <w:spacing w:after="0"/>
        <w:ind w:left="0"/>
        <w:jc w:val="left"/>
      </w:pPr>
      <w:r>
        <w:rPr>
          <w:rFonts w:ascii="Times New Roman"/>
          <w:b/>
          <w:i w:val="false"/>
          <w:color w:val="000000"/>
        </w:rPr>
        <w:t xml:space="preserve"> 11-бап. Азаматтығы жоқ адамның куәлігі</w:t>
      </w:r>
    </w:p>
    <w:p>
      <w:pPr>
        <w:spacing w:after="0"/>
        <w:ind w:left="0"/>
        <w:jc w:val="both"/>
      </w:pPr>
      <w:r>
        <w:rPr>
          <w:rFonts w:ascii="Times New Roman"/>
          <w:b w:val="false"/>
          <w:i w:val="false"/>
          <w:color w:val="000000"/>
          <w:sz w:val="28"/>
        </w:rPr>
        <w:t>      1. Қазақстан Республикасының аумағында тұрақты тұратын, он алты жасқа толған азаматтығы жоқ адамдарға азаматтығы жоқ адамның куәлігі беріледі.</w:t>
      </w:r>
      <w:r>
        <w:br/>
      </w:r>
      <w:r>
        <w:rPr>
          <w:rFonts w:ascii="Times New Roman"/>
          <w:b w:val="false"/>
          <w:i w:val="false"/>
          <w:color w:val="000000"/>
          <w:sz w:val="28"/>
        </w:rPr>
        <w:t>
      2. Азаматтығы жоқ адамның куәлігі Қазақстан Республикасының аумағында және одан тысқары жерлерде иесінің жеке басын растау үшін он жыл мерзімге қолдануға беріледі.</w:t>
      </w:r>
      <w:r>
        <w:br/>
      </w:r>
      <w:r>
        <w:rPr>
          <w:rFonts w:ascii="Times New Roman"/>
          <w:b w:val="false"/>
          <w:i w:val="false"/>
          <w:color w:val="000000"/>
          <w:sz w:val="28"/>
        </w:rPr>
        <w:t>
      3. Ата-аналарынсыз, қамқоршыларынсыз, қорғаншыларынсыз шетелге шыққан кезде азаматтығы жоқ адамның куәлігі он алты жасқа дейінгі адамдарға беріледі. </w:t>
      </w:r>
    </w:p>
    <w:p>
      <w:pPr>
        <w:spacing w:after="0"/>
        <w:ind w:left="0"/>
        <w:jc w:val="left"/>
      </w:pPr>
      <w:r>
        <w:rPr>
          <w:rFonts w:ascii="Times New Roman"/>
          <w:b/>
          <w:i w:val="false"/>
          <w:color w:val="000000"/>
        </w:rPr>
        <w:t xml:space="preserve"> 12-бап. Қазақстан Республикасының дипломаттық паспорты</w:t>
      </w:r>
    </w:p>
    <w:p>
      <w:pPr>
        <w:spacing w:after="0"/>
        <w:ind w:left="0"/>
        <w:jc w:val="both"/>
      </w:pPr>
      <w:r>
        <w:rPr>
          <w:rFonts w:ascii="Times New Roman"/>
          <w:b w:val="false"/>
          <w:i w:val="false"/>
          <w:color w:val="000000"/>
          <w:sz w:val="28"/>
        </w:rPr>
        <w:t>      1. Қазақстан Республикасының дипломаттық паспортын Қазақстан Республикасының Президенті бекітетін тізбеге сәйкес лауазымды адамдарға сыртқы саяси қызметті жүзеге асыратын уәкілетті мемлекеттік орган береді.</w:t>
      </w:r>
      <w:r>
        <w:br/>
      </w:r>
      <w:r>
        <w:rPr>
          <w:rFonts w:ascii="Times New Roman"/>
          <w:b w:val="false"/>
          <w:i w:val="false"/>
          <w:color w:val="000000"/>
          <w:sz w:val="28"/>
        </w:rPr>
        <w:t>
      2. Сыртқы саяси қызметті жүзеге асыратын уәкілетті мемлекеттік орган басшысының Қазақстан Республикасы Президентінің келісімі бойынша тізбеде көрсетілмеген адамдарға дипломаттық паспорт беруге құқығы бар.</w:t>
      </w:r>
      <w:r>
        <w:br/>
      </w:r>
      <w:r>
        <w:rPr>
          <w:rFonts w:ascii="Times New Roman"/>
          <w:b w:val="false"/>
          <w:i w:val="false"/>
          <w:color w:val="000000"/>
          <w:sz w:val="28"/>
        </w:rPr>
        <w:t>
      3. Дипломаттық паспорты бар адамдардың жұбайлары мен он сегіз жасқа дейінгі балалары ұзақ мерзімді шетелдік іссапарларға бірге шыққан жағдайда, оларға да дипломаттық паспорт беріледі.</w:t>
      </w:r>
      <w:r>
        <w:br/>
      </w:r>
      <w:r>
        <w:rPr>
          <w:rFonts w:ascii="Times New Roman"/>
          <w:b w:val="false"/>
          <w:i w:val="false"/>
          <w:color w:val="000000"/>
          <w:sz w:val="28"/>
        </w:rPr>
        <w:t>
      4. Дипломаттық паспорт қолдану мерзімі бес жылға беріледі. </w:t>
      </w:r>
    </w:p>
    <w:p>
      <w:pPr>
        <w:spacing w:after="0"/>
        <w:ind w:left="0"/>
        <w:jc w:val="left"/>
      </w:pPr>
      <w:r>
        <w:rPr>
          <w:rFonts w:ascii="Times New Roman"/>
          <w:b/>
          <w:i w:val="false"/>
          <w:color w:val="000000"/>
        </w:rPr>
        <w:t xml:space="preserve"> 13-бап. Қазақстан Республикасының қызметтік паспорты</w:t>
      </w:r>
    </w:p>
    <w:p>
      <w:pPr>
        <w:spacing w:after="0"/>
        <w:ind w:left="0"/>
        <w:jc w:val="both"/>
      </w:pPr>
      <w:r>
        <w:rPr>
          <w:rFonts w:ascii="Times New Roman"/>
          <w:b w:val="false"/>
          <w:i w:val="false"/>
          <w:color w:val="000000"/>
          <w:sz w:val="28"/>
        </w:rPr>
        <w:t>      1. Қазақстан Республикасының қызметтік паспортын Қазақстан Республикасының Президенті бекітетін тізбеге сәйкес лауазымды тұлғаларға, сыртқы саяси қызметті жүзеге асыратын уәкілетті мемлекеттік орган береді.</w:t>
      </w:r>
      <w:r>
        <w:br/>
      </w:r>
      <w:r>
        <w:rPr>
          <w:rFonts w:ascii="Times New Roman"/>
          <w:b w:val="false"/>
          <w:i w:val="false"/>
          <w:color w:val="000000"/>
          <w:sz w:val="28"/>
        </w:rPr>
        <w:t>
      2. Қызметтік паспорты бар адамдармен олардың ұзақ мерзімді шетелдік іссапарларға бірге баратын жұбайларына және он сегіз жасқа дейінгі балаларына да қызметтік паспорттар беріледі.</w:t>
      </w:r>
      <w:r>
        <w:br/>
      </w:r>
      <w:r>
        <w:rPr>
          <w:rFonts w:ascii="Times New Roman"/>
          <w:b w:val="false"/>
          <w:i w:val="false"/>
          <w:color w:val="000000"/>
          <w:sz w:val="28"/>
        </w:rPr>
        <w:t>
      3. Қызметтік паспорт қолдану мерзімі бес жылға беріледі. </w:t>
      </w:r>
    </w:p>
    <w:p>
      <w:pPr>
        <w:spacing w:after="0"/>
        <w:ind w:left="0"/>
        <w:jc w:val="left"/>
      </w:pPr>
      <w:r>
        <w:rPr>
          <w:rFonts w:ascii="Times New Roman"/>
          <w:b/>
          <w:i w:val="false"/>
          <w:color w:val="000000"/>
        </w:rPr>
        <w:t xml:space="preserve"> 14-бап. Босқын куәлігі</w:t>
      </w:r>
    </w:p>
    <w:p>
      <w:pPr>
        <w:spacing w:after="0"/>
        <w:ind w:left="0"/>
        <w:jc w:val="both"/>
      </w:pPr>
      <w:r>
        <w:rPr>
          <w:rFonts w:ascii="Times New Roman"/>
          <w:b w:val="false"/>
          <w:i w:val="false"/>
          <w:color w:val="000000"/>
          <w:sz w:val="28"/>
        </w:rPr>
        <w:t>      1. Босқын куәлігі «Босқындар туралы» Қазақстан Республикасының Заңында белгіленген тәртіппен босқын мәртебесі берілген шетелдіктер мен азаматтығы жоқ адамдарға беріледі.</w:t>
      </w:r>
      <w:r>
        <w:br/>
      </w:r>
      <w:r>
        <w:rPr>
          <w:rFonts w:ascii="Times New Roman"/>
          <w:b w:val="false"/>
          <w:i w:val="false"/>
          <w:color w:val="000000"/>
          <w:sz w:val="28"/>
        </w:rPr>
        <w:t>
      2. Босқын куәлігі қолдану мерзімі бір жылға беріледі, одан кейінгі әр келер жылға уәкілетті мемлекеттік орган босқынның шыққан елінде оған босқын мәртебесін беруге негіз болған мән-жайлар сақталған кезеңге дейін ұзартады. </w:t>
      </w:r>
    </w:p>
    <w:p>
      <w:pPr>
        <w:spacing w:after="0"/>
        <w:ind w:left="0"/>
        <w:jc w:val="left"/>
      </w:pPr>
      <w:r>
        <w:rPr>
          <w:rFonts w:ascii="Times New Roman"/>
          <w:b/>
          <w:i w:val="false"/>
          <w:color w:val="000000"/>
        </w:rPr>
        <w:t xml:space="preserve"> 15-бап. Теңізшінің паспорты</w:t>
      </w:r>
    </w:p>
    <w:p>
      <w:pPr>
        <w:spacing w:after="0"/>
        <w:ind w:left="0"/>
        <w:jc w:val="both"/>
      </w:pPr>
      <w:r>
        <w:rPr>
          <w:rFonts w:ascii="Times New Roman"/>
          <w:b w:val="false"/>
          <w:i w:val="false"/>
          <w:color w:val="000000"/>
          <w:sz w:val="28"/>
        </w:rPr>
        <w:t>      1. Теңізшінің паспорты кеме бортында жұмыс атқаратын Қазақстан Республикасының азаматтарына немесе практикадан өту үшін кемеге жіберілетін оқу орындарының оқушыларына беріледі.</w:t>
      </w:r>
      <w:r>
        <w:br/>
      </w:r>
      <w:r>
        <w:rPr>
          <w:rFonts w:ascii="Times New Roman"/>
          <w:b w:val="false"/>
          <w:i w:val="false"/>
          <w:color w:val="000000"/>
          <w:sz w:val="28"/>
        </w:rPr>
        <w:t>
      2. Теңізшінің паспорты Қазақстан Республикасында тіркелген кемеде жұмыс істеу үшін жалданған шетелдіктер мен азаматтығы жоқ адамдарға да беріледі.</w:t>
      </w:r>
      <w:r>
        <w:br/>
      </w:r>
      <w:r>
        <w:rPr>
          <w:rFonts w:ascii="Times New Roman"/>
          <w:b w:val="false"/>
          <w:i w:val="false"/>
          <w:color w:val="000000"/>
          <w:sz w:val="28"/>
        </w:rPr>
        <w:t>
      3. Теңізшінің паспорты қолдану мерзімі бес жылға беріледі.</w:t>
      </w:r>
    </w:p>
    <w:p>
      <w:pPr>
        <w:spacing w:after="0"/>
        <w:ind w:left="0"/>
        <w:jc w:val="left"/>
      </w:pPr>
      <w:r>
        <w:rPr>
          <w:rFonts w:ascii="Times New Roman"/>
          <w:b/>
          <w:i w:val="false"/>
          <w:color w:val="000000"/>
        </w:rPr>
        <w:t xml:space="preserve"> 16-бап. Шетелдік паспорт</w:t>
      </w:r>
    </w:p>
    <w:p>
      <w:pPr>
        <w:spacing w:after="0"/>
        <w:ind w:left="0"/>
        <w:jc w:val="both"/>
      </w:pPr>
      <w:r>
        <w:rPr>
          <w:rFonts w:ascii="Times New Roman"/>
          <w:b w:val="false"/>
          <w:i w:val="false"/>
          <w:color w:val="000000"/>
          <w:sz w:val="28"/>
        </w:rPr>
        <w:t>      1. Шетелдік паспорт шетелдіктің жеке басын және оның шет мемлекеттің азаматтығына тиесілігін куәландырады.</w:t>
      </w:r>
      <w:r>
        <w:br/>
      </w:r>
      <w:r>
        <w:rPr>
          <w:rFonts w:ascii="Times New Roman"/>
          <w:b w:val="false"/>
          <w:i w:val="false"/>
          <w:color w:val="000000"/>
          <w:sz w:val="28"/>
        </w:rPr>
        <w:t>
      2. Шетелдік паспортты беру негіздері мен қолданылу мерзімі шет мемлекеттің заңнамасында анықталады. </w:t>
      </w:r>
    </w:p>
    <w:p>
      <w:pPr>
        <w:spacing w:after="0"/>
        <w:ind w:left="0"/>
        <w:jc w:val="left"/>
      </w:pPr>
      <w:r>
        <w:rPr>
          <w:rFonts w:ascii="Times New Roman"/>
          <w:b/>
          <w:i w:val="false"/>
          <w:color w:val="000000"/>
        </w:rPr>
        <w:t xml:space="preserve"> 17-бап. Қайтып оралуға арналған куәлігі</w:t>
      </w:r>
    </w:p>
    <w:p>
      <w:pPr>
        <w:spacing w:after="0"/>
        <w:ind w:left="0"/>
        <w:jc w:val="both"/>
      </w:pPr>
      <w:r>
        <w:rPr>
          <w:rFonts w:ascii="Times New Roman"/>
          <w:b w:val="false"/>
          <w:i w:val="false"/>
          <w:color w:val="000000"/>
          <w:sz w:val="28"/>
        </w:rPr>
        <w:t>      1. Қайтып оралуға арналған куәлігі:</w:t>
      </w:r>
      <w:r>
        <w:br/>
      </w:r>
      <w:r>
        <w:rPr>
          <w:rFonts w:ascii="Times New Roman"/>
          <w:b w:val="false"/>
          <w:i w:val="false"/>
          <w:color w:val="000000"/>
          <w:sz w:val="28"/>
        </w:rPr>
        <w:t>
      1) Қазақстан Республикасының азаматтарына – Қазақстан Республикасы азаматының паспортын, қызметтік немесе дипломаттық паспортты жоғалтқан немесе олар Қазақстан Республикасынан тыс жерлерде болған уақытында оның қолданылу мерзімі аяқталған жағдайда;</w:t>
      </w:r>
      <w:r>
        <w:br/>
      </w: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туылған жағдайда;</w:t>
      </w:r>
      <w:r>
        <w:br/>
      </w:r>
      <w:r>
        <w:rPr>
          <w:rFonts w:ascii="Times New Roman"/>
          <w:b w:val="false"/>
          <w:i w:val="false"/>
          <w:color w:val="000000"/>
          <w:sz w:val="28"/>
        </w:rPr>
        <w:t>
      3) Қазақстан Республикасында тұрақты тұратын азаматтығы жоқ адамдарға, Қазақстан Республикасында баспана берілген босқындар мен шетелдіктерге – олар Қазақстан Республикасынан тыс жерлерде болған кезде жол жүру құжатын жоғалтқан жағдайда;</w:t>
      </w:r>
      <w:r>
        <w:br/>
      </w:r>
      <w:r>
        <w:rPr>
          <w:rFonts w:ascii="Times New Roman"/>
          <w:b w:val="false"/>
          <w:i w:val="false"/>
          <w:color w:val="000000"/>
          <w:sz w:val="28"/>
        </w:rPr>
        <w:t>
      4) Қазақстан Республикасының азаматтарына және Қазақстан Республикасында тұрақты тұратын, Қазақстан Республикасына кіру үшін жарамсыз құжаттары бар азаматтығы жоқ адамдарға – олар Қазақстан Республикасына шығарылған, Қазақстан Республикасына тапсырылған жағдайда беріледі.</w:t>
      </w:r>
      <w:r>
        <w:br/>
      </w:r>
      <w:r>
        <w:rPr>
          <w:rFonts w:ascii="Times New Roman"/>
          <w:b w:val="false"/>
          <w:i w:val="false"/>
          <w:color w:val="000000"/>
          <w:sz w:val="28"/>
        </w:rPr>
        <w:t>
      2. Қайтып оралуға арналған куәлік Қазақстан Республикасына бір реттік келу үшін беріледі және Қазақстан Республикасынан шығу үшін пайдаланылмайды.</w:t>
      </w:r>
      <w:r>
        <w:br/>
      </w:r>
      <w:r>
        <w:rPr>
          <w:rFonts w:ascii="Times New Roman"/>
          <w:b w:val="false"/>
          <w:i w:val="false"/>
          <w:color w:val="000000"/>
          <w:sz w:val="28"/>
        </w:rPr>
        <w:t>
      3. Қайтып оралуға арналған куәлікті Қазақстан Республикасының шетелдік мекемелері береді.</w:t>
      </w:r>
      <w:r>
        <w:br/>
      </w:r>
      <w:r>
        <w:rPr>
          <w:rFonts w:ascii="Times New Roman"/>
          <w:b w:val="false"/>
          <w:i w:val="false"/>
          <w:color w:val="000000"/>
          <w:sz w:val="28"/>
        </w:rPr>
        <w:t>
      4. Қайтып оралуға арналған куәлікке:</w:t>
      </w:r>
      <w:r>
        <w:br/>
      </w:r>
      <w:r>
        <w:rPr>
          <w:rFonts w:ascii="Times New Roman"/>
          <w:b w:val="false"/>
          <w:i w:val="false"/>
          <w:color w:val="000000"/>
          <w:sz w:val="28"/>
        </w:rPr>
        <w:t>
      1) визалар туралы – визалар беруге уәкілетті шет мемлекеттің құзыретті органы;</w:t>
      </w:r>
      <w:r>
        <w:br/>
      </w:r>
      <w:r>
        <w:rPr>
          <w:rFonts w:ascii="Times New Roman"/>
          <w:b w:val="false"/>
          <w:i w:val="false"/>
          <w:color w:val="000000"/>
          <w:sz w:val="28"/>
        </w:rPr>
        <w:t>
      2) Қазақстан Республикасының мемлекеттік шекарасынан және басқа мемлекеттердің мемлекеттік шекараларынан өту туралы – шекара қызметі органы, шекаралық бақылауды жүзеге асыратын шет мемлекеттің құзыретті органы;</w:t>
      </w:r>
      <w:r>
        <w:br/>
      </w:r>
      <w:r>
        <w:rPr>
          <w:rFonts w:ascii="Times New Roman"/>
          <w:b w:val="false"/>
          <w:i w:val="false"/>
          <w:color w:val="000000"/>
          <w:sz w:val="28"/>
        </w:rPr>
        <w:t>
      3) бұрын енгізілген белгілерді жою туралы – тиісті белгіні енгізген орган белгілері енгізіледі. </w:t>
      </w:r>
    </w:p>
    <w:p>
      <w:pPr>
        <w:spacing w:after="0"/>
        <w:ind w:left="0"/>
        <w:jc w:val="left"/>
      </w:pPr>
      <w:r>
        <w:rPr>
          <w:rFonts w:ascii="Times New Roman"/>
          <w:b/>
          <w:i w:val="false"/>
          <w:color w:val="000000"/>
        </w:rPr>
        <w:t xml:space="preserve"> 18-бап. Туу туралы куәлік</w:t>
      </w:r>
    </w:p>
    <w:p>
      <w:pPr>
        <w:spacing w:after="0"/>
        <w:ind w:left="0"/>
        <w:jc w:val="both"/>
      </w:pPr>
      <w:r>
        <w:rPr>
          <w:rFonts w:ascii="Times New Roman"/>
          <w:b w:val="false"/>
          <w:i w:val="false"/>
          <w:color w:val="000000"/>
          <w:sz w:val="28"/>
        </w:rPr>
        <w:t>      1. Туу туралы куәлік Қазақстан Республикасының заңнамасына сәйкес баланың туу туралы жазбалар кітабына тіркеу негізінде беріледі.</w:t>
      </w:r>
      <w:r>
        <w:br/>
      </w:r>
      <w:r>
        <w:rPr>
          <w:rFonts w:ascii="Times New Roman"/>
          <w:b w:val="false"/>
          <w:i w:val="false"/>
          <w:color w:val="000000"/>
          <w:sz w:val="28"/>
        </w:rPr>
        <w:t>
      2. Туу туралы куәлік мынадай құжаттардың бірін - Қазақстан Республикасы азаматының жеке куәлігін, Қазақстан Республикасы азаматының паспортын, азаматтығы жоқ адамның куәлігін не шетелдік паспортты алғанға дейін жеке тұлғаның жеке басын куәландыратын құжат болып табылады. </w:t>
      </w:r>
    </w:p>
    <w:p>
      <w:pPr>
        <w:spacing w:after="0"/>
        <w:ind w:left="0"/>
        <w:jc w:val="left"/>
      </w:pPr>
      <w:r>
        <w:rPr>
          <w:rFonts w:ascii="Times New Roman"/>
          <w:b/>
          <w:i w:val="false"/>
          <w:color w:val="000000"/>
        </w:rPr>
        <w:t xml:space="preserve"> 19-бап. Жеке басты куәландыратын құжаттарды беру негіздері</w:t>
      </w:r>
    </w:p>
    <w:p>
      <w:pPr>
        <w:spacing w:after="0"/>
        <w:ind w:left="0"/>
        <w:jc w:val="both"/>
      </w:pPr>
      <w:r>
        <w:rPr>
          <w:rFonts w:ascii="Times New Roman"/>
          <w:b w:val="false"/>
          <w:i w:val="false"/>
          <w:color w:val="000000"/>
          <w:sz w:val="28"/>
        </w:rPr>
        <w:t>      1. Жеке басты куәландыратын құжаттарды беру мынадай құжаттардың бірінің:</w:t>
      </w:r>
      <w:r>
        <w:br/>
      </w:r>
      <w:r>
        <w:rPr>
          <w:rFonts w:ascii="Times New Roman"/>
          <w:b w:val="false"/>
          <w:i w:val="false"/>
          <w:color w:val="000000"/>
          <w:sz w:val="28"/>
        </w:rPr>
        <w:t>
      1) туу туралы акт жазбасының;</w:t>
      </w:r>
      <w:r>
        <w:br/>
      </w:r>
      <w:r>
        <w:rPr>
          <w:rFonts w:ascii="Times New Roman"/>
          <w:b w:val="false"/>
          <w:i w:val="false"/>
          <w:color w:val="000000"/>
          <w:sz w:val="28"/>
        </w:rPr>
        <w:t>
      2) туу туралы куәліктің;</w:t>
      </w:r>
      <w:r>
        <w:br/>
      </w:r>
      <w:r>
        <w:rPr>
          <w:rFonts w:ascii="Times New Roman"/>
          <w:b w:val="false"/>
          <w:i w:val="false"/>
          <w:color w:val="000000"/>
          <w:sz w:val="28"/>
        </w:rPr>
        <w:t>
      3) Қазақстан Республикасының азаматы паспортының;</w:t>
      </w:r>
      <w:r>
        <w:br/>
      </w:r>
      <w:r>
        <w:rPr>
          <w:rFonts w:ascii="Times New Roman"/>
          <w:b w:val="false"/>
          <w:i w:val="false"/>
          <w:color w:val="000000"/>
          <w:sz w:val="28"/>
        </w:rPr>
        <w:t>
      4) Қазақстан Республикасының азаматы жеке куәлігінің;</w:t>
      </w:r>
      <w:r>
        <w:br/>
      </w:r>
      <w:r>
        <w:rPr>
          <w:rFonts w:ascii="Times New Roman"/>
          <w:b w:val="false"/>
          <w:i w:val="false"/>
          <w:color w:val="000000"/>
          <w:sz w:val="28"/>
        </w:rPr>
        <w:t>
      5) уақытша жеке куәліктің;</w:t>
      </w:r>
      <w:r>
        <w:br/>
      </w:r>
      <w:r>
        <w:rPr>
          <w:rFonts w:ascii="Times New Roman"/>
          <w:b w:val="false"/>
          <w:i w:val="false"/>
          <w:color w:val="000000"/>
          <w:sz w:val="28"/>
        </w:rPr>
        <w:t>
      6) қайтып оралуға арналған куәліктің;</w:t>
      </w:r>
      <w:r>
        <w:br/>
      </w:r>
      <w:r>
        <w:rPr>
          <w:rFonts w:ascii="Times New Roman"/>
          <w:b w:val="false"/>
          <w:i w:val="false"/>
          <w:color w:val="000000"/>
          <w:sz w:val="28"/>
        </w:rPr>
        <w:t>
      7) азаматтығы жоқ адамның куәлігінің;</w:t>
      </w:r>
      <w:r>
        <w:br/>
      </w:r>
      <w:r>
        <w:rPr>
          <w:rFonts w:ascii="Times New Roman"/>
          <w:b w:val="false"/>
          <w:i w:val="false"/>
          <w:color w:val="000000"/>
          <w:sz w:val="28"/>
        </w:rPr>
        <w:t>
      8) шетелдік паспорттың;</w:t>
      </w:r>
      <w:r>
        <w:br/>
      </w:r>
      <w:r>
        <w:rPr>
          <w:rFonts w:ascii="Times New Roman"/>
          <w:b w:val="false"/>
          <w:i w:val="false"/>
          <w:color w:val="000000"/>
          <w:sz w:val="28"/>
        </w:rPr>
        <w:t>
      9) Қазақстан Республикасы Президентінің Жарлығы бойынша Қазақстан Республикасының азаматтығына қабылдау немесе Қазақстан Республикасының азаматтығынан шығу туралы, сондай-ақ Қазақстан Республикасы ратификациялаған халықаралық шарттарға сәйкес азаматтығын өзгерту туралы анықтамалардың;</w:t>
      </w:r>
      <w:r>
        <w:br/>
      </w:r>
      <w:r>
        <w:rPr>
          <w:rFonts w:ascii="Times New Roman"/>
          <w:b w:val="false"/>
          <w:i w:val="false"/>
          <w:color w:val="000000"/>
          <w:sz w:val="28"/>
        </w:rPr>
        <w:t>
      10) уәкілетті мемлекеттік органның оң қарауымен босқын мәртебесін беру туралы өтініштің негізінде жүзеге асырылады. </w:t>
      </w:r>
    </w:p>
    <w:p>
      <w:pPr>
        <w:spacing w:after="0"/>
        <w:ind w:left="0"/>
        <w:jc w:val="left"/>
      </w:pPr>
      <w:r>
        <w:rPr>
          <w:rFonts w:ascii="Times New Roman"/>
          <w:b/>
          <w:i w:val="false"/>
          <w:color w:val="000000"/>
        </w:rPr>
        <w:t xml:space="preserve"> 20-бап. Жеке басты куәландыратын құжаттарды беру</w:t>
      </w:r>
    </w:p>
    <w:p>
      <w:pPr>
        <w:spacing w:after="0"/>
        <w:ind w:left="0"/>
        <w:jc w:val="both"/>
      </w:pPr>
      <w:r>
        <w:rPr>
          <w:rFonts w:ascii="Times New Roman"/>
          <w:b w:val="false"/>
          <w:i w:val="false"/>
          <w:color w:val="000000"/>
          <w:sz w:val="28"/>
        </w:rPr>
        <w:t>      1. Жеке басты куәландыратын құжаттарды уәкілетті мемлекеттік органдар береді және иесінің өзіне немесе оның заңды өкіліне тапсырады.</w:t>
      </w:r>
      <w:r>
        <w:br/>
      </w:r>
      <w:r>
        <w:rPr>
          <w:rFonts w:ascii="Times New Roman"/>
          <w:b w:val="false"/>
          <w:i w:val="false"/>
          <w:color w:val="000000"/>
          <w:sz w:val="28"/>
        </w:rPr>
        <w:t>
      2. Жеке басты куәландыратын құжаттарды толтырған кезде тегі, аты, әкесінің аты (болған жағдайда) және басқа деректер Қазақстан Республикасының заңдарында және Қазақстан Республикасы Президентінің актілерінде көзделген жағдайларды қоспағанда, оларды беру үшін негіз болған құжатқа сәйкес жазылады.</w:t>
      </w:r>
      <w:r>
        <w:br/>
      </w:r>
      <w:r>
        <w:rPr>
          <w:rFonts w:ascii="Times New Roman"/>
          <w:b w:val="false"/>
          <w:i w:val="false"/>
          <w:color w:val="000000"/>
          <w:sz w:val="28"/>
        </w:rPr>
        <w:t>
      3. Жеке куәлігін жоғалтқан, олар жарамсыз болған кезде не жоқ болғанда, жаңасын алғанға дейін Қазақстан Республикасының азаматтарына қолдану мерзімі үш айға уақытша жеке куәлік беріледі.</w:t>
      </w:r>
      <w:r>
        <w:br/>
      </w:r>
      <w:r>
        <w:rPr>
          <w:rFonts w:ascii="Times New Roman"/>
          <w:b w:val="false"/>
          <w:i w:val="false"/>
          <w:color w:val="000000"/>
          <w:sz w:val="28"/>
        </w:rPr>
        <w:t>
      Уақытша жеке куәліктің қолдану мерзімін ұзартуға жол берілмейді. </w:t>
      </w:r>
    </w:p>
    <w:p>
      <w:pPr>
        <w:spacing w:after="0"/>
        <w:ind w:left="0"/>
        <w:jc w:val="left"/>
      </w:pPr>
      <w:r>
        <w:rPr>
          <w:rFonts w:ascii="Times New Roman"/>
          <w:b/>
          <w:i w:val="false"/>
          <w:color w:val="000000"/>
        </w:rPr>
        <w:t xml:space="preserve"> 21-бап. Жеке басты куәландыратын құжаттар жоғалған</w:t>
      </w:r>
      <w:r>
        <w:br/>
      </w:r>
      <w:r>
        <w:rPr>
          <w:rFonts w:ascii="Times New Roman"/>
          <w:b/>
          <w:i w:val="false"/>
          <w:color w:val="000000"/>
        </w:rPr>
        <w:t>
жағдайда оларды қалпына келтіру</w:t>
      </w:r>
    </w:p>
    <w:p>
      <w:pPr>
        <w:spacing w:after="0"/>
        <w:ind w:left="0"/>
        <w:jc w:val="both"/>
      </w:pPr>
      <w:r>
        <w:rPr>
          <w:rFonts w:ascii="Times New Roman"/>
          <w:b w:val="false"/>
          <w:i w:val="false"/>
          <w:color w:val="000000"/>
          <w:sz w:val="28"/>
        </w:rPr>
        <w:t>      1. Қазақстан Республикасының азаматтары, Қазақстан Республикасында тұрақты тұратын шетелдіктер, азаматтығы жоқ адамдар жеке басты куәландыратын құжаттарды жоғалтқан жағдайда, жаңа құжаттар алу үшін уәкілетті мемлекеттік органдарға өтініш білдіреді.</w:t>
      </w:r>
      <w:r>
        <w:br/>
      </w:r>
      <w:r>
        <w:rPr>
          <w:rFonts w:ascii="Times New Roman"/>
          <w:b w:val="false"/>
          <w:i w:val="false"/>
          <w:color w:val="000000"/>
          <w:sz w:val="28"/>
        </w:rPr>
        <w:t>
      2. Шетелдегі Қазақстан Республикасының азаматтары Қазақстан Республикасының паспортын жоғалтқан кезде Қазақстан Республикасының шетелдік мекемелеріне өтініш білдіреді.</w:t>
      </w:r>
    </w:p>
    <w:p>
      <w:pPr>
        <w:spacing w:after="0"/>
        <w:ind w:left="0"/>
        <w:jc w:val="left"/>
      </w:pPr>
      <w:r>
        <w:rPr>
          <w:rFonts w:ascii="Times New Roman"/>
          <w:b/>
          <w:i w:val="false"/>
          <w:color w:val="000000"/>
        </w:rPr>
        <w:t xml:space="preserve"> 22-бап. Жеке басты куәландыратын құжаттардың</w:t>
      </w:r>
      <w:r>
        <w:br/>
      </w:r>
      <w:r>
        <w:rPr>
          <w:rFonts w:ascii="Times New Roman"/>
          <w:b/>
          <w:i w:val="false"/>
          <w:color w:val="000000"/>
        </w:rPr>
        <w:t>
жарамсыздығы, оларды ауыстыру және тапсыру</w:t>
      </w:r>
    </w:p>
    <w:p>
      <w:pPr>
        <w:spacing w:after="0"/>
        <w:ind w:left="0"/>
        <w:jc w:val="both"/>
      </w:pPr>
      <w:r>
        <w:rPr>
          <w:rFonts w:ascii="Times New Roman"/>
          <w:b w:val="false"/>
          <w:i w:val="false"/>
          <w:color w:val="000000"/>
          <w:sz w:val="28"/>
        </w:rPr>
        <w:t>      1. Жеке басты куәландыратын құжат:</w:t>
      </w:r>
      <w:r>
        <w:br/>
      </w:r>
      <w:r>
        <w:rPr>
          <w:rFonts w:ascii="Times New Roman"/>
          <w:b w:val="false"/>
          <w:i w:val="false"/>
          <w:color w:val="000000"/>
          <w:sz w:val="28"/>
        </w:rPr>
        <w:t>
      1) осы Заңның 6-бабы 2-тармағының 1), 2), 5), 6), 7), 8) тармақшаларында көрсетілген деректер (туу туралы куәлікті қоспағанда) болмаған;</w:t>
      </w:r>
      <w:r>
        <w:br/>
      </w:r>
      <w:r>
        <w:rPr>
          <w:rFonts w:ascii="Times New Roman"/>
          <w:b w:val="false"/>
          <w:i w:val="false"/>
          <w:color w:val="000000"/>
          <w:sz w:val="28"/>
        </w:rPr>
        <w:t>
      2) жарамдылық мерзімі аяқталған;</w:t>
      </w:r>
      <w:r>
        <w:br/>
      </w:r>
      <w:r>
        <w:rPr>
          <w:rFonts w:ascii="Times New Roman"/>
          <w:b w:val="false"/>
          <w:i w:val="false"/>
          <w:color w:val="000000"/>
          <w:sz w:val="28"/>
        </w:rPr>
        <w:t>
      3) осы Заңның 6-бабының 2-тармағының 1), 2), 5), 6), 7), 8) тармақшаларында көрсетілген деректерді немесе құжатты қорғау дәрежесін сәйкестендіру мүмкін болмаған;</w:t>
      </w:r>
      <w:r>
        <w:br/>
      </w:r>
      <w:r>
        <w:rPr>
          <w:rFonts w:ascii="Times New Roman"/>
          <w:b w:val="false"/>
          <w:i w:val="false"/>
          <w:color w:val="000000"/>
          <w:sz w:val="28"/>
        </w:rPr>
        <w:t>
      4) иесі уәкілетті мемлекеттік органға өтініш берген күннен бастап, жоғалған;</w:t>
      </w:r>
      <w:r>
        <w:br/>
      </w:r>
      <w:r>
        <w:rPr>
          <w:rFonts w:ascii="Times New Roman"/>
          <w:b w:val="false"/>
          <w:i w:val="false"/>
          <w:color w:val="000000"/>
          <w:sz w:val="28"/>
        </w:rPr>
        <w:t>
      5) иесінің құқықтық мәртебесіне сәйкес келмеген жағдайда, жарамсыз болып табылады, және өткізуге немесе ауыстыруға жатады.</w:t>
      </w:r>
      <w:r>
        <w:br/>
      </w:r>
      <w:r>
        <w:rPr>
          <w:rFonts w:ascii="Times New Roman"/>
          <w:b w:val="false"/>
          <w:i w:val="false"/>
          <w:color w:val="000000"/>
          <w:sz w:val="28"/>
        </w:rPr>
        <w:t>
      2. Табылған жеке басты куәландыратын құжаттар ішкі істер органдарына тапсырылады. Жоғалған жеке басты куәландыратын құжатты иесі қалпына келтірген жағдайда, табылған құжат Қазақстан Республикасының заңнамасында белгіленген тәртіпте жойылады.</w:t>
      </w:r>
      <w:r>
        <w:br/>
      </w:r>
      <w:r>
        <w:rPr>
          <w:rFonts w:ascii="Times New Roman"/>
          <w:b w:val="false"/>
          <w:i w:val="false"/>
          <w:color w:val="000000"/>
          <w:sz w:val="28"/>
        </w:rPr>
        <w:t>
      3. Қайтыс болған адамдардың жеке басын куәландыратын құжаттары уәкілетті мемлекеттік органдарға тапсырылады және Қазақстан Республикасының заңнамасында белгіленген тәртіппен жойылады. </w:t>
      </w:r>
    </w:p>
    <w:p>
      <w:pPr>
        <w:spacing w:after="0"/>
        <w:ind w:left="0"/>
        <w:jc w:val="left"/>
      </w:pPr>
      <w:r>
        <w:rPr>
          <w:rFonts w:ascii="Times New Roman"/>
          <w:b/>
          <w:i w:val="false"/>
          <w:color w:val="000000"/>
        </w:rPr>
        <w:t xml:space="preserve"> 23-бап. Жеке басты куәландыратын құжаттарды</w:t>
      </w:r>
      <w:r>
        <w:br/>
      </w:r>
      <w:r>
        <w:rPr>
          <w:rFonts w:ascii="Times New Roman"/>
          <w:b/>
          <w:i w:val="false"/>
          <w:color w:val="000000"/>
        </w:rPr>
        <w:t>
алып қою және қолдану</w:t>
      </w:r>
    </w:p>
    <w:p>
      <w:pPr>
        <w:spacing w:after="0"/>
        <w:ind w:left="0"/>
        <w:jc w:val="both"/>
      </w:pPr>
      <w:r>
        <w:rPr>
          <w:rFonts w:ascii="Times New Roman"/>
          <w:b w:val="false"/>
          <w:i w:val="false"/>
          <w:color w:val="000000"/>
          <w:sz w:val="28"/>
        </w:rPr>
        <w:t>      1. Қазақстан Республикасының заңдарында белгіленген жағдайларда және тәртіпте жеке басты куәландыратын құжаттарды алдын ала тергеу, анықтау, сот органдары, сондай-ақ әкімшілік іс жүргізу және азаматтығын жоғалтуды ресімдеу органдарының лауазымды тұлғалары алып қояды.</w:t>
      </w:r>
      <w:r>
        <w:br/>
      </w:r>
      <w:r>
        <w:rPr>
          <w:rFonts w:ascii="Times New Roman"/>
          <w:b w:val="false"/>
          <w:i w:val="false"/>
          <w:color w:val="000000"/>
          <w:sz w:val="28"/>
        </w:rPr>
        <w:t>
      Жеке басты куәландыратын құжаттарды өзге органдар мен лауазымды тұлғалардың алып қоюына тыйым салынады.</w:t>
      </w:r>
      <w:r>
        <w:br/>
      </w:r>
      <w:r>
        <w:rPr>
          <w:rFonts w:ascii="Times New Roman"/>
          <w:b w:val="false"/>
          <w:i w:val="false"/>
          <w:color w:val="000000"/>
          <w:sz w:val="28"/>
        </w:rPr>
        <w:t>
      2. Жеке басты куәландыратын құжаттарды кепілге қабылдауға және беруге тыйым салынады.</w:t>
      </w:r>
      <w:r>
        <w:br/>
      </w:r>
      <w:r>
        <w:rPr>
          <w:rFonts w:ascii="Times New Roman"/>
          <w:b w:val="false"/>
          <w:i w:val="false"/>
          <w:color w:val="000000"/>
          <w:sz w:val="28"/>
        </w:rPr>
        <w:t>
      3. Қазақстан Республикасының заңнамасында көзделген жағдайларды қоспағанда, жеке басты куәландыратын құжаттардың көшірмелері бойынша жеке тұлғаны анықтауға, сондай-ақ оларды қолдануға тыйым салынады.</w:t>
      </w:r>
      <w:r>
        <w:br/>
      </w:r>
      <w:r>
        <w:rPr>
          <w:rFonts w:ascii="Times New Roman"/>
          <w:b w:val="false"/>
          <w:i w:val="false"/>
          <w:color w:val="000000"/>
          <w:sz w:val="28"/>
        </w:rPr>
        <w:t>
      4. Бостандығынан айыруға сотталған адамдардың жеке басты куәландыратын құжаттары алып қойылады және олар үкімдерді орындайтын мекемелерде сақталады. Жаза мерзімі өтелген кезде жеке басты куәландыратын құжаттар иесіне қайтарылады. </w:t>
      </w:r>
    </w:p>
    <w:p>
      <w:pPr>
        <w:spacing w:after="0"/>
        <w:ind w:left="0"/>
        <w:jc w:val="left"/>
      </w:pPr>
      <w:r>
        <w:rPr>
          <w:rFonts w:ascii="Times New Roman"/>
          <w:b/>
          <w:i w:val="false"/>
          <w:color w:val="000000"/>
        </w:rPr>
        <w:t xml:space="preserve"> 3-тарау. Жеке басты куәландыратын құжаттар саласында</w:t>
      </w:r>
      <w:r>
        <w:br/>
      </w:r>
      <w:r>
        <w:rPr>
          <w:rFonts w:ascii="Times New Roman"/>
          <w:b/>
          <w:i w:val="false"/>
          <w:color w:val="000000"/>
        </w:rPr>
        <w:t>
мемлекеттік реттеу 24-бап. Қазақстан Республикасы Президентінің құзыреті</w:t>
      </w:r>
    </w:p>
    <w:p>
      <w:pPr>
        <w:spacing w:after="0"/>
        <w:ind w:left="0"/>
        <w:jc w:val="both"/>
      </w:pPr>
      <w:r>
        <w:rPr>
          <w:rFonts w:ascii="Times New Roman"/>
          <w:b w:val="false"/>
          <w:i w:val="false"/>
          <w:color w:val="000000"/>
          <w:sz w:val="28"/>
        </w:rPr>
        <w:t>      Қазақстан Республикасының Президенті:</w:t>
      </w:r>
      <w:r>
        <w:br/>
      </w:r>
      <w:r>
        <w:rPr>
          <w:rFonts w:ascii="Times New Roman"/>
          <w:b w:val="false"/>
          <w:i w:val="false"/>
          <w:color w:val="000000"/>
          <w:sz w:val="28"/>
        </w:rPr>
        <w:t>
      1) Қазақстан Республикасының дипломаттық және қызметтік паспорттарын ресімдеу, беру, ауыстыру, өткізу, алып қою және жою тәртібін бекітеді;</w:t>
      </w:r>
      <w:r>
        <w:br/>
      </w:r>
      <w:r>
        <w:rPr>
          <w:rFonts w:ascii="Times New Roman"/>
          <w:b w:val="false"/>
          <w:i w:val="false"/>
          <w:color w:val="000000"/>
          <w:sz w:val="28"/>
        </w:rPr>
        <w:t>
      2) дипломаттық және қызметтік паспорттар берілетін Қазақстан Республикасы лауазымды тұлғаларының тізбесін бекітеді;</w:t>
      </w:r>
      <w:r>
        <w:br/>
      </w:r>
      <w:r>
        <w:rPr>
          <w:rFonts w:ascii="Times New Roman"/>
          <w:b w:val="false"/>
          <w:i w:val="false"/>
          <w:color w:val="000000"/>
          <w:sz w:val="28"/>
        </w:rPr>
        <w:t>
      3) Қазақстан Республикасының Конституциясына және заңдарына сәйкес өзге де өкілеттіктерді жүзеге асырады.</w:t>
      </w:r>
    </w:p>
    <w:p>
      <w:pPr>
        <w:spacing w:after="0"/>
        <w:ind w:left="0"/>
        <w:jc w:val="left"/>
      </w:pPr>
      <w:r>
        <w:rPr>
          <w:rFonts w:ascii="Times New Roman"/>
          <w:b/>
          <w:i w:val="false"/>
          <w:color w:val="000000"/>
        </w:rPr>
        <w:t xml:space="preserve"> 25-бап.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Қазақстан Республикасының дипломаттық және қызметтік паспорттарын қоспағанда, жеке басты куәландыратын құжаттарды ресімдеу, беру, ауыстыру, өткізу, алып қою және жою тәртібін бекітеді;</w:t>
      </w:r>
      <w:r>
        <w:br/>
      </w:r>
      <w:r>
        <w:rPr>
          <w:rFonts w:ascii="Times New Roman"/>
          <w:b w:val="false"/>
          <w:i w:val="false"/>
          <w:color w:val="000000"/>
          <w:sz w:val="28"/>
        </w:rPr>
        <w:t>
      2) жеке басты куәландыратын құжаттардың үлгілерін және оларды қорғауға қойылатын талаптарды бекітеді;</w:t>
      </w:r>
      <w:r>
        <w:br/>
      </w:r>
      <w:r>
        <w:rPr>
          <w:rFonts w:ascii="Times New Roman"/>
          <w:b w:val="false"/>
          <w:i w:val="false"/>
          <w:color w:val="000000"/>
          <w:sz w:val="28"/>
        </w:rPr>
        <w:t>
      3) Қазақстан Республикасының Конституциясында, заңдарында және Қазақстан Республикасы Президентінің актілерінде көзделген өзге де өкілеттіктерді жүзеге асырады.        </w:t>
      </w:r>
    </w:p>
    <w:p>
      <w:pPr>
        <w:spacing w:after="0"/>
        <w:ind w:left="0"/>
        <w:jc w:val="left"/>
      </w:pPr>
      <w:r>
        <w:rPr>
          <w:rFonts w:ascii="Times New Roman"/>
          <w:b/>
          <w:i w:val="false"/>
          <w:color w:val="000000"/>
        </w:rPr>
        <w:t xml:space="preserve"> 26-бап. Ішкі істер органдарының құзыреті</w:t>
      </w:r>
    </w:p>
    <w:p>
      <w:pPr>
        <w:spacing w:after="0"/>
        <w:ind w:left="0"/>
        <w:jc w:val="both"/>
      </w:pPr>
      <w:r>
        <w:rPr>
          <w:rFonts w:ascii="Times New Roman"/>
          <w:b w:val="false"/>
          <w:i w:val="false"/>
          <w:color w:val="000000"/>
          <w:sz w:val="28"/>
        </w:rPr>
        <w:t>      Ішкі істер органдары:</w:t>
      </w:r>
      <w:r>
        <w:br/>
      </w:r>
      <w:r>
        <w:rPr>
          <w:rFonts w:ascii="Times New Roman"/>
          <w:b w:val="false"/>
          <w:i w:val="false"/>
          <w:color w:val="000000"/>
          <w:sz w:val="28"/>
        </w:rPr>
        <w:t>
      1) жеке басты куәландыратын құжаттардың:</w:t>
      </w:r>
      <w:r>
        <w:br/>
      </w:r>
      <w:r>
        <w:rPr>
          <w:rFonts w:ascii="Times New Roman"/>
          <w:b w:val="false"/>
          <w:i w:val="false"/>
          <w:color w:val="000000"/>
          <w:sz w:val="28"/>
        </w:rPr>
        <w:t>
      Қазақстан Республикасы азаматы паспортының;</w:t>
      </w:r>
      <w:r>
        <w:br/>
      </w:r>
      <w:r>
        <w:rPr>
          <w:rFonts w:ascii="Times New Roman"/>
          <w:b w:val="false"/>
          <w:i w:val="false"/>
          <w:color w:val="000000"/>
          <w:sz w:val="28"/>
        </w:rPr>
        <w:t>
      Қазақстан Республикасы азаматы жеке куәлігінің;</w:t>
      </w:r>
      <w:r>
        <w:br/>
      </w:r>
      <w:r>
        <w:rPr>
          <w:rFonts w:ascii="Times New Roman"/>
          <w:b w:val="false"/>
          <w:i w:val="false"/>
          <w:color w:val="000000"/>
          <w:sz w:val="28"/>
        </w:rPr>
        <w:t>
      шетелдіктің Қазақстан Республикасында тұруға ықтиярхатының;</w:t>
      </w:r>
      <w:r>
        <w:br/>
      </w:r>
      <w:r>
        <w:rPr>
          <w:rFonts w:ascii="Times New Roman"/>
          <w:b w:val="false"/>
          <w:i w:val="false"/>
          <w:color w:val="000000"/>
          <w:sz w:val="28"/>
        </w:rPr>
        <w:t>
      азаматтығы жоқ адам куәлігінің;</w:t>
      </w:r>
      <w:r>
        <w:br/>
      </w:r>
      <w:r>
        <w:rPr>
          <w:rFonts w:ascii="Times New Roman"/>
          <w:b w:val="false"/>
          <w:i w:val="false"/>
          <w:color w:val="000000"/>
          <w:sz w:val="28"/>
        </w:rPr>
        <w:t>
      босқын куәлігінің үлгілерін, ресімдеу, беру, ауыстыру, өткізу, алып қою және жою тәртібін әзірлейді.</w:t>
      </w:r>
      <w:r>
        <w:br/>
      </w:r>
      <w:r>
        <w:rPr>
          <w:rFonts w:ascii="Times New Roman"/>
          <w:b w:val="false"/>
          <w:i w:val="false"/>
          <w:color w:val="000000"/>
          <w:sz w:val="28"/>
        </w:rPr>
        <w:t>
      2) осы баптың 1) тармақшасында көрсетілген жеке басты куәландыратын құжаттарды ресімдеуді, беруді, ауыстыруды, алып қоюды және жоюды жүзеге асырады;</w:t>
      </w:r>
      <w:r>
        <w:br/>
      </w: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i w:val="false"/>
          <w:color w:val="000000"/>
        </w:rPr>
        <w:t xml:space="preserve"> 27-бап. Сыртқы саяси қызмет саласындағы уәкілетті</w:t>
      </w:r>
      <w:r>
        <w:br/>
      </w:r>
      <w:r>
        <w:rPr>
          <w:rFonts w:ascii="Times New Roman"/>
          <w:b/>
          <w:i w:val="false"/>
          <w:color w:val="000000"/>
        </w:rPr>
        <w:t>
мемлекеттік органның құзыреті</w:t>
      </w:r>
    </w:p>
    <w:p>
      <w:pPr>
        <w:spacing w:after="0"/>
        <w:ind w:left="0"/>
        <w:jc w:val="both"/>
      </w:pPr>
      <w:r>
        <w:rPr>
          <w:rFonts w:ascii="Times New Roman"/>
          <w:b w:val="false"/>
          <w:i w:val="false"/>
          <w:color w:val="000000"/>
          <w:sz w:val="28"/>
        </w:rPr>
        <w:t>      Сыртқы саяси қызмет саласындағы уәкілетті мемлекеттік орган:</w:t>
      </w:r>
      <w:r>
        <w:br/>
      </w:r>
      <w:r>
        <w:rPr>
          <w:rFonts w:ascii="Times New Roman"/>
          <w:b w:val="false"/>
          <w:i w:val="false"/>
          <w:color w:val="000000"/>
          <w:sz w:val="28"/>
        </w:rPr>
        <w:t>
      1) жеке басты куәландыратын құжаттардың:</w:t>
      </w:r>
      <w:r>
        <w:br/>
      </w:r>
      <w:r>
        <w:rPr>
          <w:rFonts w:ascii="Times New Roman"/>
          <w:b w:val="false"/>
          <w:i w:val="false"/>
          <w:color w:val="000000"/>
          <w:sz w:val="28"/>
        </w:rPr>
        <w:t>
      дипломаттық паспорттың;</w:t>
      </w:r>
      <w:r>
        <w:br/>
      </w:r>
      <w:r>
        <w:rPr>
          <w:rFonts w:ascii="Times New Roman"/>
          <w:b w:val="false"/>
          <w:i w:val="false"/>
          <w:color w:val="000000"/>
          <w:sz w:val="28"/>
        </w:rPr>
        <w:t>
      қызметтік паспорттың үлгілерін, ресімдеу, беру, ауыстыру, өткізу, алып қою және жою тәртібін әзірлейді;</w:t>
      </w:r>
      <w:r>
        <w:br/>
      </w:r>
      <w:r>
        <w:rPr>
          <w:rFonts w:ascii="Times New Roman"/>
          <w:b w:val="false"/>
          <w:i w:val="false"/>
          <w:color w:val="000000"/>
          <w:sz w:val="28"/>
        </w:rPr>
        <w:t>
      2) қайтып оралуға арналған куәліктің үлгісін, ресімдеу, беру және ауыстыру тәртібін әзірлейді.</w:t>
      </w:r>
      <w:r>
        <w:br/>
      </w:r>
      <w:r>
        <w:rPr>
          <w:rFonts w:ascii="Times New Roman"/>
          <w:b w:val="false"/>
          <w:i w:val="false"/>
          <w:color w:val="000000"/>
          <w:sz w:val="28"/>
        </w:rPr>
        <w:t>
      3) осы баптың 1) тармақшасында көрсетілген жеке басты куәландыратын құжаттарды ресімдеуді, беруді, ауыстыруды, алып қоюды және жоюды жүзеге асырады.</w:t>
      </w:r>
      <w:r>
        <w:br/>
      </w:r>
      <w:r>
        <w:rPr>
          <w:rFonts w:ascii="Times New Roman"/>
          <w:b w:val="false"/>
          <w:i w:val="false"/>
          <w:color w:val="000000"/>
          <w:sz w:val="28"/>
        </w:rPr>
        <w:t>
      4) заңнамада бекітілген тәртіпте шетелде тұрғылықты тұру құқығын беретін құжаттарды алған Қазақстан Республикасы азаматтарының жеке куәлігін, өзге елдің азаматтығын қабылдаған жағдайда – паспортын алып қояды;</w:t>
      </w:r>
      <w:r>
        <w:br/>
      </w: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p>
      <w:pPr>
        <w:spacing w:after="0"/>
        <w:ind w:left="0"/>
        <w:jc w:val="left"/>
      </w:pPr>
      <w:r>
        <w:rPr>
          <w:rFonts w:ascii="Times New Roman"/>
          <w:b/>
          <w:i w:val="false"/>
          <w:color w:val="000000"/>
        </w:rPr>
        <w:t xml:space="preserve"> 28-бап. Өзге де уәкілетті мемлекеттік органдардың құзыреті</w:t>
      </w:r>
    </w:p>
    <w:p>
      <w:pPr>
        <w:spacing w:after="0"/>
        <w:ind w:left="0"/>
        <w:jc w:val="both"/>
      </w:pPr>
      <w:r>
        <w:rPr>
          <w:rFonts w:ascii="Times New Roman"/>
          <w:b w:val="false"/>
          <w:i w:val="false"/>
          <w:color w:val="000000"/>
          <w:sz w:val="28"/>
        </w:rPr>
        <w:t>      Өзге де уәкілетті мемлекеттік органдар:</w:t>
      </w:r>
      <w:r>
        <w:br/>
      </w:r>
      <w:r>
        <w:rPr>
          <w:rFonts w:ascii="Times New Roman"/>
          <w:b w:val="false"/>
          <w:i w:val="false"/>
          <w:color w:val="000000"/>
          <w:sz w:val="28"/>
        </w:rPr>
        <w:t xml:space="preserve">
      1) жеке басты куәландыратын құжаттардың: </w:t>
      </w:r>
      <w:r>
        <w:br/>
      </w:r>
      <w:r>
        <w:rPr>
          <w:rFonts w:ascii="Times New Roman"/>
          <w:b w:val="false"/>
          <w:i w:val="false"/>
          <w:color w:val="000000"/>
          <w:sz w:val="28"/>
        </w:rPr>
        <w:t>
      әділет органдары – туу туралы куәліктің;</w:t>
      </w:r>
      <w:r>
        <w:br/>
      </w:r>
      <w:r>
        <w:rPr>
          <w:rFonts w:ascii="Times New Roman"/>
          <w:b w:val="false"/>
          <w:i w:val="false"/>
          <w:color w:val="000000"/>
          <w:sz w:val="28"/>
        </w:rPr>
        <w:t>
      көлік және коммуникация саласындағы уәкілетті мемлекеттік орган – теңізші паспортының үлгілерін, ресімдеу, беру, ауыстыру, өткізу, алып қою және жою тәртібін әзірлейді.</w:t>
      </w:r>
      <w:r>
        <w:br/>
      </w:r>
      <w:r>
        <w:rPr>
          <w:rFonts w:ascii="Times New Roman"/>
          <w:b w:val="false"/>
          <w:i w:val="false"/>
          <w:color w:val="000000"/>
          <w:sz w:val="28"/>
        </w:rPr>
        <w:t>
      2) өз құзыреті шегінде жеке басты куәландыратын құжаттарды ресімдеуді, беруді, ауыстыруды, алып қоюды және жоюды жүзеге асырады.</w:t>
      </w:r>
      <w:r>
        <w:br/>
      </w: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 </w:t>
      </w:r>
    </w:p>
    <w:p>
      <w:pPr>
        <w:spacing w:after="0"/>
        <w:ind w:left="0"/>
        <w:jc w:val="left"/>
      </w:pPr>
      <w:r>
        <w:rPr>
          <w:rFonts w:ascii="Times New Roman"/>
          <w:b/>
          <w:i w:val="false"/>
          <w:color w:val="000000"/>
        </w:rPr>
        <w:t xml:space="preserve"> 4-тарау. Қорытынды ережелер  29-бап. Жеке басты куәландыратын құжаттар туралы</w:t>
      </w:r>
      <w:r>
        <w:br/>
      </w:r>
      <w:r>
        <w:rPr>
          <w:rFonts w:ascii="Times New Roman"/>
          <w:b/>
          <w:i w:val="false"/>
          <w:color w:val="000000"/>
        </w:rPr>
        <w:t>
Қазақстан Республикасының заңнамасын бұзғаны</w:t>
      </w:r>
      <w:r>
        <w:br/>
      </w:r>
      <w:r>
        <w:rPr>
          <w:rFonts w:ascii="Times New Roman"/>
          <w:b/>
          <w:i w:val="false"/>
          <w:color w:val="000000"/>
        </w:rPr>
        <w:t>
үшін жауапкершілік</w:t>
      </w:r>
    </w:p>
    <w:p>
      <w:pPr>
        <w:spacing w:after="0"/>
        <w:ind w:left="0"/>
        <w:jc w:val="both"/>
      </w:pPr>
      <w:r>
        <w:rPr>
          <w:rFonts w:ascii="Times New Roman"/>
          <w:b w:val="false"/>
          <w:i w:val="false"/>
          <w:color w:val="000000"/>
          <w:sz w:val="28"/>
        </w:rPr>
        <w:t>      Жеке басты куәландыратын құжаттар туралы Қазақстан Республикасының заңнамасын бұзу Қазақстан Республикасының заңдарына сәйкес жауапкершілікке әкеп соғады. </w:t>
      </w:r>
    </w:p>
    <w:p>
      <w:pPr>
        <w:spacing w:after="0"/>
        <w:ind w:left="0"/>
        <w:jc w:val="left"/>
      </w:pPr>
      <w:r>
        <w:rPr>
          <w:rFonts w:ascii="Times New Roman"/>
          <w:b/>
          <w:i w:val="false"/>
          <w:color w:val="000000"/>
        </w:rPr>
        <w:t xml:space="preserve"> 30-бап.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