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896" w14:textId="156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2011 - 2015 жылдарға арналған стратегиялық жоспары туралы» Қазақстан Республикасы Үкіметінің 2010 жылғы 31 желтоқсандағы № 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н 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«Ұсынылатын ақпараттың сапасын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әдіснаманы және құралдарды жетілдіру» деген 1.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«1.1 -мақсат. Экономиканың барлық аяларын, салаларын сапалы көрсеткіштермен қамтамасыз ету және статистикалық деректерді түзуді оңтайландыру»;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544"/>
        <w:gridCol w:w="1679"/>
        <w:gridCol w:w="1679"/>
        <w:gridCol w:w="671"/>
        <w:gridCol w:w="671"/>
        <w:gridCol w:w="672"/>
        <w:gridCol w:w="672"/>
        <w:gridCol w:w="672"/>
        <w:gridCol w:w="672"/>
        <w:gridCol w:w="672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Макроэкономикалық көрсеткіштердің жедел және жылдық есептеулеріндегі номиналды айырмашылықтар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971"/>
        <w:gridCol w:w="1931"/>
        <w:gridCol w:w="2282"/>
        <w:gridCol w:w="350"/>
        <w:gridCol w:w="351"/>
        <w:gridCol w:w="351"/>
        <w:gridCol w:w="878"/>
        <w:gridCol w:w="351"/>
        <w:gridCol w:w="879"/>
        <w:gridCol w:w="527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есепті деректер бойынша ҰШЖ көрсеткіштеріні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есептеулеріндегі номиналды айырмашылы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рлі әдістермен есептелген ҰШЖ көрсеткіштеріні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есептеулеріндегі номиналды айырмашылы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«Статистикалық әдіснамаға халықаралық стандарттарды енгізу» деген 1.1.1-міндет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«1.1.1-міндет Статистикалық әдіснаманы және құралдарды жетілдіру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404"/>
        <w:gridCol w:w="2276"/>
        <w:gridCol w:w="1849"/>
        <w:gridCol w:w="569"/>
        <w:gridCol w:w="569"/>
        <w:gridCol w:w="569"/>
        <w:gridCol w:w="568"/>
        <w:gridCol w:w="568"/>
        <w:gridCol w:w="711"/>
        <w:gridCol w:w="711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мөлшеріне,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рылымына және есу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ынына әсер ететін 2008 ҰШЖ-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сәйкес әзірленген және қайта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әдіснамалы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ұсынымдар үлесі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қаралған әдіснамаларды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санынан %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енгізілген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рылымдық статистика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үлесі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салалары бойынша енгізілетін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аулар саны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сәйкес келетін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301"/>
        <w:gridCol w:w="1037"/>
        <w:gridCol w:w="1037"/>
        <w:gridCol w:w="1037"/>
        <w:gridCol w:w="1038"/>
        <w:gridCol w:w="103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ҰШЖ-да және салалы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бойынша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әдістемелерді әзірлеу және қолданыста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әдістемелерді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қарау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рсеткіштерін есептеу әдіснамасын жетілдіру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діснаманы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ғылыми-зерттеу жұмыстарын жүргізу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 бойынша енгізілген статистикалық әдістемелерді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ауларды енгізу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рсеткіштерді енгізу және қолда бар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салғастырымдылы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арттыру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бекіту):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рлері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жіктеуіші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жіктеуіші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жіктеуіші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ауларды жаппай әдістен іріктемелі әдіске ауыстыру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«Статистикалық құралдарды дамыту» деген 1.1.2-міндет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«е-Статистика» интеграцияланған ақпараттық жүйесін жасау және енгізу арқылы деректердің өңдеу сапасын арттыру» деген 1.2-мақсатта: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«1.2-мақсат «е-Статистика» интеграцияланған ақпараттық жүйесін жасау және енгізу арқылы деректердің өңдеу жүйесін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913"/>
        <w:gridCol w:w="5179"/>
        <w:gridCol w:w="647"/>
        <w:gridCol w:w="809"/>
        <w:gridCol w:w="647"/>
        <w:gridCol w:w="647"/>
        <w:gridCol w:w="647"/>
        <w:gridCol w:w="647"/>
        <w:gridCol w:w="810"/>
        <w:gridCol w:w="811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әкімшілік дереккөздерімен өзара іс-қимыл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 мен орталық мемлекеттік органдар арасында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бірлескен бұйры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4542"/>
        <w:gridCol w:w="4239"/>
        <w:gridCol w:w="605"/>
        <w:gridCol w:w="605"/>
        <w:gridCol w:w="757"/>
        <w:gridCol w:w="757"/>
        <w:gridCol w:w="606"/>
        <w:gridCol w:w="606"/>
        <w:gridCol w:w="758"/>
        <w:gridCol w:w="303"/>
      </w:tblGrid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кімшілік дереккөздермен өзара іс-қимыл үдерістерін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деңгейі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агенттігінің қызметі туралы 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«Ақпараттық жүйелерді әзірлеу, енгізу және дамыту» деген 1.2.1-міндетте: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«ақпараттық жүйелерінен» деген сөздер «ақпараттық жүйелерімен»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ақпаратты таратуды жетілдіру» деген 1.3-мақсатта: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«1.3-мақсат. Статистикалық ақпаратты тарату жүйесін дамыту»: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453"/>
        <w:gridCol w:w="2153"/>
        <w:gridCol w:w="330"/>
        <w:gridCol w:w="413"/>
        <w:gridCol w:w="374"/>
        <w:gridCol w:w="374"/>
        <w:gridCol w:w="374"/>
        <w:gridCol w:w="374"/>
        <w:gridCol w:w="374"/>
        <w:gridCol w:w="59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деректеріне сенімділік деңгейі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пікіртерім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43"/>
        <w:gridCol w:w="2247"/>
        <w:gridCol w:w="1198"/>
        <w:gridCol w:w="749"/>
        <w:gridCol w:w="749"/>
        <w:gridCol w:w="749"/>
        <w:gridCol w:w="749"/>
        <w:gridCol w:w="749"/>
        <w:gridCol w:w="749"/>
        <w:gridCol w:w="749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деректеріне сенімділік деңгейі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Сауалнамалық пікіртерім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органдармен қабылданатын шешімдерді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ашықты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ы» индикаторы бойынша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рейтингіндегі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«Пайдаланушылардың статистикалық ақпаратпен қамтамасыз етілуін жақсарту» деген 1.3.1-міндетте: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 мынадай мазмұндағы реттік нөмірі 4-жолмен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940"/>
        <w:gridCol w:w="3529"/>
        <w:gridCol w:w="707"/>
        <w:gridCol w:w="706"/>
        <w:gridCol w:w="707"/>
        <w:gridCol w:w="707"/>
        <w:gridCol w:w="709"/>
        <w:gridCol w:w="709"/>
        <w:gridCol w:w="709"/>
        <w:gridCol w:w="374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мен жалпы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олжетімділігіне бағыттал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ан, өткізілген іс-шаралардың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туралы жылды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49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стандарттары мен регламенттерін 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":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49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көрсету стандарттары мен регламенттерін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11-жолмен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7188"/>
        <w:gridCol w:w="1173"/>
        <w:gridCol w:w="1173"/>
        <w:gridCol w:w="1173"/>
        <w:gridCol w:w="1173"/>
        <w:gridCol w:w="117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есік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ндерін және интернет - конференциялар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стратегиялық бағыттары мен мақсаттарының  стратегиялық мақсаттарына сәйкестігі» деген 2-кіші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Мемлекеттік органның стратегиялық бағыттары мен мақсаттарының мемлекеттің стратегиялық мақсаттарына сәйкестігі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бағыттары мен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және (немесе) бағдарламалық құжаттың атауы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стратегиялық бағыт. Ұсынылатын ақпараттың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1.1-мақсат. Экономиканың барлық аяларын, салаларын сапалы көрсеткіштермен қалыптастыру және статистикалық деректерді түзуді оңтайландыру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1.2-мақсат. «е-Статистика» интеграцияланған акпараттық жүйесін жасау және енгізу арқылы деректердің өңдеу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1.3-мақсат. Статистикалық ақпаратты тарату жүйесін дамыту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Президентіні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1 ақпанда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№ 922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дейінгі Стратегиялы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 жоспары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«Функционалдық міндетгерді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«4-бөлім. Функционалдық міндеттерді дамыту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5972"/>
        <w:gridCol w:w="996"/>
      </w:tblGrid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бағыттың атауы, мемлекеттік органның мақсаттары мен міндеттері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бағытты іске асыру жөніндегі іс-шаралар және мемлекеттік органның мақсаты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</w:t>
            </w:r>
          </w:p>
        </w:tc>
      </w:tr>
      <w:tr>
        <w:trPr>
          <w:trHeight w:val="30" w:hRule="atLeast"/>
        </w:trPr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Ұсынылатын ақпараттың сапасын жақсарту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барлық салаларын сапалы көрсеткіштермен қалыптастыру және статистикалық деректерді түзуді оңтайландыру 1.1.1-міндет. Статистикалық әдіснамаға халықаралық стандарттарды енгізу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1.2-мақсат. «е-Статистика» интеграцияланған ақпараттық жүйесін жасау және енгізу арқылы деректердің өңдеу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1.2.1-міндет. Ақпараттық жүйелерді әзірлеу, енгізу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1.3-мақсат. Статистикалық ақпаратты тарату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1.3.1-міндет. Пайдаланушыларды статистикалық ақпаратпен қамтамасыз етілуін жақсарту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Агенттіктің құзыретіне кіретін нормативтік құқықтық актілерді өзектендіру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Қызметкерлердің біліктілігін арттыру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Қазақстан Республикасында статистика саласындағы халықаралық семинарлар өткізу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Қызметкерлердің статистика саласында халықаралық семинарларға қатысуы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Қызметкерлердің шетелдік статистикалық серіктестіктермен тәжірибе алмасу жөніндегі іс-шараларға қатысуы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бастап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Шешім қабылдау деңгейіндегі биліктегі әйелдердің үлесін кемінде 30 % ұлғайту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Адами ресурстарды басқарудың ең үздік қағидаттары мен әдістері негізінде кадр қызметінің тиімді жұмыс істеуін қамтамасыз ету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Ұлттық бірлікті нығайтудың маңызды факторы ретінде мемлекеттік тілді дамыту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Ақпараттық қауіпсіздікті қамтамасыз ету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Қазақстанның статистикалық әлеуетін нығайту бойынша Дүниежүзілік Банкімен жобаны іске асыру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Халықаралық ұйымдармен өзара іс-қимыл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Агенттіктің материалдық-техникалық қорын жаңарту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Ақпараттық-коммуникациялық технологияларды мемлекеттік сатып алуды жүзеге асыру кезінде қазақстандық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ІТ қызметтерінде (2011 ж. - 40%, 2012 ж. - 50%, 2013 ж. - 60%, 2014 ж. - 70%, 2015 ж. - 80%);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қораптық (лицензиялық) бағдарламалық қамтамасыз ету көлемінде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 ж. - 0,2%, 2013 ж. - 1,2%, 2014 ж. - 2,0%, 2015 ж. - 2,5%);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ІТ жабдық секторының көлемінде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 ж. - 1,5%, 2013 ж. - 2,2%, 2014 ж. - 3,1 %, 2015 ж. - 4,1%).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Қазақстан Республикасының ұлттық және мемлекеттік мерекелеріне, еске алу күндеріне және басқа да қоғамдық маңызды оқиғаларға арналған іс- шараларды дайындау және өткізу кезінде Қазақстанның ел бірлігі доктринасының басты қағидаттарын пайдалануды қамтамасыз ету.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«Ведомствоаралық өзара іс-қимыл»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«е-Статистика» интеграцияланған ақпараттық жүйесін жасау және енгізу арқылы деректерді өңдеу сапасын арттыру» деген 1.2-мақсатта: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«1.2-мақсат «е-Статистика» интеграцияланған ақпараттық жүйесін жасау және енгізу арқылы деректердің өңдеу жүйесін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0"/>
        <w:gridCol w:w="1699"/>
        <w:gridCol w:w="1042"/>
        <w:gridCol w:w="1420"/>
        <w:gridCol w:w="1420"/>
        <w:gridCol w:w="1278"/>
        <w:gridCol w:w="1278"/>
        <w:gridCol w:w="568"/>
        <w:gridCol w:w="426"/>
      </w:tblGrid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нәтижелердің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келетін жаңа статистикалық көрсеткіштер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нәтижелердің көрсеткіштері Макроэкономикалық көрсеткіштердің жедел және жылдық есептеулердегі номиналды айырмашылықтар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Штат санының бір бірлігін ұстауға орташа шығындар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3777070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4341130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4691641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5033648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5108899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9"/>
        <w:gridCol w:w="1772"/>
        <w:gridCol w:w="1324"/>
        <w:gridCol w:w="1429"/>
        <w:gridCol w:w="1324"/>
        <w:gridCol w:w="1358"/>
        <w:gridCol w:w="1042"/>
        <w:gridCol w:w="1042"/>
        <w:gridCol w:w="241"/>
      </w:tblGrid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Халықаралық стандарттарға сәйкес келетін жаңа статистикалық көрсеткіштер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Алдын-ала және есепті деректер бойынша ҰШЖ көрсеткіштерінің есептеулеріндегі номиналды айырмашылықтар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Айырма- шылықтар 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әдістермен есептелген ҰШЖ көрсеткіштерінің есептеулеріндегі номиналды айырмашылықтар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Айырма- шылықтар 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15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Штат санының бір бірлігін ұстауға орташа шығындар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4341130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4691641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5302129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5334438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бюджеттік бағдарламада: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0"/>
        <w:gridCol w:w="1849"/>
        <w:gridCol w:w="1280"/>
        <w:gridCol w:w="1280"/>
        <w:gridCol w:w="1280"/>
        <w:gridCol w:w="1138"/>
        <w:gridCol w:w="1280"/>
        <w:gridCol w:w="568"/>
        <w:gridCol w:w="426"/>
      </w:tblGrid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Халықаралық стандарттарға сәйкес келетін жаңа статистикалық көрсеткіштер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Макроэкономикалық көрсеткіштердің жедел және жылдық есептеулеріндегі номиналдық айырмашылықтар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Мемлекеттік статистика деректеріне сенімділік деңгейін арттыру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65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байқау жүргізудің орташа құны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1622"/>
        <w:gridCol w:w="1162"/>
        <w:gridCol w:w="1142"/>
        <w:gridCol w:w="1182"/>
        <w:gridCol w:w="1298"/>
        <w:gridCol w:w="1298"/>
        <w:gridCol w:w="1163"/>
        <w:gridCol w:w="649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Тікелей нәтиже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 Халықаралық стандарттарға сәйкес келетін жаңа статистикалық көрсеткіштер алу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Түпкілікті нәтиже көрсеткіштері алдын-ала және сәйкес деректер бойынша ҰШЖ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есептеулеріндегі номиналды айырмашылы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рлі әдістермен есептелген ҰШЖ көрсеткіштеріні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есептеулеріндегі номиналды айырмашылы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Айырмашылықтар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Мемлекеттік статистика деректеріне сенімділік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гейін арттыру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15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орташа құны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бюджеттік бағдарламада: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6"/>
        <w:gridCol w:w="1437"/>
        <w:gridCol w:w="1149"/>
        <w:gridCol w:w="1149"/>
        <w:gridCol w:w="861"/>
        <w:gridCol w:w="1006"/>
        <w:gridCol w:w="1006"/>
        <w:gridCol w:w="575"/>
        <w:gridCol w:w="431"/>
      </w:tblGrid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Тікелей нәтиже көрсеткіштері Мемлекеттік статистика саласында қолданбалы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ылыми зерттеулер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пкілікті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тиже көрсеткіштері Мемлекеттік статистика саласында өткізілген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олданбалы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 зерттеулерді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сәйкес келетін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 алу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бір тақырып бойынша қолданбалы ғылыми зерттеулер өткізуді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8"/>
        <w:gridCol w:w="1390"/>
        <w:gridCol w:w="1267"/>
        <w:gridCol w:w="1129"/>
        <w:gridCol w:w="1126"/>
        <w:gridCol w:w="1126"/>
        <w:gridCol w:w="987"/>
        <w:gridCol w:w="987"/>
        <w:gridCol w:w="241"/>
      </w:tblGrid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Мемлекеттік статистика саласында талдамалы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 және қолданбалы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 зерттеулер өткізу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пкілікті нәтиже көрсеткіштері Мемлекеттік статистика саласында өткізілген талдамалы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 және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олданбалы ғылыми зерттеулерді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Халықаралы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сәйкес келетін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 алу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рсеткіштері Бір тақырып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олданбалы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ылыми зерттеулер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бюджеттік бағдарламада: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0"/>
        <w:gridCol w:w="1489"/>
        <w:gridCol w:w="1490"/>
        <w:gridCol w:w="1117"/>
        <w:gridCol w:w="996"/>
        <w:gridCol w:w="932"/>
        <w:gridCol w:w="932"/>
        <w:gridCol w:w="372"/>
        <w:gridCol w:w="373"/>
      </w:tblGrid>
      <w:tr>
        <w:trPr>
          <w:trHeight w:val="30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рсеткіштері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азақстан Республикасыны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 санағ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бойынша іс-шараларды орындау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Қаражатты игеру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1262"/>
        <w:gridCol w:w="1266"/>
        <w:gridCol w:w="1125"/>
        <w:gridCol w:w="1125"/>
        <w:gridCol w:w="1123"/>
        <w:gridCol w:w="1123"/>
        <w:gridCol w:w="703"/>
        <w:gridCol w:w="53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азақстан Республикасыны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 сапасы бойынша іс шараларды орындау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Қаражат игеру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бюджеттік бағдарламада: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8"/>
        <w:gridCol w:w="1106"/>
        <w:gridCol w:w="1369"/>
        <w:gridCol w:w="1534"/>
        <w:gridCol w:w="1539"/>
        <w:gridCol w:w="1675"/>
        <w:gridCol w:w="908"/>
        <w:gridCol w:w="241"/>
        <w:gridCol w:w="241"/>
      </w:tblGrid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Аумақтық статистика органдарының ғимараттарына, үй-жайлары мен құрылыстарына күрделі жөндеу жүргізу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Ғимараттарды, үй-жайлар мен құрылыстарды жөндеумен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Қаражатты игеру деңгейі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1935"/>
        <w:gridCol w:w="1561"/>
        <w:gridCol w:w="1299"/>
        <w:gridCol w:w="908"/>
        <w:gridCol w:w="908"/>
        <w:gridCol w:w="908"/>
        <w:gridCol w:w="908"/>
        <w:gridCol w:w="241"/>
      </w:tblGrid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органдарыны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ғимараттарына, үй-жайлары мен құрылыстарына күрделі жөндеу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пкілікті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тиже көрсеткіштері ғимараттарды, үй-жайлар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рылыстарды жөндеумен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Қаражатты игеру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7"/>
        <w:gridCol w:w="1892"/>
        <w:gridCol w:w="1236"/>
        <w:gridCol w:w="1122"/>
        <w:gridCol w:w="1055"/>
        <w:gridCol w:w="963"/>
        <w:gridCol w:w="908"/>
        <w:gridCol w:w="508"/>
        <w:gridCol w:w="508"/>
      </w:tblGrid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пкілікті нәтиже көрсеткіштері Мемлекеттік статистика деректеріне сенімділік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Статистикалық жұмыстар жоспарына сәйкес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 уақытылы тарату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5"/>
        <w:gridCol w:w="1600"/>
        <w:gridCol w:w="1383"/>
        <w:gridCol w:w="1109"/>
        <w:gridCol w:w="1241"/>
        <w:gridCol w:w="1110"/>
        <w:gridCol w:w="1110"/>
        <w:gridCol w:w="775"/>
        <w:gridCol w:w="508"/>
      </w:tblGrid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пкілікті нәтиже көрсеткіштері Мемлекеттік статистика деректеріне сенімділік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рсеткіштері Статистикалық жұмыстар жоспарына сәйкес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 уақытылы тарату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Қаражатты игеру деңгейі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 жүйесін құру және дамыту» деген бюджеттік бағдарламада: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Мемлекеттік статистика деректеріне сенімділік деңгейінің жоғарылауы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Мемлекеттік статистика деректеріне сенімділік деңгейінің жоғарылауы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мынадай редакциядағы жаңа бюджеттік бағдарламамен толықтырылсын: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1398"/>
        <w:gridCol w:w="1818"/>
        <w:gridCol w:w="1539"/>
        <w:gridCol w:w="1399"/>
        <w:gridCol w:w="1399"/>
        <w:gridCol w:w="1259"/>
        <w:gridCol w:w="1260"/>
        <w:gridCol w:w="648"/>
      </w:tblGrid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жүйесін нығайту»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статистика жүйесін нығайту</w:t>
            </w:r>
          </w:p>
        </w:tc>
      </w:tr>
      <w:tr>
        <w:trPr>
          <w:trHeight w:val="30" w:hRule="atLeast"/>
        </w:trPr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функцияларды, өкілеттіктерді жүзеге асыру және одан туындайтын мемлекеттік қызметтерді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дамуы: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585" w:hRule="atLeast"/>
        </w:trPr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көрсеткіштер атауы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кезең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Қазақстанның статистикалық әлеуетін нығайту бойынша Дүниежүзілік банкпен бірге жобаны іске асыру жөніндегі іс-шараларды орындау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Мемлекеттік статистика деректеріне сенімділік деңгейінің жоғарылауы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1119026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 2-кіші бөлім мынадай редакцияда жазылсын: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2142"/>
        <w:gridCol w:w="1520"/>
        <w:gridCol w:w="1637"/>
        <w:gridCol w:w="1637"/>
        <w:gridCol w:w="1402"/>
        <w:gridCol w:w="641"/>
        <w:gridCol w:w="641"/>
        <w:gridCol w:w="641"/>
      </w:tblGrid>
      <w:tr>
        <w:trPr>
          <w:trHeight w:val="21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рсеткіштер атауы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43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8 703 313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7 807 511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«Статистикалық қызмет саласында және салааралық үйлестіруде мемлекеттік статистиканы реттеу жөніндегі қызметтер»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5 317 533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5 334 438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«Статистикалық деректерді жинау және өңдеу жөніндегі қызметтер»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«Мемлекеттік статистика саласындағы қолданбалы ғылыми зерттеулер»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«Ұлттық санақ өткізу»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«Қазақстан Республикасы Статистика агенттігінің күрделі шығыстары»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«Статистикалық деректерді тарату жөніндегі қызметтер»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жүйесін нығайту»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даму бюджеттік бағдарламалары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«Мемлекеттік статистика органының ақпараттық жүйесін құру»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