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01e0" w14:textId="69b0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1668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«Әскери қызмет және әскери қызметшілердің мәртебесі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Әскери қызмет және әскери қызметшілердің мәртебесі туралы</w:t>
      </w:r>
      <w:r>
        <w:br/>
      </w:r>
      <w:r>
        <w:rPr>
          <w:rFonts w:ascii="Times New Roman"/>
          <w:b/>
          <w:i w:val="false"/>
          <w:color w:val="000000"/>
        </w:rPr>
        <w:t>
Қазақстан Республикасының Заңы</w:t>
      </w:r>
    </w:p>
    <w:p>
      <w:pPr>
        <w:spacing w:after="0"/>
        <w:ind w:left="0"/>
        <w:jc w:val="both"/>
      </w:pPr>
      <w:r>
        <w:rPr>
          <w:rFonts w:ascii="Times New Roman"/>
          <w:b w:val="false"/>
          <w:i w:val="false"/>
          <w:color w:val="000000"/>
          <w:sz w:val="28"/>
        </w:rPr>
        <w:t>      Осы Заң Қазақстан Республикасы азаматтарының әскери қызметті өткеруі саласындағы қоғамдық қатынастарды реттейді және әскери қызметшілерді әлеуметтік қамтамасыз ету жөніндегі мемлекеттік саясат негіздерін айқындайды.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rPr>
          <w:rFonts w:ascii="Times New Roman"/>
          <w:b w:val="false"/>
          <w:i w:val="false"/>
          <w:color w:val="000000"/>
          <w:sz w:val="28"/>
        </w:rPr>
        <w:t>:</w:t>
      </w:r>
    </w:p>
    <w:p>
      <w:pPr>
        <w:spacing w:after="0"/>
        <w:ind w:left="0"/>
        <w:jc w:val="both"/>
      </w:pPr>
      <w:r>
        <w:rPr>
          <w:rFonts w:ascii="Times New Roman"/>
          <w:b w:val="false"/>
          <w:i w:val="false"/>
          <w:color w:val="000000"/>
          <w:sz w:val="28"/>
        </w:rPr>
        <w:t>      1) әрекеттегі резерв – барлау қызметі шеңберінде жүктелген жедел міндеттерді орындайтын әскери қызметшілер;</w:t>
      </w:r>
      <w:r>
        <w:br/>
      </w:r>
      <w:r>
        <w:rPr>
          <w:rFonts w:ascii="Times New Roman"/>
          <w:b w:val="false"/>
          <w:i w:val="false"/>
          <w:color w:val="000000"/>
          <w:sz w:val="28"/>
        </w:rPr>
        <w:t>
      2) әскер жасына дейінгілер – әскери есепке алынғанға дейін әскери қызметке даярлықтан өтетін ер азаматтар;</w:t>
      </w:r>
      <w:r>
        <w:br/>
      </w:r>
      <w:r>
        <w:rPr>
          <w:rFonts w:ascii="Times New Roman"/>
          <w:b w:val="false"/>
          <w:i w:val="false"/>
          <w:color w:val="000000"/>
          <w:sz w:val="28"/>
        </w:rPr>
        <w:t>
      3) әскерге шақыру бойынша әскери қызмет өткеретін әскери қызметшілер – осы Заңда айқындалатын мерзімде Қарулы Күштерге әскери қызметке шақырылған Қазақстан Республикасының азаматтары;</w:t>
      </w:r>
      <w:r>
        <w:br/>
      </w:r>
      <w:r>
        <w:rPr>
          <w:rFonts w:ascii="Times New Roman"/>
          <w:b w:val="false"/>
          <w:i w:val="false"/>
          <w:color w:val="000000"/>
          <w:sz w:val="28"/>
        </w:rPr>
        <w:t>
      4) әскерге шақыруды кейінге қалдыру – осы Заңда көзделген негіздемелер бойынша азаматтарды әскери қызметке шақыру мерзімін ауыстыру;</w:t>
      </w:r>
      <w:r>
        <w:br/>
      </w:r>
      <w:r>
        <w:rPr>
          <w:rFonts w:ascii="Times New Roman"/>
          <w:b w:val="false"/>
          <w:i w:val="false"/>
          <w:color w:val="000000"/>
          <w:sz w:val="28"/>
        </w:rPr>
        <w:t>
      5) әскерге шақырылушылар – аудандардың (облыстық маңызы бар қалалардың) жергілікті әскери басқару органдарының әскерге шақыру учаскелеріне тіркелген және Қарулы Күштерге әскерге шақыруға жататын Қазақстан Республикасының ер азаматтары;</w:t>
      </w:r>
      <w:r>
        <w:br/>
      </w:r>
      <w:r>
        <w:rPr>
          <w:rFonts w:ascii="Times New Roman"/>
          <w:b w:val="false"/>
          <w:i w:val="false"/>
          <w:color w:val="000000"/>
          <w:sz w:val="28"/>
        </w:rPr>
        <w:t>
      6) әскери атақ – әскери қызметшіге және әскери міндеттіге берілетін әскери айырым белгісі;</w:t>
      </w:r>
      <w:r>
        <w:br/>
      </w:r>
      <w:r>
        <w:rPr>
          <w:rFonts w:ascii="Times New Roman"/>
          <w:b w:val="false"/>
          <w:i w:val="false"/>
          <w:color w:val="000000"/>
          <w:sz w:val="28"/>
        </w:rPr>
        <w:t>
      7) әскери билет – азаматтың әскери қызметке тиесілігін және әскери міндеттілікке қатыстылығын айқындайтын бірыңғай мерзімсіз жеке есептік-әскери құжаты;</w:t>
      </w:r>
      <w:r>
        <w:br/>
      </w:r>
      <w:r>
        <w:rPr>
          <w:rFonts w:ascii="Times New Roman"/>
          <w:b w:val="false"/>
          <w:i w:val="false"/>
          <w:color w:val="000000"/>
          <w:sz w:val="28"/>
        </w:rPr>
        <w:t>
      8) әскери бөлімнің штаты – жеке құрамның құрамын, ұйымдастыру-штаттық құрылымын, санын және қару-жарақ кадастрына сәйкес бекітіп берілген негізгі қару-жарақ пен әскери техника санын айқындайтын құжат;</w:t>
      </w:r>
      <w:r>
        <w:br/>
      </w:r>
      <w:r>
        <w:rPr>
          <w:rFonts w:ascii="Times New Roman"/>
          <w:b w:val="false"/>
          <w:i w:val="false"/>
          <w:color w:val="000000"/>
          <w:sz w:val="28"/>
        </w:rPr>
        <w:t>
      9) әскери есепке алу – әскери қызметшілер, әскерге шақырылушылар мен жұмылдыру ресурстары туралы сандық және сапалық деректерді есепке алу және талдау жүйесі;</w:t>
      </w:r>
      <w:r>
        <w:br/>
      </w:r>
      <w:r>
        <w:rPr>
          <w:rFonts w:ascii="Times New Roman"/>
          <w:b w:val="false"/>
          <w:i w:val="false"/>
          <w:color w:val="000000"/>
          <w:sz w:val="28"/>
        </w:rPr>
        <w:t>
      10) әскери жиындар – Қарулы Күштердің жауынгерлік және жұмылдыру әзірлігін арттыру мақсатында әскери міндеттілерді әскери бөлімдерге шақыра отырып, оларды әскери даярлау, әскери білім алу және жетілдіру бойынша әскери басқару органдары жүргізетін іс-шаралар.</w:t>
      </w:r>
      <w:r>
        <w:br/>
      </w:r>
      <w:r>
        <w:rPr>
          <w:rFonts w:ascii="Times New Roman"/>
          <w:b w:val="false"/>
          <w:i w:val="false"/>
          <w:color w:val="000000"/>
          <w:sz w:val="28"/>
        </w:rPr>
        <w:t>
      Әскери жиындар:</w:t>
      </w:r>
      <w:r>
        <w:br/>
      </w:r>
      <w:r>
        <w:rPr>
          <w:rFonts w:ascii="Times New Roman"/>
          <w:b w:val="false"/>
          <w:i w:val="false"/>
          <w:color w:val="000000"/>
          <w:sz w:val="28"/>
        </w:rPr>
        <w:t>
      оқу-жаттығу жиындары – әскери міндеттілерді, әскери оқу орындарына (әскери факультеттерге) түскен кезде әскерге шақырылушыларды және жоғары оқу орындары әскери кафедраларының студенттерін даярлау және қайта даярлау мақсатында өткізілетін әскери жиындар түрі;</w:t>
      </w:r>
      <w:r>
        <w:br/>
      </w:r>
      <w:r>
        <w:rPr>
          <w:rFonts w:ascii="Times New Roman"/>
          <w:b w:val="false"/>
          <w:i w:val="false"/>
          <w:color w:val="000000"/>
          <w:sz w:val="28"/>
        </w:rPr>
        <w:t>
      тексеру жиындары – соғыс уақытының ұйымдастыру-штаттық құрылымында міндеттерді орындауға тағайындалған әскери бөлімдердің әзірлігін тексеру мақсатында өткізілетін әскери жиындар түрі;</w:t>
      </w:r>
      <w:r>
        <w:br/>
      </w:r>
      <w:r>
        <w:rPr>
          <w:rFonts w:ascii="Times New Roman"/>
          <w:b w:val="false"/>
          <w:i w:val="false"/>
          <w:color w:val="000000"/>
          <w:sz w:val="28"/>
        </w:rPr>
        <w:t>
      арнайы жиындар – төтенше жағдайлар салдарын жою жөніндегі іс-шараларды орындау мақсатында және Қазақстан Республикасының Президенті айқындайтын өзге де жағдайларда өткізілетін әскери жиындар түрі;</w:t>
      </w:r>
      <w:r>
        <w:br/>
      </w:r>
      <w:r>
        <w:rPr>
          <w:rFonts w:ascii="Times New Roman"/>
          <w:b w:val="false"/>
          <w:i w:val="false"/>
          <w:color w:val="000000"/>
          <w:sz w:val="28"/>
        </w:rPr>
        <w:t>
      11) әскери киім нысаны – Қазақстан Республикасының Президенті бекітетін әскери қызметшілердің Қарулы Күштерге тиесілігін айқындайтын айырым белгілері бар нысанды киім (киім-кешек) мен жабдықтар;</w:t>
      </w:r>
      <w:r>
        <w:br/>
      </w:r>
      <w:r>
        <w:rPr>
          <w:rFonts w:ascii="Times New Roman"/>
          <w:b w:val="false"/>
          <w:i w:val="false"/>
          <w:color w:val="000000"/>
          <w:sz w:val="28"/>
        </w:rPr>
        <w:t>
      12) әскери қызмет – Қазақстан Республикасының егемендігін, аумақтық тұтастығы мен шекараларының қол сұғылмаушылығын қарулы қорғауға байланысты әскери қауіпсіздікті тікелей қамтамасыз етуге бағытталған Қарулы Күштер әскери қызметшілерінің мемлекеттік қызметінің ерекше түрі;</w:t>
      </w:r>
      <w:r>
        <w:br/>
      </w:r>
      <w:r>
        <w:rPr>
          <w:rFonts w:ascii="Times New Roman"/>
          <w:b w:val="false"/>
          <w:i w:val="false"/>
          <w:color w:val="000000"/>
          <w:sz w:val="28"/>
        </w:rPr>
        <w:t>
      13) әскери қызметтен босату – әскери қызметшіні осы Заңда көзделген негіздемелер бойынша запасқа немесе отставкаға шығара отырып, әскери бөлімнің (мекеменің) тізімдерінен шығару;</w:t>
      </w:r>
      <w:r>
        <w:br/>
      </w:r>
      <w:r>
        <w:rPr>
          <w:rFonts w:ascii="Times New Roman"/>
          <w:b w:val="false"/>
          <w:i w:val="false"/>
          <w:color w:val="000000"/>
          <w:sz w:val="28"/>
        </w:rPr>
        <w:t>
      14) әскери қызмет өткеру туралы келісімшарт – уәкілетті орган мен Қазақстан Республикасының азаматы арасындағы азамат әскери қызмет өткерген кезеңде тараптардың құқықтарын, міндеттерін және жауапкершілігін белгілейтін ерікті түрде әскери қызмет өткеру туралы шарт;</w:t>
      </w:r>
      <w:r>
        <w:br/>
      </w:r>
      <w:r>
        <w:rPr>
          <w:rFonts w:ascii="Times New Roman"/>
          <w:b w:val="false"/>
          <w:i w:val="false"/>
          <w:color w:val="000000"/>
          <w:sz w:val="28"/>
        </w:rPr>
        <w:t>
      15) әскери қызметшілер – Қарулы Күштерде әскери қызметте тұратын Қазақстан Республикасының азаматтары;</w:t>
      </w:r>
      <w:r>
        <w:br/>
      </w:r>
      <w:r>
        <w:rPr>
          <w:rFonts w:ascii="Times New Roman"/>
          <w:b w:val="false"/>
          <w:i w:val="false"/>
          <w:color w:val="000000"/>
          <w:sz w:val="28"/>
        </w:rPr>
        <w:t>
      16) әскери лауазым – әскери қызмет функцияларын орындау үшін лауазымдық өкілеттіктер мен лауазымдық міндеттер жүктелген Қарулы Күштер мемлекеттік мекемесінің штаттық бірлігі;</w:t>
      </w:r>
      <w:r>
        <w:br/>
      </w:r>
      <w:r>
        <w:rPr>
          <w:rFonts w:ascii="Times New Roman"/>
          <w:b w:val="false"/>
          <w:i w:val="false"/>
          <w:color w:val="000000"/>
          <w:sz w:val="28"/>
        </w:rPr>
        <w:t>
      17) әскери міндеттілер – әскери есепте тұратын және әскери есепте тұрудың шекті жасына дейін запаста болатын Қазақстан Республикасының азаматтары;</w:t>
      </w:r>
      <w:r>
        <w:br/>
      </w:r>
      <w:r>
        <w:rPr>
          <w:rFonts w:ascii="Times New Roman"/>
          <w:b w:val="false"/>
          <w:i w:val="false"/>
          <w:color w:val="000000"/>
          <w:sz w:val="28"/>
        </w:rPr>
        <w:t>
      18) әскери міндеттілер запасы (запас) – аудандардың (облыстық маңызы бар қалалардың) жергілікті әскери басқару органдарында әскери есепте тұратын, Қарулы Күштерді және соғыс уақытының басқа да мемлекеттік органдарын толық жасақтау, жұмылдыра өрістету және шығынының орнын толтыру мақсатында пайдаланылатын осы Заңда белгіленген жастағы әскери міндеттілер;</w:t>
      </w:r>
      <w:r>
        <w:br/>
      </w:r>
      <w:r>
        <w:rPr>
          <w:rFonts w:ascii="Times New Roman"/>
          <w:b w:val="false"/>
          <w:i w:val="false"/>
          <w:color w:val="000000"/>
          <w:sz w:val="28"/>
        </w:rPr>
        <w:t>
      19) әскери міндеттілік – Қазақстан Республикасы азаматтарының Қазақстан Республикасын қорғау жөніндегі конституциялық міндеті;</w:t>
      </w:r>
      <w:r>
        <w:br/>
      </w:r>
      <w:r>
        <w:rPr>
          <w:rFonts w:ascii="Times New Roman"/>
          <w:b w:val="false"/>
          <w:i w:val="false"/>
          <w:color w:val="000000"/>
          <w:sz w:val="28"/>
        </w:rPr>
        <w:t>
      20) әскери тағылымдама – тікелей әскери бөлімдерде офицерлер мен сержанттарды даярлау бағдарламасы бойынша алған іс жүзіндегі дағдыларды меңгеру және жетілдіру, білімдерін тереңдету және бекіту;</w:t>
      </w:r>
      <w:r>
        <w:br/>
      </w:r>
      <w:r>
        <w:rPr>
          <w:rFonts w:ascii="Times New Roman"/>
          <w:b w:val="false"/>
          <w:i w:val="false"/>
          <w:color w:val="000000"/>
          <w:sz w:val="28"/>
        </w:rPr>
        <w:t>
      21) бастапқы әскери даярлық – әскери іс және адамның қауіпсіздігі мен тіршілік әрекетін қамтамасыз ету негіздері бойынша міндетті оқыту пәні (оқу пәні);</w:t>
      </w:r>
      <w:r>
        <w:br/>
      </w:r>
      <w:r>
        <w:rPr>
          <w:rFonts w:ascii="Times New Roman"/>
          <w:b w:val="false"/>
          <w:i w:val="false"/>
          <w:color w:val="000000"/>
          <w:sz w:val="28"/>
        </w:rPr>
        <w:t>
      22) еңбек сіңіру жылдары – әскери қызметшінің күнтізбелік, сондай-ақ жеңілдікпен есептелетін әскери қызметте болу уақыты;</w:t>
      </w:r>
      <w:r>
        <w:br/>
      </w:r>
      <w:r>
        <w:rPr>
          <w:rFonts w:ascii="Times New Roman"/>
          <w:b w:val="false"/>
          <w:i w:val="false"/>
          <w:color w:val="000000"/>
          <w:sz w:val="28"/>
        </w:rPr>
        <w:t>
      23) жалпыға бірдей әскери оқыту – Қазақстан Республикасының азаматтарын соғыс жағдайы енгізілген кезеңде әскери даярлыққа міндетті оқыту;</w:t>
      </w:r>
      <w:r>
        <w:br/>
      </w:r>
      <w:r>
        <w:rPr>
          <w:rFonts w:ascii="Times New Roman"/>
          <w:b w:val="false"/>
          <w:i w:val="false"/>
          <w:color w:val="000000"/>
          <w:sz w:val="28"/>
        </w:rPr>
        <w:t>
      24) жеке құрам – Қарулы Күштердің әскери қызметшілері мен азаматтық персонал адамдары;</w:t>
      </w:r>
      <w:r>
        <w:br/>
      </w:r>
      <w:r>
        <w:rPr>
          <w:rFonts w:ascii="Times New Roman"/>
          <w:b w:val="false"/>
          <w:i w:val="false"/>
          <w:color w:val="000000"/>
          <w:sz w:val="28"/>
        </w:rPr>
        <w:t>
      25) келісімшарт бойынша әскери қызмет өткеретін әскери қызметшілер – осы Заңда айқындалатын мерзімге Қарулы Күштерге әскери қызметке ерікті түрде кірген Қазақстан Республикасының азаматтары;</w:t>
      </w:r>
      <w:r>
        <w:br/>
      </w:r>
      <w:r>
        <w:rPr>
          <w:rFonts w:ascii="Times New Roman"/>
          <w:b w:val="false"/>
          <w:i w:val="false"/>
          <w:color w:val="000000"/>
          <w:sz w:val="28"/>
        </w:rPr>
        <w:t>
      26) курсанттар – орта техникалық және кәсіптік, ортадан кейінгі және жоғары білім беру бағдарламаларын іске асыратын оқу-жаттығу орталықтарында, әскери оқу орындарында, оқу орындарының әскери факультеттерінде (бұдан әрі – әскери факультеттер) оқитын офицерлер құрамының әскери атағы жоқ әскери қызметшілері;</w:t>
      </w:r>
      <w:r>
        <w:br/>
      </w:r>
      <w:r>
        <w:rPr>
          <w:rFonts w:ascii="Times New Roman"/>
          <w:b w:val="false"/>
          <w:i w:val="false"/>
          <w:color w:val="000000"/>
          <w:sz w:val="28"/>
        </w:rPr>
        <w:t>
      27) курстық даярлық – әскери қызметшілердің әскери білімін, практикалық дағдыларын жетілдіруге бағытталған кәсіби деңгейін, біліктілігін арттыруды және қайта даярлауды қамтитын оларды кәсіптік оқыту нысаны;</w:t>
      </w:r>
      <w:r>
        <w:br/>
      </w:r>
      <w:r>
        <w:rPr>
          <w:rFonts w:ascii="Times New Roman"/>
          <w:b w:val="false"/>
          <w:i w:val="false"/>
          <w:color w:val="000000"/>
          <w:sz w:val="28"/>
        </w:rPr>
        <w:t>
      28) мерзімді әскери қызмет – ер азаматтарды осы Заңда айқындалған тәртіпте Қарулы Күштерге қатардағы жауынгерлер және сержанттар құрамының әскери лауазымдарына әскерге шақыруға негізделген әскери қызмет;</w:t>
      </w:r>
      <w:r>
        <w:br/>
      </w:r>
      <w:r>
        <w:rPr>
          <w:rFonts w:ascii="Times New Roman"/>
          <w:b w:val="false"/>
          <w:i w:val="false"/>
          <w:color w:val="000000"/>
          <w:sz w:val="28"/>
        </w:rPr>
        <w:t>
      29) отставка – әскери қызметтен босатылған немесе әскери есептен шығарылған, запаста болудың шекті жасына толған адамдардың немесе әскери есептен шығарумен әскери қызметке жарамсыз болып танылған адамдардың жай-күйі;</w:t>
      </w:r>
      <w:r>
        <w:br/>
      </w:r>
      <w:r>
        <w:rPr>
          <w:rFonts w:ascii="Times New Roman"/>
          <w:b w:val="false"/>
          <w:i w:val="false"/>
          <w:color w:val="000000"/>
          <w:sz w:val="28"/>
        </w:rPr>
        <w:t>
      30) офицерлер – офицерлер құрамының тиісті әскери атақтары берілген әскери қызметшілер;</w:t>
      </w:r>
      <w:r>
        <w:br/>
      </w:r>
      <w:r>
        <w:rPr>
          <w:rFonts w:ascii="Times New Roman"/>
          <w:b w:val="false"/>
          <w:i w:val="false"/>
          <w:color w:val="000000"/>
          <w:sz w:val="28"/>
        </w:rPr>
        <w:t>
      31) психика-физиологиялық және полиграфологиялық зерттеулер – адамның жеке физиологиялық реакцияларына арнайы техникалық құралдар көмегімен тестілеуді және тіркеуді қамтитын Қорғаныс министрлігінің әскери барлау органдарында әскери қызмет өткеру үшін іріктеу кезінде жүзеге асырылатын, әскери қызметшілер мен Қазақстан Республикасы азаматтарының жеке психологиялық және психика-физиологиялық қасиеттерін жан-жақты бағалауға бағытталған тексеру іс-шаралары жиынтығы;</w:t>
      </w:r>
      <w:r>
        <w:br/>
      </w:r>
      <w:r>
        <w:rPr>
          <w:rFonts w:ascii="Times New Roman"/>
          <w:b w:val="false"/>
          <w:i w:val="false"/>
          <w:color w:val="000000"/>
          <w:sz w:val="28"/>
        </w:rPr>
        <w:t>
      32) резервтегілер – жергілікті әскери басқару органдарының әскерге шақыру учаскелеріне тіркелген, әскери қызмет өткермеген және мерзімді әскери қызметке шақыруға жататын жиырма төрт жастан жиырма жеті жасқа дейінгі ер азаматтар;</w:t>
      </w:r>
      <w:r>
        <w:br/>
      </w:r>
      <w:r>
        <w:rPr>
          <w:rFonts w:ascii="Times New Roman"/>
          <w:b w:val="false"/>
          <w:i w:val="false"/>
          <w:color w:val="000000"/>
          <w:sz w:val="28"/>
        </w:rPr>
        <w:t>
      33) ротация – әскери қызметшілерді Қарулы Күштердегі тең және өзге де лауазымдарға ауыстыру;</w:t>
      </w:r>
      <w:r>
        <w:br/>
      </w:r>
      <w:r>
        <w:rPr>
          <w:rFonts w:ascii="Times New Roman"/>
          <w:b w:val="false"/>
          <w:i w:val="false"/>
          <w:color w:val="000000"/>
          <w:sz w:val="28"/>
        </w:rPr>
        <w:t>
      34) сарбаздар (матростар) – сарбаздар (матростар) құрамының әскери атақтары берілген әскери қызметшілері;</w:t>
      </w:r>
      <w:r>
        <w:br/>
      </w:r>
      <w:r>
        <w:rPr>
          <w:rFonts w:ascii="Times New Roman"/>
          <w:b w:val="false"/>
          <w:i w:val="false"/>
          <w:color w:val="000000"/>
          <w:sz w:val="28"/>
        </w:rPr>
        <w:t>
      35) сержанттар (старшиналар) – бекітіліп берілген жеке құрамға қатысты басқару функцияларын жүзеге асыратын, жеке құрамды үйрету және тәрбиелеу жөніндегі міндеттерді орындайтын, сержанттар (старшиналар) құрамының әскери атақтары берілген командалық құрамның әскери қызметшілері;</w:t>
      </w:r>
      <w:r>
        <w:br/>
      </w:r>
      <w:r>
        <w:rPr>
          <w:rFonts w:ascii="Times New Roman"/>
          <w:b w:val="false"/>
          <w:i w:val="false"/>
          <w:color w:val="000000"/>
          <w:sz w:val="28"/>
        </w:rPr>
        <w:t>
      36) тәрбиеленушілер – әскери даярлық бойынша қосымша білім беру бағдарламалары бар жалпы орта, техникалық және кәсіптік, орта білімнен кейінгі білім беру ұйымдарында оқитын Қазақстан Республикасының азаматтары;</w:t>
      </w:r>
      <w:r>
        <w:br/>
      </w:r>
      <w:r>
        <w:rPr>
          <w:rFonts w:ascii="Times New Roman"/>
          <w:b w:val="false"/>
          <w:i w:val="false"/>
          <w:color w:val="000000"/>
          <w:sz w:val="28"/>
        </w:rPr>
        <w:t>
      37) тыңдаушылар – жоғары оқу орнынан кейінгі білім беру бағдарламаларын іске асыратын әскери оқу орындарында оқитын офицерлер құрамының әскери қызметшілері;</w:t>
      </w:r>
      <w:r>
        <w:br/>
      </w:r>
      <w:r>
        <w:rPr>
          <w:rFonts w:ascii="Times New Roman"/>
          <w:b w:val="false"/>
          <w:i w:val="false"/>
          <w:color w:val="000000"/>
          <w:sz w:val="28"/>
        </w:rPr>
        <w:t>
      38) уәкілетті лауазымды адам – Қазақстан Республикасының Президенті бекітетін Қарулы Күштерде әскери қызмет өткеру ережелерінде (бұдан әрі – Әскери қызмет өткеру ережелері) белгіленген тәртіпте келісімшарт жасасуға құқық берілген лауазымды адам;</w:t>
      </w:r>
      <w:r>
        <w:br/>
      </w:r>
      <w:r>
        <w:rPr>
          <w:rFonts w:ascii="Times New Roman"/>
          <w:b w:val="false"/>
          <w:i w:val="false"/>
          <w:color w:val="000000"/>
          <w:sz w:val="28"/>
        </w:rPr>
        <w:t>
      39) уәкілетті орган – құрылымында әскери қызмет өткеру көзделген мемлекеттік орган;</w:t>
      </w:r>
      <w:r>
        <w:br/>
      </w:r>
      <w:r>
        <w:rPr>
          <w:rFonts w:ascii="Times New Roman"/>
          <w:b w:val="false"/>
          <w:i w:val="false"/>
          <w:color w:val="000000"/>
          <w:sz w:val="28"/>
        </w:rPr>
        <w:t>
      40) ұйымдастыру-штаттық іс-шаралар – Қарулы Күштерде мемлекеттік мекемелерді және олардың құрылымдық бөлімшелерін құру, тарату, қайта ұйымдастыру, орнын ауыстыру, бағыныстылығын өзгерту, штаттарын өзгерту бойынша, сондай-ақ Қарулы Күштердің құрамы мен штат санын өзгерту бойынша өткізілетін іс-шаралар.</w:t>
      </w:r>
    </w:p>
    <w:p>
      <w:pPr>
        <w:spacing w:after="0"/>
        <w:ind w:left="0"/>
        <w:jc w:val="both"/>
      </w:pPr>
      <w:r>
        <w:rPr>
          <w:rFonts w:ascii="Times New Roman"/>
          <w:b w:val="false"/>
          <w:i w:val="false"/>
          <w:color w:val="000000"/>
          <w:sz w:val="28"/>
        </w:rPr>
        <w:t>      </w:t>
      </w:r>
      <w:r>
        <w:rPr>
          <w:rFonts w:ascii="Times New Roman"/>
          <w:b/>
          <w:i w:val="false"/>
          <w:color w:val="000000"/>
          <w:sz w:val="28"/>
        </w:rPr>
        <w:t>2-бап. Қарулы Күштердегі әскери қызметтің құқықтық негізі</w:t>
      </w:r>
    </w:p>
    <w:p>
      <w:pPr>
        <w:spacing w:after="0"/>
        <w:ind w:left="0"/>
        <w:jc w:val="both"/>
      </w:pPr>
      <w:r>
        <w:rPr>
          <w:rFonts w:ascii="Times New Roman"/>
          <w:b w:val="false"/>
          <w:i w:val="false"/>
          <w:color w:val="000000"/>
          <w:sz w:val="28"/>
        </w:rPr>
        <w:t>      1. Қарулы Күштердегі әскери қызметтің құқықтық негізін Қазақстан Республикасының Конституциясы, осы Заңда көзделген ерекшеліктерімен Қазақстан Республикасының Еңбек кодексі,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құрайды.</w:t>
      </w:r>
      <w:r>
        <w:br/>
      </w:r>
      <w:r>
        <w:rPr>
          <w:rFonts w:ascii="Times New Roman"/>
          <w:b w:val="false"/>
          <w:i w:val="false"/>
          <w:color w:val="000000"/>
          <w:sz w:val="28"/>
        </w:rPr>
        <w:t>
      2. Егер Қазақстан Республикасы бекіткен халықаралық шартта осы Заңда көзделгеннен өзге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Әскери қызмет және әскери қызметшілер мәртебесінің</w:t>
      </w:r>
      <w:r>
        <w:br/>
      </w:r>
      <w:r>
        <w:rPr>
          <w:rFonts w:ascii="Times New Roman"/>
          <w:b w:val="false"/>
          <w:i w:val="false"/>
          <w:color w:val="000000"/>
          <w:sz w:val="28"/>
        </w:rPr>
        <w:t>
              </w:t>
      </w:r>
      <w:r>
        <w:rPr>
          <w:rFonts w:ascii="Times New Roman"/>
          <w:b/>
          <w:i w:val="false"/>
          <w:color w:val="000000"/>
          <w:sz w:val="28"/>
        </w:rPr>
        <w:t>қағидаттары</w:t>
      </w:r>
    </w:p>
    <w:p>
      <w:pPr>
        <w:spacing w:after="0"/>
        <w:ind w:left="0"/>
        <w:jc w:val="both"/>
      </w:pPr>
      <w:r>
        <w:rPr>
          <w:rFonts w:ascii="Times New Roman"/>
          <w:b w:val="false"/>
          <w:i w:val="false"/>
          <w:color w:val="000000"/>
          <w:sz w:val="28"/>
        </w:rPr>
        <w:t>      Әскери қызмет және әскери қызметшілер мәртебесінің қағидаттары:</w:t>
      </w:r>
      <w:r>
        <w:br/>
      </w:r>
      <w:r>
        <w:rPr>
          <w:rFonts w:ascii="Times New Roman"/>
          <w:b w:val="false"/>
          <w:i w:val="false"/>
          <w:color w:val="000000"/>
          <w:sz w:val="28"/>
        </w:rPr>
        <w:t>
      1) заңдылық;</w:t>
      </w:r>
      <w:r>
        <w:br/>
      </w:r>
      <w:r>
        <w:rPr>
          <w:rFonts w:ascii="Times New Roman"/>
          <w:b w:val="false"/>
          <w:i w:val="false"/>
          <w:color w:val="000000"/>
          <w:sz w:val="28"/>
        </w:rPr>
        <w:t>
      2) әскери қызметшілердің алдына қойылған міндеттерді орындау үшін әскери қызмет өткеру шарттарын ескере отырып, оларды толық, жеткілікті және уақтылы қамтамасыз ету;</w:t>
      </w:r>
      <w:r>
        <w:br/>
      </w:r>
      <w:r>
        <w:rPr>
          <w:rFonts w:ascii="Times New Roman"/>
          <w:b w:val="false"/>
          <w:i w:val="false"/>
          <w:color w:val="000000"/>
          <w:sz w:val="28"/>
        </w:rPr>
        <w:t>
      3) әскери қызметшінің құқықтары мен бостандықтарын қылмыстық және өзге де заңға қарсы қол сұғушылықтан қорғау, әскери қызмет міндеттерін орындау кезінде оның қол сұғылмаушылығы;</w:t>
      </w:r>
      <w:r>
        <w:br/>
      </w:r>
      <w:r>
        <w:rPr>
          <w:rFonts w:ascii="Times New Roman"/>
          <w:b w:val="false"/>
          <w:i w:val="false"/>
          <w:color w:val="000000"/>
          <w:sz w:val="28"/>
        </w:rPr>
        <w:t>
      4) дара басшылық және дәреже сатысы (бағыныстылық);</w:t>
      </w:r>
      <w:r>
        <w:br/>
      </w:r>
      <w:r>
        <w:rPr>
          <w:rFonts w:ascii="Times New Roman"/>
          <w:b w:val="false"/>
          <w:i w:val="false"/>
          <w:color w:val="000000"/>
          <w:sz w:val="28"/>
        </w:rPr>
        <w:t>
      5) саяси партиялар және өзге де қоғамдық бірлестіктер қызметіне тәуелді болмау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Осы Заңның қолданылу аясы</w:t>
      </w:r>
    </w:p>
    <w:p>
      <w:pPr>
        <w:spacing w:after="0"/>
        <w:ind w:left="0"/>
        <w:jc w:val="both"/>
      </w:pPr>
      <w:r>
        <w:rPr>
          <w:rFonts w:ascii="Times New Roman"/>
          <w:b w:val="false"/>
          <w:i w:val="false"/>
          <w:color w:val="000000"/>
          <w:sz w:val="28"/>
        </w:rPr>
        <w:t>      Осы Заң Қазақстан Республикасының барлық әскери қызметшілеріне, соның ішінде Қазақстан Республикасы бекіткен халықаралық шарттарға сәйкес біріктірілген (коалициялық) қарулы күштер құрамында әскери қызмет өткеретін Қазақстан Республикасының әскери қызметшілеріне және әскери жиындарға шақырылған әскери міндеттілерге қолданылады.</w:t>
      </w:r>
      <w:r>
        <w:br/>
      </w:r>
      <w:r>
        <w:rPr>
          <w:rFonts w:ascii="Times New Roman"/>
          <w:b w:val="false"/>
          <w:i w:val="false"/>
          <w:color w:val="000000"/>
          <w:sz w:val="28"/>
        </w:rPr>
        <w:t>
      Осы Заң мемлекеттік қызмет туралы Қазақстан Республикасының заңнамасына қайшы келмейтін бөлігінде саяси мемлекеттік қызметшілерге қолданылады.</w:t>
      </w:r>
      <w:r>
        <w:br/>
      </w:r>
      <w:r>
        <w:rPr>
          <w:rFonts w:ascii="Times New Roman"/>
          <w:b w:val="false"/>
          <w:i w:val="false"/>
          <w:color w:val="000000"/>
          <w:sz w:val="28"/>
        </w:rPr>
        <w:t>
      Осы Заңның әскери қызметшілерді әлеуметтік қамтамасыз ету туралы жекелеген ережелері мен нормалары олардың отбасы мүшелеріне, әскери қызметтен босатылған адамдарға, сондай-ақ әскери қызмет өткеру кезеңінде қаза тапқан, қайтыс болған, хабарсыз кеткен немесе әскери қызмет міндеттерін орындау нәтижесінде мүгедек болып қалған әскери қызметшілердің отбасы мүшелеріне қолданылады.</w:t>
      </w:r>
      <w:r>
        <w:br/>
      </w:r>
      <w:r>
        <w:rPr>
          <w:rFonts w:ascii="Times New Roman"/>
          <w:b w:val="false"/>
          <w:i w:val="false"/>
          <w:color w:val="000000"/>
          <w:sz w:val="28"/>
        </w:rPr>
        <w:t>
      Қарулы Күштердегі әскери қызметтен босатылған және басқа мемлекеттерге тұрақты тұруға қоныс аударған Қазақстан Республикасы азаматтарының мәртебесі тұрақты тұру үшін таңдалған мемлекеттермен жасалған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5-бап. Әскери қызметшінің мәртебесі</w:t>
      </w:r>
    </w:p>
    <w:p>
      <w:pPr>
        <w:spacing w:after="0"/>
        <w:ind w:left="0"/>
        <w:jc w:val="both"/>
      </w:pPr>
      <w:r>
        <w:rPr>
          <w:rFonts w:ascii="Times New Roman"/>
          <w:b w:val="false"/>
          <w:i w:val="false"/>
          <w:color w:val="000000"/>
          <w:sz w:val="28"/>
        </w:rPr>
        <w:t>      1. Әскери қызметшінің мәртебесі заңнамада белгіленген шек қоюлармен және шектеулермен Қазақстан Республикасының азаматы ретінде әскери қызметшінің жалпы құқықтарын, бостандықтары мен міндеттерін, сондай-ақ әскери қызмет ерекшеліктерімен негізделген оның құқықтарын, міндеттері мен жауапкершілігін қамтиды.</w:t>
      </w:r>
      <w:r>
        <w:br/>
      </w:r>
      <w:r>
        <w:rPr>
          <w:rFonts w:ascii="Times New Roman"/>
          <w:b w:val="false"/>
          <w:i w:val="false"/>
          <w:color w:val="000000"/>
          <w:sz w:val="28"/>
        </w:rPr>
        <w:t>
      Әскери қызметшілердің құқықтары мен бостандықтарына шек қоюлар мен шектеулер, ерекше міндеттері мен жауапкершілігі осы Заңда белгіленген қосымша құқықтармен және жеңілдіктермен өтеледі.</w:t>
      </w:r>
      <w:r>
        <w:br/>
      </w:r>
      <w:r>
        <w:rPr>
          <w:rFonts w:ascii="Times New Roman"/>
          <w:b w:val="false"/>
          <w:i w:val="false"/>
          <w:color w:val="000000"/>
          <w:sz w:val="28"/>
        </w:rPr>
        <w:t>
      Әскери қызметші мәртебесіне азаматтар:</w:t>
      </w:r>
      <w:r>
        <w:br/>
      </w:r>
      <w:r>
        <w:rPr>
          <w:rFonts w:ascii="Times New Roman"/>
          <w:b w:val="false"/>
          <w:i w:val="false"/>
          <w:color w:val="000000"/>
          <w:sz w:val="28"/>
        </w:rPr>
        <w:t>
      әскери қызметке (жиындарға) шақырылғандар – тиісті бастықтың жергілікті әскери басқару органынан әскери қызмет (жиындарды) өткеру орнына кету туралы бұйрығы шыққан күннен бастап;</w:t>
      </w:r>
      <w:r>
        <w:br/>
      </w:r>
      <w:r>
        <w:rPr>
          <w:rFonts w:ascii="Times New Roman"/>
          <w:b w:val="false"/>
          <w:i w:val="false"/>
          <w:color w:val="000000"/>
          <w:sz w:val="28"/>
        </w:rPr>
        <w:t>
      келісімшарт бойынша әскери қызметке түскендер – әскери бөлім (мекеме) командирінің (бастығының) бөлім жеке құрамының тізіміне қабылдау туралы бұйрығы шыққан күннен бастап;</w:t>
      </w:r>
      <w:r>
        <w:br/>
      </w:r>
      <w:r>
        <w:rPr>
          <w:rFonts w:ascii="Times New Roman"/>
          <w:b w:val="false"/>
          <w:i w:val="false"/>
          <w:color w:val="000000"/>
          <w:sz w:val="28"/>
        </w:rPr>
        <w:t>
      әскери оқу орындарына (әскери факультеттерге) түскендер, егер бұған дейін олар әскери қызметшілер болып табылмаса – оқу орны бастығының оқу орны (әскери факультет) жеке құрамының тізіміне қабылдау туралы бұйрығы шыққан күннен бастап, ал шетел әскери оқу орнына түскен кезде – уәкілетті орган басшысының оқуға жіберу туралы бұйрығы шыққан күннен бастап ие болады.</w:t>
      </w:r>
      <w:r>
        <w:br/>
      </w:r>
      <w:r>
        <w:rPr>
          <w:rFonts w:ascii="Times New Roman"/>
          <w:b w:val="false"/>
          <w:i w:val="false"/>
          <w:color w:val="000000"/>
          <w:sz w:val="28"/>
        </w:rPr>
        <w:t>
      Азамат әскери қызметтен босатылуға (әскери жиындардың аяқталуына) байланысты әскери бөлімнің тізімдерінен шығарылған күнінен бастап әскери қызметші мәртебесінен айырылады.</w:t>
      </w:r>
      <w:r>
        <w:br/>
      </w:r>
      <w:r>
        <w:rPr>
          <w:rFonts w:ascii="Times New Roman"/>
          <w:b w:val="false"/>
          <w:i w:val="false"/>
          <w:color w:val="000000"/>
          <w:sz w:val="28"/>
        </w:rPr>
        <w:t>
      2. Әскери қызметшілер әскери қызмет міндеттерін орындау кезінде мемлекеттің қорғауында болады. Олар жалпыәскери жарғыларға сәйкес олар үшін бастықтар болып табылатын адамдарға ғана бағынады және Қазақстан Республикасының заңдарында көзделген жағдайларды қоспағанда, басқа ешкім де олардың қызметтік істеріне араласуға құқылы емес.</w:t>
      </w:r>
      <w:r>
        <w:br/>
      </w:r>
      <w:r>
        <w:rPr>
          <w:rFonts w:ascii="Times New Roman"/>
          <w:b w:val="false"/>
          <w:i w:val="false"/>
          <w:color w:val="000000"/>
          <w:sz w:val="28"/>
        </w:rPr>
        <w:t>
      3. Әскери қызметші:</w:t>
      </w:r>
      <w:r>
        <w:br/>
      </w:r>
      <w:r>
        <w:rPr>
          <w:rFonts w:ascii="Times New Roman"/>
          <w:b w:val="false"/>
          <w:i w:val="false"/>
          <w:color w:val="000000"/>
          <w:sz w:val="28"/>
        </w:rPr>
        <w:t>
      1) лауазымдық міндеттерін орындаған;</w:t>
      </w:r>
      <w:r>
        <w:br/>
      </w:r>
      <w:r>
        <w:rPr>
          <w:rFonts w:ascii="Times New Roman"/>
          <w:b w:val="false"/>
          <w:i w:val="false"/>
          <w:color w:val="000000"/>
          <w:sz w:val="28"/>
        </w:rPr>
        <w:t>
      2) жауынгерлік іс-қимылдарға қатысқан, төтенше немесе соғыс жағдайында, сондай-ақ қарулы жанжалдар жағдайларында жауынгерлік іс-қимылдарға қатысқан;</w:t>
      </w:r>
      <w:r>
        <w:br/>
      </w:r>
      <w:r>
        <w:rPr>
          <w:rFonts w:ascii="Times New Roman"/>
          <w:b w:val="false"/>
          <w:i w:val="false"/>
          <w:color w:val="000000"/>
          <w:sz w:val="28"/>
        </w:rPr>
        <w:t>
      3) бейбітшілік пен қауіпсіздікті қолдау жөніндегі бітімгершілік операцияларына қатысқан;</w:t>
      </w:r>
      <w:r>
        <w:br/>
      </w:r>
      <w:r>
        <w:rPr>
          <w:rFonts w:ascii="Times New Roman"/>
          <w:b w:val="false"/>
          <w:i w:val="false"/>
          <w:color w:val="000000"/>
          <w:sz w:val="28"/>
        </w:rPr>
        <w:t>
      4) террорға қарсы операцияларға қатысқан;</w:t>
      </w:r>
      <w:r>
        <w:br/>
      </w:r>
      <w:r>
        <w:rPr>
          <w:rFonts w:ascii="Times New Roman"/>
          <w:b w:val="false"/>
          <w:i w:val="false"/>
          <w:color w:val="000000"/>
          <w:sz w:val="28"/>
        </w:rPr>
        <w:t>
      5) табиғи және техногендік сипаттағы төтенше жағдайлар салдарын жоюға қатысқан;</w:t>
      </w:r>
      <w:r>
        <w:br/>
      </w:r>
      <w:r>
        <w:rPr>
          <w:rFonts w:ascii="Times New Roman"/>
          <w:b w:val="false"/>
          <w:i w:val="false"/>
          <w:color w:val="000000"/>
          <w:sz w:val="28"/>
        </w:rPr>
        <w:t>
      6) оқу-жаттығуларға немесе корабльдердің жорықтарына қатысқан;</w:t>
      </w:r>
      <w:r>
        <w:br/>
      </w:r>
      <w:r>
        <w:rPr>
          <w:rFonts w:ascii="Times New Roman"/>
          <w:b w:val="false"/>
          <w:i w:val="false"/>
          <w:color w:val="000000"/>
          <w:sz w:val="28"/>
        </w:rPr>
        <w:t>
      7) күн тәртібімен белгіленген қызмет уақыты ішінде немесе қызметтік қажеттіліктен туындаған басқа уақытта әскери бөлімнің аумағында болған;</w:t>
      </w:r>
      <w:r>
        <w:br/>
      </w:r>
      <w:r>
        <w:rPr>
          <w:rFonts w:ascii="Times New Roman"/>
          <w:b w:val="false"/>
          <w:i w:val="false"/>
          <w:color w:val="000000"/>
          <w:sz w:val="28"/>
        </w:rPr>
        <w:t>
      8) қызметтік іссапарда болған;</w:t>
      </w:r>
      <w:r>
        <w:br/>
      </w:r>
      <w:r>
        <w:rPr>
          <w:rFonts w:ascii="Times New Roman"/>
          <w:b w:val="false"/>
          <w:i w:val="false"/>
          <w:color w:val="000000"/>
          <w:sz w:val="28"/>
        </w:rPr>
        <w:t>
      9) қызмет орнына барған және кері қайтқан;</w:t>
      </w:r>
      <w:r>
        <w:br/>
      </w:r>
      <w:r>
        <w:rPr>
          <w:rFonts w:ascii="Times New Roman"/>
          <w:b w:val="false"/>
          <w:i w:val="false"/>
          <w:color w:val="000000"/>
          <w:sz w:val="28"/>
        </w:rPr>
        <w:t>
      10) емделуде болған, емделу орнына барған және кері қайтқан;</w:t>
      </w:r>
      <w:r>
        <w:br/>
      </w:r>
      <w:r>
        <w:rPr>
          <w:rFonts w:ascii="Times New Roman"/>
          <w:b w:val="false"/>
          <w:i w:val="false"/>
          <w:color w:val="000000"/>
          <w:sz w:val="28"/>
        </w:rPr>
        <w:t>
      11) әскери жиындардан өткен;</w:t>
      </w:r>
      <w:r>
        <w:br/>
      </w:r>
      <w:r>
        <w:rPr>
          <w:rFonts w:ascii="Times New Roman"/>
          <w:b w:val="false"/>
          <w:i w:val="false"/>
          <w:color w:val="000000"/>
          <w:sz w:val="28"/>
        </w:rPr>
        <w:t>
      12) тұтқында, кепіл ретінде болған немесе еріксіз жіберілген;</w:t>
      </w:r>
      <w:r>
        <w:br/>
      </w:r>
      <w:r>
        <w:rPr>
          <w:rFonts w:ascii="Times New Roman"/>
          <w:b w:val="false"/>
          <w:i w:val="false"/>
          <w:color w:val="000000"/>
          <w:sz w:val="28"/>
        </w:rPr>
        <w:t>
      13) адам мен азаматтың құқықтары мен бостандықтарын қорғау, құқық тәртібін қорғау және қоғамдық қауіпсіздікті қамтамасыз ету бойынша құқық қорғау органдарына көмек көрсеткен;</w:t>
      </w:r>
      <w:r>
        <w:br/>
      </w:r>
      <w:r>
        <w:rPr>
          <w:rFonts w:ascii="Times New Roman"/>
          <w:b w:val="false"/>
          <w:i w:val="false"/>
          <w:color w:val="000000"/>
          <w:sz w:val="28"/>
        </w:rPr>
        <w:t>
      14) әрекеттегі резервте болған жағдайларда әскери қызмет міндеттерін орындауда болады.</w:t>
      </w:r>
      <w:r>
        <w:br/>
      </w:r>
      <w:r>
        <w:rPr>
          <w:rFonts w:ascii="Times New Roman"/>
          <w:b w:val="false"/>
          <w:i w:val="false"/>
          <w:color w:val="000000"/>
          <w:sz w:val="28"/>
        </w:rPr>
        <w:t>
      Офицерлер құрамын әскерге шақыру бойынша әскери қызметшілердің мәртебесі келісімшарт бойынша әскери қызметшілердің мәртебесімен айқындалады.</w:t>
      </w:r>
      <w:r>
        <w:br/>
      </w:r>
      <w:r>
        <w:rPr>
          <w:rFonts w:ascii="Times New Roman"/>
          <w:b w:val="false"/>
          <w:i w:val="false"/>
          <w:color w:val="000000"/>
          <w:sz w:val="28"/>
        </w:rPr>
        <w:t>
      Мерзімді қызмет әскери қызметшісі мерзімді қызмет өткерудің барлық уақыты ішінде, ал әскери міндетті – әскери жиындардан өтудің барлық уақыты ішінде әскери қызмет міндеттерін орындайды.</w:t>
      </w:r>
      <w:r>
        <w:br/>
      </w:r>
      <w:r>
        <w:rPr>
          <w:rFonts w:ascii="Times New Roman"/>
          <w:b w:val="false"/>
          <w:i w:val="false"/>
          <w:color w:val="000000"/>
          <w:sz w:val="28"/>
        </w:rPr>
        <w:t>
      4. Командирлерге (бастықтарға) әскери қызмет міндеттерін орындауға қатысы жоқ немесе Қазақстан Республикасының заңнамасын бұзуға бағытталған бұйрықтар (бұйырулар) мен өкімдер беруге тыйым салынады.</w:t>
      </w:r>
      <w:r>
        <w:br/>
      </w:r>
      <w:r>
        <w:rPr>
          <w:rFonts w:ascii="Times New Roman"/>
          <w:b w:val="false"/>
          <w:i w:val="false"/>
          <w:color w:val="000000"/>
          <w:sz w:val="28"/>
        </w:rPr>
        <w:t>
      5. Әскери қызметшілерге олардың мәртебесін растау үшін уәкілетті орган белгілеген тәртіпте әскери қызметшінің жеке куәліктері (әскери билеттер) және жеке нөмірлері бар жетондар береді.</w:t>
      </w:r>
    </w:p>
    <w:p>
      <w:pPr>
        <w:spacing w:after="0"/>
        <w:ind w:left="0"/>
        <w:jc w:val="both"/>
      </w:pPr>
      <w:r>
        <w:rPr>
          <w:rFonts w:ascii="Times New Roman"/>
          <w:b w:val="false"/>
          <w:i w:val="false"/>
          <w:color w:val="000000"/>
          <w:sz w:val="28"/>
        </w:rPr>
        <w:t>      </w:t>
      </w:r>
      <w:r>
        <w:rPr>
          <w:rFonts w:ascii="Times New Roman"/>
          <w:b/>
          <w:i w:val="false"/>
          <w:color w:val="000000"/>
          <w:sz w:val="28"/>
        </w:rPr>
        <w:t>6-бап. Әскери қызметшілердің құқықтары</w:t>
      </w:r>
    </w:p>
    <w:p>
      <w:pPr>
        <w:spacing w:after="0"/>
        <w:ind w:left="0"/>
        <w:jc w:val="both"/>
      </w:pPr>
      <w:r>
        <w:rPr>
          <w:rFonts w:ascii="Times New Roman"/>
          <w:b w:val="false"/>
          <w:i w:val="false"/>
          <w:color w:val="000000"/>
          <w:sz w:val="28"/>
        </w:rPr>
        <w:t>      1. Әскери қызметшілер Қазақстан Республикасының Конституциясында және заңнамасында көзделген барлық құқықтар мен бостандықтарды Қазақстан Республикасының заңдарымен айқындалған шектеулерді ескере отырып пайдаланады.</w:t>
      </w:r>
      <w:r>
        <w:br/>
      </w:r>
      <w:r>
        <w:rPr>
          <w:rFonts w:ascii="Times New Roman"/>
          <w:b w:val="false"/>
          <w:i w:val="false"/>
          <w:color w:val="000000"/>
          <w:sz w:val="28"/>
        </w:rPr>
        <w:t>
      Әскери қызметшілер:</w:t>
      </w:r>
      <w:r>
        <w:br/>
      </w:r>
      <w:r>
        <w:rPr>
          <w:rFonts w:ascii="Times New Roman"/>
          <w:b w:val="false"/>
          <w:i w:val="false"/>
          <w:color w:val="000000"/>
          <w:sz w:val="28"/>
        </w:rPr>
        <w:t>
      1) мемлекет есебінен Қазақстан Республикасының Президенті бекітетін мемлекеттік бюджет есебінен қамтылатын Қазақстан Республикасы органдарының қызметкерлеріне еңбекақы төлеудің бірыңғай жүйесі негізінде, уәкілетті органдардың бірінші басшыларымен көзделген тәртіпте ақшалай үлеспен қамтамасыз етілуге;</w:t>
      </w:r>
      <w:r>
        <w:br/>
      </w:r>
      <w:r>
        <w:rPr>
          <w:rFonts w:ascii="Times New Roman"/>
          <w:b w:val="false"/>
          <w:i w:val="false"/>
          <w:color w:val="000000"/>
          <w:sz w:val="28"/>
        </w:rPr>
        <w:t>
      2) Қазақстан Республикасының Үкіметі бекіткен нормалар бойынша заттай және басқа да мүлік түрлерімен мемлекет есебінен қамтамасыз етілуге;</w:t>
      </w:r>
      <w:r>
        <w:br/>
      </w:r>
      <w:r>
        <w:rPr>
          <w:rFonts w:ascii="Times New Roman"/>
          <w:b w:val="false"/>
          <w:i w:val="false"/>
          <w:color w:val="000000"/>
          <w:sz w:val="28"/>
        </w:rPr>
        <w:t>
      3) біліктілігін, қабілетін, өз лауазымдық міндеттерін адал орындауын ескере отырып, қызметі бойынша жоғарылатуға;</w:t>
      </w:r>
      <w:r>
        <w:br/>
      </w:r>
      <w:r>
        <w:rPr>
          <w:rFonts w:ascii="Times New Roman"/>
          <w:b w:val="false"/>
          <w:i w:val="false"/>
          <w:color w:val="000000"/>
          <w:sz w:val="28"/>
        </w:rPr>
        <w:t>
      4) уәкілетті лауазымды адамымен келісу бойынша әскери оқу орындарына және басқа да білім беру ұйымдарына оқуға түсуге және курстық даярлықтан өтуге;</w:t>
      </w:r>
      <w:r>
        <w:br/>
      </w:r>
      <w:r>
        <w:rPr>
          <w:rFonts w:ascii="Times New Roman"/>
          <w:b w:val="false"/>
          <w:i w:val="false"/>
          <w:color w:val="000000"/>
          <w:sz w:val="28"/>
        </w:rPr>
        <w:t>
      5) денсаулығын сақтауға және қауіпсіздік техникасы мен гигиена талаптарына жауап беретін қызмет жағдайларына;</w:t>
      </w:r>
      <w:r>
        <w:br/>
      </w:r>
      <w:r>
        <w:rPr>
          <w:rFonts w:ascii="Times New Roman"/>
          <w:b w:val="false"/>
          <w:i w:val="false"/>
          <w:color w:val="000000"/>
          <w:sz w:val="28"/>
        </w:rPr>
        <w:t>
      6) Қазақстан Республикасының заңнамасында айқындалған тәртіпте әскери қызмет міндеттерін орындаған кезде өмірі мен денсаулығына немесе жеке мүлкіне келтірілген зиянның орнын толтыруға;</w:t>
      </w:r>
      <w:r>
        <w:br/>
      </w:r>
      <w:r>
        <w:rPr>
          <w:rFonts w:ascii="Times New Roman"/>
          <w:b w:val="false"/>
          <w:i w:val="false"/>
          <w:color w:val="000000"/>
          <w:sz w:val="28"/>
        </w:rPr>
        <w:t>
      7) осы Заңға сәйкес әскери қызмет өткеру кезеңінде тұрғын үймен қамтамасыз етілуге;</w:t>
      </w:r>
      <w:r>
        <w:br/>
      </w:r>
      <w:r>
        <w:rPr>
          <w:rFonts w:ascii="Times New Roman"/>
          <w:b w:val="false"/>
          <w:i w:val="false"/>
          <w:color w:val="000000"/>
          <w:sz w:val="28"/>
        </w:rPr>
        <w:t>
      8) әскери қызмет міндеттерін орындау кезінде қаруды сақтауға, алып жүруге және қолдануға құқылы.</w:t>
      </w:r>
      <w:r>
        <w:br/>
      </w:r>
      <w:r>
        <w:rPr>
          <w:rFonts w:ascii="Times New Roman"/>
          <w:b w:val="false"/>
          <w:i w:val="false"/>
          <w:color w:val="000000"/>
          <w:sz w:val="28"/>
        </w:rPr>
        <w:t>
      2. Әскери қызметшілердің қару алып жүру қағидалары жалпыәскери жарғыларда айқындалады. Әскери қызметшілер соңғы шара ретінде мынадай жағдайларда:</w:t>
      </w:r>
      <w:r>
        <w:br/>
      </w:r>
      <w:r>
        <w:rPr>
          <w:rFonts w:ascii="Times New Roman"/>
          <w:b w:val="false"/>
          <w:i w:val="false"/>
          <w:color w:val="000000"/>
          <w:sz w:val="28"/>
        </w:rPr>
        <w:t>
      жеке басын қорғау үшін;</w:t>
      </w:r>
      <w:r>
        <w:br/>
      </w:r>
      <w:r>
        <w:rPr>
          <w:rFonts w:ascii="Times New Roman"/>
          <w:b w:val="false"/>
          <w:i w:val="false"/>
          <w:color w:val="000000"/>
          <w:sz w:val="28"/>
        </w:rPr>
        <w:t>
      күзетілетін әскери және азаматтық объектілерге, қарауылдарға, әскери бөлімдердің үй-жайлары мен ғимараттарына қарулы шабуыл жасауға тойтарыс беру үшін;</w:t>
      </w:r>
      <w:r>
        <w:br/>
      </w:r>
      <w:r>
        <w:rPr>
          <w:rFonts w:ascii="Times New Roman"/>
          <w:b w:val="false"/>
          <w:i w:val="false"/>
          <w:color w:val="000000"/>
          <w:sz w:val="28"/>
        </w:rPr>
        <w:t>
      қаруды және әскери техниканы тартып алу әрекетінің жолын кесу үшін;</w:t>
      </w:r>
      <w:r>
        <w:br/>
      </w:r>
      <w:r>
        <w:rPr>
          <w:rFonts w:ascii="Times New Roman"/>
          <w:b w:val="false"/>
          <w:i w:val="false"/>
          <w:color w:val="000000"/>
          <w:sz w:val="28"/>
        </w:rPr>
        <w:t>
      әскери қызметшілер мен азаматтық адамдарды, егер өзге тәсілдермен және құралдармен оларды қорғау мүмкін болмаса, олардың өміріне немесе денсаулығына қатер төндіретін шабуыл жасаудан қорғау үшін;</w:t>
      </w:r>
      <w:r>
        <w:br/>
      </w:r>
      <w:r>
        <w:rPr>
          <w:rFonts w:ascii="Times New Roman"/>
          <w:b w:val="false"/>
          <w:i w:val="false"/>
          <w:color w:val="000000"/>
          <w:sz w:val="28"/>
        </w:rPr>
        <w:t>
      егер өзге де тәсілдермен және құралдармен қылмыскердің қарсылығын тоқтату, ұстау немесе қаруын алу мүмкін болмаса, қылмыс жасаған, қарулы қарсылық көрсеткен немесе ауыр қылмыс жасау кезінде қолға түскен адамды, сондай-ақ қаруды тапсыру туралы заңды талаптарды орындаудан бас тартқан қаруланған адамды ұстау үшін;</w:t>
      </w:r>
      <w:r>
        <w:br/>
      </w:r>
      <w:r>
        <w:rPr>
          <w:rFonts w:ascii="Times New Roman"/>
          <w:b w:val="false"/>
          <w:i w:val="false"/>
          <w:color w:val="000000"/>
          <w:sz w:val="28"/>
        </w:rPr>
        <w:t>
      кепілге алынғандарды, басып алынған күзетілетін объектілерді, құрылыстар мен арнайы (әскери) жүктерді босату үшін;</w:t>
      </w:r>
      <w:r>
        <w:br/>
      </w:r>
      <w:r>
        <w:rPr>
          <w:rFonts w:ascii="Times New Roman"/>
          <w:b w:val="false"/>
          <w:i w:val="false"/>
          <w:color w:val="000000"/>
          <w:sz w:val="28"/>
        </w:rPr>
        <w:t>
      тыйым салу шарасы тұтқынға алу таңдалған, бас бостандығынан айыруға сотталған адамдардың күзетуден қашып шығуының жолын кесу үшін, сондай-ақ оларды күшпен босату әрекеттерінің жолын кесу үшін;</w:t>
      </w:r>
      <w:r>
        <w:br/>
      </w:r>
      <w:r>
        <w:rPr>
          <w:rFonts w:ascii="Times New Roman"/>
          <w:b w:val="false"/>
          <w:i w:val="false"/>
          <w:color w:val="000000"/>
          <w:sz w:val="28"/>
        </w:rPr>
        <w:t>
      жануарлардың шабуыл жасауынан қорғану үшін;</w:t>
      </w:r>
      <w:r>
        <w:br/>
      </w:r>
      <w:r>
        <w:rPr>
          <w:rFonts w:ascii="Times New Roman"/>
          <w:b w:val="false"/>
          <w:i w:val="false"/>
          <w:color w:val="000000"/>
          <w:sz w:val="28"/>
        </w:rPr>
        <w:t>
      дабыл белгілерін беру немесе көмек шақыру үшін жеке немесе бөлімше құрамында қару қолдануға құқылы.</w:t>
      </w:r>
      <w:r>
        <w:br/>
      </w:r>
      <w:r>
        <w:rPr>
          <w:rFonts w:ascii="Times New Roman"/>
          <w:b w:val="false"/>
          <w:i w:val="false"/>
          <w:color w:val="000000"/>
          <w:sz w:val="28"/>
        </w:rPr>
        <w:t>
      Кенеттен қарулы шабуыл жасауды, жауынгерлік техниканы, көлік құралдарын, теңіз және өзен кемелерін пайдалана отырып шабуыл жасауды, сондай-ақ қамаудан қарумен қашып шығуды қоспағанда, қару қолданбай тұрып, оны қолдану ниеті туралы ескерту жасалуға тиіс.</w:t>
      </w:r>
      <w:r>
        <w:br/>
      </w:r>
      <w:r>
        <w:rPr>
          <w:rFonts w:ascii="Times New Roman"/>
          <w:b w:val="false"/>
          <w:i w:val="false"/>
          <w:color w:val="000000"/>
          <w:sz w:val="28"/>
        </w:rPr>
        <w:t>
      Әскери қызметші қаруды қолданған және пайдаланған кезде айналасындағы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r>
        <w:br/>
      </w:r>
      <w:r>
        <w:rPr>
          <w:rFonts w:ascii="Times New Roman"/>
          <w:b w:val="false"/>
          <w:i w:val="false"/>
          <w:color w:val="000000"/>
          <w:sz w:val="28"/>
        </w:rPr>
        <w:t>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w:t>
      </w:r>
      <w:r>
        <w:br/>
      </w:r>
      <w:r>
        <w:rPr>
          <w:rFonts w:ascii="Times New Roman"/>
          <w:b w:val="false"/>
          <w:i w:val="false"/>
          <w:color w:val="000000"/>
          <w:sz w:val="28"/>
        </w:rPr>
        <w:t>
      Әскери қызметші қару қолданудың немесе пайдаланудың әрбір жағдайы туралы командирге (бастыққа) баяндайды.</w:t>
      </w:r>
      <w:r>
        <w:br/>
      </w:r>
      <w:r>
        <w:rPr>
          <w:rFonts w:ascii="Times New Roman"/>
          <w:b w:val="false"/>
          <w:i w:val="false"/>
          <w:color w:val="000000"/>
          <w:sz w:val="28"/>
        </w:rPr>
        <w:t>
      3. Соғыс жағдайы және төтенше жағдайлар туралы Қазақстан Республикасының заңдарында әскери қызметшілерге өзге де құқықтар берілуі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7-бап. Әскери қызметшілердің жалпы міндеттері</w:t>
      </w:r>
    </w:p>
    <w:p>
      <w:pPr>
        <w:spacing w:after="0"/>
        <w:ind w:left="0"/>
        <w:jc w:val="both"/>
      </w:pPr>
      <w:r>
        <w:rPr>
          <w:rFonts w:ascii="Times New Roman"/>
          <w:b w:val="false"/>
          <w:i w:val="false"/>
          <w:color w:val="000000"/>
          <w:sz w:val="28"/>
        </w:rPr>
        <w:t>      Әскери қызметшілер:</w:t>
      </w:r>
      <w:r>
        <w:br/>
      </w:r>
      <w:r>
        <w:rPr>
          <w:rFonts w:ascii="Times New Roman"/>
          <w:b w:val="false"/>
          <w:i w:val="false"/>
          <w:color w:val="000000"/>
          <w:sz w:val="28"/>
        </w:rPr>
        <w:t>
      1) Қазақстан Республикасының Конституциясын және басқа да нормативтік-құқықтық актілерін сақтауға, сондай-ақ жалпыәскери жарғылардың талаптарын сақтауға;</w:t>
      </w:r>
      <w:r>
        <w:br/>
      </w:r>
      <w:r>
        <w:rPr>
          <w:rFonts w:ascii="Times New Roman"/>
          <w:b w:val="false"/>
          <w:i w:val="false"/>
          <w:color w:val="000000"/>
          <w:sz w:val="28"/>
        </w:rPr>
        <w:t>
      2) белгіленген тәртіпте әскери ант қабылдауға;</w:t>
      </w:r>
      <w:r>
        <w:br/>
      </w:r>
      <w:r>
        <w:rPr>
          <w:rFonts w:ascii="Times New Roman"/>
          <w:b w:val="false"/>
          <w:i w:val="false"/>
          <w:color w:val="000000"/>
          <w:sz w:val="28"/>
        </w:rPr>
        <w:t>
      3) командирлердің (бастықтардың) заңды бұйрықтарын нақты және мерзімінде орындауға;</w:t>
      </w:r>
      <w:r>
        <w:br/>
      </w:r>
      <w:r>
        <w:rPr>
          <w:rFonts w:ascii="Times New Roman"/>
          <w:b w:val="false"/>
          <w:i w:val="false"/>
          <w:color w:val="000000"/>
          <w:sz w:val="28"/>
        </w:rPr>
        <w:t>
      4) Қарулы Күштердің әскери бөлімдері мен бөлімшелері, халықаралық шарттарға сәйкес біріктірілген (коалициялық) қарулы күштер құрамында қарулы жанжалдарға қатысуға;</w:t>
      </w:r>
      <w:r>
        <w:br/>
      </w:r>
      <w:r>
        <w:rPr>
          <w:rFonts w:ascii="Times New Roman"/>
          <w:b w:val="false"/>
          <w:i w:val="false"/>
          <w:color w:val="000000"/>
          <w:sz w:val="28"/>
        </w:rPr>
        <w:t>
      5) тәртіпті, қырағы болуға және мемлекеттік құпиялардың жариялануына жол бермеуге;</w:t>
      </w:r>
      <w:r>
        <w:br/>
      </w:r>
      <w:r>
        <w:rPr>
          <w:rFonts w:ascii="Times New Roman"/>
          <w:b w:val="false"/>
          <w:i w:val="false"/>
          <w:color w:val="000000"/>
          <w:sz w:val="28"/>
        </w:rPr>
        <w:t>
      6) әскери қызмет өткеру туралы келісімшарт талаптарын сақтауға;</w:t>
      </w:r>
      <w:r>
        <w:br/>
      </w:r>
      <w:r>
        <w:rPr>
          <w:rFonts w:ascii="Times New Roman"/>
          <w:b w:val="false"/>
          <w:i w:val="false"/>
          <w:color w:val="000000"/>
          <w:sz w:val="28"/>
        </w:rPr>
        <w:t>
      7) әскери қызмет міндеттерін орындау кезінде әскери киім нысанын киіп жүру қағидасын сақтай отырып, оны киіп жүруге;</w:t>
      </w:r>
      <w:r>
        <w:br/>
      </w:r>
      <w:r>
        <w:rPr>
          <w:rFonts w:ascii="Times New Roman"/>
          <w:b w:val="false"/>
          <w:i w:val="false"/>
          <w:color w:val="000000"/>
          <w:sz w:val="28"/>
        </w:rPr>
        <w:t>
      8) уәкілетті органдардың басшылары бекітетін дене дайындығы жөніндегі нормативтердің талаптарын сақтауға және орындауға;</w:t>
      </w:r>
      <w:r>
        <w:br/>
      </w:r>
      <w:r>
        <w:rPr>
          <w:rFonts w:ascii="Times New Roman"/>
          <w:b w:val="false"/>
          <w:i w:val="false"/>
          <w:color w:val="000000"/>
          <w:sz w:val="28"/>
        </w:rPr>
        <w:t>
      9) оған сеніп берілген қаруды, қару-жарақ пен әскери техниканы зерделеуге, оның сақталуын және дұрыс пайдаланылуын қамтамасыз етуге міндетті.</w:t>
      </w:r>
      <w:r>
        <w:br/>
      </w:r>
      <w:r>
        <w:rPr>
          <w:rFonts w:ascii="Times New Roman"/>
          <w:b w:val="false"/>
          <w:i w:val="false"/>
          <w:color w:val="000000"/>
          <w:sz w:val="28"/>
        </w:rPr>
        <w:t>
      2. Қарулы Күштер лауазымды адамдарының міндеттері жалпыәскери жарғыларда айқындалады.</w:t>
      </w:r>
      <w:r>
        <w:br/>
      </w:r>
      <w:r>
        <w:rPr>
          <w:rFonts w:ascii="Times New Roman"/>
          <w:b w:val="false"/>
          <w:i w:val="false"/>
          <w:color w:val="000000"/>
          <w:sz w:val="28"/>
        </w:rPr>
        <w:t>
      3. Келісімшарт бойынша әскери қызметші әскери қызметке кіргеннен кейін бір ай ішінде әскери қызмет өткеру кезеңіне әскери қызметшінің меншігінде болатын оған заңды түрде тиесілі ақшаны, облигацияларды, ашық үлестік жарналары мен аралық үлестік жарналарының инвестициялық қорларын, сондай-ақ оған мүліктік жалға берілген өзге де мүлікті қоспағанда, оларды пайдаланудан кіріс туындайтын коммерциялық ұйымдардың акцияларын (жарғылық капиталдағы қатысу үлестерін) және өзге де мүлікті сенімді басқаруға беруге міндетті. Мүлікті сенімді басқару шарты нотариалды түрде куәландырылуға жатады.</w:t>
      </w:r>
      <w:r>
        <w:br/>
      </w:r>
      <w:r>
        <w:rPr>
          <w:rFonts w:ascii="Times New Roman"/>
          <w:b w:val="false"/>
          <w:i w:val="false"/>
          <w:color w:val="000000"/>
          <w:sz w:val="28"/>
        </w:rPr>
        <w:t>
      4. Соғыс жағдайы және төтенше жағдайлар туралы Қазақстан Республикасының заңдарымен әскери қызметшілерге өзге де міндеттер жүктелуі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8-бап. Әскери қызмет өткерумен байланысты әскери</w:t>
      </w:r>
      <w:r>
        <w:br/>
      </w:r>
      <w:r>
        <w:rPr>
          <w:rFonts w:ascii="Times New Roman"/>
          <w:b w:val="false"/>
          <w:i w:val="false"/>
          <w:color w:val="000000"/>
          <w:sz w:val="28"/>
        </w:rPr>
        <w:t>
              </w:t>
      </w:r>
      <w:r>
        <w:rPr>
          <w:rFonts w:ascii="Times New Roman"/>
          <w:b/>
          <w:i w:val="false"/>
          <w:color w:val="000000"/>
          <w:sz w:val="28"/>
        </w:rPr>
        <w:t>қызметшілердің құқықтарын шектеу</w:t>
      </w:r>
    </w:p>
    <w:p>
      <w:pPr>
        <w:spacing w:after="0"/>
        <w:ind w:left="0"/>
        <w:jc w:val="both"/>
      </w:pPr>
      <w:r>
        <w:rPr>
          <w:rFonts w:ascii="Times New Roman"/>
          <w:b w:val="false"/>
          <w:i w:val="false"/>
          <w:color w:val="000000"/>
          <w:sz w:val="28"/>
        </w:rPr>
        <w:t>      1. Әскери қызметші:</w:t>
      </w:r>
      <w:r>
        <w:br/>
      </w: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партияларда, кәсіптік одақтарда, діни бірлестіктерде болуға, қандай да бір саяси партияны қолдап сөз сөйлеуге;</w:t>
      </w:r>
      <w:r>
        <w:br/>
      </w:r>
      <w:r>
        <w:rPr>
          <w:rFonts w:ascii="Times New Roman"/>
          <w:b w:val="false"/>
          <w:i w:val="false"/>
          <w:color w:val="000000"/>
          <w:sz w:val="28"/>
        </w:rPr>
        <w:t>
      2) әскери қызмет міндеттерін орындауға кедергі келтірмейтін педагогикалық, ғылыми және өзге де шығармашылық қызметтен басқа, басқа да ақылы қызметпен айналысуға;</w:t>
      </w:r>
      <w:r>
        <w:br/>
      </w:r>
      <w:r>
        <w:rPr>
          <w:rFonts w:ascii="Times New Roman"/>
          <w:b w:val="false"/>
          <w:i w:val="false"/>
          <w:color w:val="000000"/>
          <w:sz w:val="28"/>
        </w:rPr>
        <w:t>
      3) кәсіпкерлік қызметпен айналысуға, соның ішінде коммерциялық ұйымның ұйымдастыру-құқықтық нысанына қарамастан, оны басқаруға қатысуға;</w:t>
      </w:r>
      <w:r>
        <w:br/>
      </w:r>
      <w:r>
        <w:rPr>
          <w:rFonts w:ascii="Times New Roman"/>
          <w:b w:val="false"/>
          <w:i w:val="false"/>
          <w:color w:val="000000"/>
          <w:sz w:val="28"/>
        </w:rPr>
        <w:t>
      4) заңдарда көзделген жағдайларды қоспағанда, үшінші адамдардың істері бойынша өкіл болуға;</w:t>
      </w:r>
      <w:r>
        <w:br/>
      </w:r>
      <w:r>
        <w:rPr>
          <w:rFonts w:ascii="Times New Roman"/>
          <w:b w:val="false"/>
          <w:i w:val="false"/>
          <w:color w:val="000000"/>
          <w:sz w:val="28"/>
        </w:rPr>
        <w:t>
      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r>
        <w:br/>
      </w:r>
      <w:r>
        <w:rPr>
          <w:rFonts w:ascii="Times New Roman"/>
          <w:b w:val="false"/>
          <w:i w:val="false"/>
          <w:color w:val="000000"/>
          <w:sz w:val="28"/>
        </w:rPr>
        <w:t>
      6) ереуілдерді, пикеттерді және өзге де наразылық акцияларын ұйымдастыруға және оған қатысуға;</w:t>
      </w:r>
      <w:r>
        <w:br/>
      </w:r>
      <w:r>
        <w:rPr>
          <w:rFonts w:ascii="Times New Roman"/>
          <w:b w:val="false"/>
          <w:i w:val="false"/>
          <w:color w:val="000000"/>
          <w:sz w:val="28"/>
        </w:rPr>
        <w:t>
      7) өз қызметтік жағдайын пайдакүнемдік мақсаттарда, соның ішінде лауазымды және өзге де адамдармен келісу жолымен пайдалануға;</w:t>
      </w:r>
      <w:r>
        <w:br/>
      </w:r>
      <w:r>
        <w:rPr>
          <w:rFonts w:ascii="Times New Roman"/>
          <w:b w:val="false"/>
          <w:i w:val="false"/>
          <w:color w:val="000000"/>
          <w:sz w:val="28"/>
        </w:rPr>
        <w:t>
      8) өзінің жақын туысқандары (ата-аналары, балалары, бала асырап алушылар, асырап алған балалар, ата-анасы бір және ата-анасы бөлек аға-інілері мен апа-сіңлілері, аталары, әжелері, немерелері) немесе ері (зайыбы) атқаратын қызметке тікелей бағынысты лауазым атқаруына құқылы емес.</w:t>
      </w:r>
    </w:p>
    <w:p>
      <w:pPr>
        <w:spacing w:after="0"/>
        <w:ind w:left="0"/>
        <w:jc w:val="left"/>
      </w:pPr>
      <w:r>
        <w:rPr>
          <w:rFonts w:ascii="Times New Roman"/>
          <w:b/>
          <w:i w:val="false"/>
          <w:color w:val="000000"/>
        </w:rPr>
        <w:t xml:space="preserve"> 2-тарау. Азаматтарды әскери қызметке даярлау</w:t>
      </w:r>
    </w:p>
    <w:p>
      <w:pPr>
        <w:spacing w:after="0"/>
        <w:ind w:left="0"/>
        <w:jc w:val="both"/>
      </w:pPr>
      <w:r>
        <w:rPr>
          <w:rFonts w:ascii="Times New Roman"/>
          <w:b w:val="false"/>
          <w:i w:val="false"/>
          <w:color w:val="000000"/>
          <w:sz w:val="28"/>
        </w:rPr>
        <w:t>      </w:t>
      </w:r>
      <w:r>
        <w:rPr>
          <w:rFonts w:ascii="Times New Roman"/>
          <w:b/>
          <w:i w:val="false"/>
          <w:color w:val="000000"/>
          <w:sz w:val="28"/>
        </w:rPr>
        <w:t>9-бап. Азаматтарды әскери қызметке даярлау</w:t>
      </w:r>
    </w:p>
    <w:p>
      <w:pPr>
        <w:spacing w:after="0"/>
        <w:ind w:left="0"/>
        <w:jc w:val="both"/>
      </w:pPr>
      <w:r>
        <w:rPr>
          <w:rFonts w:ascii="Times New Roman"/>
          <w:b w:val="false"/>
          <w:i w:val="false"/>
          <w:color w:val="000000"/>
          <w:sz w:val="28"/>
        </w:rPr>
        <w:t>      1. Азаматтарды әскери қызметке даярлау – бұл мемлекеттік органдар әскер жасына дейінгі және әскерге шақыру жасындағы азаматтар, оларды әскери қызмет негіздеріне оқыту мақсатында, сондай-ақ әскери міндеттілер әскери қызмет өткеруі үшін әскери-техникалық және басқа да әскери мамандықтар бойынша даярлау және қайта даярлау мақсатында өткізетін міндетті іс-шаралар кешені.</w:t>
      </w:r>
      <w:r>
        <w:br/>
      </w:r>
      <w:r>
        <w:rPr>
          <w:rFonts w:ascii="Times New Roman"/>
          <w:b w:val="false"/>
          <w:i w:val="false"/>
          <w:color w:val="000000"/>
          <w:sz w:val="28"/>
        </w:rPr>
        <w:t>
      2. Азаматтарды әскери қызметке даярлау:</w:t>
      </w:r>
      <w:r>
        <w:br/>
      </w:r>
      <w:r>
        <w:rPr>
          <w:rFonts w:ascii="Times New Roman"/>
          <w:b w:val="false"/>
          <w:i w:val="false"/>
          <w:color w:val="000000"/>
          <w:sz w:val="28"/>
        </w:rPr>
        <w:t>
      1) бастапқы әскери даярлықты;</w:t>
      </w:r>
      <w:r>
        <w:br/>
      </w:r>
      <w:r>
        <w:rPr>
          <w:rFonts w:ascii="Times New Roman"/>
          <w:b w:val="false"/>
          <w:i w:val="false"/>
          <w:color w:val="000000"/>
          <w:sz w:val="28"/>
        </w:rPr>
        <w:t>
      2) қосымша білім беру бағдарламалары бойынша әскери даярлауды;</w:t>
      </w:r>
      <w:r>
        <w:br/>
      </w:r>
      <w:r>
        <w:rPr>
          <w:rFonts w:ascii="Times New Roman"/>
          <w:b w:val="false"/>
          <w:i w:val="false"/>
          <w:color w:val="000000"/>
          <w:sz w:val="28"/>
        </w:rPr>
        <w:t>
      3) әскери-техникалық және басқа да әскери мамандықтар бойынша даярлауды;</w:t>
      </w:r>
      <w:r>
        <w:br/>
      </w:r>
      <w:r>
        <w:rPr>
          <w:rFonts w:ascii="Times New Roman"/>
          <w:b w:val="false"/>
          <w:i w:val="false"/>
          <w:color w:val="000000"/>
          <w:sz w:val="28"/>
        </w:rPr>
        <w:t>
      4) запастағы офицерлер бағдарламасы бойынша әскери даярлауды қамтиды.</w:t>
      </w:r>
      <w:r>
        <w:br/>
      </w:r>
      <w:r>
        <w:rPr>
          <w:rFonts w:ascii="Times New Roman"/>
          <w:b w:val="false"/>
          <w:i w:val="false"/>
          <w:color w:val="000000"/>
          <w:sz w:val="28"/>
        </w:rPr>
        <w:t>
      3. Азаматтарды әскери қызметке даярлауды Қазақстан Республикасының Үкіметі бекітетін Азаматтарды әскери қызметке даярлау ережесіне сәйкес мемлекеттік органдар ұйымдастырады және қамтамасыз етеді.</w:t>
      </w:r>
      <w:r>
        <w:br/>
      </w:r>
      <w:r>
        <w:rPr>
          <w:rFonts w:ascii="Times New Roman"/>
          <w:b w:val="false"/>
          <w:i w:val="false"/>
          <w:color w:val="000000"/>
          <w:sz w:val="28"/>
        </w:rPr>
        <w:t>
      4. Ұйымдардың басшылары әскер жасына дейінгілердің және әскерге шақырылушылардың әскери қызметке даярлықтан өту мүмкіндігін қамтамасыз етуге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10-бап. Бастапқы әскери даярлық</w:t>
      </w:r>
    </w:p>
    <w:p>
      <w:pPr>
        <w:spacing w:after="0"/>
        <w:ind w:left="0"/>
        <w:jc w:val="both"/>
      </w:pPr>
      <w:r>
        <w:rPr>
          <w:rFonts w:ascii="Times New Roman"/>
          <w:b w:val="false"/>
          <w:i w:val="false"/>
          <w:color w:val="000000"/>
          <w:sz w:val="28"/>
        </w:rPr>
        <w:t>      1. Азаматтармен бастапқы әскери даярлық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ұйымдарында жүргізiледі.</w:t>
      </w:r>
      <w:r>
        <w:br/>
      </w:r>
      <w:r>
        <w:rPr>
          <w:rFonts w:ascii="Times New Roman"/>
          <w:b w:val="false"/>
          <w:i w:val="false"/>
          <w:color w:val="000000"/>
          <w:sz w:val="28"/>
        </w:rPr>
        <w:t>
      2. Әскерге шақырылуға жататын және бастапқы әскери даярлықтан өтпеген азаматтар Азаматтарды әскери қызметке даярлау ережесіне сәйкес мерзiмдi әскери қызметке шақырылар алдында одан өтедi.</w:t>
      </w:r>
      <w:r>
        <w:br/>
      </w:r>
      <w:r>
        <w:rPr>
          <w:rFonts w:ascii="Times New Roman"/>
          <w:b w:val="false"/>
          <w:i w:val="false"/>
          <w:color w:val="000000"/>
          <w:sz w:val="28"/>
        </w:rPr>
        <w:t>
      3. Бастапқы әскери даярлықты ұйымдастыру және жүргізу, сондай-ақ оның оқу-материалдық базасын құру тәртібін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11-бап. Азаматтарды білім беру ұйымдарында қосымша білім</w:t>
      </w:r>
      <w:r>
        <w:br/>
      </w:r>
      <w:r>
        <w:rPr>
          <w:rFonts w:ascii="Times New Roman"/>
          <w:b w:val="false"/>
          <w:i w:val="false"/>
          <w:color w:val="000000"/>
          <w:sz w:val="28"/>
        </w:rPr>
        <w:t>
               </w:t>
      </w:r>
      <w:r>
        <w:rPr>
          <w:rFonts w:ascii="Times New Roman"/>
          <w:b/>
          <w:i w:val="false"/>
          <w:color w:val="000000"/>
          <w:sz w:val="28"/>
        </w:rPr>
        <w:t>беру бағдарламалары бойынша әскери даярлау</w:t>
      </w:r>
    </w:p>
    <w:p>
      <w:pPr>
        <w:spacing w:after="0"/>
        <w:ind w:left="0"/>
        <w:jc w:val="both"/>
      </w:pPr>
      <w:r>
        <w:rPr>
          <w:rFonts w:ascii="Times New Roman"/>
          <w:b w:val="false"/>
          <w:i w:val="false"/>
          <w:color w:val="000000"/>
          <w:sz w:val="28"/>
        </w:rPr>
        <w:t>      1. Азаматтарды қосымша білім беру бағдарламалары бойынша әскери даярлау жалпы орта, техникалық және кәсіптік, орта білімнен кейінгі білім беру бағдарламаларын іске асыратын білім беру ұйымдарында жүргізіледі.</w:t>
      </w:r>
      <w:r>
        <w:br/>
      </w:r>
      <w:r>
        <w:rPr>
          <w:rFonts w:ascii="Times New Roman"/>
          <w:b w:val="false"/>
          <w:i w:val="false"/>
          <w:color w:val="000000"/>
          <w:sz w:val="28"/>
        </w:rPr>
        <w:t>
      2. Тәрбиеленушілердің әскери даярлықтан өту және барлық үлес түрлерімен қамтамасыз ету тәртібі Азаматтарды әскери қызметке даярлау ережесімен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12-бап. Азаматтарды әскери-техникалық және басқа да әскери</w:t>
      </w:r>
      <w:r>
        <w:br/>
      </w:r>
      <w:r>
        <w:rPr>
          <w:rFonts w:ascii="Times New Roman"/>
          <w:b w:val="false"/>
          <w:i w:val="false"/>
          <w:color w:val="000000"/>
          <w:sz w:val="28"/>
        </w:rPr>
        <w:t>
               </w:t>
      </w:r>
      <w:r>
        <w:rPr>
          <w:rFonts w:ascii="Times New Roman"/>
          <w:b/>
          <w:i w:val="false"/>
          <w:color w:val="000000"/>
          <w:sz w:val="28"/>
        </w:rPr>
        <w:t>мамандықтар бойынша даярлау</w:t>
      </w:r>
    </w:p>
    <w:p>
      <w:pPr>
        <w:spacing w:after="0"/>
        <w:ind w:left="0"/>
        <w:jc w:val="both"/>
      </w:pPr>
      <w:r>
        <w:rPr>
          <w:rFonts w:ascii="Times New Roman"/>
          <w:b w:val="false"/>
          <w:i w:val="false"/>
          <w:color w:val="000000"/>
          <w:sz w:val="28"/>
        </w:rPr>
        <w:t>      1. Әскери-техникалық және басқа да әскери мамандықтар бойынша даярлау Қарулы Күштердің, басқа да әскерлер мен әскери құралымдардың қажеттілігіне сәйкес Қорғаныс министрлігінің мамандандырылған ұйымдарында өтеусіз негізде және оқуға арналған шығыстарды толық немесе жартылай өтеумен ақылы негізде жүргізіледі.</w:t>
      </w:r>
      <w:r>
        <w:br/>
      </w:r>
      <w:r>
        <w:rPr>
          <w:rFonts w:ascii="Times New Roman"/>
          <w:b w:val="false"/>
          <w:i w:val="false"/>
          <w:color w:val="000000"/>
          <w:sz w:val="28"/>
        </w:rPr>
        <w:t>
      Қорғаныс министрлігі есебінен оқуға арналған шығыстарды жартылай өтеу кезінде оқу-жаттығу атыстарын жүргізу және жанар-жағармай материалдарымен қамтамасыз ету жүзеге асырылады.</w:t>
      </w:r>
      <w:r>
        <w:br/>
      </w:r>
      <w:r>
        <w:rPr>
          <w:rFonts w:ascii="Times New Roman"/>
          <w:b w:val="false"/>
          <w:i w:val="false"/>
          <w:color w:val="000000"/>
          <w:sz w:val="28"/>
        </w:rPr>
        <w:t>
      2. Өтеусіз негізде әскери-техникалық және басқа да әскери мамандықтар бойынша даярлауға денсаулық жағдайы бойынша әскери қызметке жарамды, он жеті жас алты айдан жиырма алты жасқа дейінгі, оны аяқтағаннан кейін мерзімді әскери қызметке шақырылуға жататын немесе жұмылдыру резервіне тұрғызылатын азаматтар тартылады. Кіші мамандарды даярлауға тәртіптемені уәкілетті органдар жасайды.</w:t>
      </w:r>
      <w:r>
        <w:br/>
      </w:r>
      <w:r>
        <w:rPr>
          <w:rFonts w:ascii="Times New Roman"/>
          <w:b w:val="false"/>
          <w:i w:val="false"/>
          <w:color w:val="000000"/>
          <w:sz w:val="28"/>
        </w:rPr>
        <w:t>
      3. Ақылы негізде әскери-техникалық және басқа да әскери мамандықтар бойынша даярлауға мыналар тартылады:</w:t>
      </w:r>
      <w:r>
        <w:br/>
      </w:r>
      <w:r>
        <w:rPr>
          <w:rFonts w:ascii="Times New Roman"/>
          <w:b w:val="false"/>
          <w:i w:val="false"/>
          <w:color w:val="000000"/>
          <w:sz w:val="28"/>
        </w:rPr>
        <w:t>
      келісімшарт бойынша әскери қызмет өткеру үшін денсаулық жағдайы бойынша әскери қызметке жарамды әскери міндеттілер;</w:t>
      </w:r>
      <w:r>
        <w:br/>
      </w:r>
      <w:r>
        <w:rPr>
          <w:rFonts w:ascii="Times New Roman"/>
          <w:b w:val="false"/>
          <w:i w:val="false"/>
          <w:color w:val="000000"/>
          <w:sz w:val="28"/>
        </w:rPr>
        <w:t>
      әскери оқытылған резервті даярлау бағдарламалары бойынша оқыту үшін денсаулық жағдайы бойынша әскери қызметке жарамды немесе шектеулі жарамды, соның ішінде әскери қызметке шақыру кейінге қалдырылған жиырма төрт жастан жиырма жеті жасқа дейінгі азаматтар.</w:t>
      </w:r>
      <w:r>
        <w:br/>
      </w:r>
      <w:r>
        <w:rPr>
          <w:rFonts w:ascii="Times New Roman"/>
          <w:b w:val="false"/>
          <w:i w:val="false"/>
          <w:color w:val="000000"/>
          <w:sz w:val="28"/>
        </w:rPr>
        <w:t>
      4. Қорғаныс министрлігінің мамандандырылған ұйымдарында әскери оқытылған резервті даярлау бағдарламалары бойынша оқыту үшін азаматтарды іріктеу мен жіберуді жергілікті әскери басқару органдары жүзеге асырады.</w:t>
      </w:r>
      <w:r>
        <w:br/>
      </w:r>
      <w:r>
        <w:rPr>
          <w:rFonts w:ascii="Times New Roman"/>
          <w:b w:val="false"/>
          <w:i w:val="false"/>
          <w:color w:val="000000"/>
          <w:sz w:val="28"/>
        </w:rPr>
        <w:t>
      5. Қорғаныс министрлігінің әскери оқытылған резервті даярлау жөніндегі мамандандырылған ұйымдарының базасында әскери оқытылған резервті даярлауға мемлекеттік тапсырысты жергілікті әскери басқару органдарына Қорғаныс министрлігі мамандандырылған ұйымдарының басшылығы ұсынған өтінімдер негізінде Қорғаныс министрлігінің жұмылдыру органы жеткізеді.</w:t>
      </w:r>
      <w:r>
        <w:br/>
      </w:r>
      <w:r>
        <w:rPr>
          <w:rFonts w:ascii="Times New Roman"/>
          <w:b w:val="false"/>
          <w:i w:val="false"/>
          <w:color w:val="000000"/>
          <w:sz w:val="28"/>
        </w:rPr>
        <w:t>
      6. Әскери оқытылған резервті даярлау бағдарламасы бойынша азаматты оқытудың басталуы Қорғаныс министрлігінің әскери оқытылған резервті даярлау жөніндегі мамандандырылған ұйымы басшысының оны қабылдау туралы бұйрығы шыққан күн болып саналады.</w:t>
      </w:r>
      <w:r>
        <w:br/>
      </w:r>
      <w:r>
        <w:rPr>
          <w:rFonts w:ascii="Times New Roman"/>
          <w:b w:val="false"/>
          <w:i w:val="false"/>
          <w:color w:val="000000"/>
          <w:sz w:val="28"/>
        </w:rPr>
        <w:t>
      7. Қорғаныс министрлігінің әскери оқытылған резервті даярлау жөніндегі мамандандырылған ұйымдарында азаматтарды оқыту мерзімі әскери оқытылған резервті даярлау бағдарламасы бойынша алатын мамандығына байланысты белгіленеді.</w:t>
      </w:r>
      <w:r>
        <w:br/>
      </w:r>
      <w:r>
        <w:rPr>
          <w:rFonts w:ascii="Times New Roman"/>
          <w:b w:val="false"/>
          <w:i w:val="false"/>
          <w:color w:val="000000"/>
          <w:sz w:val="28"/>
        </w:rPr>
        <w:t>
      8. Қорғаныс министрлігінің әскери оқытылған резервті даярлау бағдарламасы жөніндегі мамандандырылған ұйымы басшысының даярлауды аяқтау туралы бұйрығы шыққан күн оқытудың аяқталуы болып саналады.</w:t>
      </w:r>
      <w:r>
        <w:br/>
      </w:r>
      <w:r>
        <w:rPr>
          <w:rFonts w:ascii="Times New Roman"/>
          <w:b w:val="false"/>
          <w:i w:val="false"/>
          <w:color w:val="000000"/>
          <w:sz w:val="28"/>
        </w:rPr>
        <w:t>
      9. Әскери оқытылған резервті даярлау бағдарламасы бойынша оқытудың аяқталғаны туралы сертификат үлгісін және әскери оқытылған резервті даярлау бағдарламаларын Қазақстан Республикасының Қорғаныс министрі бекітеді.</w:t>
      </w:r>
      <w:r>
        <w:br/>
      </w:r>
      <w:r>
        <w:rPr>
          <w:rFonts w:ascii="Times New Roman"/>
          <w:b w:val="false"/>
          <w:i w:val="false"/>
          <w:color w:val="000000"/>
          <w:sz w:val="28"/>
        </w:rPr>
        <w:t>
      10. Оқыту аяқталғаннан кейін азаматтарға әскери билеттер беруді жергілікті әскери басқару органдары белгіленген тәртіпте жүзеге асырады. Әскери билетті беру үшін негіздеме әскери оқытылған резервті даярлау бағдарламасы бойынша оқытудың аяқталғаны туралы сертификат болып табылады.</w:t>
      </w:r>
      <w:r>
        <w:br/>
      </w:r>
      <w:r>
        <w:rPr>
          <w:rFonts w:ascii="Times New Roman"/>
          <w:b w:val="false"/>
          <w:i w:val="false"/>
          <w:color w:val="000000"/>
          <w:sz w:val="28"/>
        </w:rPr>
        <w:t>
      11. Қорғаныс министрлігінің мамандандырылған ұйымдарында сабақтар өткізілетін уақытта қызметкерлерге жұмыс берушілер оқу демалыстарын беруге міндетті.</w:t>
      </w:r>
      <w:r>
        <w:br/>
      </w:r>
      <w:r>
        <w:rPr>
          <w:rFonts w:ascii="Times New Roman"/>
          <w:b w:val="false"/>
          <w:i w:val="false"/>
          <w:color w:val="000000"/>
          <w:sz w:val="28"/>
        </w:rPr>
        <w:t>
      12. Азаматтардың әскери оқытылған резервті даярлау бағдарламасы бойынша оқу кезеңінде жұмыс орны (лауазымы) сақталады. Осы кезеңде олар заңды тұлға таратылған жағдайларды қоспағанда, жұмыс берушілердің бастамасы бойынша босатылмайды, сондай-ақ білім беру ұйымы басшысының бастамасы бойынша білім беру ұйымынан шығарылмайды.</w:t>
      </w:r>
    </w:p>
    <w:p>
      <w:pPr>
        <w:spacing w:after="0"/>
        <w:ind w:left="0"/>
        <w:jc w:val="both"/>
      </w:pPr>
      <w:r>
        <w:rPr>
          <w:rFonts w:ascii="Times New Roman"/>
          <w:b w:val="false"/>
          <w:i w:val="false"/>
          <w:color w:val="000000"/>
          <w:sz w:val="28"/>
        </w:rPr>
        <w:t>      </w:t>
      </w:r>
      <w:r>
        <w:rPr>
          <w:rFonts w:ascii="Times New Roman"/>
          <w:b/>
          <w:i w:val="false"/>
          <w:color w:val="000000"/>
          <w:sz w:val="28"/>
        </w:rPr>
        <w:t>13-бап. Азаматтарды жоғары білім беру ұйымдарында</w:t>
      </w:r>
      <w:r>
        <w:br/>
      </w:r>
      <w:r>
        <w:rPr>
          <w:rFonts w:ascii="Times New Roman"/>
          <w:b w:val="false"/>
          <w:i w:val="false"/>
          <w:color w:val="000000"/>
          <w:sz w:val="28"/>
        </w:rPr>
        <w:t>
               </w:t>
      </w:r>
      <w:r>
        <w:rPr>
          <w:rFonts w:ascii="Times New Roman"/>
          <w:b/>
          <w:i w:val="false"/>
          <w:color w:val="000000"/>
          <w:sz w:val="28"/>
        </w:rPr>
        <w:t>запастағы офицерлер бағдарламасы бойынша</w:t>
      </w:r>
      <w:r>
        <w:br/>
      </w:r>
      <w:r>
        <w:rPr>
          <w:rFonts w:ascii="Times New Roman"/>
          <w:b w:val="false"/>
          <w:i w:val="false"/>
          <w:color w:val="000000"/>
          <w:sz w:val="28"/>
        </w:rPr>
        <w:t>
               </w:t>
      </w:r>
      <w:r>
        <w:rPr>
          <w:rFonts w:ascii="Times New Roman"/>
          <w:b/>
          <w:i w:val="false"/>
          <w:color w:val="000000"/>
          <w:sz w:val="28"/>
        </w:rPr>
        <w:t>әскери даярлау</w:t>
      </w:r>
    </w:p>
    <w:p>
      <w:pPr>
        <w:spacing w:after="0"/>
        <w:ind w:left="0"/>
        <w:jc w:val="both"/>
      </w:pPr>
      <w:r>
        <w:rPr>
          <w:rFonts w:ascii="Times New Roman"/>
          <w:b w:val="false"/>
          <w:i w:val="false"/>
          <w:color w:val="000000"/>
          <w:sz w:val="28"/>
        </w:rPr>
        <w:t>      1. Азаматтарды запастағы офицерлер бағдарламасы бойынша әскери даярлау Қазақстан Республикасы Қарулы Күштерінің, басқа да әскерлері мен әскери құралымдарының жұмылдыру қажеттілігіне сүйене отырып, Қорғаныс министрлігінің тәртіптемесіне сәйкес жүргізіледі.</w:t>
      </w:r>
      <w:r>
        <w:br/>
      </w:r>
      <w:r>
        <w:rPr>
          <w:rFonts w:ascii="Times New Roman"/>
          <w:b w:val="false"/>
          <w:i w:val="false"/>
          <w:color w:val="000000"/>
          <w:sz w:val="28"/>
        </w:rPr>
        <w:t>
      2. Запастағы офицерлер бағдарламасы бойынша әскери даярлықтың толық курсын аяқтаған азаматтарға Әскери қызмет өткеру ережелерінде айқындалған тәртіпте «запастағы лейтенант» әскери атағы беріледі.</w:t>
      </w:r>
      <w:r>
        <w:br/>
      </w:r>
      <w:r>
        <w:rPr>
          <w:rFonts w:ascii="Times New Roman"/>
          <w:b w:val="false"/>
          <w:i w:val="false"/>
          <w:color w:val="000000"/>
          <w:sz w:val="28"/>
        </w:rPr>
        <w:t>
      3. Азаматтардың запастағы офицерлер бағдарламасы бойынша әскери даярлықтан өту тәртібі Азаматтарды әскери қызметке даярлау ережелерінде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14-бап. Азаматтарды жалпыға бірдей әскери оқыту</w:t>
      </w:r>
    </w:p>
    <w:p>
      <w:pPr>
        <w:spacing w:after="0"/>
        <w:ind w:left="0"/>
        <w:jc w:val="both"/>
      </w:pPr>
      <w:r>
        <w:rPr>
          <w:rFonts w:ascii="Times New Roman"/>
          <w:b w:val="false"/>
          <w:i w:val="false"/>
          <w:color w:val="000000"/>
          <w:sz w:val="28"/>
        </w:rPr>
        <w:t>      1. Халықты азаматтық қорғаныс іс-шараларына тарту және соғыс уақытында Қарулы Күштерді жасақтау үшін қажетті контингентті даярлау мақсатында:</w:t>
      </w:r>
      <w:r>
        <w:br/>
      </w:r>
      <w:r>
        <w:rPr>
          <w:rFonts w:ascii="Times New Roman"/>
          <w:b w:val="false"/>
          <w:i w:val="false"/>
          <w:color w:val="000000"/>
          <w:sz w:val="28"/>
        </w:rPr>
        <w:t>
      1) ерлер – он алты жастан алпыс жасқа дейінгілерді қоса алғанда;</w:t>
      </w:r>
      <w:r>
        <w:br/>
      </w:r>
      <w:r>
        <w:rPr>
          <w:rFonts w:ascii="Times New Roman"/>
          <w:b w:val="false"/>
          <w:i w:val="false"/>
          <w:color w:val="000000"/>
          <w:sz w:val="28"/>
        </w:rPr>
        <w:t>
      2) балалары жоқ немесе он жастан үлкен балалары бар әйелдер – он сегіз жастан қырық бес жасқа дейінгілерді қоса алғанда, жалпыға бірдей әскери оқыту жүргізіледі.</w:t>
      </w:r>
      <w:r>
        <w:br/>
      </w:r>
      <w:r>
        <w:rPr>
          <w:rFonts w:ascii="Times New Roman"/>
          <w:b w:val="false"/>
          <w:i w:val="false"/>
          <w:color w:val="000000"/>
          <w:sz w:val="28"/>
        </w:rPr>
        <w:t>
      Азаматтарды жалпыға бірдей әскери оқытуды азаматтардың жұмыс, оқу орны және тұрғылықты жері бойынша жергілікті әскери басқару органдары жүзеге асырады.</w:t>
      </w:r>
      <w:r>
        <w:br/>
      </w:r>
      <w:r>
        <w:rPr>
          <w:rFonts w:ascii="Times New Roman"/>
          <w:b w:val="false"/>
          <w:i w:val="false"/>
          <w:color w:val="000000"/>
          <w:sz w:val="28"/>
        </w:rPr>
        <w:t>
      2. Жалпыға бірдей әскери оқыту бағдарламасын Қазақстан Республикасының Үкіметі бекітеді.</w:t>
      </w:r>
      <w:r>
        <w:br/>
      </w:r>
      <w:r>
        <w:rPr>
          <w:rFonts w:ascii="Times New Roman"/>
          <w:b w:val="false"/>
          <w:i w:val="false"/>
          <w:color w:val="000000"/>
          <w:sz w:val="28"/>
        </w:rPr>
        <w:t xml:space="preserve">
      3. Қорғаныс министрлігі азаматтарды жалпыға бірдей әскери оқыту жөніндегі бағдарламаны әзірлейді және іс-шараларға бақылауды жүзеге асырады. </w:t>
      </w:r>
    </w:p>
    <w:p>
      <w:pPr>
        <w:spacing w:after="0"/>
        <w:ind w:left="0"/>
        <w:jc w:val="left"/>
      </w:pPr>
      <w:r>
        <w:rPr>
          <w:rFonts w:ascii="Times New Roman"/>
          <w:b/>
          <w:i w:val="false"/>
          <w:color w:val="000000"/>
        </w:rPr>
        <w:t xml:space="preserve"> 3-тарау. Әскери есепке алу. Азаматтарды әскерге шақыру учаскелеріне тіркеу</w:t>
      </w:r>
    </w:p>
    <w:p>
      <w:pPr>
        <w:spacing w:after="0"/>
        <w:ind w:left="0"/>
        <w:jc w:val="both"/>
      </w:pPr>
      <w:r>
        <w:rPr>
          <w:rFonts w:ascii="Times New Roman"/>
          <w:b w:val="false"/>
          <w:i w:val="false"/>
          <w:color w:val="000000"/>
          <w:sz w:val="28"/>
        </w:rPr>
        <w:t>      </w:t>
      </w:r>
      <w:r>
        <w:rPr>
          <w:rFonts w:ascii="Times New Roman"/>
          <w:b/>
          <w:i w:val="false"/>
          <w:color w:val="000000"/>
          <w:sz w:val="28"/>
        </w:rPr>
        <w:t>15-бап. Әскери есепке алу</w:t>
      </w:r>
    </w:p>
    <w:p>
      <w:pPr>
        <w:spacing w:after="0"/>
        <w:ind w:left="0"/>
        <w:jc w:val="both"/>
      </w:pPr>
      <w:r>
        <w:rPr>
          <w:rFonts w:ascii="Times New Roman"/>
          <w:b w:val="false"/>
          <w:i w:val="false"/>
          <w:color w:val="000000"/>
          <w:sz w:val="28"/>
        </w:rPr>
        <w:t>      1. Әскери міндеттілер мен әскерге шақырылушылар:</w:t>
      </w:r>
      <w:r>
        <w:br/>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2) осы Заңға сәйкес әскери міндеттерін орындаудан босатылған адамдарды;</w:t>
      </w:r>
      <w:r>
        <w:br/>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4) Қазақстан Республикасынан тыс жерлерде тұрақты тұратындарды қоспағанда, әскери есепке алуға жатады.</w:t>
      </w:r>
      <w:r>
        <w:br/>
      </w:r>
      <w:r>
        <w:rPr>
          <w:rFonts w:ascii="Times New Roman"/>
          <w:b w:val="false"/>
          <w:i w:val="false"/>
          <w:color w:val="000000"/>
          <w:sz w:val="28"/>
        </w:rPr>
        <w:t>
      2. Әскери міндеттілер мен әскерге шақырылушыларды әскери есепке алуды олардың тұрғылықты жерлері бойынша жергілікті әскери басқару органдары жүзеге асырады, ал олар жоқ елді мекендерде әскери есепке алуды кенттердің, ауылдардың (селолардың), ауылдық (селолық) округтердің әкімдері қамтамасыз етеді.</w:t>
      </w:r>
      <w:r>
        <w:br/>
      </w:r>
      <w:r>
        <w:rPr>
          <w:rFonts w:ascii="Times New Roman"/>
          <w:b w:val="false"/>
          <w:i w:val="false"/>
          <w:color w:val="000000"/>
          <w:sz w:val="28"/>
        </w:rPr>
        <w:t>
      3. Әскери міндеттілер мен әскерге шақырылушыларды әскери есепке алу тәртібін Қазақстан Республикасының Үкіметі айқындайды.</w:t>
      </w:r>
      <w:r>
        <w:br/>
      </w:r>
      <w:r>
        <w:rPr>
          <w:rFonts w:ascii="Times New Roman"/>
          <w:b w:val="false"/>
          <w:i w:val="false"/>
          <w:color w:val="000000"/>
          <w:sz w:val="28"/>
        </w:rPr>
        <w:t>
      4. Қарулы Күштерде әскери қызмет өткеретін әскери қызметшілер уәкілетті орган белгілеген тәртіпте тиісті әскери басқару органдарында (басқару органдарында), әскери бөлімдерде (бөлімдерде) және мекемелерде есепке алуға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16-бап. Азаматтарды әскерге шақыру учаскелеріне тіркеу</w:t>
      </w:r>
    </w:p>
    <w:p>
      <w:pPr>
        <w:spacing w:after="0"/>
        <w:ind w:left="0"/>
        <w:jc w:val="both"/>
      </w:pPr>
      <w:r>
        <w:rPr>
          <w:rFonts w:ascii="Times New Roman"/>
          <w:b w:val="false"/>
          <w:i w:val="false"/>
          <w:color w:val="000000"/>
          <w:sz w:val="28"/>
        </w:rPr>
        <w:t>      1. Азаматтарды әскерге шақыру учаскелеріне тіркеу – бұл әскерге шақырылғанға дейінгілерді әскери есепке қою үшін жергілікті әскери басқару органдарымен бірлесіп, тиісті жергілікті атқарушы органдар жүргізетін әскери есепке алу іс-шаралары.</w:t>
      </w:r>
      <w:r>
        <w:br/>
      </w:r>
      <w:r>
        <w:rPr>
          <w:rFonts w:ascii="Times New Roman"/>
          <w:b w:val="false"/>
          <w:i w:val="false"/>
          <w:color w:val="000000"/>
          <w:sz w:val="28"/>
        </w:rPr>
        <w:t>
      2. Әскерге шақыру учаскелеріне тіркелетін жылы он жеті жасқа толатын Қазақстан Республикасының ер азаматтары жатады.</w:t>
      </w:r>
      <w:r>
        <w:br/>
      </w:r>
      <w:r>
        <w:rPr>
          <w:rFonts w:ascii="Times New Roman"/>
          <w:b w:val="false"/>
          <w:i w:val="false"/>
          <w:color w:val="000000"/>
          <w:sz w:val="28"/>
        </w:rPr>
        <w:t>
      3. Азаматтарды әскерге шақыру учаскелеріне тіркеуді және медициналық куәландыруды Қазақстан Республикасының Үкіметі бекітетін Әскери есепке алу ережелерінде және Әскери-дәрігерлік сараптаманы жүргізу қағидасында айқындалатын тәртіпте облыстардың (республикалық маңызы бар қаланың және астананың), аудандардың (облыстық маңызы бар қалалардың) әкімдері ұйымдастырады және қамтамасыз етеді.</w:t>
      </w:r>
      <w:r>
        <w:br/>
      </w:r>
      <w:r>
        <w:rPr>
          <w:rFonts w:ascii="Times New Roman"/>
          <w:b w:val="false"/>
          <w:i w:val="false"/>
          <w:color w:val="000000"/>
          <w:sz w:val="28"/>
        </w:rPr>
        <w:t>
      4. Азаматтар әскерге шақыру учаскелеріне тіркеу кезінде әскери қызметке жарамдылық дәрежесін белгілеу үшін Әскери-дәрігерлік сараптаманы жүргізу қағидасында айқындалған тәртіпте медициналық комиссиядан өтеді.</w:t>
      </w:r>
      <w:r>
        <w:br/>
      </w:r>
      <w:r>
        <w:rPr>
          <w:rFonts w:ascii="Times New Roman"/>
          <w:b w:val="false"/>
          <w:i w:val="false"/>
          <w:color w:val="000000"/>
          <w:sz w:val="28"/>
        </w:rPr>
        <w:t>
      Медициналық комиссиядан өткен азаматтар тіркеу жөніндегі комиссияның шешімімен әскерге шақырылушыларды әскери есепке алуға қабылданады.</w:t>
      </w:r>
      <w:r>
        <w:br/>
      </w:r>
      <w:r>
        <w:rPr>
          <w:rFonts w:ascii="Times New Roman"/>
          <w:b w:val="false"/>
          <w:i w:val="false"/>
          <w:color w:val="000000"/>
          <w:sz w:val="28"/>
        </w:rPr>
        <w:t>
      Әскери-дәрігерлік комиссия әскери есептен шығарумен әскери қызметке жарамсыз деп таныған азаматтар әскери есепке қабылданбайды.</w:t>
      </w:r>
      <w:r>
        <w:br/>
      </w:r>
      <w:r>
        <w:rPr>
          <w:rFonts w:ascii="Times New Roman"/>
          <w:b w:val="false"/>
          <w:i w:val="false"/>
          <w:color w:val="000000"/>
          <w:sz w:val="28"/>
        </w:rPr>
        <w:t>
      5. Азаматтар, олардың жұмыс (оқу) орындарын, атқаратын лауазымы мен орташа еңбекақысын сақтай отырып, әскерге шақырылуға дейінгілерді әскери есепке қоюға байланысты міндеттерді орындау үшін қажетті уақытта жұмыстан (оқудан) босатылады.</w:t>
      </w:r>
      <w:r>
        <w:br/>
      </w:r>
      <w:r>
        <w:rPr>
          <w:rFonts w:ascii="Times New Roman"/>
          <w:b w:val="false"/>
          <w:i w:val="false"/>
          <w:color w:val="000000"/>
          <w:sz w:val="28"/>
        </w:rPr>
        <w:t>
      6. Азаматтарды әскерге шақыру учаскелеріне тіркеуді жүргізу үшін аудандарда (облыстық маңызы бар қалаларда) аудан (облыстық маңызы бар қала) әкімінің шешімімен мынадай құрамда тіркеу комиссиясы құрылады:</w:t>
      </w:r>
      <w:r>
        <w:br/>
      </w:r>
      <w:r>
        <w:rPr>
          <w:rFonts w:ascii="Times New Roman"/>
          <w:b w:val="false"/>
          <w:i w:val="false"/>
          <w:color w:val="000000"/>
          <w:sz w:val="28"/>
        </w:rPr>
        <w:t>
      комиссия төрағасы – аудан (облыстық маңызы бар қала) әкімінің орынбасары;</w:t>
      </w:r>
      <w:r>
        <w:br/>
      </w:r>
      <w:r>
        <w:rPr>
          <w:rFonts w:ascii="Times New Roman"/>
          <w:b w:val="false"/>
          <w:i w:val="false"/>
          <w:color w:val="000000"/>
          <w:sz w:val="28"/>
        </w:rPr>
        <w:t>
      комиссия төрағасының орынбасары – ауданның (облыстық маңызы бар қаланың) жергілікті әскери басқару органының бастығы;</w:t>
      </w:r>
      <w:r>
        <w:br/>
      </w:r>
      <w:r>
        <w:rPr>
          <w:rFonts w:ascii="Times New Roman"/>
          <w:b w:val="false"/>
          <w:i w:val="false"/>
          <w:color w:val="000000"/>
          <w:sz w:val="28"/>
        </w:rPr>
        <w:t>
      комиссия мүшелері:</w:t>
      </w:r>
      <w:r>
        <w:br/>
      </w:r>
      <w:r>
        <w:rPr>
          <w:rFonts w:ascii="Times New Roman"/>
          <w:b w:val="false"/>
          <w:i w:val="false"/>
          <w:color w:val="000000"/>
          <w:sz w:val="28"/>
        </w:rPr>
        <w:t>
      ішкі істер органдары тиісті аумақтық бөлімшесі бастығының орынбасары;</w:t>
      </w:r>
      <w:r>
        <w:br/>
      </w:r>
      <w:r>
        <w:rPr>
          <w:rFonts w:ascii="Times New Roman"/>
          <w:b w:val="false"/>
          <w:i w:val="false"/>
          <w:color w:val="000000"/>
          <w:sz w:val="28"/>
        </w:rPr>
        <w:t>
      мемлекеттік денсаулық сақтау басқармасының тиісті жергілікті органы бастығының орынбасары – медициналық комиссияның төрағасы;</w:t>
      </w:r>
      <w:r>
        <w:br/>
      </w:r>
      <w:r>
        <w:rPr>
          <w:rFonts w:ascii="Times New Roman"/>
          <w:b w:val="false"/>
          <w:i w:val="false"/>
          <w:color w:val="000000"/>
          <w:sz w:val="28"/>
        </w:rPr>
        <w:t>
      хатшы.</w:t>
      </w:r>
      <w:r>
        <w:br/>
      </w:r>
      <w:r>
        <w:rPr>
          <w:rFonts w:ascii="Times New Roman"/>
          <w:b w:val="false"/>
          <w:i w:val="false"/>
          <w:color w:val="000000"/>
          <w:sz w:val="28"/>
        </w:rPr>
        <w:t>
      Аудандық (қалалық) тіркеу жөніндегі комиссияның дербес құрамын, осы жұмысты жүргізу және қамтамасыз ету тәртібін ауданның (облыстық маңызы бар қаланың) әкімі жыл сайын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17-бап. Мемлекеттік органдардың, ұйымдардың, лауазымды</w:t>
      </w:r>
      <w:r>
        <w:br/>
      </w:r>
      <w:r>
        <w:rPr>
          <w:rFonts w:ascii="Times New Roman"/>
          <w:b w:val="false"/>
          <w:i w:val="false"/>
          <w:color w:val="000000"/>
          <w:sz w:val="28"/>
        </w:rPr>
        <w:t>
               </w:t>
      </w:r>
      <w:r>
        <w:rPr>
          <w:rFonts w:ascii="Times New Roman"/>
          <w:b/>
          <w:i w:val="false"/>
          <w:color w:val="000000"/>
          <w:sz w:val="28"/>
        </w:rPr>
        <w:t>адамдардың, әскери міндеттілердің және әскерге</w:t>
      </w:r>
      <w:r>
        <w:br/>
      </w:r>
      <w:r>
        <w:rPr>
          <w:rFonts w:ascii="Times New Roman"/>
          <w:b w:val="false"/>
          <w:i w:val="false"/>
          <w:color w:val="000000"/>
          <w:sz w:val="28"/>
        </w:rPr>
        <w:t>
               </w:t>
      </w:r>
      <w:r>
        <w:rPr>
          <w:rFonts w:ascii="Times New Roman"/>
          <w:b/>
          <w:i w:val="false"/>
          <w:color w:val="000000"/>
          <w:sz w:val="28"/>
        </w:rPr>
        <w:t>шақырылушылардың Әскери есепке алу ережелерін</w:t>
      </w:r>
      <w:r>
        <w:br/>
      </w:r>
      <w:r>
        <w:rPr>
          <w:rFonts w:ascii="Times New Roman"/>
          <w:b w:val="false"/>
          <w:i w:val="false"/>
          <w:color w:val="000000"/>
          <w:sz w:val="28"/>
        </w:rPr>
        <w:t>
               </w:t>
      </w:r>
      <w:r>
        <w:rPr>
          <w:rFonts w:ascii="Times New Roman"/>
          <w:b/>
          <w:i w:val="false"/>
          <w:color w:val="000000"/>
          <w:sz w:val="28"/>
        </w:rPr>
        <w:t>орындау жөніндегі міндеттері</w:t>
      </w:r>
      <w:r>
        <w:rPr>
          <w:rFonts w:ascii="Times New Roman"/>
          <w:b w:val="false"/>
          <w:i w:val="false"/>
          <w:color w:val="000000"/>
          <w:sz w:val="28"/>
        </w:rPr>
        <w:t> </w:t>
      </w:r>
    </w:p>
    <w:p>
      <w:pPr>
        <w:spacing w:after="0"/>
        <w:ind w:left="0"/>
        <w:jc w:val="both"/>
      </w:pPr>
      <w:r>
        <w:rPr>
          <w:rFonts w:ascii="Times New Roman"/>
          <w:b w:val="false"/>
          <w:i w:val="false"/>
          <w:color w:val="000000"/>
          <w:sz w:val="28"/>
        </w:rPr>
        <w:t>      1. Кенттің, ауылдың (селоның), ауылдық (селолық) округтің әкімдері, сондай-ақ әскери міндеттілер және әскерге шақырылушылар жұмыс істейтін ұйымдардың басшылары өз құзыреті шегінде:</w:t>
      </w:r>
      <w:r>
        <w:br/>
      </w:r>
      <w:r>
        <w:rPr>
          <w:rFonts w:ascii="Times New Roman"/>
          <w:b w:val="false"/>
          <w:i w:val="false"/>
          <w:color w:val="000000"/>
          <w:sz w:val="28"/>
        </w:rPr>
        <w:t>
      1) әскери міндеттілерді және әскерге шақырылушыларды, оларды жергілікті әскери басқару органдарына шақырылғаны туралы хабардар етуге;</w:t>
      </w:r>
      <w:r>
        <w:br/>
      </w:r>
      <w:r>
        <w:rPr>
          <w:rFonts w:ascii="Times New Roman"/>
          <w:b w:val="false"/>
          <w:i w:val="false"/>
          <w:color w:val="000000"/>
          <w:sz w:val="28"/>
        </w:rPr>
        <w:t>
      2) әскери-есептік құжаттарында жергілікті әскери басқару органдарының әскери есепке алғаны туралы белгілері болған кезде әскери міндеттілерді және әскерге шақырылушыларды тұрғылықты жері бойынша тіркеуді жүзеге асыруға;</w:t>
      </w:r>
      <w:r>
        <w:br/>
      </w:r>
      <w:r>
        <w:rPr>
          <w:rFonts w:ascii="Times New Roman"/>
          <w:b w:val="false"/>
          <w:i w:val="false"/>
          <w:color w:val="000000"/>
          <w:sz w:val="28"/>
        </w:rPr>
        <w:t>
      3) аудандардың (облыстық маңызы бар қалалардың)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ай сайын беруге;</w:t>
      </w:r>
      <w:r>
        <w:br/>
      </w:r>
      <w:r>
        <w:rPr>
          <w:rFonts w:ascii="Times New Roman"/>
          <w:b w:val="false"/>
          <w:i w:val="false"/>
          <w:color w:val="000000"/>
          <w:sz w:val="28"/>
        </w:rPr>
        <w:t>
      4) әскер жасына дейінгілерге тіркеу жүргізген және азаматтарды әскери қызметке әскерге шақырған кезде басқа жергілікті жерлерден аудандардың (облыстық маңызы бар қалалардың) әскери басқару органдарына азаматтарды жеткізуді қамтамасыз етуге міндетті.</w:t>
      </w:r>
      <w:r>
        <w:br/>
      </w:r>
      <w:r>
        <w:rPr>
          <w:rFonts w:ascii="Times New Roman"/>
          <w:b w:val="false"/>
          <w:i w:val="false"/>
          <w:color w:val="000000"/>
          <w:sz w:val="28"/>
        </w:rPr>
        <w:t>
      2. Жергілікті әскери басқару органдары өз құзыреті шегінде мемлекеттік мекемелердің, ұйымдардың, әскери міндеттілер мен әскерге шақырылушылардың Әскери есепке алу ережелерін сақтауына бақылауды жүзеге асыруға міндетті.</w:t>
      </w:r>
      <w:r>
        <w:br/>
      </w:r>
      <w:r>
        <w:rPr>
          <w:rFonts w:ascii="Times New Roman"/>
          <w:b w:val="false"/>
          <w:i w:val="false"/>
          <w:color w:val="000000"/>
          <w:sz w:val="28"/>
        </w:rPr>
        <w:t>
      3. Ішкі істер органдары өз құзыреті шегінде әскери міндеттілікті орындаудан жалтарған адамдарды іздестіруді, ұстауды және жергілікті әскери басқару органдарына жеткізуді жүзеге асыруға міндетті.</w:t>
      </w:r>
      <w:r>
        <w:br/>
      </w:r>
      <w:r>
        <w:rPr>
          <w:rFonts w:ascii="Times New Roman"/>
          <w:b w:val="false"/>
          <w:i w:val="false"/>
          <w:color w:val="000000"/>
          <w:sz w:val="28"/>
        </w:rPr>
        <w:t>
      4. Азаматтық хал актілерін жазу органдары жеті жұмыс күні ішінде аудандардың (облыстық маңызы бар қалалардың) жергілікті әскери басқару органдарына әскери міндеттілер мен әскерге шақырылушылардың тегін, аты мен әкесінің атын, туған күні мен жерін өзгерткені туралы, сондай-ақ әскери міндеттінің немесе әскерге шақырылушының қайтыс болғаны тіркелген жағдайлар туралы хабардар етуге міндетті.</w:t>
      </w:r>
      <w:r>
        <w:br/>
      </w:r>
      <w:r>
        <w:rPr>
          <w:rFonts w:ascii="Times New Roman"/>
          <w:b w:val="false"/>
          <w:i w:val="false"/>
          <w:color w:val="000000"/>
          <w:sz w:val="28"/>
        </w:rPr>
        <w:t>
      5. Анықтау және алдын ала тергеу органдары жеті жұмыс күні ішінде аудандардың (облыстық маңызы бар қалалардың) жергіліктi әскери басқару органдарына оларға қатысты анықтау немесе алдын ала тергеу жүргізіліп жатқан әскери міндеттілер мен әскерге шақырылушылар туралы, ал соттар оларға қатысты қылмыстық істерді сот қарап жатқан әскери міндеттілер мен әскерге шақырылушылар туралы, сондай-ақ оларға қатысты заңды күшiне енген үкімдер туралы хабардар етуге мiндетті.</w:t>
      </w:r>
      <w:r>
        <w:br/>
      </w:r>
      <w:r>
        <w:rPr>
          <w:rFonts w:ascii="Times New Roman"/>
          <w:b w:val="false"/>
          <w:i w:val="false"/>
          <w:color w:val="000000"/>
          <w:sz w:val="28"/>
        </w:rPr>
        <w:t>
      6. Халықты әлеуметтiк қорғау органдары жетi жұмыс күні ішінде аудандардың (облыстық маңызы бар қалалардың) жергiлiктi әскери басқару органдарына мүгедек деп танылған барлық әскери мiндеттілер мен әскерге шақырылушылар туралы хабардар етуге міндетті.</w:t>
      </w:r>
      <w:r>
        <w:br/>
      </w:r>
      <w:r>
        <w:rPr>
          <w:rFonts w:ascii="Times New Roman"/>
          <w:b w:val="false"/>
          <w:i w:val="false"/>
          <w:color w:val="000000"/>
          <w:sz w:val="28"/>
        </w:rPr>
        <w:t>
      7. Денсаулық сақтау ұйымдары әскерге шақыру басталар алдында жергілiкті әскери басқару органдарының сұрау салулары бойынша стационарлық емделуде болатын және диспансерлік есепте тұрған әскери міндеттілер мен әскерге шақырылушылар туралы мәліметтердi хабардар етуге міндетті.</w:t>
      </w:r>
      <w:r>
        <w:br/>
      </w:r>
      <w:r>
        <w:rPr>
          <w:rFonts w:ascii="Times New Roman"/>
          <w:b w:val="false"/>
          <w:i w:val="false"/>
          <w:color w:val="000000"/>
          <w:sz w:val="28"/>
        </w:rPr>
        <w:t>
      8. Ішкі істер органдары Қазақстан Республикасының азаматтарын тұрғылықты жерi бойынша олар ауданның (облыстық маңызы бар қаланың) жергiлiктi әскери басқару органына әскери есепке қою немесе шығару туралы мәлiметтер бергеннен кейін тiркеудi жүзеге асыруға міндетті.</w:t>
      </w:r>
      <w:r>
        <w:br/>
      </w:r>
      <w:r>
        <w:rPr>
          <w:rFonts w:ascii="Times New Roman"/>
          <w:b w:val="false"/>
          <w:i w:val="false"/>
          <w:color w:val="000000"/>
          <w:sz w:val="28"/>
        </w:rPr>
        <w:t>
      9. Әскери міндеттілер мен әскерге шақырылушылар тегін, атын, әкесiнің атын, отбасы жағдайын, денсаулық жағдайын (бiрiншi немесе екінші топтағы мүгедектер деп танылған), тұрған жерiн, бiлiмiн, жұмыс орны мен лауазымын өзгерткен жағдайда жеті жұмыс күні ішінде өздерi әскери есепте тұрған ауданның (облыстық маңызы бар қаланың) жергiлiктi әскери басқару органын хабардар етуге мiндетті.</w:t>
      </w:r>
    </w:p>
    <w:p>
      <w:pPr>
        <w:spacing w:after="0"/>
        <w:ind w:left="0"/>
        <w:jc w:val="left"/>
      </w:pPr>
      <w:r>
        <w:rPr>
          <w:rFonts w:ascii="Times New Roman"/>
          <w:b/>
          <w:i w:val="false"/>
          <w:color w:val="000000"/>
        </w:rPr>
        <w:t xml:space="preserve"> 4-тарау. Әскери қызмет өткеру</w:t>
      </w:r>
    </w:p>
    <w:p>
      <w:pPr>
        <w:spacing w:after="0"/>
        <w:ind w:left="0"/>
        <w:jc w:val="both"/>
      </w:pPr>
      <w:r>
        <w:rPr>
          <w:rFonts w:ascii="Times New Roman"/>
          <w:b w:val="false"/>
          <w:i w:val="false"/>
          <w:color w:val="000000"/>
          <w:sz w:val="28"/>
        </w:rPr>
        <w:t>      </w:t>
      </w:r>
      <w:r>
        <w:rPr>
          <w:rFonts w:ascii="Times New Roman"/>
          <w:b/>
          <w:i w:val="false"/>
          <w:color w:val="000000"/>
          <w:sz w:val="28"/>
        </w:rPr>
        <w:t>18-бап. Әскери қызметтің мәні</w:t>
      </w:r>
    </w:p>
    <w:p>
      <w:pPr>
        <w:spacing w:after="0"/>
        <w:ind w:left="0"/>
        <w:jc w:val="both"/>
      </w:pPr>
      <w:r>
        <w:rPr>
          <w:rFonts w:ascii="Times New Roman"/>
          <w:b w:val="false"/>
          <w:i w:val="false"/>
          <w:color w:val="000000"/>
          <w:sz w:val="28"/>
        </w:rPr>
        <w:t>      1. Әскери қызмет:</w:t>
      </w:r>
      <w:r>
        <w:br/>
      </w:r>
      <w:r>
        <w:rPr>
          <w:rFonts w:ascii="Times New Roman"/>
          <w:b w:val="false"/>
          <w:i w:val="false"/>
          <w:color w:val="000000"/>
          <w:sz w:val="28"/>
        </w:rPr>
        <w:t>
      1) әскерге шақыру бойынша әскери қызметті;</w:t>
      </w:r>
      <w:r>
        <w:br/>
      </w:r>
      <w:r>
        <w:rPr>
          <w:rFonts w:ascii="Times New Roman"/>
          <w:b w:val="false"/>
          <w:i w:val="false"/>
          <w:color w:val="000000"/>
          <w:sz w:val="28"/>
        </w:rPr>
        <w:t>
      2) келісімшарт бойынша әскери қызметті қамтиды.</w:t>
      </w:r>
      <w:r>
        <w:br/>
      </w:r>
      <w:r>
        <w:rPr>
          <w:rFonts w:ascii="Times New Roman"/>
          <w:b w:val="false"/>
          <w:i w:val="false"/>
          <w:color w:val="000000"/>
          <w:sz w:val="28"/>
        </w:rPr>
        <w:t>
      Әскерге шақыру бойынша әскери қызметке:</w:t>
      </w:r>
      <w:r>
        <w:br/>
      </w:r>
      <w:r>
        <w:rPr>
          <w:rFonts w:ascii="Times New Roman"/>
          <w:b w:val="false"/>
          <w:i w:val="false"/>
          <w:color w:val="000000"/>
          <w:sz w:val="28"/>
        </w:rPr>
        <w:t>
      1) сарбаздар (матростар) құрамының мерзімді әскери қызметі;</w:t>
      </w:r>
      <w:r>
        <w:br/>
      </w:r>
      <w:r>
        <w:rPr>
          <w:rFonts w:ascii="Times New Roman"/>
          <w:b w:val="false"/>
          <w:i w:val="false"/>
          <w:color w:val="000000"/>
          <w:sz w:val="28"/>
        </w:rPr>
        <w:t>
      2) осы Заңның 32-бабына сәйкес әскерге шақырылған офицерлердің әскери қызметі;</w:t>
      </w:r>
      <w:r>
        <w:br/>
      </w:r>
      <w:r>
        <w:rPr>
          <w:rFonts w:ascii="Times New Roman"/>
          <w:b w:val="false"/>
          <w:i w:val="false"/>
          <w:color w:val="000000"/>
          <w:sz w:val="28"/>
        </w:rPr>
        <w:t>
      3) жұмылдыру, соғыс жағдайы кезіндегі, соғыс уақытындағы және әскери жиындарды өткеру кезіндегі әскери қызмет жатады.</w:t>
      </w:r>
      <w:r>
        <w:br/>
      </w:r>
      <w:r>
        <w:rPr>
          <w:rFonts w:ascii="Times New Roman"/>
          <w:b w:val="false"/>
          <w:i w:val="false"/>
          <w:color w:val="000000"/>
          <w:sz w:val="28"/>
        </w:rPr>
        <w:t>
      Келісімшарт бойынша әскери қызметке:</w:t>
      </w:r>
      <w:r>
        <w:br/>
      </w:r>
      <w:r>
        <w:rPr>
          <w:rFonts w:ascii="Times New Roman"/>
          <w:b w:val="false"/>
          <w:i w:val="false"/>
          <w:color w:val="000000"/>
          <w:sz w:val="28"/>
        </w:rPr>
        <w:t>
      1) сарбаздар (матростар), сержанттар (старшиналар) және офицерлер құрамының лауазымдарында келісімшарт бойынша әскери қызмет өткеретін әскери қызметшілердің әскери қызметі;</w:t>
      </w:r>
      <w:r>
        <w:br/>
      </w:r>
      <w:r>
        <w:rPr>
          <w:rFonts w:ascii="Times New Roman"/>
          <w:b w:val="false"/>
          <w:i w:val="false"/>
          <w:color w:val="000000"/>
          <w:sz w:val="28"/>
        </w:rPr>
        <w:t>
      2) әскери оқу орындары курсанттары мен тыңдаушыларының әскери қызметі және оқуы жатады.</w:t>
      </w:r>
      <w:r>
        <w:br/>
      </w:r>
      <w:r>
        <w:rPr>
          <w:rFonts w:ascii="Times New Roman"/>
          <w:b w:val="false"/>
          <w:i w:val="false"/>
          <w:color w:val="000000"/>
          <w:sz w:val="28"/>
        </w:rPr>
        <w:t>
      2. Әскери жиындарға шақырылған азаматтар әскери қызмет міндеттерін орындайды.</w:t>
      </w:r>
      <w:r>
        <w:br/>
      </w:r>
      <w:r>
        <w:rPr>
          <w:rFonts w:ascii="Times New Roman"/>
          <w:b w:val="false"/>
          <w:i w:val="false"/>
          <w:color w:val="000000"/>
          <w:sz w:val="28"/>
        </w:rPr>
        <w:t>
      3. Мерзiмдi қызмет өткеруге азаматтардың құқық қорғау және арнайы мемлекеттік органдар оқу орындарының күндiзгi оқу бөлiмдерiнде оқыған уақыты, сондай-ақ Қорғаныс министрлігінің әскери оқытылған резервті даярлау жөніндегі мамандандырылған ұйымдарында әскери даярлықтан өту уақыты теңестiріледi.</w:t>
      </w:r>
      <w:r>
        <w:br/>
      </w:r>
      <w:r>
        <w:rPr>
          <w:rFonts w:ascii="Times New Roman"/>
          <w:b w:val="false"/>
          <w:i w:val="false"/>
          <w:color w:val="000000"/>
          <w:sz w:val="28"/>
        </w:rPr>
        <w:t>
      4. Әскери қызметшілер Қазақстан Республикасының халқына адалдығы туралы әскери ант қабылдайды.</w:t>
      </w:r>
      <w:r>
        <w:br/>
      </w:r>
      <w:r>
        <w:rPr>
          <w:rFonts w:ascii="Times New Roman"/>
          <w:b w:val="false"/>
          <w:i w:val="false"/>
          <w:color w:val="000000"/>
          <w:sz w:val="28"/>
        </w:rPr>
        <w:t>
      Бұрын әскери ант қабылдамаған әскери мiндеттiлер оны әскери жиындарға және жұмылдыруға шақырылған кезде қабылдайды.</w:t>
      </w:r>
      <w:r>
        <w:br/>
      </w:r>
      <w:r>
        <w:rPr>
          <w:rFonts w:ascii="Times New Roman"/>
          <w:b w:val="false"/>
          <w:i w:val="false"/>
          <w:color w:val="000000"/>
          <w:sz w:val="28"/>
        </w:rPr>
        <w:t>
      5. Осы Заңда айқындалған жағдайлар мен тәртiпте азаматтарды әскери қызметке шақыру кейiнге қалдырылуы немесе әскери қызметтен босатылуы мүмкiн.</w:t>
      </w:r>
    </w:p>
    <w:p>
      <w:pPr>
        <w:spacing w:after="0"/>
        <w:ind w:left="0"/>
        <w:jc w:val="both"/>
      </w:pPr>
      <w:r>
        <w:rPr>
          <w:rFonts w:ascii="Times New Roman"/>
          <w:b w:val="false"/>
          <w:i w:val="false"/>
          <w:color w:val="000000"/>
          <w:sz w:val="28"/>
        </w:rPr>
        <w:t>      </w:t>
      </w:r>
      <w:r>
        <w:rPr>
          <w:rFonts w:ascii="Times New Roman"/>
          <w:b/>
          <w:i w:val="false"/>
          <w:color w:val="000000"/>
          <w:sz w:val="28"/>
        </w:rPr>
        <w:t>19-бап. Әскери қызметшілер мен әскери міндеттілердің</w:t>
      </w:r>
      <w:r>
        <w:br/>
      </w:r>
      <w:r>
        <w:rPr>
          <w:rFonts w:ascii="Times New Roman"/>
          <w:b w:val="false"/>
          <w:i w:val="false"/>
          <w:color w:val="000000"/>
          <w:sz w:val="28"/>
        </w:rPr>
        <w:t>
              </w:t>
      </w:r>
      <w:r>
        <w:rPr>
          <w:rFonts w:ascii="Times New Roman"/>
          <w:b/>
          <w:i w:val="false"/>
          <w:color w:val="000000"/>
          <w:sz w:val="28"/>
        </w:rPr>
        <w:t xml:space="preserve"> құрамы. Әскери атақтар</w:t>
      </w:r>
    </w:p>
    <w:p>
      <w:pPr>
        <w:spacing w:after="0"/>
        <w:ind w:left="0"/>
        <w:jc w:val="both"/>
      </w:pPr>
      <w:r>
        <w:rPr>
          <w:rFonts w:ascii="Times New Roman"/>
          <w:b w:val="false"/>
          <w:i w:val="false"/>
          <w:color w:val="000000"/>
          <w:sz w:val="28"/>
        </w:rPr>
        <w:t>      1. Әскери қызметшілер мен әскери міндеттілер:</w:t>
      </w:r>
      <w:r>
        <w:br/>
      </w:r>
      <w:r>
        <w:rPr>
          <w:rFonts w:ascii="Times New Roman"/>
          <w:b w:val="false"/>
          <w:i w:val="false"/>
          <w:color w:val="000000"/>
          <w:sz w:val="28"/>
        </w:rPr>
        <w:t>
      1) сарбаздар (матростар);</w:t>
      </w:r>
      <w:r>
        <w:br/>
      </w:r>
      <w:r>
        <w:rPr>
          <w:rFonts w:ascii="Times New Roman"/>
          <w:b w:val="false"/>
          <w:i w:val="false"/>
          <w:color w:val="000000"/>
          <w:sz w:val="28"/>
        </w:rPr>
        <w:t>
      2) сержанттар (старшиналар);</w:t>
      </w:r>
      <w:r>
        <w:br/>
      </w:r>
      <w:r>
        <w:rPr>
          <w:rFonts w:ascii="Times New Roman"/>
          <w:b w:val="false"/>
          <w:i w:val="false"/>
          <w:color w:val="000000"/>
          <w:sz w:val="28"/>
        </w:rPr>
        <w:t>
      3) офицерлер құрамына бөлінеді.</w:t>
      </w:r>
      <w:r>
        <w:br/>
      </w:r>
      <w:r>
        <w:rPr>
          <w:rFonts w:ascii="Times New Roman"/>
          <w:b w:val="false"/>
          <w:i w:val="false"/>
          <w:color w:val="000000"/>
          <w:sz w:val="28"/>
        </w:rPr>
        <w:t>
      2. Қарулы Күштерде мынадай әскери атақтар белгiленедi: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5"/>
        <w:gridCol w:w="6328"/>
      </w:tblGrid>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кемелiк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сарбаздар (матростар) құрамы</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жауынгер</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матрос</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ефрейтор</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матрос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сержанттар (старшиналар) құрамы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сержанттар құрамы</w:t>
            </w:r>
          </w:p>
        </w:tc>
      </w:tr>
      <w:tr>
        <w:trPr>
          <w:trHeight w:val="27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сержант </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сатылы старшина</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сатылы старшина</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сержант </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старшина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сержанттар құрамы</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сыныпты сержант</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сыныпты старшина</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сыныпты сержант</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екiнші сыныпты старшина</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сыныпты сержант</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сыныпты старшина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сержанттар құрамы</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штаб-сержант</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штаб-старшина</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шебер-сержант</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шебер-старшина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 құрамы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офицерлер құрамы</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капитан-лейтенант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офицерлер құрамы</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дәрежелi капитан</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дәрежелi капитан</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дәрежелi капитан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офицерлер құрамы</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генерал-майор</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контр-адмирал</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генерал-лейтенант</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вице-адмирал</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генерал-полковник</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адмирал</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армия генералы</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Медициналық немесе заңгер мамандығы бар офицерлер үшiн әскери атақтарына тиiсiнше «медицина қызметiнiң», «әдiлет» деген сөздер қосылады.</w:t>
      </w:r>
      <w:r>
        <w:br/>
      </w:r>
      <w:r>
        <w:rPr>
          <w:rFonts w:ascii="Times New Roman"/>
          <w:b w:val="false"/>
          <w:i w:val="false"/>
          <w:color w:val="000000"/>
          <w:sz w:val="28"/>
        </w:rPr>
        <w:t>
      4. Авиацияның жоғары офицерлер құрамы үшiн (инженерлiк-авиациялық даярлығы бар ұшқыштық инженерлiк) әскери атақтарына «авиация» деген сөз қосылады.</w:t>
      </w:r>
      <w:r>
        <w:br/>
      </w:r>
      <w:r>
        <w:rPr>
          <w:rFonts w:ascii="Times New Roman"/>
          <w:b w:val="false"/>
          <w:i w:val="false"/>
          <w:color w:val="000000"/>
          <w:sz w:val="28"/>
        </w:rPr>
        <w:t>
      5. Запаста тұратын азаматтардың әскери атақтарына «запастағы» деген сөз, ал отставкадағыларға «отставкадағы» деген сөз қосылады.</w:t>
      </w:r>
    </w:p>
    <w:p>
      <w:pPr>
        <w:spacing w:after="0"/>
        <w:ind w:left="0"/>
        <w:jc w:val="both"/>
      </w:pPr>
      <w:r>
        <w:rPr>
          <w:rFonts w:ascii="Times New Roman"/>
          <w:b w:val="false"/>
          <w:i w:val="false"/>
          <w:color w:val="000000"/>
          <w:sz w:val="28"/>
        </w:rPr>
        <w:t>      </w:t>
      </w:r>
      <w:r>
        <w:rPr>
          <w:rFonts w:ascii="Times New Roman"/>
          <w:b/>
          <w:i w:val="false"/>
          <w:color w:val="000000"/>
          <w:sz w:val="28"/>
        </w:rPr>
        <w:t>20-бап. Әскери атақты беру, төмендету, одан айыру және</w:t>
      </w:r>
      <w:r>
        <w:br/>
      </w:r>
      <w:r>
        <w:rPr>
          <w:rFonts w:ascii="Times New Roman"/>
          <w:b w:val="false"/>
          <w:i w:val="false"/>
          <w:color w:val="000000"/>
          <w:sz w:val="28"/>
        </w:rPr>
        <w:t>
               </w:t>
      </w:r>
      <w:r>
        <w:rPr>
          <w:rFonts w:ascii="Times New Roman"/>
          <w:b/>
          <w:i w:val="false"/>
          <w:color w:val="000000"/>
          <w:sz w:val="28"/>
        </w:rPr>
        <w:t>әскери атағын қалпына келтіру тәртібі</w:t>
      </w:r>
    </w:p>
    <w:p>
      <w:pPr>
        <w:spacing w:after="0"/>
        <w:ind w:left="0"/>
        <w:jc w:val="both"/>
      </w:pPr>
      <w:r>
        <w:rPr>
          <w:rFonts w:ascii="Times New Roman"/>
          <w:b w:val="false"/>
          <w:i w:val="false"/>
          <w:color w:val="000000"/>
          <w:sz w:val="28"/>
        </w:rPr>
        <w:t>      Әскери қызметшiлер мен әскери мiндеттілерге әскери атақтарды мерзiмiнен бұрын берудi қоса алғанда, оларды беру, төмендету, әскери атағынан айыру Әскери қызмет өткеру ережелерiне сәйкес жүзеге асырылады.</w:t>
      </w:r>
      <w:r>
        <w:br/>
      </w:r>
      <w:r>
        <w:rPr>
          <w:rFonts w:ascii="Times New Roman"/>
          <w:b w:val="false"/>
          <w:i w:val="false"/>
          <w:color w:val="000000"/>
          <w:sz w:val="28"/>
        </w:rPr>
        <w:t>
      Әскери атағынан айырылған адамның әскери атағы тек сот ақтау үкімін шығарған немесе ақтау негіздемелері бойынша қылмыстық істі тоқтату туралы шешім қабылдаған жағдайларда қалпына келтiрiледі, ал әскери атағы төмендетілген әскери қызметшiге әскери атақ Әскери қызмет өткеру ережелерiне сәйкес берiледі.</w:t>
      </w:r>
      <w:r>
        <w:br/>
      </w:r>
      <w:r>
        <w:rPr>
          <w:rFonts w:ascii="Times New Roman"/>
          <w:b w:val="false"/>
          <w:i w:val="false"/>
          <w:color w:val="000000"/>
          <w:sz w:val="28"/>
        </w:rPr>
        <w:t>
      Әскери атақтарда еңбек сiңiрген мерзiмi былай белгіленедi: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6"/>
        <w:gridCol w:w="5264"/>
      </w:tblGrid>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сарбаздар (матростар) құрамына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сержанттар (старшиналар) құрамына: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сержанттар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сержанттарға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сержанттар мен 3-сыныпты сержанттарға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2-сыныпты сержанттарға, 1-сыныпты сержанттар мен штаб-сержанттарға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шебер-сержанттарға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 құрамына: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лейтенанттарға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лейтенанттарға және капитандарға (капитан-лейтенанттарға)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майорларға (үшiншi дәрежелi</w:t>
            </w:r>
            <w:r>
              <w:br/>
            </w:r>
            <w:r>
              <w:rPr>
                <w:rFonts w:ascii="Times New Roman"/>
                <w:b w:val="false"/>
                <w:i w:val="false"/>
                <w:color w:val="000000"/>
                <w:sz w:val="20"/>
              </w:rPr>
              <w:t>
капитандарға)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подполковниктерге (екiншi дәрежелi капитандарға)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жыл;</w:t>
            </w:r>
          </w:p>
        </w:tc>
      </w:tr>
      <w:tr>
        <w:trPr>
          <w:trHeight w:val="30" w:hRule="atLeast"/>
        </w:trPr>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подполковниктерге (бірінші дәрежелi капитандарға) және одан жоғарыларға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r>
    </w:tbl>
    <w:p>
      <w:pPr>
        <w:spacing w:after="0"/>
        <w:ind w:left="0"/>
        <w:jc w:val="both"/>
      </w:pPr>
      <w:r>
        <w:rPr>
          <w:rFonts w:ascii="Times New Roman"/>
          <w:b w:val="false"/>
          <w:i w:val="false"/>
          <w:color w:val="000000"/>
          <w:sz w:val="28"/>
        </w:rPr>
        <w:t>      Қызметін ауыстыру тәртібінде Қарулы Күштердегі әскери қызметке кіретін құқық қорғау және арнайы мемлекеттік органдардың қызметкерлеріне әскери атақ уәкілетті органның бірінші басшысы айқындайтын қайта аттестаттау тәртібінде беріледі. </w:t>
      </w:r>
    </w:p>
    <w:p>
      <w:pPr>
        <w:spacing w:after="0"/>
        <w:ind w:left="0"/>
        <w:jc w:val="both"/>
      </w:pPr>
      <w:r>
        <w:rPr>
          <w:rFonts w:ascii="Times New Roman"/>
          <w:b w:val="false"/>
          <w:i w:val="false"/>
          <w:color w:val="000000"/>
          <w:sz w:val="28"/>
        </w:rPr>
        <w:t>      </w:t>
      </w:r>
      <w:r>
        <w:rPr>
          <w:rFonts w:ascii="Times New Roman"/>
          <w:b/>
          <w:i w:val="false"/>
          <w:color w:val="000000"/>
          <w:sz w:val="28"/>
        </w:rPr>
        <w:t>21-бап. Әскери лауазымдар</w:t>
      </w:r>
    </w:p>
    <w:p>
      <w:pPr>
        <w:spacing w:after="0"/>
        <w:ind w:left="0"/>
        <w:jc w:val="both"/>
      </w:pPr>
      <w:r>
        <w:rPr>
          <w:rFonts w:ascii="Times New Roman"/>
          <w:b w:val="false"/>
          <w:i w:val="false"/>
          <w:color w:val="000000"/>
          <w:sz w:val="28"/>
        </w:rPr>
        <w:t>      1. Әскери лауазым Қарулы Күштердің, басқа да әскерлер мен әскери құралымдардың алдына қойылған негізгі мiндеттер мен функцияларға сүйене отырып айқындалады.</w:t>
      </w:r>
      <w:r>
        <w:br/>
      </w:r>
      <w:r>
        <w:rPr>
          <w:rFonts w:ascii="Times New Roman"/>
          <w:b w:val="false"/>
          <w:i w:val="false"/>
          <w:color w:val="000000"/>
          <w:sz w:val="28"/>
        </w:rPr>
        <w:t>
      2. Қарулы Күштердегі әскери лауазымдар мен оларға сәйкес келетін әскери атақтар тізбесін уәкілетті органдардың басшылары бекітеді.</w:t>
      </w:r>
      <w:r>
        <w:br/>
      </w:r>
      <w:r>
        <w:rPr>
          <w:rFonts w:ascii="Times New Roman"/>
          <w:b w:val="false"/>
          <w:i w:val="false"/>
          <w:color w:val="000000"/>
          <w:sz w:val="28"/>
        </w:rPr>
        <w:t>
      3. Әскери лауазымдар:</w:t>
      </w:r>
      <w:r>
        <w:br/>
      </w:r>
      <w:r>
        <w:rPr>
          <w:rFonts w:ascii="Times New Roman"/>
          <w:b w:val="false"/>
          <w:i w:val="false"/>
          <w:color w:val="000000"/>
          <w:sz w:val="28"/>
        </w:rPr>
        <w:t>
      1) қатардағы жауынгерлер құрамының;</w:t>
      </w:r>
      <w:r>
        <w:br/>
      </w:r>
      <w:r>
        <w:rPr>
          <w:rFonts w:ascii="Times New Roman"/>
          <w:b w:val="false"/>
          <w:i w:val="false"/>
          <w:color w:val="000000"/>
          <w:sz w:val="28"/>
        </w:rPr>
        <w:t>
      2) сержанттар құрамының;</w:t>
      </w:r>
      <w:r>
        <w:br/>
      </w:r>
      <w:r>
        <w:rPr>
          <w:rFonts w:ascii="Times New Roman"/>
          <w:b w:val="false"/>
          <w:i w:val="false"/>
          <w:color w:val="000000"/>
          <w:sz w:val="28"/>
        </w:rPr>
        <w:t>
      3) офицерлер құрамының;</w:t>
      </w:r>
      <w:r>
        <w:br/>
      </w:r>
      <w:r>
        <w:rPr>
          <w:rFonts w:ascii="Times New Roman"/>
          <w:b w:val="false"/>
          <w:i w:val="false"/>
          <w:color w:val="000000"/>
          <w:sz w:val="28"/>
        </w:rPr>
        <w:t>
      4) жоғары офицерлер құрамының лауазымдарына бөлiнеді.</w:t>
      </w:r>
      <w:r>
        <w:br/>
      </w:r>
      <w:r>
        <w:rPr>
          <w:rFonts w:ascii="Times New Roman"/>
          <w:b w:val="false"/>
          <w:i w:val="false"/>
          <w:color w:val="000000"/>
          <w:sz w:val="28"/>
        </w:rPr>
        <w:t>
      4. Әскери қызметшiлермен әскери лауазымдарды жасақтау, тағайындау, ауыстыру, әскери лауазымдардан босату және шығару Әскери қызмет өткеру ережелеріне сәйкес жүргiзіледi.</w:t>
      </w:r>
      <w:r>
        <w:br/>
      </w:r>
      <w:r>
        <w:rPr>
          <w:rFonts w:ascii="Times New Roman"/>
          <w:b w:val="false"/>
          <w:i w:val="false"/>
          <w:color w:val="000000"/>
          <w:sz w:val="28"/>
        </w:rPr>
        <w:t>
      5. Әскери қызметшi мынадай жағдайларда:</w:t>
      </w:r>
      <w:r>
        <w:br/>
      </w:r>
      <w:r>
        <w:rPr>
          <w:rFonts w:ascii="Times New Roman"/>
          <w:b w:val="false"/>
          <w:i w:val="false"/>
          <w:color w:val="000000"/>
          <w:sz w:val="28"/>
        </w:rPr>
        <w:t>
      1) оны басқа лауазымға тағайындаған кезде командирдiң (бастықтың) өкімінде болған – екi айдан аспайтын мерзім;</w:t>
      </w:r>
      <w:r>
        <w:br/>
      </w:r>
      <w:r>
        <w:rPr>
          <w:rFonts w:ascii="Times New Roman"/>
          <w:b w:val="false"/>
          <w:i w:val="false"/>
          <w:color w:val="000000"/>
          <w:sz w:val="28"/>
        </w:rPr>
        <w:t>
      2) ұйымдық-штаттық iс-шараларды жүргізуге байланысты командирдiң (бастықтың) өкімінде болған – үш айдан аспайтын мерзім;</w:t>
      </w:r>
      <w:r>
        <w:br/>
      </w:r>
      <w:r>
        <w:rPr>
          <w:rFonts w:ascii="Times New Roman"/>
          <w:b w:val="false"/>
          <w:i w:val="false"/>
          <w:color w:val="000000"/>
          <w:sz w:val="28"/>
        </w:rPr>
        <w:t>
      3) әскери қызметшіге қатысты қылмыстық iс қозғалуға байланысты командирдің (бастықтың) өкімiнде болған – қылмыстық iс бойынша шешiм шыққанға дейін;</w:t>
      </w:r>
      <w:r>
        <w:br/>
      </w:r>
      <w:r>
        <w:rPr>
          <w:rFonts w:ascii="Times New Roman"/>
          <w:b w:val="false"/>
          <w:i w:val="false"/>
          <w:color w:val="000000"/>
          <w:sz w:val="28"/>
        </w:rPr>
        <w:t>
      4) Әскери қызмет өткеру ережелеріне сәйкес мемлекеттің қорғанысы мен қауіпсiздігі мүддесіндегi жұмыстарды орындау мақсатында мемлекеттік органдарға, халықаралық және басқа да ұйымдарға iссапарға жiберiлген;</w:t>
      </w:r>
      <w:r>
        <w:br/>
      </w:r>
      <w:r>
        <w:rPr>
          <w:rFonts w:ascii="Times New Roman"/>
          <w:b w:val="false"/>
          <w:i w:val="false"/>
          <w:color w:val="000000"/>
          <w:sz w:val="28"/>
        </w:rPr>
        <w:t>
      5) Қазақстан Республикасы әскери атташесі аппаратындағы лауазымға тағайындалуға байланысты командирдің (бастықтың) өкімінде болған – Қазақстан Республикасының шегінен тыс шығуға рұқсат ету құжаттарын алғанға дейін;</w:t>
      </w:r>
      <w:r>
        <w:br/>
      </w:r>
      <w:r>
        <w:rPr>
          <w:rFonts w:ascii="Times New Roman"/>
          <w:b w:val="false"/>
          <w:i w:val="false"/>
          <w:color w:val="000000"/>
          <w:sz w:val="28"/>
        </w:rPr>
        <w:t>
      6) әскери қызметші жұбайын шетелге жіберген кезде әскери қызмет (оқу) өткеретін әскери қызметші әйелдер ақшалай жабдықталымы сақталмай уәкілетті орган басшысының өкімінде болған кезде әскери емес лауазымдарда әскери қызмет өткереді.</w:t>
      </w:r>
      <w:r>
        <w:br/>
      </w:r>
      <w:r>
        <w:rPr>
          <w:rFonts w:ascii="Times New Roman"/>
          <w:b w:val="false"/>
          <w:i w:val="false"/>
          <w:color w:val="000000"/>
          <w:sz w:val="28"/>
        </w:rPr>
        <w:t>
      Әскери лауазымдарда болу мерзімдері Әскери қызмет өткеру ережелерінде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22-бап. Ротация</w:t>
      </w:r>
    </w:p>
    <w:p>
      <w:pPr>
        <w:spacing w:after="0"/>
        <w:ind w:left="0"/>
        <w:jc w:val="both"/>
      </w:pPr>
      <w:r>
        <w:rPr>
          <w:rFonts w:ascii="Times New Roman"/>
          <w:b w:val="false"/>
          <w:i w:val="false"/>
          <w:color w:val="000000"/>
          <w:sz w:val="28"/>
        </w:rPr>
        <w:t>      1. Әскери қызметшілерді ротациялау қызметтік қажеттілік немесе олардың кәсіби әлеуетін анағұрлым тиімді пайдалануды қамтамасыз ету мақсатында жүзеге асырылады.</w:t>
      </w:r>
      <w:r>
        <w:br/>
      </w:r>
      <w:r>
        <w:rPr>
          <w:rFonts w:ascii="Times New Roman"/>
          <w:b w:val="false"/>
          <w:i w:val="false"/>
          <w:color w:val="000000"/>
          <w:sz w:val="28"/>
        </w:rPr>
        <w:t>
      2. Әскери қызметшілердің ротациясы Әскери қызмет өткеру ережелерінде айқындалатын тәртіпте және мерзімдерде уәкілетті органдар басшыларының шешімі бойынша жүзеге асырылады.</w:t>
      </w:r>
      <w:r>
        <w:br/>
      </w:r>
      <w:r>
        <w:rPr>
          <w:rFonts w:ascii="Times New Roman"/>
          <w:b w:val="false"/>
          <w:i w:val="false"/>
          <w:color w:val="000000"/>
          <w:sz w:val="28"/>
        </w:rPr>
        <w:t>
      3. Басқа жергілікті жерге ауыстыруға байланысты ротациялауға мүгедек жұбайы (зайыбы) бар, мүгедек балалары (қамқоршысы болып табылатын), соның ішінде асырап алған балалары бар немесе асырауында қартайған ата-аналары бар адамдар жатпайды. Көрсетілген жағдайлар құжаттама түрінде расталуға тиіс.</w:t>
      </w:r>
    </w:p>
    <w:p>
      <w:pPr>
        <w:spacing w:after="0"/>
        <w:ind w:left="0"/>
        <w:jc w:val="both"/>
      </w:pPr>
      <w:r>
        <w:rPr>
          <w:rFonts w:ascii="Times New Roman"/>
          <w:b w:val="false"/>
          <w:i w:val="false"/>
          <w:color w:val="000000"/>
          <w:sz w:val="28"/>
        </w:rPr>
        <w:t>      </w:t>
      </w:r>
      <w:r>
        <w:rPr>
          <w:rFonts w:ascii="Times New Roman"/>
          <w:b/>
          <w:i w:val="false"/>
          <w:color w:val="000000"/>
          <w:sz w:val="28"/>
        </w:rPr>
        <w:t>23-бап. Әскери қызметшілердiң әскери киiм нысаны мен</w:t>
      </w:r>
      <w:r>
        <w:br/>
      </w:r>
      <w:r>
        <w:rPr>
          <w:rFonts w:ascii="Times New Roman"/>
          <w:b w:val="false"/>
          <w:i w:val="false"/>
          <w:color w:val="000000"/>
          <w:sz w:val="28"/>
        </w:rPr>
        <w:t>
               </w:t>
      </w:r>
      <w:r>
        <w:rPr>
          <w:rFonts w:ascii="Times New Roman"/>
          <w:b/>
          <w:i w:val="false"/>
          <w:color w:val="000000"/>
          <w:sz w:val="28"/>
        </w:rPr>
        <w:t>айырым белгiлерi</w:t>
      </w:r>
    </w:p>
    <w:p>
      <w:pPr>
        <w:spacing w:after="0"/>
        <w:ind w:left="0"/>
        <w:jc w:val="both"/>
      </w:pPr>
      <w:r>
        <w:rPr>
          <w:rFonts w:ascii="Times New Roman"/>
          <w:b w:val="false"/>
          <w:i w:val="false"/>
          <w:color w:val="000000"/>
          <w:sz w:val="28"/>
        </w:rPr>
        <w:t>      1. Қарулы Күштердiң әскери киiм нысаны мен айырым белгiлерiн Қазақстан Республикасының Президентi бекiтедi.</w:t>
      </w:r>
      <w:r>
        <w:br/>
      </w:r>
      <w:r>
        <w:rPr>
          <w:rFonts w:ascii="Times New Roman"/>
          <w:b w:val="false"/>
          <w:i w:val="false"/>
          <w:color w:val="000000"/>
          <w:sz w:val="28"/>
        </w:rPr>
        <w:t>
      Әскери қызметшiлер салтанатты, күнделікті, далалық, арнайы киім нысанымен және арнайы киім-кешек заттарымен қамтамасыз етіледі.</w:t>
      </w:r>
      <w:r>
        <w:br/>
      </w:r>
      <w:r>
        <w:rPr>
          <w:rFonts w:ascii="Times New Roman"/>
          <w:b w:val="false"/>
          <w:i w:val="false"/>
          <w:color w:val="000000"/>
          <w:sz w:val="28"/>
        </w:rPr>
        <w:t>
      Қарулы Күштердің әскери киiм нысанын киіп жүру және айырым белгілерін тағып жүру қағидаларын Қазақстан Республикасының Қорғаныс министрi белгілейдi, ал әскери киiм нысанының жекелеген заттары мен айырым белгiлерiн тағып жүру ерекшелiктерiн уәкілетті органдардың бiріншi басшылары белгілейдi.</w:t>
      </w:r>
      <w:r>
        <w:br/>
      </w:r>
      <w:r>
        <w:rPr>
          <w:rFonts w:ascii="Times New Roman"/>
          <w:b w:val="false"/>
          <w:i w:val="false"/>
          <w:color w:val="000000"/>
          <w:sz w:val="28"/>
        </w:rPr>
        <w:t>
      2. Әскери киiм нысанын киіп жүруге құқығы жоқ азаматтарға оларды киіп жүруге тыйым салынады және заңда белгіленген жауапкершілікке әкеп соқтырады.</w:t>
      </w:r>
    </w:p>
    <w:p>
      <w:pPr>
        <w:spacing w:after="0"/>
        <w:ind w:left="0"/>
        <w:jc w:val="both"/>
      </w:pPr>
      <w:r>
        <w:rPr>
          <w:rFonts w:ascii="Times New Roman"/>
          <w:b w:val="false"/>
          <w:i w:val="false"/>
          <w:color w:val="000000"/>
          <w:sz w:val="28"/>
        </w:rPr>
        <w:t>      </w:t>
      </w:r>
      <w:r>
        <w:rPr>
          <w:rFonts w:ascii="Times New Roman"/>
          <w:b/>
          <w:i w:val="false"/>
          <w:color w:val="000000"/>
          <w:sz w:val="28"/>
        </w:rPr>
        <w:t>24-бап. Әскери қызмет мерзiмдері. Еңбек сіңірген жылдары</w:t>
      </w:r>
    </w:p>
    <w:p>
      <w:pPr>
        <w:spacing w:after="0"/>
        <w:ind w:left="0"/>
        <w:jc w:val="both"/>
      </w:pPr>
      <w:r>
        <w:rPr>
          <w:rFonts w:ascii="Times New Roman"/>
          <w:b w:val="false"/>
          <w:i w:val="false"/>
          <w:color w:val="000000"/>
          <w:sz w:val="28"/>
        </w:rPr>
        <w:t>      1. Әскери қызмет мерзiмдерi күнтiзбелік мерзiммен есептегенде былай белгiленедi:</w:t>
      </w:r>
      <w:r>
        <w:br/>
      </w:r>
      <w:r>
        <w:rPr>
          <w:rFonts w:ascii="Times New Roman"/>
          <w:b w:val="false"/>
          <w:i w:val="false"/>
          <w:color w:val="000000"/>
          <w:sz w:val="28"/>
        </w:rPr>
        <w:t>
      1) мерзiмдi қызмет әскери қызметшiлерi үшiн – он екi ай;</w:t>
      </w:r>
      <w:r>
        <w:br/>
      </w:r>
      <w:r>
        <w:rPr>
          <w:rFonts w:ascii="Times New Roman"/>
          <w:b w:val="false"/>
          <w:i w:val="false"/>
          <w:color w:val="000000"/>
          <w:sz w:val="28"/>
        </w:rPr>
        <w:t>
      2) әскерге шақыру бойынша әскери қызмет өткеретін офицерлер үшін – жиырма төрт ай;</w:t>
      </w:r>
      <w:r>
        <w:br/>
      </w:r>
      <w:r>
        <w:rPr>
          <w:rFonts w:ascii="Times New Roman"/>
          <w:b w:val="false"/>
          <w:i w:val="false"/>
          <w:color w:val="000000"/>
          <w:sz w:val="28"/>
        </w:rPr>
        <w:t>
      3) келiсiмшарт бойынша әскери қызмет өткеретiн әскери қызметшiлер үшiн – әскери қызмет өткеру туралы келiсiмшартта көрсетілген мерзiмге.</w:t>
      </w:r>
      <w:r>
        <w:br/>
      </w:r>
      <w:r>
        <w:rPr>
          <w:rFonts w:ascii="Times New Roman"/>
          <w:b w:val="false"/>
          <w:i w:val="false"/>
          <w:color w:val="000000"/>
          <w:sz w:val="28"/>
        </w:rPr>
        <w:t>
      2. Еңбек сіңірген жылдары Қазақстан Республикасының заңнамасында белгіленетін тәртіпте, зейнетақыға құқық беретін әскери қызмет ұзақтығын есептеу мақсатында есептеледі. Әскери қызметшілерге еңбек сіңірген жылдарын есептеу Қазақстан Республикасының Үкіметі айқындайтын тәртіпте жүргізіледі.</w:t>
      </w:r>
      <w:r>
        <w:br/>
      </w:r>
      <w:r>
        <w:rPr>
          <w:rFonts w:ascii="Times New Roman"/>
          <w:b w:val="false"/>
          <w:i w:val="false"/>
          <w:color w:val="000000"/>
          <w:sz w:val="28"/>
        </w:rPr>
        <w:t>
      Әскери емес лауазымдарда әскери қызмет өткеру уақыты еңбек сіңірген жылдарға есептеледі. Еңбек сіңірген жылдар жалпы еңбек өтіліне және мемлекеттік қызмет өтіліне есептеледі.</w:t>
      </w:r>
      <w:r>
        <w:br/>
      </w:r>
      <w:r>
        <w:rPr>
          <w:rFonts w:ascii="Times New Roman"/>
          <w:b w:val="false"/>
          <w:i w:val="false"/>
          <w:color w:val="000000"/>
          <w:sz w:val="28"/>
        </w:rPr>
        <w:t>
      Әскери қызметші күйеуі бұдан әрі әскери қызмет өткеруге (оқуға түсуге) байланысты шетелге кеткен әскери қызметші әйелдердің шетелге кеткен уақыты еңбек сіңірген жылдарына есептеледі.</w:t>
      </w:r>
      <w:r>
        <w:br/>
      </w:r>
      <w:r>
        <w:rPr>
          <w:rFonts w:ascii="Times New Roman"/>
          <w:b w:val="false"/>
          <w:i w:val="false"/>
          <w:color w:val="000000"/>
          <w:sz w:val="28"/>
        </w:rPr>
        <w:t>
      Қарулы Күштердегі әскери қызметке түскенге дейін құқық қорғау және арнайы мемлекеттік органдарда қызмет өткерген әскери қызметшілерге еңбек сіңірген жылдары олардың құқық қорғау және мемлекеттік арнайы органдардағы әскери немесе арнайы атақтар, сыныптық шендер беру көзделген лауазымдардағы жұмыс істеген уақытын ескере отырып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25-бап. Әскери қызметшiлердiң әскери қызметте болуының</w:t>
      </w:r>
      <w:r>
        <w:br/>
      </w:r>
      <w:r>
        <w:rPr>
          <w:rFonts w:ascii="Times New Roman"/>
          <w:b w:val="false"/>
          <w:i w:val="false"/>
          <w:color w:val="000000"/>
          <w:sz w:val="28"/>
        </w:rPr>
        <w:t>
               </w:t>
      </w:r>
      <w:r>
        <w:rPr>
          <w:rFonts w:ascii="Times New Roman"/>
          <w:b/>
          <w:i w:val="false"/>
          <w:color w:val="000000"/>
          <w:sz w:val="28"/>
        </w:rPr>
        <w:t>шектi жасы</w:t>
      </w:r>
    </w:p>
    <w:p>
      <w:pPr>
        <w:spacing w:after="0"/>
        <w:ind w:left="0"/>
        <w:jc w:val="both"/>
      </w:pPr>
      <w:r>
        <w:rPr>
          <w:rFonts w:ascii="Times New Roman"/>
          <w:b w:val="false"/>
          <w:i w:val="false"/>
          <w:color w:val="000000"/>
          <w:sz w:val="28"/>
        </w:rPr>
        <w:t>      1. Әскери қызметшiлердiң әскери қызметте болуының шектi жасы былай белгiленедi:</w:t>
      </w:r>
      <w:r>
        <w:br/>
      </w:r>
      <w:r>
        <w:rPr>
          <w:rFonts w:ascii="Times New Roman"/>
          <w:b w:val="false"/>
          <w:i w:val="false"/>
          <w:color w:val="000000"/>
          <w:sz w:val="28"/>
        </w:rPr>
        <w:t>
      сарбаздар мен кіші сержанттар құрамының әскери қызметшілеріне – қырық бес жас;</w:t>
      </w:r>
      <w:r>
        <w:br/>
      </w:r>
      <w:r>
        <w:rPr>
          <w:rFonts w:ascii="Times New Roman"/>
          <w:b w:val="false"/>
          <w:i w:val="false"/>
          <w:color w:val="000000"/>
          <w:sz w:val="28"/>
        </w:rPr>
        <w:t>
      подполковникке (екiншi дәрежелi капитанға) дейiнгіні қоса алғанда, аға сержанттар мен офицерлер құрамының әскери қызметшілеріне – қырық жеті жас;</w:t>
      </w:r>
      <w:r>
        <w:br/>
      </w:r>
      <w:r>
        <w:rPr>
          <w:rFonts w:ascii="Times New Roman"/>
          <w:b w:val="false"/>
          <w:i w:val="false"/>
          <w:color w:val="000000"/>
          <w:sz w:val="28"/>
        </w:rPr>
        <w:t>
      жоғары сержанттар құрамының әскери қызметшілеріне және полковниктерге (бiрiншi дәрежелi капитандарға) – елу бес жас;</w:t>
      </w:r>
      <w:r>
        <w:br/>
      </w:r>
      <w:r>
        <w:rPr>
          <w:rFonts w:ascii="Times New Roman"/>
          <w:b w:val="false"/>
          <w:i w:val="false"/>
          <w:color w:val="000000"/>
          <w:sz w:val="28"/>
        </w:rPr>
        <w:t>
      генерал-майорларға (контр-адмиралдарға), генерал-лейтенанттарға (вице-адмиралдарға) – алпыс жас;</w:t>
      </w:r>
      <w:r>
        <w:br/>
      </w:r>
      <w:r>
        <w:rPr>
          <w:rFonts w:ascii="Times New Roman"/>
          <w:b w:val="false"/>
          <w:i w:val="false"/>
          <w:color w:val="000000"/>
          <w:sz w:val="28"/>
        </w:rPr>
        <w:t>
      генерал-полковниктерге, адмиралдарға және армия генералдарына – алпыс үш жас.</w:t>
      </w:r>
      <w:r>
        <w:br/>
      </w:r>
      <w:r>
        <w:rPr>
          <w:rFonts w:ascii="Times New Roman"/>
          <w:b w:val="false"/>
          <w:i w:val="false"/>
          <w:color w:val="000000"/>
          <w:sz w:val="28"/>
        </w:rPr>
        <w:t>
      2. Шектi жасқа толған әскери қызметшiлер Әскери қызмет өткеру ережелерiнде белгiленген тәртiпте запасқа немесе отставкаға шығарылуға жатады.</w:t>
      </w:r>
      <w:r>
        <w:br/>
      </w:r>
      <w:r>
        <w:rPr>
          <w:rFonts w:ascii="Times New Roman"/>
          <w:b w:val="false"/>
          <w:i w:val="false"/>
          <w:color w:val="000000"/>
          <w:sz w:val="28"/>
        </w:rPr>
        <w:t>
      Шекті жасқа толған, оқытушылық, ғылыми қызметті жүзеге асыратын және магистр академиялық дәрежесі, ғылыми дәрежелері немесе атақтары бар әскери қызметшілерге, олардың баянаты бойынша уәкілетті органдардың басшылары олармен бес жылға дейін жаңа келісімшарт жасасу жолымен әскери қызмет мерзімін ұзартады.</w:t>
      </w:r>
    </w:p>
    <w:p>
      <w:pPr>
        <w:spacing w:after="0"/>
        <w:ind w:left="0"/>
        <w:jc w:val="both"/>
      </w:pPr>
      <w:r>
        <w:rPr>
          <w:rFonts w:ascii="Times New Roman"/>
          <w:b w:val="false"/>
          <w:i w:val="false"/>
          <w:color w:val="000000"/>
          <w:sz w:val="28"/>
        </w:rPr>
        <w:t>      </w:t>
      </w:r>
      <w:r>
        <w:rPr>
          <w:rFonts w:ascii="Times New Roman"/>
          <w:b/>
          <w:i w:val="false"/>
          <w:color w:val="000000"/>
          <w:sz w:val="28"/>
        </w:rPr>
        <w:t>26-бап. Әскери қызметтен босату</w:t>
      </w:r>
    </w:p>
    <w:p>
      <w:pPr>
        <w:spacing w:after="0"/>
        <w:ind w:left="0"/>
        <w:jc w:val="both"/>
      </w:pPr>
      <w:r>
        <w:rPr>
          <w:rFonts w:ascii="Times New Roman"/>
          <w:b w:val="false"/>
          <w:i w:val="false"/>
          <w:color w:val="000000"/>
          <w:sz w:val="28"/>
        </w:rPr>
        <w:t>      1. Әскери қызметшiлердi әскери қызметтен босату үшін негіздемелер:</w:t>
      </w:r>
      <w:r>
        <w:br/>
      </w:r>
      <w:r>
        <w:rPr>
          <w:rFonts w:ascii="Times New Roman"/>
          <w:b w:val="false"/>
          <w:i w:val="false"/>
          <w:color w:val="000000"/>
          <w:sz w:val="28"/>
        </w:rPr>
        <w:t>
      1) әскери қызметте болудың шектi жасына толу;</w:t>
      </w:r>
      <w:r>
        <w:br/>
      </w:r>
      <w:r>
        <w:rPr>
          <w:rFonts w:ascii="Times New Roman"/>
          <w:b w:val="false"/>
          <w:i w:val="false"/>
          <w:color w:val="000000"/>
          <w:sz w:val="28"/>
        </w:rPr>
        <w:t>
      2) әскерге шақыру бойынша әскери қызмет мерзiмінің аяқталуы;</w:t>
      </w:r>
      <w:r>
        <w:br/>
      </w:r>
      <w:r>
        <w:rPr>
          <w:rFonts w:ascii="Times New Roman"/>
          <w:b w:val="false"/>
          <w:i w:val="false"/>
          <w:color w:val="000000"/>
          <w:sz w:val="28"/>
        </w:rPr>
        <w:t>
      3) келісімшарт мерзімінің аяқталуы;</w:t>
      </w:r>
      <w:r>
        <w:br/>
      </w:r>
      <w:r>
        <w:rPr>
          <w:rFonts w:ascii="Times New Roman"/>
          <w:b w:val="false"/>
          <w:i w:val="false"/>
          <w:color w:val="000000"/>
          <w:sz w:val="28"/>
        </w:rPr>
        <w:t>
      4) әскери-дәрiгерлiк комиссияның әскери қызметке жарамсыз немесе шектеулі жарамды деп танығаны туралы қорытындысына байланысты денсаулық жағдайы бойынша;</w:t>
      </w:r>
      <w:r>
        <w:br/>
      </w:r>
      <w:r>
        <w:rPr>
          <w:rFonts w:ascii="Times New Roman"/>
          <w:b w:val="false"/>
          <w:i w:val="false"/>
          <w:color w:val="000000"/>
          <w:sz w:val="28"/>
        </w:rPr>
        <w:t>
      5) басқа тең лауазымдарға тағайындау мүмкін болмаған кезде сандық құрамды немесе штаттарды қысқарту;</w:t>
      </w:r>
      <w:r>
        <w:br/>
      </w:r>
      <w:r>
        <w:rPr>
          <w:rFonts w:ascii="Times New Roman"/>
          <w:b w:val="false"/>
          <w:i w:val="false"/>
          <w:color w:val="000000"/>
          <w:sz w:val="28"/>
        </w:rPr>
        <w:t>
      6) мемлекеттік органдарға (мекемелерге) мемлекеттік қызметке ауысу;</w:t>
      </w:r>
      <w:r>
        <w:br/>
      </w:r>
      <w:r>
        <w:rPr>
          <w:rFonts w:ascii="Times New Roman"/>
          <w:b w:val="false"/>
          <w:i w:val="false"/>
          <w:color w:val="000000"/>
          <w:sz w:val="28"/>
        </w:rPr>
        <w:t>
      7) әскери қызметшіге қатысты келісімшарт ережелерін елеулі және (немесе) жүйелі түрде бұзу;</w:t>
      </w:r>
      <w:r>
        <w:br/>
      </w:r>
      <w:r>
        <w:rPr>
          <w:rFonts w:ascii="Times New Roman"/>
          <w:b w:val="false"/>
          <w:i w:val="false"/>
          <w:color w:val="000000"/>
          <w:sz w:val="28"/>
        </w:rPr>
        <w:t>
      8) мыналар кезінде отбасы жағдайлары бойынша:</w:t>
      </w:r>
      <w:r>
        <w:br/>
      </w:r>
      <w:r>
        <w:rPr>
          <w:rFonts w:ascii="Times New Roman"/>
          <w:b w:val="false"/>
          <w:i w:val="false"/>
          <w:color w:val="000000"/>
          <w:sz w:val="28"/>
        </w:rPr>
        <w:t>
      медициналық көрсеткіштер бойынша әскери қызметші әскери қызмет өткеретін жергілікті жерде әскери қызметшi отбасы мүшесiнiң тұруы мүмкін болмаған және оны жаңа әскери қызмет орнына ауыстыру мүмкіндiгі болмаған;</w:t>
      </w:r>
      <w:r>
        <w:br/>
      </w:r>
      <w:r>
        <w:rPr>
          <w:rFonts w:ascii="Times New Roman"/>
          <w:b w:val="false"/>
          <w:i w:val="false"/>
          <w:color w:val="000000"/>
          <w:sz w:val="28"/>
        </w:rPr>
        <w:t>
      отбасын басқа елді мекенге көшiру қажеттiгiне байланысты әскери қызметшi жұбайының (әскери қызметшi зайыбының) әскери қызмет орны өзгерген;</w:t>
      </w:r>
      <w:r>
        <w:br/>
      </w:r>
      <w:r>
        <w:rPr>
          <w:rFonts w:ascii="Times New Roman"/>
          <w:b w:val="false"/>
          <w:i w:val="false"/>
          <w:color w:val="000000"/>
          <w:sz w:val="28"/>
        </w:rPr>
        <w:t>
      тұрғылықты жерi бойынша медициналық ұйымның қорытындысына сәйкес денсаулық жағдайы бойынша тұрақты күтiмдi қажет ететін не бiрiншi немесе екiншi топтағы мүгедектер болып табылатын әйелiне (күйеуiне), жақын туыстарына немесе жалпыға белгіленген зейнетақы жасына толған немесе он сегiз жасқа толмаған, заң бойынша аталған азаматтарды асырауға мiндеттi басқа адамдар болмаған кезде тұрақты күтім жасау қажеттігі;</w:t>
      </w:r>
      <w:r>
        <w:br/>
      </w:r>
      <w:r>
        <w:rPr>
          <w:rFonts w:ascii="Times New Roman"/>
          <w:b w:val="false"/>
          <w:i w:val="false"/>
          <w:color w:val="000000"/>
          <w:sz w:val="28"/>
        </w:rPr>
        <w:t>
      әскери қызметшi анасыз (әкесiз) тәрбиелеп отырған он сегiз жасқа толмаған балаға күтім жасау қажеттігі;</w:t>
      </w:r>
      <w:r>
        <w:br/>
      </w:r>
      <w:r>
        <w:rPr>
          <w:rFonts w:ascii="Times New Roman"/>
          <w:b w:val="false"/>
          <w:i w:val="false"/>
          <w:color w:val="000000"/>
          <w:sz w:val="28"/>
        </w:rPr>
        <w:t>
      9) Қазақстан Республикасының өкілді органдарына сайлану;</w:t>
      </w:r>
      <w:r>
        <w:br/>
      </w:r>
      <w:r>
        <w:rPr>
          <w:rFonts w:ascii="Times New Roman"/>
          <w:b w:val="false"/>
          <w:i w:val="false"/>
          <w:color w:val="000000"/>
          <w:sz w:val="28"/>
        </w:rPr>
        <w:t>
      10) судья лауазымына тағайындалу;</w:t>
      </w:r>
      <w:r>
        <w:br/>
      </w:r>
      <w:r>
        <w:rPr>
          <w:rFonts w:ascii="Times New Roman"/>
          <w:b w:val="false"/>
          <w:i w:val="false"/>
          <w:color w:val="000000"/>
          <w:sz w:val="28"/>
        </w:rPr>
        <w:t>
      11) Қазақстан Республикасының азаматтығынан айырылу;</w:t>
      </w:r>
      <w:r>
        <w:br/>
      </w:r>
      <w:r>
        <w:rPr>
          <w:rFonts w:ascii="Times New Roman"/>
          <w:b w:val="false"/>
          <w:i w:val="false"/>
          <w:color w:val="000000"/>
          <w:sz w:val="28"/>
        </w:rPr>
        <w:t>
      12) арнаулы тексеруден бас тарту;</w:t>
      </w:r>
      <w:r>
        <w:br/>
      </w:r>
      <w:r>
        <w:rPr>
          <w:rFonts w:ascii="Times New Roman"/>
          <w:b w:val="false"/>
          <w:i w:val="false"/>
          <w:color w:val="000000"/>
          <w:sz w:val="28"/>
        </w:rPr>
        <w:t>
      13) мынадай жағдайларда теріс себептер бойынша:</w:t>
      </w:r>
      <w:r>
        <w:br/>
      </w:r>
      <w:r>
        <w:rPr>
          <w:rFonts w:ascii="Times New Roman"/>
          <w:b w:val="false"/>
          <w:i w:val="false"/>
          <w:color w:val="000000"/>
          <w:sz w:val="28"/>
        </w:rPr>
        <w:t>
      әскери қызметшiге әскери қызметі бойынша шектеу және тұтқындау түріндегі жазаларды қоспағанда, қылмыстық, соның ішінде шартты түрде жаза тағайындау туралы сот үкімi заңды күшiне енген;</w:t>
      </w:r>
      <w:r>
        <w:br/>
      </w:r>
      <w:r>
        <w:rPr>
          <w:rFonts w:ascii="Times New Roman"/>
          <w:b w:val="false"/>
          <w:i w:val="false"/>
          <w:color w:val="000000"/>
          <w:sz w:val="28"/>
        </w:rPr>
        <w:t>
      ақталмайтын негіздемелер бойынша қылмыстық жауапкершіліктен босатылған;</w:t>
      </w:r>
      <w:r>
        <w:br/>
      </w:r>
      <w:r>
        <w:rPr>
          <w:rFonts w:ascii="Times New Roman"/>
          <w:b w:val="false"/>
          <w:i w:val="false"/>
          <w:color w:val="000000"/>
          <w:sz w:val="28"/>
        </w:rPr>
        <w:t>
      Қазақстан Республикасының заңнамасында белгіленген тәртіпте әскери атағынан айрылған;</w:t>
      </w:r>
      <w:r>
        <w:br/>
      </w:r>
      <w:r>
        <w:rPr>
          <w:rFonts w:ascii="Times New Roman"/>
          <w:b w:val="false"/>
          <w:i w:val="false"/>
          <w:color w:val="000000"/>
          <w:sz w:val="28"/>
        </w:rPr>
        <w:t>
      әскери қызмет міндеттерін орындау кезінде алкогольдік, есірткілік немесе өзге де мастану күйіне ұшырататын заттарды тұтынған;</w:t>
      </w:r>
      <w:r>
        <w:br/>
      </w:r>
      <w:r>
        <w:rPr>
          <w:rFonts w:ascii="Times New Roman"/>
          <w:b w:val="false"/>
          <w:i w:val="false"/>
          <w:color w:val="000000"/>
          <w:sz w:val="28"/>
        </w:rPr>
        <w:t>
      лауазымдық міндеттерін орындау кезінде алкогольді немесе есірткілік мастану немесе өзге де түрлі уыттану жай-күйіне әкелетін заттарды пайдаланған;</w:t>
      </w:r>
      <w:r>
        <w:br/>
      </w:r>
      <w:r>
        <w:rPr>
          <w:rFonts w:ascii="Times New Roman"/>
          <w:b w:val="false"/>
          <w:i w:val="false"/>
          <w:color w:val="000000"/>
          <w:sz w:val="28"/>
        </w:rPr>
        <w:t>
      денсаулық жағдайы бойынша және отбасы жағдайлары бойынша шығарылған жағдайларды қоспағанда, әскери оқу орнынан (әскери факультеттен) шығарылған;</w:t>
      </w:r>
      <w:r>
        <w:br/>
      </w:r>
      <w:r>
        <w:rPr>
          <w:rFonts w:ascii="Times New Roman"/>
          <w:b w:val="false"/>
          <w:i w:val="false"/>
          <w:color w:val="000000"/>
          <w:sz w:val="28"/>
        </w:rPr>
        <w:t>
      әскери қызметші келісімшарттың ережелерін жүйелі түрде бұзған;</w:t>
      </w:r>
      <w:r>
        <w:br/>
      </w:r>
      <w:r>
        <w:rPr>
          <w:rFonts w:ascii="Times New Roman"/>
          <w:b w:val="false"/>
          <w:i w:val="false"/>
          <w:color w:val="000000"/>
          <w:sz w:val="28"/>
        </w:rPr>
        <w:t>
      оқытушылық, ғылыми және өзге де шығармашылық қызметтен басқа, кез келген ақылы қызмет түрлерімен айналысқан;</w:t>
      </w:r>
      <w:r>
        <w:br/>
      </w:r>
      <w:r>
        <w:rPr>
          <w:rFonts w:ascii="Times New Roman"/>
          <w:b w:val="false"/>
          <w:i w:val="false"/>
          <w:color w:val="000000"/>
          <w:sz w:val="28"/>
        </w:rPr>
        <w:t>
      әскери қызметші ауыр салдарға әкеп соқтырған қауіпсіздік шараларын, соның ішінде өрт қауіпсіздігін немесе қызметтік көлікте жүру қауіпсіздігін бұзған;</w:t>
      </w:r>
      <w:r>
        <w:br/>
      </w:r>
      <w:r>
        <w:rPr>
          <w:rFonts w:ascii="Times New Roman"/>
          <w:b w:val="false"/>
          <w:i w:val="false"/>
          <w:color w:val="000000"/>
          <w:sz w:val="28"/>
        </w:rPr>
        <w:t>
      әскери қызметші бөлімнің, бөлімшенің жауынгерлік әзірлігіне теріс ықпал еткен дәлелсіз себептермен қызметте болмаған;</w:t>
      </w:r>
      <w:r>
        <w:br/>
      </w:r>
      <w:r>
        <w:rPr>
          <w:rFonts w:ascii="Times New Roman"/>
          <w:b w:val="false"/>
          <w:i w:val="false"/>
          <w:color w:val="000000"/>
          <w:sz w:val="28"/>
        </w:rPr>
        <w:t>
      ақшалай қаражатпен тікелей жұмыс істейтін әскери қызметші теріс әрекеттер жасаған, егер бұл әрекеттер командир (бастық) тарапынан оған сенімді жоғалту үшін негіздеме болса;</w:t>
      </w:r>
      <w:r>
        <w:br/>
      </w:r>
      <w:r>
        <w:rPr>
          <w:rFonts w:ascii="Times New Roman"/>
          <w:b w:val="false"/>
          <w:i w:val="false"/>
          <w:color w:val="000000"/>
          <w:sz w:val="28"/>
        </w:rPr>
        <w:t>
      мемлекеттік құпияларды құрайтын мәліметтерді, оларды тасығыштарды жариялауға немесе жоғалтуға әкеп соқтырған құпиялылық режимін қамтамасыз ету жөніндегі белгіленген талаптар бұзылған;</w:t>
      </w:r>
      <w:r>
        <w:br/>
      </w:r>
      <w:r>
        <w:rPr>
          <w:rFonts w:ascii="Times New Roman"/>
          <w:b w:val="false"/>
          <w:i w:val="false"/>
          <w:color w:val="000000"/>
          <w:sz w:val="28"/>
        </w:rPr>
        <w:t>
      Қазақстан Республикасының еңбек және сыбайлас жемқорлыққа қарсы заңнамасында айқындалған болып табылады.</w:t>
      </w:r>
      <w:r>
        <w:br/>
      </w:r>
      <w:r>
        <w:rPr>
          <w:rFonts w:ascii="Times New Roman"/>
          <w:b w:val="false"/>
          <w:i w:val="false"/>
          <w:color w:val="000000"/>
          <w:sz w:val="28"/>
        </w:rPr>
        <w:t>
      Әскерге шақыру бойынша әскери қызметшiлер әскери қызметтен осы баптың 1-тармағының 2), 4), 9), 10), 11) тармақшаларында көзделген негіздемелер бойынша, ал офицерлер құрамының әскерге шақыру бойынша әскери қызметшілері сол сияқты осы баптың 12) тармақшасы бойынша босатылады.</w:t>
      </w:r>
      <w:r>
        <w:br/>
      </w:r>
      <w:r>
        <w:rPr>
          <w:rFonts w:ascii="Times New Roman"/>
          <w:b w:val="false"/>
          <w:i w:val="false"/>
          <w:color w:val="000000"/>
          <w:sz w:val="28"/>
        </w:rPr>
        <w:t>
      2. Мерзімді қызмет әскери қызметшісі:</w:t>
      </w:r>
      <w:r>
        <w:br/>
      </w:r>
      <w:r>
        <w:rPr>
          <w:rFonts w:ascii="Times New Roman"/>
          <w:b w:val="false"/>
          <w:i w:val="false"/>
          <w:color w:val="000000"/>
          <w:sz w:val="28"/>
        </w:rPr>
        <w:t>
      1) осы Заңның 34-бабының 9-тармағына сәйкес әскерге шақыруды кейiнге қалдырудан бас тарту туралы өтінiш берген адамдарды қоспағанда, отбасы жағдайының өзгеруi салдарынан әскерге шақыруды кейінге қалдыру немесе әскерге шақырудан босату құқығы туындаған;</w:t>
      </w:r>
      <w:r>
        <w:br/>
      </w:r>
      <w:r>
        <w:rPr>
          <w:rFonts w:ascii="Times New Roman"/>
          <w:b w:val="false"/>
          <w:i w:val="false"/>
          <w:color w:val="000000"/>
          <w:sz w:val="28"/>
        </w:rPr>
        <w:t>
      2) Қазақстан Республикасының заңдарына сәйкес шет елге шығуға құқық берілетінін растайтын құжаттары болған кезде отбасы құрамында немесе Қазақстан Республикасының шегiнен тыс жерде тұрақты тұратын отбасына қосылу үшiн шетелде тұрақты тұруға кеткен жағдайларда мерзімінен бұрын босатылуға құқылы.</w:t>
      </w:r>
      <w:r>
        <w:br/>
      </w:r>
      <w:r>
        <w:rPr>
          <w:rFonts w:ascii="Times New Roman"/>
          <w:b w:val="false"/>
          <w:i w:val="false"/>
          <w:color w:val="000000"/>
          <w:sz w:val="28"/>
        </w:rPr>
        <w:t>
      3. Офицерлер құрамының әскерге шақыру бойынша әскери қызметшісі 34-баптың 2-тармағының 1) және 2) тармақшаларында көзделген жағдайлар болған кезде әскери қызметтен мерзiмiнен бұрын босатылуға құқылы.</w:t>
      </w:r>
      <w:r>
        <w:br/>
      </w:r>
      <w:r>
        <w:rPr>
          <w:rFonts w:ascii="Times New Roman"/>
          <w:b w:val="false"/>
          <w:i w:val="false"/>
          <w:color w:val="000000"/>
          <w:sz w:val="28"/>
        </w:rPr>
        <w:t>
      4. Қайтыс болған (қаза тапқан) әскери қызметшi қайтыс болған (қаза тапқан) күннен кейiнгі келесi күннен бастап, ал сот хабарсыз кетті деп таныған немесе қайтыс болған деп жарияланған әскери қызметші сот шешімі заңды күшіне енген күннен бастап әскери бөлім жеке құрамының тiзiмдерінен шығарылады.</w:t>
      </w:r>
      <w:r>
        <w:br/>
      </w:r>
      <w:r>
        <w:rPr>
          <w:rFonts w:ascii="Times New Roman"/>
          <w:b w:val="false"/>
          <w:i w:val="false"/>
          <w:color w:val="000000"/>
          <w:sz w:val="28"/>
        </w:rPr>
        <w:t>
      5. Белгіленген мерзiмдi өткерген адамдарды әскери қызметтен босату төтенше немесе соғыс жағдайы енгiзілген жағдайда ол қолданылған кезеңге уақытша тоқтатылады.</w:t>
      </w:r>
      <w:r>
        <w:br/>
      </w:r>
      <w:r>
        <w:rPr>
          <w:rFonts w:ascii="Times New Roman"/>
          <w:b w:val="false"/>
          <w:i w:val="false"/>
          <w:color w:val="000000"/>
          <w:sz w:val="28"/>
        </w:rPr>
        <w:t>
      6. Әскери қызметшілерге әскери қызметтен босатылған кезде, теріс себептермен босатылған жағдайларды қоспағанда, жұмыстан шығу жәрдемақысы төленеді:</w:t>
      </w:r>
      <w:r>
        <w:br/>
      </w:r>
      <w:r>
        <w:rPr>
          <w:rFonts w:ascii="Times New Roman"/>
          <w:b w:val="false"/>
          <w:i w:val="false"/>
          <w:color w:val="000000"/>
          <w:sz w:val="28"/>
        </w:rPr>
        <w:t>
      келісімшарт бойынша әскери қызметшілерге мынадай мөлшерде:</w:t>
      </w:r>
      <w:r>
        <w:br/>
      </w:r>
      <w:r>
        <w:rPr>
          <w:rFonts w:ascii="Times New Roman"/>
          <w:b w:val="false"/>
          <w:i w:val="false"/>
          <w:color w:val="000000"/>
          <w:sz w:val="28"/>
        </w:rPr>
        <w:t>
      әскери қызметте кемінде 10 күнтізбелік жыл болғандарға және әскери қызметте болудың шекті жасына толуы бойынша, денсаулық жағдайы бойынша немесе штаттарды қысқартуға байланысты босатылғандарға – үш айлық ақшалай жабдықталым;</w:t>
      </w:r>
      <w:r>
        <w:br/>
      </w:r>
      <w:r>
        <w:rPr>
          <w:rFonts w:ascii="Times New Roman"/>
          <w:b w:val="false"/>
          <w:i w:val="false"/>
          <w:color w:val="000000"/>
          <w:sz w:val="28"/>
        </w:rPr>
        <w:t>
      10-20 күнтізбелік жыл – бес айлық ақшалай жабдықталым;</w:t>
      </w:r>
      <w:r>
        <w:br/>
      </w:r>
      <w:r>
        <w:rPr>
          <w:rFonts w:ascii="Times New Roman"/>
          <w:b w:val="false"/>
          <w:i w:val="false"/>
          <w:color w:val="000000"/>
          <w:sz w:val="28"/>
        </w:rPr>
        <w:t>
      20-30 күнтізбелік жыл – жиырма айлық ақшалай жабдықталым;</w:t>
      </w:r>
      <w:r>
        <w:br/>
      </w:r>
      <w:r>
        <w:rPr>
          <w:rFonts w:ascii="Times New Roman"/>
          <w:b w:val="false"/>
          <w:i w:val="false"/>
          <w:color w:val="000000"/>
          <w:sz w:val="28"/>
        </w:rPr>
        <w:t>
      30 күнтізбелік жылдан астам – отыз айлық ақшалай жабдықталым;</w:t>
      </w:r>
      <w:r>
        <w:br/>
      </w:r>
      <w:r>
        <w:rPr>
          <w:rFonts w:ascii="Times New Roman"/>
          <w:b w:val="false"/>
          <w:i w:val="false"/>
          <w:color w:val="000000"/>
          <w:sz w:val="28"/>
        </w:rPr>
        <w:t>
      мерзімді қызмет әскери қызметшілеріне бір айлық есептік көрсеткіш мөлшерінде, жетім балалар және ата-аналарының қамқорлығынсыз қалған балалар қатарынан көрсетілген адамдарға бес айлық есептік көрсеткіш мөлшерінде.</w:t>
      </w:r>
      <w:r>
        <w:br/>
      </w:r>
      <w:r>
        <w:rPr>
          <w:rFonts w:ascii="Times New Roman"/>
          <w:b w:val="false"/>
          <w:i w:val="false"/>
          <w:color w:val="000000"/>
          <w:sz w:val="28"/>
        </w:rPr>
        <w:t>
      Жауынгерлік іс-қимылдарға, террорға қарсы және бітімгершілік операцияларына қатысқаны үшін орденмен (ордендермен) наградталған әскери қызметшілерге жұмыстан шығу жәрдемақысы ақшалай жабдықталымның екі жалақысына арттырылады.</w:t>
      </w:r>
      <w:r>
        <w:br/>
      </w:r>
      <w:r>
        <w:rPr>
          <w:rFonts w:ascii="Times New Roman"/>
          <w:b w:val="false"/>
          <w:i w:val="false"/>
          <w:color w:val="000000"/>
          <w:sz w:val="28"/>
        </w:rPr>
        <w:t>
      7. Бұрын мерзімді қызмет өткермеген, жиырма жеті жасқа толмаған, бірақ он сегіз жастан кіші емес, кемінде бір жыл қызмет өткерген немесе оқыған және теріс себептер бойынша әскери қызметтен босатылған немесе оқудан шығарылған сарбаздар, сержанттар құрамының келісімшарт бойынша әскери қызметшілері және әскери оқу орындарының курсанттары белгіленген тәртіпте мерзімді қызметтің қалған мерзімін өткеру үшін әскери бөлімдерге жіберіледі.</w:t>
      </w:r>
      <w:r>
        <w:br/>
      </w:r>
      <w:r>
        <w:rPr>
          <w:rFonts w:ascii="Times New Roman"/>
          <w:b w:val="false"/>
          <w:i w:val="false"/>
          <w:color w:val="000000"/>
          <w:sz w:val="28"/>
        </w:rPr>
        <w:t>
      Бұрын әскери қызмет өткермеген, кемінде бір жыл оқыған және теріс себептер бойынша оқудан шығарылған, он сегіз жасқа толмаған әскери оқу орындарының курсанттары мерзімді қызметтің қалған мерзімін өткеру үшін белгіленген тәртіпте әскери қызметке шақырылу үшін әскерге шақырылушылардың әскери есебіне қою үшін тұрғылықты жері бойынша жергілікті әскери басқару органдарына жіберіледі.</w:t>
      </w:r>
    </w:p>
    <w:p>
      <w:pPr>
        <w:spacing w:after="0"/>
        <w:ind w:left="0"/>
        <w:jc w:val="left"/>
      </w:pPr>
      <w:r>
        <w:rPr>
          <w:rFonts w:ascii="Times New Roman"/>
          <w:b/>
          <w:i w:val="false"/>
          <w:color w:val="000000"/>
        </w:rPr>
        <w:t xml:space="preserve"> 5-тарау. Әскерге шақыру бойынша әскери қызмет</w:t>
      </w:r>
    </w:p>
    <w:p>
      <w:pPr>
        <w:spacing w:after="0"/>
        <w:ind w:left="0"/>
        <w:jc w:val="both"/>
      </w:pPr>
      <w:r>
        <w:rPr>
          <w:rFonts w:ascii="Times New Roman"/>
          <w:b w:val="false"/>
          <w:i w:val="false"/>
          <w:color w:val="000000"/>
          <w:sz w:val="28"/>
        </w:rPr>
        <w:t>      </w:t>
      </w:r>
      <w:r>
        <w:rPr>
          <w:rFonts w:ascii="Times New Roman"/>
          <w:b/>
          <w:i w:val="false"/>
          <w:color w:val="000000"/>
          <w:sz w:val="28"/>
        </w:rPr>
        <w:t>27-бап. Азаматтарды әскери қызметке шақыру</w:t>
      </w:r>
    </w:p>
    <w:p>
      <w:pPr>
        <w:spacing w:after="0"/>
        <w:ind w:left="0"/>
        <w:jc w:val="both"/>
      </w:pPr>
      <w:r>
        <w:rPr>
          <w:rFonts w:ascii="Times New Roman"/>
          <w:b w:val="false"/>
          <w:i w:val="false"/>
          <w:color w:val="000000"/>
          <w:sz w:val="28"/>
        </w:rPr>
        <w:t>      1. Азаматтарды әскери қызметке шақыру – бұл әскери міндеттілік негізінде Қарулы Күштерді жеке құраммен жасақтауға бағытталған мемлекеттік органдар жүргізетін iс-шаралар кешенi.</w:t>
      </w:r>
      <w:r>
        <w:br/>
      </w:r>
      <w:r>
        <w:rPr>
          <w:rFonts w:ascii="Times New Roman"/>
          <w:b w:val="false"/>
          <w:i w:val="false"/>
          <w:color w:val="000000"/>
          <w:sz w:val="28"/>
        </w:rPr>
        <w:t>
      2. Азаматтарды әскери қызметке шақыру:</w:t>
      </w:r>
      <w:r>
        <w:br/>
      </w:r>
      <w:r>
        <w:rPr>
          <w:rFonts w:ascii="Times New Roman"/>
          <w:b w:val="false"/>
          <w:i w:val="false"/>
          <w:color w:val="000000"/>
          <w:sz w:val="28"/>
        </w:rPr>
        <w:t>
      1) азаматтарды мерзiмдi әскери қызметке шақыруды;</w:t>
      </w:r>
      <w:r>
        <w:br/>
      </w:r>
      <w:r>
        <w:rPr>
          <w:rFonts w:ascii="Times New Roman"/>
          <w:b w:val="false"/>
          <w:i w:val="false"/>
          <w:color w:val="000000"/>
          <w:sz w:val="28"/>
        </w:rPr>
        <w:t>
      2) запастағы офицерлердi әскери қызметке шақыруды;</w:t>
      </w:r>
      <w:r>
        <w:br/>
      </w:r>
      <w:r>
        <w:rPr>
          <w:rFonts w:ascii="Times New Roman"/>
          <w:b w:val="false"/>
          <w:i w:val="false"/>
          <w:color w:val="000000"/>
          <w:sz w:val="28"/>
        </w:rPr>
        <w:t>
      3) әскери жиындарға шақыруды;</w:t>
      </w:r>
      <w:r>
        <w:br/>
      </w:r>
      <w:r>
        <w:rPr>
          <w:rFonts w:ascii="Times New Roman"/>
          <w:b w:val="false"/>
          <w:i w:val="false"/>
          <w:color w:val="000000"/>
          <w:sz w:val="28"/>
        </w:rPr>
        <w:t>
      4) жұмылдыру бойынша, соғыс жағдайы кезінде және соғыс уақытында әскерге шақыруды қамтиды.</w:t>
      </w:r>
      <w:r>
        <w:br/>
      </w:r>
      <w:r>
        <w:rPr>
          <w:rFonts w:ascii="Times New Roman"/>
          <w:b w:val="false"/>
          <w:i w:val="false"/>
          <w:color w:val="000000"/>
          <w:sz w:val="28"/>
        </w:rPr>
        <w:t>
      3. Азаматтарды әскери қызметке шақыруды жергіліктi атқарушы органдар ұйымдастырады және қамтамасыз етеді.</w:t>
      </w:r>
      <w:r>
        <w:br/>
      </w:r>
      <w:r>
        <w:rPr>
          <w:rFonts w:ascii="Times New Roman"/>
          <w:b w:val="false"/>
          <w:i w:val="false"/>
          <w:color w:val="000000"/>
          <w:sz w:val="28"/>
        </w:rPr>
        <w:t>
      Жергілікті атқарушы органдар әскери басқару органдарын жабдықталған әскерге шақыру (жиын) пункттерімен, оларды ұстауды, дәрі-дәрмектермен, керек-жарақтармен, өртке қарсы, медициналық және шаруашылық мүлкімен, автомобиль көлігімен, сондай-ақ байланыс және күзет құралдарымен жабдықтауды қамтамасыз етеді.</w:t>
      </w:r>
      <w:r>
        <w:br/>
      </w:r>
      <w:r>
        <w:rPr>
          <w:rFonts w:ascii="Times New Roman"/>
          <w:b w:val="false"/>
          <w:i w:val="false"/>
          <w:color w:val="000000"/>
          <w:sz w:val="28"/>
        </w:rPr>
        <w:t>
      Азаматтарды әскери қызметке шақыру үшін осы Заңда белгіленген тәртіпте әскерге шақыру комиссиялары құрылады.</w:t>
      </w:r>
      <w:r>
        <w:br/>
      </w:r>
      <w:r>
        <w:rPr>
          <w:rFonts w:ascii="Times New Roman"/>
          <w:b w:val="false"/>
          <w:i w:val="false"/>
          <w:color w:val="000000"/>
          <w:sz w:val="28"/>
        </w:rPr>
        <w:t>
      Азаматтарды әскери қызметке шақыруды ұйымдастыру мен жүргiзу тәртібін Қазақстан Республикасының Үкіметi айқындайды.</w:t>
      </w:r>
      <w:r>
        <w:br/>
      </w:r>
      <w:r>
        <w:rPr>
          <w:rFonts w:ascii="Times New Roman"/>
          <w:b w:val="false"/>
          <w:i w:val="false"/>
          <w:color w:val="000000"/>
          <w:sz w:val="28"/>
        </w:rPr>
        <w:t>
      4. Ұйымдардың басшылары әскерге шақырылуға жататын азаматтарды iссапарлардан шақыртып алуға, оларды хабардар етуді және азаматтарды, олар әскери қызметке шақырылған кезде медициналық куәландырудан өткізу үшін әскерге шақыру пунктіне уақтылы келуiн ұйымдастыруға міндетті.</w:t>
      </w:r>
      <w:r>
        <w:br/>
      </w:r>
      <w:r>
        <w:rPr>
          <w:rFonts w:ascii="Times New Roman"/>
          <w:b w:val="false"/>
          <w:i w:val="false"/>
          <w:color w:val="000000"/>
          <w:sz w:val="28"/>
        </w:rPr>
        <w:t>
      5. Уақытша шетелде тұрып жатқан Қазақстан Республикасының азаматтарын әскери қызметке шақыру олар Қазақстан Республикасына тұрақты тұрғылықты жеріне қайтып келгеннен кейін әскерге шақыруды кейінге қалдыру немесе одан босату құқығы болмаса, осы Заңда белгіленген тәртіпте жүзеге асырылады.</w:t>
      </w:r>
      <w:r>
        <w:br/>
      </w:r>
      <w:r>
        <w:rPr>
          <w:rFonts w:ascii="Times New Roman"/>
          <w:b w:val="false"/>
          <w:i w:val="false"/>
          <w:color w:val="000000"/>
          <w:sz w:val="28"/>
        </w:rPr>
        <w:t>
      6. Азамат облыстың (республикалық маңызы бар қаланың немесе астананың) жергiлiктi әскери басқару органы бастығының оны әскери қызметке шақыру туралы бұйрығы шыққан сәттен бастап әскери қызметке шақырылды деп есептеледi.</w:t>
      </w:r>
    </w:p>
    <w:p>
      <w:pPr>
        <w:spacing w:after="0"/>
        <w:ind w:left="0"/>
        <w:jc w:val="both"/>
      </w:pPr>
      <w:r>
        <w:rPr>
          <w:rFonts w:ascii="Times New Roman"/>
          <w:b w:val="false"/>
          <w:i w:val="false"/>
          <w:color w:val="000000"/>
          <w:sz w:val="28"/>
        </w:rPr>
        <w:t>      </w:t>
      </w:r>
      <w:r>
        <w:rPr>
          <w:rFonts w:ascii="Times New Roman"/>
          <w:b/>
          <w:i w:val="false"/>
          <w:color w:val="000000"/>
          <w:sz w:val="28"/>
        </w:rPr>
        <w:t>28-бап. Әскерге шақыру комиссиялары</w:t>
      </w:r>
    </w:p>
    <w:p>
      <w:pPr>
        <w:spacing w:after="0"/>
        <w:ind w:left="0"/>
        <w:jc w:val="both"/>
      </w:pPr>
      <w:r>
        <w:rPr>
          <w:rFonts w:ascii="Times New Roman"/>
          <w:b w:val="false"/>
          <w:i w:val="false"/>
          <w:color w:val="000000"/>
          <w:sz w:val="28"/>
        </w:rPr>
        <w:t>      1. Әскерге шақыру комиссиялары осы Заңның 15-бабында айқындалған құрамда жергіліктi атқарушы органдардың шешiмi бойынша әскерге шақыруды өткізу кезеңiне құрылады. Оларға, сондай-ақ мемлекеттiк органдар мен қоғамдық бiрлестiктердiң өкiлдерi кiруi мүмкiн. Әскерге шақыру комиссиясының сандық құрамы тақ болуға тиiс.</w:t>
      </w:r>
      <w:r>
        <w:br/>
      </w:r>
      <w:r>
        <w:rPr>
          <w:rFonts w:ascii="Times New Roman"/>
          <w:b w:val="false"/>
          <w:i w:val="false"/>
          <w:color w:val="000000"/>
          <w:sz w:val="28"/>
        </w:rPr>
        <w:t>
      Азаматтарды әскери қызметке шақыруды өткiзу кестесін жергiлiктi атқарушы орган бекiтедi.</w:t>
      </w:r>
      <w:r>
        <w:br/>
      </w:r>
      <w:r>
        <w:rPr>
          <w:rFonts w:ascii="Times New Roman"/>
          <w:b w:val="false"/>
          <w:i w:val="false"/>
          <w:color w:val="000000"/>
          <w:sz w:val="28"/>
        </w:rPr>
        <w:t>
      2. Облыстық (республикалық маңызы бар қаланың немесе астананың) әскерге шақыру комиссиясы:</w:t>
      </w:r>
      <w:r>
        <w:br/>
      </w:r>
      <w:r>
        <w:rPr>
          <w:rFonts w:ascii="Times New Roman"/>
          <w:b w:val="false"/>
          <w:i w:val="false"/>
          <w:color w:val="000000"/>
          <w:sz w:val="28"/>
        </w:rPr>
        <w:t>
      1) аудандық (облыстық маңызы бар қалалар) әскерге шақыру комиссияларының қызметiне басшылық жасау мен бақылауды жүзеге асырады;</w:t>
      </w:r>
      <w:r>
        <w:br/>
      </w:r>
      <w:r>
        <w:rPr>
          <w:rFonts w:ascii="Times New Roman"/>
          <w:b w:val="false"/>
          <w:i w:val="false"/>
          <w:color w:val="000000"/>
          <w:sz w:val="28"/>
        </w:rPr>
        <w:t>
      2) азаматтарды әскери қызметке шақыруды кейiнге қалдыру және одан босату дұрыстығын тексереді;</w:t>
      </w:r>
      <w:r>
        <w:br/>
      </w:r>
      <w:r>
        <w:rPr>
          <w:rFonts w:ascii="Times New Roman"/>
          <w:b w:val="false"/>
          <w:i w:val="false"/>
          <w:color w:val="000000"/>
          <w:sz w:val="28"/>
        </w:rPr>
        <w:t>
      3) қызмет өткеретiн жерге жiберілер алдында әскери қызметке шақырылған азаматтардың, әскери оқытылған резервті даярлау бағдарламалары бойынша оқуға түсетін және әскери оқу орындарына түсетiн азаматтардың медициналық тексеруден өтуiн ұйымдастырады;</w:t>
      </w:r>
      <w:r>
        <w:br/>
      </w:r>
      <w:r>
        <w:rPr>
          <w:rFonts w:ascii="Times New Roman"/>
          <w:b w:val="false"/>
          <w:i w:val="false"/>
          <w:color w:val="000000"/>
          <w:sz w:val="28"/>
        </w:rPr>
        <w:t>
      4) әскери қызметке жарамдылығы (жарамсыздығы) туралы қорытындымен келiспейтiнi туралы арыз берген азаматтарды қайтадан медициналық куәландырудан өткізеді;</w:t>
      </w:r>
      <w:r>
        <w:br/>
      </w:r>
      <w:r>
        <w:rPr>
          <w:rFonts w:ascii="Times New Roman"/>
          <w:b w:val="false"/>
          <w:i w:val="false"/>
          <w:color w:val="000000"/>
          <w:sz w:val="28"/>
        </w:rPr>
        <w:t>
      5) аудандық (облыстық маңызы бар қалалар) әскерге шақыру комиссияларының шешiмдерiне азаматтар берген шағымдар мен өтiнiштердi қарайды;</w:t>
      </w:r>
      <w:r>
        <w:br/>
      </w:r>
      <w:r>
        <w:rPr>
          <w:rFonts w:ascii="Times New Roman"/>
          <w:b w:val="false"/>
          <w:i w:val="false"/>
          <w:color w:val="000000"/>
          <w:sz w:val="28"/>
        </w:rPr>
        <w:t>
      6) аудандық (облыстық маңызы бар қалалар) әскерге шақыру комиссиялары шешiмдерiнің күшiн жояды.</w:t>
      </w:r>
      <w:r>
        <w:br/>
      </w:r>
      <w:r>
        <w:rPr>
          <w:rFonts w:ascii="Times New Roman"/>
          <w:b w:val="false"/>
          <w:i w:val="false"/>
          <w:color w:val="000000"/>
          <w:sz w:val="28"/>
        </w:rPr>
        <w:t>
      3. Аудандық (облыстық маңызы бар қалалардың) әскерге шақыру комиссиясы әскерге шақырылушыларды және әскери оқу орындарына (әскери факультеттерге) түсетiн азаматтарды медициналық куәландырудан өткiзеді.</w:t>
      </w:r>
      <w:r>
        <w:br/>
      </w:r>
      <w:r>
        <w:rPr>
          <w:rFonts w:ascii="Times New Roman"/>
          <w:b w:val="false"/>
          <w:i w:val="false"/>
          <w:color w:val="000000"/>
          <w:sz w:val="28"/>
        </w:rPr>
        <w:t>
      Медициналық куәландыру нәтижелерi бойынша аудандық (облыстық маңызы бар қаланың) әскерге шақыру комиссиясы әскери оқу орнына (әскери факультетке) түсетін азаматқа қатысты конкурстық оқуға түсу емтихандарын тапсыру үшін оны жіберу туралы немесе жіберуден бас тарту туралы шешім қабылдайды.</w:t>
      </w:r>
      <w:r>
        <w:br/>
      </w:r>
      <w:r>
        <w:rPr>
          <w:rFonts w:ascii="Times New Roman"/>
          <w:b w:val="false"/>
          <w:i w:val="false"/>
          <w:color w:val="000000"/>
          <w:sz w:val="28"/>
        </w:rPr>
        <w:t>
      Медициналық куәландыру нәтижелерi бойынша аудандық (облыстық маңызы бар қалалардың) әскерге шақыру комиссиясы әскерге шақырылушыға қатысты:</w:t>
      </w:r>
      <w:r>
        <w:br/>
      </w:r>
      <w:r>
        <w:rPr>
          <w:rFonts w:ascii="Times New Roman"/>
          <w:b w:val="false"/>
          <w:i w:val="false"/>
          <w:color w:val="000000"/>
          <w:sz w:val="28"/>
        </w:rPr>
        <w:t>
      1) әскери қызметке шақырылуға жатқызылады;</w:t>
      </w:r>
      <w:r>
        <w:br/>
      </w:r>
      <w:r>
        <w:rPr>
          <w:rFonts w:ascii="Times New Roman"/>
          <w:b w:val="false"/>
          <w:i w:val="false"/>
          <w:color w:val="000000"/>
          <w:sz w:val="28"/>
        </w:rPr>
        <w:t>
      2) әскери қызметке шақыру кейінге қалдырылсын;</w:t>
      </w:r>
      <w:r>
        <w:br/>
      </w:r>
      <w:r>
        <w:rPr>
          <w:rFonts w:ascii="Times New Roman"/>
          <w:b w:val="false"/>
          <w:i w:val="false"/>
          <w:color w:val="000000"/>
          <w:sz w:val="28"/>
        </w:rPr>
        <w:t>
      3) әскери қызметке шақырылудан босатылсын;</w:t>
      </w:r>
      <w:r>
        <w:br/>
      </w:r>
      <w:r>
        <w:rPr>
          <w:rFonts w:ascii="Times New Roman"/>
          <w:b w:val="false"/>
          <w:i w:val="false"/>
          <w:color w:val="000000"/>
          <w:sz w:val="28"/>
        </w:rPr>
        <w:t>
      4) әскери міндеттiлiкті атқарудан босатылсын деген шешімдердің бірін қабылдайды.</w:t>
      </w:r>
      <w:r>
        <w:br/>
      </w:r>
      <w:r>
        <w:rPr>
          <w:rFonts w:ascii="Times New Roman"/>
          <w:b w:val="false"/>
          <w:i w:val="false"/>
          <w:color w:val="000000"/>
          <w:sz w:val="28"/>
        </w:rPr>
        <w:t>
      Әскерге шақыру комиссиясының шешiмi бір күн ішінде әскери қызметке шақырылуға жатқызылатын азаматқа хабарланады, шешім көшiрмесi оның қалауы бойынша қолына берiледi.</w:t>
      </w:r>
      <w:r>
        <w:br/>
      </w:r>
      <w:r>
        <w:rPr>
          <w:rFonts w:ascii="Times New Roman"/>
          <w:b w:val="false"/>
          <w:i w:val="false"/>
          <w:color w:val="000000"/>
          <w:sz w:val="28"/>
        </w:rPr>
        <w:t>
      Азамат әскерге шақыру комиссиясының шешiмiне сот тәртiбiмен немесе облыстық (республикалық маңызы бар қаланың немесе астананың) әскерге шақыру комиссиясына шағымдана алады. Облыстық (республикалық маңызы бар қаланың немесе астананың) әскерге шақыру комиссиясына алдын ала жүгіну сотқа жүгiну үшін мiндеттi шарт болып табылмайды.</w:t>
      </w:r>
      <w:r>
        <w:br/>
      </w:r>
      <w:r>
        <w:rPr>
          <w:rFonts w:ascii="Times New Roman"/>
          <w:b w:val="false"/>
          <w:i w:val="false"/>
          <w:color w:val="000000"/>
          <w:sz w:val="28"/>
        </w:rPr>
        <w:t>
      Арыздар облыстық (республикалық маңызы бар қаланың немесе астананың) әскерге шақыру комиссиясында және сотта бiр уақытта қаралған кезде облыстық (республикалық маңызы бар қаланың немесе астананың) әскерге шақыру комиссиясы арызды қарауды соттың шешiмi күшiне енгенге дейiн тоқтата тұрады.</w:t>
      </w:r>
      <w:r>
        <w:br/>
      </w:r>
      <w:r>
        <w:rPr>
          <w:rFonts w:ascii="Times New Roman"/>
          <w:b w:val="false"/>
          <w:i w:val="false"/>
          <w:color w:val="000000"/>
          <w:sz w:val="28"/>
        </w:rPr>
        <w:t>
      Заңды күшіне енген соттың шешімін тиiстi әскерге шақыру комиссиялары міндеттi түрде орындауға тиiс.</w:t>
      </w:r>
      <w:r>
        <w:br/>
      </w:r>
      <w:r>
        <w:rPr>
          <w:rFonts w:ascii="Times New Roman"/>
          <w:b w:val="false"/>
          <w:i w:val="false"/>
          <w:color w:val="000000"/>
          <w:sz w:val="28"/>
        </w:rPr>
        <w:t>
      4. Уәкілетті органдардың басшылары денсаулық жағдайы бойынша әскери қызметке жарамсыз адамдарға қатысты әскерге шақыру туралы әскерге шақыру комиссиясы шешімінің күшін жояды және олар әскери ант қабылдағанға дейін оның орнын басқа адаммен ауыстыра отырып, әскерге шақыру комиссиясына қайтарады.</w:t>
      </w:r>
    </w:p>
    <w:p>
      <w:pPr>
        <w:spacing w:after="0"/>
        <w:ind w:left="0"/>
        <w:jc w:val="both"/>
      </w:pPr>
      <w:r>
        <w:rPr>
          <w:rFonts w:ascii="Times New Roman"/>
          <w:b w:val="false"/>
          <w:i w:val="false"/>
          <w:color w:val="000000"/>
          <w:sz w:val="28"/>
        </w:rPr>
        <w:t>      </w:t>
      </w:r>
      <w:r>
        <w:rPr>
          <w:rFonts w:ascii="Times New Roman"/>
          <w:b/>
          <w:i w:val="false"/>
          <w:color w:val="000000"/>
          <w:sz w:val="28"/>
        </w:rPr>
        <w:t>29-бап. Медициналық комиссиялар</w:t>
      </w:r>
    </w:p>
    <w:p>
      <w:pPr>
        <w:spacing w:after="0"/>
        <w:ind w:left="0"/>
        <w:jc w:val="both"/>
      </w:pPr>
      <w:r>
        <w:rPr>
          <w:rFonts w:ascii="Times New Roman"/>
          <w:b w:val="false"/>
          <w:i w:val="false"/>
          <w:color w:val="000000"/>
          <w:sz w:val="28"/>
        </w:rPr>
        <w:t>      1. Әскерге шақырылушыларды және келісімшарт бойынша әскери қызметке, әскери оқу орындарына (әскери факультеттерге) түсетiн азаматтарды медициналық куәландырудан өткiзу үшiн әскерге шақыру комиссияларының құрамында медициналық комиссиялар құрылады.</w:t>
      </w:r>
      <w:r>
        <w:br/>
      </w:r>
      <w:r>
        <w:rPr>
          <w:rFonts w:ascii="Times New Roman"/>
          <w:b w:val="false"/>
          <w:i w:val="false"/>
          <w:color w:val="000000"/>
          <w:sz w:val="28"/>
        </w:rPr>
        <w:t>
      2. Медициналық комиссиялар әскерге шақырылушыларды және келісімшарт бойынша әскери қызметке кіретін, әскери оқу орындарына түсетiн азаматтарды медициналық куәландыру нәтижелерi бойынша олардың әскери қызметке жарамдылығы дәрежесі туралы қорытынды бередi.</w:t>
      </w:r>
      <w:r>
        <w:br/>
      </w:r>
      <w:r>
        <w:rPr>
          <w:rFonts w:ascii="Times New Roman"/>
          <w:b w:val="false"/>
          <w:i w:val="false"/>
          <w:color w:val="000000"/>
          <w:sz w:val="28"/>
        </w:rPr>
        <w:t>
      3. Медициналық куәландыру тәртiбi және медициналық комиссиялардың құрамы Әскери-дәрiгерлiк сараптама жүргізу қағидасында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30-бап. Әскери қызметке шақырылуға жататын азаматтардың</w:t>
      </w:r>
      <w:r>
        <w:br/>
      </w:r>
      <w:r>
        <w:rPr>
          <w:rFonts w:ascii="Times New Roman"/>
          <w:b w:val="false"/>
          <w:i w:val="false"/>
          <w:color w:val="000000"/>
          <w:sz w:val="28"/>
        </w:rPr>
        <w:t>
               </w:t>
      </w:r>
      <w:r>
        <w:rPr>
          <w:rFonts w:ascii="Times New Roman"/>
          <w:b/>
          <w:i w:val="false"/>
          <w:color w:val="000000"/>
          <w:sz w:val="28"/>
        </w:rPr>
        <w:t>мiндеттiлiгі</w:t>
      </w:r>
    </w:p>
    <w:p>
      <w:pPr>
        <w:spacing w:after="0"/>
        <w:ind w:left="0"/>
        <w:jc w:val="both"/>
      </w:pPr>
      <w:r>
        <w:rPr>
          <w:rFonts w:ascii="Times New Roman"/>
          <w:b w:val="false"/>
          <w:i w:val="false"/>
          <w:color w:val="000000"/>
          <w:sz w:val="28"/>
        </w:rPr>
        <w:t>      Әскери қызметке шақырылуға жататын азаматтар жергiлiктi әскери басқару органының шақыру қағазы бойынша әскерге шақыру комиссиясына келуге міндетті. Шақыру қағазын азаматтың жеке өзіне жергілiкті әскери басқару органдарының лауазымды адамдары немесе жұмыс (оқу) орны бойынша ұйымның басшысы қол қойғызып тапсырады.</w:t>
      </w:r>
      <w:r>
        <w:br/>
      </w:r>
      <w:r>
        <w:rPr>
          <w:rFonts w:ascii="Times New Roman"/>
          <w:b w:val="false"/>
          <w:i w:val="false"/>
          <w:color w:val="000000"/>
          <w:sz w:val="28"/>
        </w:rPr>
        <w:t>
      Шақыру қағазын азаматтың жеке өзiне тапсыру мүмкін болмаған жағдайда, оның келуін қамтамасыз ету тиiстi iшкi iстер органына жүктеледі.</w:t>
      </w:r>
    </w:p>
    <w:p>
      <w:pPr>
        <w:spacing w:after="0"/>
        <w:ind w:left="0"/>
        <w:jc w:val="both"/>
      </w:pPr>
      <w:r>
        <w:rPr>
          <w:rFonts w:ascii="Times New Roman"/>
          <w:b w:val="false"/>
          <w:i w:val="false"/>
          <w:color w:val="000000"/>
          <w:sz w:val="28"/>
        </w:rPr>
        <w:t>      </w:t>
      </w:r>
      <w:r>
        <w:rPr>
          <w:rFonts w:ascii="Times New Roman"/>
          <w:b/>
          <w:i w:val="false"/>
          <w:color w:val="000000"/>
          <w:sz w:val="28"/>
        </w:rPr>
        <w:t>31-бап. Азаматтарды мерзiмдi әскери қызметке шақыру</w:t>
      </w:r>
    </w:p>
    <w:p>
      <w:pPr>
        <w:spacing w:after="0"/>
        <w:ind w:left="0"/>
        <w:jc w:val="both"/>
      </w:pPr>
      <w:r>
        <w:rPr>
          <w:rFonts w:ascii="Times New Roman"/>
          <w:b w:val="false"/>
          <w:i w:val="false"/>
          <w:color w:val="000000"/>
          <w:sz w:val="28"/>
        </w:rPr>
        <w:t>      Азаматтарды мерзiмдi әскери қызметке шақыру Қазақстан Республикасы Президентінің Жарлығы және Қазақстан Республикасы Үкiметiнiң қаулысы негiзiнде жылына екi рет жүргiзіледi.</w:t>
      </w:r>
      <w:r>
        <w:br/>
      </w:r>
      <w:r>
        <w:rPr>
          <w:rFonts w:ascii="Times New Roman"/>
          <w:b w:val="false"/>
          <w:i w:val="false"/>
          <w:color w:val="000000"/>
          <w:sz w:val="28"/>
        </w:rPr>
        <w:t>
      Он сегізден жиырма жеті жасқа толмаған, әскерге шақыруды кейінге қалдыруға немесе әскерге шақырылудан босатылуға құқығы жоқ азаматтар Қарулы Күштердi жасақтау үшін қажетті санында мерзiмдi әскери қызметке шақырылуға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32-бап. Запастағы офицерлерді әскери қызметке шақыру</w:t>
      </w:r>
    </w:p>
    <w:p>
      <w:pPr>
        <w:spacing w:after="0"/>
        <w:ind w:left="0"/>
        <w:jc w:val="both"/>
      </w:pPr>
      <w:r>
        <w:rPr>
          <w:rFonts w:ascii="Times New Roman"/>
          <w:b w:val="false"/>
          <w:i w:val="false"/>
          <w:color w:val="000000"/>
          <w:sz w:val="28"/>
        </w:rPr>
        <w:t>      Жиырма тоғыз жасқа дейінгi, әскери қызметке жарамды запастағы офицерлер уәкілеттi органдардың өтiнiмдерi бойынша Қазақстан Республикасы Үкiметінің қаулысы негiзінде бейбiт уақытта офицерлер құрамының лауазымдарында әскери қызмет өткеру үшін әскерге шақырылады.</w:t>
      </w:r>
    </w:p>
    <w:p>
      <w:pPr>
        <w:spacing w:after="0"/>
        <w:ind w:left="0"/>
        <w:jc w:val="both"/>
      </w:pPr>
      <w:r>
        <w:rPr>
          <w:rFonts w:ascii="Times New Roman"/>
          <w:b w:val="false"/>
          <w:i w:val="false"/>
          <w:color w:val="000000"/>
          <w:sz w:val="28"/>
        </w:rPr>
        <w:t>      </w:t>
      </w:r>
      <w:r>
        <w:rPr>
          <w:rFonts w:ascii="Times New Roman"/>
          <w:b/>
          <w:i w:val="false"/>
          <w:color w:val="000000"/>
          <w:sz w:val="28"/>
        </w:rPr>
        <w:t>33-бап. Әскери мiндеттілердi әскери жиындарға шақыру</w:t>
      </w:r>
    </w:p>
    <w:p>
      <w:pPr>
        <w:spacing w:after="0"/>
        <w:ind w:left="0"/>
        <w:jc w:val="both"/>
      </w:pPr>
      <w:r>
        <w:rPr>
          <w:rFonts w:ascii="Times New Roman"/>
          <w:b w:val="false"/>
          <w:i w:val="false"/>
          <w:color w:val="000000"/>
          <w:sz w:val="28"/>
        </w:rPr>
        <w:t>      Әскери мiндеттiлер:</w:t>
      </w:r>
      <w:r>
        <w:br/>
      </w:r>
      <w:r>
        <w:rPr>
          <w:rFonts w:ascii="Times New Roman"/>
          <w:b w:val="false"/>
          <w:i w:val="false"/>
          <w:color w:val="000000"/>
          <w:sz w:val="28"/>
        </w:rPr>
        <w:t>
      орталық атқарушы органдар жүргізетін жұмылдыру дайындығы жөніндегі республикалық іс-шаралар шеңберінде – Қазақстан Республикасы Үкiметiнiң қаулысы негізiнде;</w:t>
      </w:r>
      <w:r>
        <w:br/>
      </w:r>
      <w:r>
        <w:rPr>
          <w:rFonts w:ascii="Times New Roman"/>
          <w:b w:val="false"/>
          <w:i w:val="false"/>
          <w:color w:val="000000"/>
          <w:sz w:val="28"/>
        </w:rPr>
        <w:t>
      облыстардың (республикалық маңызы бар қалалардың немесе астананың) жергілікті атқарушы органдары жүргізетін жұмылдыру дайындығы, аумақтық қорғанысты дайындау жөніндегі іс-шаралар шеңберінде – облыс, республикалық маңызы бар қала, астана әкімдігінің қаулысы негізінде әскери жиындарға шақырылады.</w:t>
      </w:r>
    </w:p>
    <w:p>
      <w:pPr>
        <w:spacing w:after="0"/>
        <w:ind w:left="0"/>
        <w:jc w:val="both"/>
      </w:pPr>
      <w:r>
        <w:rPr>
          <w:rFonts w:ascii="Times New Roman"/>
          <w:b w:val="false"/>
          <w:i w:val="false"/>
          <w:color w:val="000000"/>
          <w:sz w:val="28"/>
        </w:rPr>
        <w:t>      </w:t>
      </w:r>
      <w:r>
        <w:rPr>
          <w:rFonts w:ascii="Times New Roman"/>
          <w:b/>
          <w:i w:val="false"/>
          <w:color w:val="000000"/>
          <w:sz w:val="28"/>
        </w:rPr>
        <w:t>34-бап. Азаматтарды жұмылдыру бойынша, соғыс жағдайы</w:t>
      </w:r>
      <w:r>
        <w:br/>
      </w:r>
      <w:r>
        <w:rPr>
          <w:rFonts w:ascii="Times New Roman"/>
          <w:b w:val="false"/>
          <w:i w:val="false"/>
          <w:color w:val="000000"/>
          <w:sz w:val="28"/>
        </w:rPr>
        <w:t>
               </w:t>
      </w:r>
      <w:r>
        <w:rPr>
          <w:rFonts w:ascii="Times New Roman"/>
          <w:b/>
          <w:i w:val="false"/>
          <w:color w:val="000000"/>
          <w:sz w:val="28"/>
        </w:rPr>
        <w:t>кезінде және соғыс уақытында әскерге шақыру</w:t>
      </w:r>
    </w:p>
    <w:p>
      <w:pPr>
        <w:spacing w:after="0"/>
        <w:ind w:left="0"/>
        <w:jc w:val="both"/>
      </w:pPr>
      <w:r>
        <w:rPr>
          <w:rFonts w:ascii="Times New Roman"/>
          <w:b w:val="false"/>
          <w:i w:val="false"/>
          <w:color w:val="000000"/>
          <w:sz w:val="28"/>
        </w:rPr>
        <w:t>      1. Азаматтарды жұмылдыру бойынша, соғыс жағдайы кезінде және соғыс уақытында әскери қызметке шақыру Қазақстан Республикасы Президентiнің Жарлығы негiзiнде және осы Заңда белгiленген тәртіпте жүргiзiледi.</w:t>
      </w:r>
      <w:r>
        <w:br/>
      </w:r>
      <w:r>
        <w:rPr>
          <w:rFonts w:ascii="Times New Roman"/>
          <w:b w:val="false"/>
          <w:i w:val="false"/>
          <w:color w:val="000000"/>
          <w:sz w:val="28"/>
        </w:rPr>
        <w:t>
      2. Жұмылдыру бойынша, соғыс жағдайы кезінде және соғыс уақытында әскери қызметке шақырылған әскери міндеттiлер мен әскерге шақырылушыларға жұмыс (қызмет) орны бойынша толық есеп айырысу жүргізiледі, нақты жұмыс iстеген уақыты үшін жалақы, жұмыстан шығу жәрдемақысы және пайдаланылмаған демалысы үшін өтемақы төлемдері төленеді. Жұмылдыру бойынша, соғыс жағдайы кезінде және соғыс уақытында шақырылған азаматтардың өздерi тұрған тұрғын алаңы сақталады. Жұмылдыру бойынша, соғыс жағдайы кезінде және соғыс уақытында әскери қызметке әскерге шақырылған азаматтардың отбасыларын мемлекеттік қамсыздандыру (жәрдемақылар, зейнетақылар) Қазақстан Республикасының заңнамасына сәйкес жүргiзiледi.</w:t>
      </w:r>
      <w:r>
        <w:br/>
      </w:r>
      <w:r>
        <w:rPr>
          <w:rFonts w:ascii="Times New Roman"/>
          <w:b w:val="false"/>
          <w:i w:val="false"/>
          <w:color w:val="000000"/>
          <w:sz w:val="28"/>
        </w:rPr>
        <w:t>
      3. Жергіліктi атқарушы органдар, ұйымдар жұмылдыруды жүргiзу кезiнде, соғыс жағдайы кезінде және соғыс уақытында әскери міндеттілер мен әскерге шақырылушыларды уақтылы хабардар етуді және оларды жиын пункттеріне немесе әскери бөлiмдерге жеткiзуді қамтамасыз етуге міндеттi.</w:t>
      </w:r>
    </w:p>
    <w:p>
      <w:pPr>
        <w:spacing w:after="0"/>
        <w:ind w:left="0"/>
        <w:jc w:val="both"/>
      </w:pPr>
      <w:r>
        <w:rPr>
          <w:rFonts w:ascii="Times New Roman"/>
          <w:b w:val="false"/>
          <w:i w:val="false"/>
          <w:color w:val="000000"/>
          <w:sz w:val="28"/>
        </w:rPr>
        <w:t>      </w:t>
      </w:r>
      <w:r>
        <w:rPr>
          <w:rFonts w:ascii="Times New Roman"/>
          <w:b/>
          <w:i w:val="false"/>
          <w:color w:val="000000"/>
          <w:sz w:val="28"/>
        </w:rPr>
        <w:t>35-бап. Әскери қызметке шақыруды кейiнге қалдыру</w:t>
      </w:r>
    </w:p>
    <w:p>
      <w:pPr>
        <w:spacing w:after="0"/>
        <w:ind w:left="0"/>
        <w:jc w:val="both"/>
      </w:pPr>
      <w:r>
        <w:rPr>
          <w:rFonts w:ascii="Times New Roman"/>
          <w:b w:val="false"/>
          <w:i w:val="false"/>
          <w:color w:val="000000"/>
          <w:sz w:val="28"/>
        </w:rPr>
        <w:t>      1. Азаматтарды әскери қызметке шақыру аудандық (облыстық маңызы бар қаланың) әскерге шақыру комиссиясының шешiмi бойынша кейiнге қалдырылады.</w:t>
      </w:r>
      <w:r>
        <w:br/>
      </w:r>
      <w:r>
        <w:rPr>
          <w:rFonts w:ascii="Times New Roman"/>
          <w:b w:val="false"/>
          <w:i w:val="false"/>
          <w:color w:val="000000"/>
          <w:sz w:val="28"/>
        </w:rPr>
        <w:t>
      Әскерге шақыруды кейінге қалдыру мынадай негіздемелер бойынша:</w:t>
      </w:r>
      <w:r>
        <w:br/>
      </w:r>
      <w:r>
        <w:rPr>
          <w:rFonts w:ascii="Times New Roman"/>
          <w:b w:val="false"/>
          <w:i w:val="false"/>
          <w:color w:val="000000"/>
          <w:sz w:val="28"/>
        </w:rPr>
        <w:t>
      1) отбасы жағдайлары бойынша;</w:t>
      </w:r>
      <w:r>
        <w:br/>
      </w:r>
      <w:r>
        <w:rPr>
          <w:rFonts w:ascii="Times New Roman"/>
          <w:b w:val="false"/>
          <w:i w:val="false"/>
          <w:color w:val="000000"/>
          <w:sz w:val="28"/>
        </w:rPr>
        <w:t>
      2) білім алуды жалғастыру үшін;</w:t>
      </w:r>
      <w:r>
        <w:br/>
      </w:r>
      <w:r>
        <w:rPr>
          <w:rFonts w:ascii="Times New Roman"/>
          <w:b w:val="false"/>
          <w:i w:val="false"/>
          <w:color w:val="000000"/>
          <w:sz w:val="28"/>
        </w:rPr>
        <w:t>
      3) денсаулық жағдайы бойынша;</w:t>
      </w:r>
      <w:r>
        <w:br/>
      </w:r>
      <w:r>
        <w:rPr>
          <w:rFonts w:ascii="Times New Roman"/>
          <w:b w:val="false"/>
          <w:i w:val="false"/>
          <w:color w:val="000000"/>
          <w:sz w:val="28"/>
        </w:rPr>
        <w:t>
      4) басқа да себептер бойынша беріледі.</w:t>
      </w:r>
      <w:r>
        <w:br/>
      </w:r>
      <w:r>
        <w:rPr>
          <w:rFonts w:ascii="Times New Roman"/>
          <w:b w:val="false"/>
          <w:i w:val="false"/>
          <w:color w:val="000000"/>
          <w:sz w:val="28"/>
        </w:rPr>
        <w:t>
      2. Отбасы жағдайлары бойынша әскери қызметке шақыруды кейінге қалдыру:</w:t>
      </w:r>
      <w:r>
        <w:br/>
      </w:r>
      <w:r>
        <w:rPr>
          <w:rFonts w:ascii="Times New Roman"/>
          <w:b w:val="false"/>
          <w:i w:val="false"/>
          <w:color w:val="000000"/>
          <w:sz w:val="28"/>
        </w:rPr>
        <w:t>
      1) басқа адамның көмегiне мұқтаж және толық мемлекеттiк қамтамасыз етілуге алынбаған отбасы мүшелерiн күтумен айналысатын, онымен бiрге немесе бөлек тұратын жақын туыстары немесе Қазақстан Республикасының аумағында тұратын басқа да адамдар болмаған кезде заң бойынша аталған отбасы мүшелерін асырауға мiндетті азаматтарға.</w:t>
      </w:r>
      <w:r>
        <w:br/>
      </w:r>
      <w:r>
        <w:rPr>
          <w:rFonts w:ascii="Times New Roman"/>
          <w:b w:val="false"/>
          <w:i w:val="false"/>
          <w:color w:val="000000"/>
          <w:sz w:val="28"/>
        </w:rPr>
        <w:t>
      Басқа адамның көмегiне және күтіміне мұқтаж отбасы мүшелерi:</w:t>
      </w:r>
      <w:r>
        <w:br/>
      </w:r>
      <w:r>
        <w:rPr>
          <w:rFonts w:ascii="Times New Roman"/>
          <w:b w:val="false"/>
          <w:i w:val="false"/>
          <w:color w:val="000000"/>
          <w:sz w:val="28"/>
        </w:rPr>
        <w:t>
      әкесi, анасы, әйелi, сондай-ақ әскерге шақырылушының ата-анасы болмаған жағдайда, зейнеткер жасына толған немесе бiрiншi немесе екiншi топтағы мүгедектер болып табылатын атасы мен әжесi, егер олар оның асырауында болса;</w:t>
      </w:r>
      <w:r>
        <w:br/>
      </w:r>
      <w:r>
        <w:rPr>
          <w:rFonts w:ascii="Times New Roman"/>
          <w:b w:val="false"/>
          <w:i w:val="false"/>
          <w:color w:val="000000"/>
          <w:sz w:val="28"/>
        </w:rPr>
        <w:t>
      ата-анасы болмаған жағдайда, бiрiншi немесе екiншi топтағы мүгедектер болып табылатын немесе он сегіз жасқа толмаған аға-інілерi, апа-сіңлілері;</w:t>
      </w:r>
      <w:r>
        <w:br/>
      </w:r>
      <w:r>
        <w:rPr>
          <w:rFonts w:ascii="Times New Roman"/>
          <w:b w:val="false"/>
          <w:i w:val="false"/>
          <w:color w:val="000000"/>
          <w:sz w:val="28"/>
        </w:rPr>
        <w:t>
      асырауында әскерге шақырылушыдан басқа бiріншi немесе екiншi топтағы мүгедектер болып табылатын немесе он сегiз жасқа толмаған бiр және одан да көп балалары бар және оларды күйеусiз (әйелсiз) тәрбиелеп отырған анасы (әкесi);</w:t>
      </w:r>
      <w:r>
        <w:br/>
      </w:r>
      <w:r>
        <w:rPr>
          <w:rFonts w:ascii="Times New Roman"/>
          <w:b w:val="false"/>
          <w:i w:val="false"/>
          <w:color w:val="000000"/>
          <w:sz w:val="28"/>
        </w:rPr>
        <w:t>
      өзінің асырауында жасы бойынша еңбекке қабiлетсiз немесе бiрiншi немесе екiншi топтағы мүгедектер болып табылатын бiр және одан да көп жалғызiлiктi туыстары (әкесi, анасы, аға-інілерi, апа-қарындастары) бар және оларды күйеусiз (әйелсiз) асырап отырған анасы (әкесi);</w:t>
      </w:r>
      <w:r>
        <w:br/>
      </w:r>
      <w:r>
        <w:rPr>
          <w:rFonts w:ascii="Times New Roman"/>
          <w:b w:val="false"/>
          <w:i w:val="false"/>
          <w:color w:val="000000"/>
          <w:sz w:val="28"/>
        </w:rPr>
        <w:t>
      бiріншi немесе екiншi топтағы мүгедек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w:t>
      </w:r>
      <w:r>
        <w:br/>
      </w:r>
      <w:r>
        <w:rPr>
          <w:rFonts w:ascii="Times New Roman"/>
          <w:b w:val="false"/>
          <w:i w:val="false"/>
          <w:color w:val="000000"/>
          <w:sz w:val="28"/>
        </w:rPr>
        <w:t>
      2) өзiнiң асырауында:</w:t>
      </w:r>
      <w:r>
        <w:br/>
      </w:r>
      <w:r>
        <w:rPr>
          <w:rFonts w:ascii="Times New Roman"/>
          <w:b w:val="false"/>
          <w:i w:val="false"/>
          <w:color w:val="000000"/>
          <w:sz w:val="28"/>
        </w:rPr>
        <w:t>
      анасыз тәрбиелеп отырған баласы (балалары);</w:t>
      </w:r>
      <w:r>
        <w:br/>
      </w:r>
      <w:r>
        <w:rPr>
          <w:rFonts w:ascii="Times New Roman"/>
          <w:b w:val="false"/>
          <w:i w:val="false"/>
          <w:color w:val="000000"/>
          <w:sz w:val="28"/>
        </w:rPr>
        <w:t>
      ата-анасының қайтыс болуына немесе олардың ата-ана құқығынан айырылуына немесе сотпен бас бостандығынан айыруға сотталуына байланысты кемiнде екi жыл тәрбиесiнде және асырауында болған адамдар бар азаматтарға;</w:t>
      </w:r>
      <w:r>
        <w:br/>
      </w:r>
      <w:r>
        <w:rPr>
          <w:rFonts w:ascii="Times New Roman"/>
          <w:b w:val="false"/>
          <w:i w:val="false"/>
          <w:color w:val="000000"/>
          <w:sz w:val="28"/>
        </w:rPr>
        <w:t>
      3) некеде тұрған және бiр және одан да көп баласы бар азаматтар болып табылады.</w:t>
      </w:r>
      <w:r>
        <w:br/>
      </w:r>
      <w:r>
        <w:rPr>
          <w:rFonts w:ascii="Times New Roman"/>
          <w:b w:val="false"/>
          <w:i w:val="false"/>
          <w:color w:val="000000"/>
          <w:sz w:val="28"/>
        </w:rPr>
        <w:t>
      3. Білім алуды жалғастыру үшін әскери қызметке шақыруды кейінге қалдыру:</w:t>
      </w:r>
      <w:r>
        <w:br/>
      </w:r>
      <w:r>
        <w:rPr>
          <w:rFonts w:ascii="Times New Roman"/>
          <w:b w:val="false"/>
          <w:i w:val="false"/>
          <w:color w:val="000000"/>
          <w:sz w:val="28"/>
        </w:rPr>
        <w:t>
      1) білім беру ұйымдарында жалпы орта білiм алып жүрген азаматтарға – оқу кезеңіне;</w:t>
      </w:r>
      <w:r>
        <w:br/>
      </w:r>
      <w:r>
        <w:rPr>
          <w:rFonts w:ascii="Times New Roman"/>
          <w:b w:val="false"/>
          <w:i w:val="false"/>
          <w:color w:val="000000"/>
          <w:sz w:val="28"/>
        </w:rPr>
        <w:t>
      2) тиiстi білім беру ұйымдарында, сондай-ақ басқа мемлекеттердің жоғары оқу орындарында күндiзгі оқу нысаны бойынша техникалық және кәсіптік, орта білімнен кейінгі немесе жоғары білім алып жүрген азаматтарға оқитыны туралы растайтын құжаттарды ұсынған кезде – бiр жоғары оқу орнын аяқтағанға дейiн;</w:t>
      </w:r>
      <w:r>
        <w:br/>
      </w:r>
      <w:r>
        <w:rPr>
          <w:rFonts w:ascii="Times New Roman"/>
          <w:b w:val="false"/>
          <w:i w:val="false"/>
          <w:color w:val="000000"/>
          <w:sz w:val="28"/>
        </w:rPr>
        <w:t>
      3) жоғары оқу орнынан кейiнгі кәсiби білім алып жүрген азаматтарға – оқу кезеңіне беріледі.</w:t>
      </w:r>
      <w:r>
        <w:br/>
      </w:r>
      <w:r>
        <w:rPr>
          <w:rFonts w:ascii="Times New Roman"/>
          <w:b w:val="false"/>
          <w:i w:val="false"/>
          <w:color w:val="000000"/>
          <w:sz w:val="28"/>
        </w:rPr>
        <w:t>
      4. Денсаулық жағдайы бойынша әскери қызметке шақыруды кейінге қалдыру азаматтарға әскерге шақыру комиссиясының шешiмiмен бiр жылға дейінгi мерзiмге беріледi.</w:t>
      </w:r>
      <w:r>
        <w:br/>
      </w:r>
      <w:r>
        <w:rPr>
          <w:rFonts w:ascii="Times New Roman"/>
          <w:b w:val="false"/>
          <w:i w:val="false"/>
          <w:color w:val="000000"/>
          <w:sz w:val="28"/>
        </w:rPr>
        <w:t>
      5. Басқа себептер бойынша әскери қызметке шақыруды кейінге қалдыру:</w:t>
      </w:r>
      <w:r>
        <w:br/>
      </w:r>
      <w:r>
        <w:rPr>
          <w:rFonts w:ascii="Times New Roman"/>
          <w:b w:val="false"/>
          <w:i w:val="false"/>
          <w:color w:val="000000"/>
          <w:sz w:val="28"/>
        </w:rPr>
        <w:t>
      1) ауылдық (селолық) жерде орналасқан білiм беру ұйымдарының орта білімнен кейінгі немесе жоғары педагогикалық білiмi бар және мамандығы бойынша жұмыс iстейтiн оқытушыларына – жұмыс iстеп жүрген барлық кезеңiне;</w:t>
      </w:r>
      <w:r>
        <w:br/>
      </w:r>
      <w:r>
        <w:rPr>
          <w:rFonts w:ascii="Times New Roman"/>
          <w:b w:val="false"/>
          <w:i w:val="false"/>
          <w:color w:val="000000"/>
          <w:sz w:val="28"/>
        </w:rPr>
        <w:t>
      2) тиiстi бiлiмi бар, мамандығы бойынша ауылдық (селолық) жерлерде тұрақты жұмыс iстейтiн дәрiгерлерге – денсаулық сақтау ұйымдарында жұмыс iстеп жүрген барлық кезеңiне;</w:t>
      </w:r>
      <w:r>
        <w:br/>
      </w:r>
      <w:r>
        <w:rPr>
          <w:rFonts w:ascii="Times New Roman"/>
          <w:b w:val="false"/>
          <w:i w:val="false"/>
          <w:color w:val="000000"/>
          <w:sz w:val="28"/>
        </w:rPr>
        <w:t>
      3) Қазақстан Республикасы Парламентiнiң немесе жергiлiктi өкiлдi органдардың депутаттарына – олардың депутаттық өкілеттігi мерзiміне;</w:t>
      </w:r>
      <w:r>
        <w:br/>
      </w:r>
      <w:r>
        <w:rPr>
          <w:rFonts w:ascii="Times New Roman"/>
          <w:b w:val="false"/>
          <w:i w:val="false"/>
          <w:color w:val="000000"/>
          <w:sz w:val="28"/>
        </w:rPr>
        <w:t>
      4) өздеріне қатысты анықтау, алдын ала тергеу жүргiзiліп жатқан немесе соттар қылмыстық iстерiн қарап жатқан адамдарға – тиiсiнше анықтау, тергеу аяқталғанға немесе сот үкiмi күшіне енгенге дейiн беріледі.</w:t>
      </w:r>
      <w:r>
        <w:br/>
      </w:r>
      <w:r>
        <w:rPr>
          <w:rFonts w:ascii="Times New Roman"/>
          <w:b w:val="false"/>
          <w:i w:val="false"/>
          <w:color w:val="000000"/>
          <w:sz w:val="28"/>
        </w:rPr>
        <w:t>
      6. Офицерлер құрамының әскери атағын бере отырып, запасқа қойылған азаматтарға отбасы жағдайлары бойынша, денсаулық жағдайы бойынша, жоғары оқу орнынан кейінгі кәсіптік білім алуды жалғастыру үшін және басқа да себептер бойынша әскери қызметке шақыру кейiнге қалдырылады.</w:t>
      </w:r>
      <w:r>
        <w:br/>
      </w:r>
      <w:r>
        <w:rPr>
          <w:rFonts w:ascii="Times New Roman"/>
          <w:b w:val="false"/>
          <w:i w:val="false"/>
          <w:color w:val="000000"/>
          <w:sz w:val="28"/>
        </w:rPr>
        <w:t>
      7. Әскери жиындарға шақыруды кейінге қалдыру ұсынылмайды.</w:t>
      </w:r>
      <w:r>
        <w:br/>
      </w:r>
      <w:r>
        <w:rPr>
          <w:rFonts w:ascii="Times New Roman"/>
          <w:b w:val="false"/>
          <w:i w:val="false"/>
          <w:color w:val="000000"/>
          <w:sz w:val="28"/>
        </w:rPr>
        <w:t>
      8. Денсаулық жағдайы бойынша әскерге шақыруды кейінге қалдыруды қоспағанда, жұмылдыру бойынша, соғыс жағдайы кезінде және соғыс уақытында әскери қызметке шақыру кезiнде азаматтарды әскерге шақыруды кейінге қалдыру тоқтатыла тұрады.</w:t>
      </w:r>
      <w:r>
        <w:br/>
      </w:r>
      <w:r>
        <w:rPr>
          <w:rFonts w:ascii="Times New Roman"/>
          <w:b w:val="false"/>
          <w:i w:val="false"/>
          <w:color w:val="000000"/>
          <w:sz w:val="28"/>
        </w:rPr>
        <w:t>
      9. Денсаулық жағдайы бойынша әскерге шақыруды кейінге қалдыруды қоспағанда, жеке өтiнішін және мүдделi адамдар мен халықты әлеуметтiк қорғау органдарынан нотариалды куәландырылған тиiстi құжатты ұсынған кезде азаматтар әскерге шақыруды кейiнге қалдырудан бас тартуға құқылы және әскери қызметке шақырылуы мүмкін.</w:t>
      </w:r>
      <w:r>
        <w:br/>
      </w:r>
      <w:r>
        <w:rPr>
          <w:rFonts w:ascii="Times New Roman"/>
          <w:b w:val="false"/>
          <w:i w:val="false"/>
          <w:color w:val="000000"/>
          <w:sz w:val="28"/>
        </w:rPr>
        <w:t>
      10. Осы бапта көзделген әскерге шақыруды кейiнге қалдыру үшін негiздемелерінің күші жойылған азаматтар осы Заңда белгіленген тәртiппен әскерге шақырылуға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36-бап. Әскери қызметке шақырудан және әскери жиындардан</w:t>
      </w:r>
      <w:r>
        <w:br/>
      </w:r>
      <w:r>
        <w:rPr>
          <w:rFonts w:ascii="Times New Roman"/>
          <w:b w:val="false"/>
          <w:i w:val="false"/>
          <w:color w:val="000000"/>
          <w:sz w:val="28"/>
        </w:rPr>
        <w:t>
               </w:t>
      </w:r>
      <w:r>
        <w:rPr>
          <w:rFonts w:ascii="Times New Roman"/>
          <w:b/>
          <w:i w:val="false"/>
          <w:color w:val="000000"/>
          <w:sz w:val="28"/>
        </w:rPr>
        <w:t>босату</w:t>
      </w:r>
    </w:p>
    <w:p>
      <w:pPr>
        <w:spacing w:after="0"/>
        <w:ind w:left="0"/>
        <w:jc w:val="both"/>
      </w:pPr>
      <w:r>
        <w:rPr>
          <w:rFonts w:ascii="Times New Roman"/>
          <w:b w:val="false"/>
          <w:i w:val="false"/>
          <w:color w:val="000000"/>
          <w:sz w:val="28"/>
        </w:rPr>
        <w:t>      1. Бейбiт уақытта әскери қызметке шақырудан мынадай азаматтар:</w:t>
      </w:r>
      <w:r>
        <w:br/>
      </w:r>
      <w:r>
        <w:rPr>
          <w:rFonts w:ascii="Times New Roman"/>
          <w:b w:val="false"/>
          <w:i w:val="false"/>
          <w:color w:val="000000"/>
          <w:sz w:val="28"/>
        </w:rPr>
        <w:t>
      1) денсаулық жағдайы бойынша әскери қызметке жарамсыз деп танылған;</w:t>
      </w:r>
      <w:r>
        <w:br/>
      </w:r>
      <w:r>
        <w:rPr>
          <w:rFonts w:ascii="Times New Roman"/>
          <w:b w:val="false"/>
          <w:i w:val="false"/>
          <w:color w:val="000000"/>
          <w:sz w:val="28"/>
        </w:rPr>
        <w:t>
      2) жиырма жеті жасқа толғаннан кейiн заңды негiздемелерде мерзiмдi әскери қызметке шақырылмаған;</w:t>
      </w:r>
      <w:r>
        <w:br/>
      </w:r>
      <w:r>
        <w:rPr>
          <w:rFonts w:ascii="Times New Roman"/>
          <w:b w:val="false"/>
          <w:i w:val="false"/>
          <w:color w:val="000000"/>
          <w:sz w:val="28"/>
        </w:rPr>
        <w:t>
      3) туыстарының бiрi (әкесi, анасы, аға-інілерi немесе апа-сіңлілері) әскери қызмет өткеру кезеңiнде қызметтік мiндеттерiн атқару кезiнде қаза тапқан, қайтыс болған немесе бiрiншi немесе екінші топтағы мүгедек болып қалған;</w:t>
      </w:r>
      <w:r>
        <w:br/>
      </w:r>
      <w:r>
        <w:rPr>
          <w:rFonts w:ascii="Times New Roman"/>
          <w:b w:val="false"/>
          <w:i w:val="false"/>
          <w:color w:val="000000"/>
          <w:sz w:val="28"/>
        </w:rPr>
        <w:t>
      4) басқа мемлекетте әскери (баламалы) қызмет өткерген;</w:t>
      </w:r>
      <w:r>
        <w:br/>
      </w:r>
      <w:r>
        <w:rPr>
          <w:rFonts w:ascii="Times New Roman"/>
          <w:b w:val="false"/>
          <w:i w:val="false"/>
          <w:color w:val="000000"/>
          <w:sz w:val="28"/>
        </w:rPr>
        <w:t>
      5) ғылыми дәрежесi бар;</w:t>
      </w:r>
      <w:r>
        <w:br/>
      </w:r>
      <w:r>
        <w:rPr>
          <w:rFonts w:ascii="Times New Roman"/>
          <w:b w:val="false"/>
          <w:i w:val="false"/>
          <w:color w:val="000000"/>
          <w:sz w:val="28"/>
        </w:rPr>
        <w:t>
      6) тіркелген діни бірлестіктердің дін қызметкерлері босатылады.</w:t>
      </w:r>
      <w:r>
        <w:br/>
      </w:r>
      <w:r>
        <w:rPr>
          <w:rFonts w:ascii="Times New Roman"/>
          <w:b w:val="false"/>
          <w:i w:val="false"/>
          <w:color w:val="000000"/>
          <w:sz w:val="28"/>
        </w:rPr>
        <w:t>
      2. Әскери жиындарға шақырудан:</w:t>
      </w:r>
      <w:r>
        <w:br/>
      </w:r>
      <w:r>
        <w:rPr>
          <w:rFonts w:ascii="Times New Roman"/>
          <w:b w:val="false"/>
          <w:i w:val="false"/>
          <w:color w:val="000000"/>
          <w:sz w:val="28"/>
        </w:rPr>
        <w:t>
      1) тiзбесiн Қазақстан Республикасының Үкiметi айқындайтын ұйымдарда мамандықтары бойынша жұмысқа кiрген әскери мiндеттілер, жұмыс iстеп жүрген барлық кезеңіне;</w:t>
      </w:r>
      <w:r>
        <w:br/>
      </w:r>
      <w:r>
        <w:rPr>
          <w:rFonts w:ascii="Times New Roman"/>
          <w:b w:val="false"/>
          <w:i w:val="false"/>
          <w:color w:val="000000"/>
          <w:sz w:val="28"/>
        </w:rPr>
        <w:t>
      2) Қазақстан Республикасының мемлекеттiк органдарында қорғанысты, қауiпсiздiк пен құқық тәртiбiн қамтамасыз етуге байланысты лауазымдарда жұмыс iстейтiн адамдар;</w:t>
      </w:r>
      <w:r>
        <w:br/>
      </w:r>
      <w:r>
        <w:rPr>
          <w:rFonts w:ascii="Times New Roman"/>
          <w:b w:val="false"/>
          <w:i w:val="false"/>
          <w:color w:val="000000"/>
          <w:sz w:val="28"/>
        </w:rPr>
        <w:t>
      3) мемлекеттiк, азаматтық және эксперименттік авиацияның авиациялық персоналы;</w:t>
      </w:r>
      <w:r>
        <w:br/>
      </w:r>
      <w:r>
        <w:rPr>
          <w:rFonts w:ascii="Times New Roman"/>
          <w:b w:val="false"/>
          <w:i w:val="false"/>
          <w:color w:val="000000"/>
          <w:sz w:val="28"/>
        </w:rPr>
        <w:t>
      4) ауыл шаруашылығында және ауыл шаруашылығы техникасын жөндеу ұйымдарында жұмыс iстейтiн адамдар, егіс және егiн жинау жұмыстары кезеңiне;</w:t>
      </w:r>
      <w:r>
        <w:br/>
      </w:r>
      <w:r>
        <w:rPr>
          <w:rFonts w:ascii="Times New Roman"/>
          <w:b w:val="false"/>
          <w:i w:val="false"/>
          <w:color w:val="000000"/>
          <w:sz w:val="28"/>
        </w:rPr>
        <w:t>
      5) күндiзгi нысанда оқытатын бiлiм беру ұйымдарының педагог қызметкерлерi, оқу жылы кезеңiне;</w:t>
      </w:r>
      <w:r>
        <w:br/>
      </w:r>
      <w:r>
        <w:rPr>
          <w:rFonts w:ascii="Times New Roman"/>
          <w:b w:val="false"/>
          <w:i w:val="false"/>
          <w:color w:val="000000"/>
          <w:sz w:val="28"/>
        </w:rPr>
        <w:t>
      6) күндiзгi нысанда оқытатын бiлiм беру ұйымдарында оқитындар;</w:t>
      </w:r>
      <w:r>
        <w:br/>
      </w:r>
      <w:r>
        <w:rPr>
          <w:rFonts w:ascii="Times New Roman"/>
          <w:b w:val="false"/>
          <w:i w:val="false"/>
          <w:color w:val="000000"/>
          <w:sz w:val="28"/>
        </w:rPr>
        <w:t>
      7) әскери мiндеттi әйелдер;</w:t>
      </w:r>
      <w:r>
        <w:br/>
      </w:r>
      <w:r>
        <w:rPr>
          <w:rFonts w:ascii="Times New Roman"/>
          <w:b w:val="false"/>
          <w:i w:val="false"/>
          <w:color w:val="000000"/>
          <w:sz w:val="28"/>
        </w:rPr>
        <w:t>
      8) әскери мiндеттілер, запасқа шығарылғаннан кейiнгі екi жыл ішінде;</w:t>
      </w:r>
      <w:r>
        <w:br/>
      </w:r>
      <w:r>
        <w:rPr>
          <w:rFonts w:ascii="Times New Roman"/>
          <w:b w:val="false"/>
          <w:i w:val="false"/>
          <w:color w:val="000000"/>
          <w:sz w:val="28"/>
        </w:rPr>
        <w:t>
      9) он сегiз жасқа дейiнгі үш және одан да көп баласы бар адамдар;</w:t>
      </w:r>
      <w:r>
        <w:br/>
      </w:r>
      <w:r>
        <w:rPr>
          <w:rFonts w:ascii="Times New Roman"/>
          <w:b w:val="false"/>
          <w:i w:val="false"/>
          <w:color w:val="000000"/>
          <w:sz w:val="28"/>
        </w:rPr>
        <w:t>
      10) оларға қатысты анықтау, алдын ала тергеу жүргiзiлiп жатқан немесе сот қылмыстық iсін қарап жатқан адамдар;</w:t>
      </w:r>
      <w:r>
        <w:br/>
      </w:r>
      <w:r>
        <w:rPr>
          <w:rFonts w:ascii="Times New Roman"/>
          <w:b w:val="false"/>
          <w:i w:val="false"/>
          <w:color w:val="000000"/>
          <w:sz w:val="28"/>
        </w:rPr>
        <w:t>
      11) Қазақстан Республикасы Парламентiнiң немесе жергіліктi өкілді органдардың депутаттары болып сайланған әскери міндеттілер босатылады.</w:t>
      </w:r>
      <w:r>
        <w:br/>
      </w:r>
      <w:r>
        <w:rPr>
          <w:rFonts w:ascii="Times New Roman"/>
          <w:b w:val="false"/>
          <w:i w:val="false"/>
          <w:color w:val="000000"/>
          <w:sz w:val="28"/>
        </w:rPr>
        <w:t>
      3. Осы баптың 3-тармағының 1) және 8) тармақшаларында көрсетілген әскери міндеттілер арнаулы жиындардан өтуден босатылмайды.</w:t>
      </w:r>
      <w:r>
        <w:br/>
      </w:r>
      <w:r>
        <w:rPr>
          <w:rFonts w:ascii="Times New Roman"/>
          <w:b w:val="false"/>
          <w:i w:val="false"/>
          <w:color w:val="000000"/>
          <w:sz w:val="28"/>
        </w:rPr>
        <w:t>
      4. Денсаулық жағдайы бойынша әскери қызметке жарамсыз деп танылған азаматтар жұмылдыру бойынша, соғыс жағдайы кезінде және соғыс уақытында әскери қызметке шақырудан босатылады.</w:t>
      </w:r>
      <w:r>
        <w:br/>
      </w:r>
      <w:r>
        <w:rPr>
          <w:rFonts w:ascii="Times New Roman"/>
          <w:b w:val="false"/>
          <w:i w:val="false"/>
          <w:color w:val="000000"/>
          <w:sz w:val="28"/>
        </w:rPr>
        <w:t>
      5. Әскери қызметке шақырудан босатылуға құқығы бар азаматтар, осы баптың 1-тармағының 1) тармақшасында көрсетілген азаматтардан басқа, мүдделі адамдардан нотариалды куәландырылған тиісті құжаттарды және өтінішін ұсынған кезде олардың қалауы бойынша әскери қызметке шақырылуы мүмкiн.</w:t>
      </w:r>
      <w:r>
        <w:br/>
      </w:r>
      <w:r>
        <w:rPr>
          <w:rFonts w:ascii="Times New Roman"/>
          <w:b w:val="false"/>
          <w:i w:val="false"/>
          <w:color w:val="000000"/>
          <w:sz w:val="28"/>
        </w:rPr>
        <w:t>
      6. Сотталғандығы бар азаматтар бейбiт уақытта әскери қызметке шақырылуға жатпайды.</w:t>
      </w:r>
      <w:r>
        <w:br/>
      </w:r>
      <w:r>
        <w:rPr>
          <w:rFonts w:ascii="Times New Roman"/>
          <w:b w:val="false"/>
          <w:i w:val="false"/>
          <w:color w:val="000000"/>
          <w:sz w:val="28"/>
        </w:rPr>
        <w:t>
      7. Осы баптың 1-тармағының 1) тармақшасында көзделген әскерге шақырудан босату үшін негiздемелерiнің күші жойылған азаматтар осы Заңда белгiленген тәртіпте әскерге шақырылуға жатады.</w:t>
      </w:r>
    </w:p>
    <w:p>
      <w:pPr>
        <w:spacing w:after="0"/>
        <w:ind w:left="0"/>
        <w:jc w:val="left"/>
      </w:pPr>
      <w:r>
        <w:rPr>
          <w:rFonts w:ascii="Times New Roman"/>
          <w:b/>
          <w:i w:val="false"/>
          <w:color w:val="000000"/>
        </w:rPr>
        <w:t xml:space="preserve"> 6. Келiсiмшарт бойынша әскери қызмет</w:t>
      </w:r>
    </w:p>
    <w:p>
      <w:pPr>
        <w:spacing w:after="0"/>
        <w:ind w:left="0"/>
        <w:jc w:val="both"/>
      </w:pPr>
      <w:r>
        <w:rPr>
          <w:rFonts w:ascii="Times New Roman"/>
          <w:b w:val="false"/>
          <w:i w:val="false"/>
          <w:color w:val="000000"/>
          <w:sz w:val="28"/>
        </w:rPr>
        <w:t>      </w:t>
      </w:r>
      <w:r>
        <w:rPr>
          <w:rFonts w:ascii="Times New Roman"/>
          <w:b/>
          <w:i w:val="false"/>
          <w:color w:val="000000"/>
          <w:sz w:val="28"/>
        </w:rPr>
        <w:t>37-бап. Әскери қызмет өткеру туралы келiсімшарт</w:t>
      </w:r>
    </w:p>
    <w:p>
      <w:pPr>
        <w:spacing w:after="0"/>
        <w:ind w:left="0"/>
        <w:jc w:val="both"/>
      </w:pPr>
      <w:r>
        <w:rPr>
          <w:rFonts w:ascii="Times New Roman"/>
          <w:b w:val="false"/>
          <w:i w:val="false"/>
          <w:color w:val="000000"/>
          <w:sz w:val="28"/>
        </w:rPr>
        <w:t>      1. Қазақстан Республикасының азаматы Қарулы Күштердiң уәкілеттi лауазымды адамымен Әскери қызмет өткеру туралы келісiмшартты жасасады.</w:t>
      </w:r>
      <w:r>
        <w:br/>
      </w:r>
      <w:r>
        <w:rPr>
          <w:rFonts w:ascii="Times New Roman"/>
          <w:b w:val="false"/>
          <w:i w:val="false"/>
          <w:color w:val="000000"/>
          <w:sz w:val="28"/>
        </w:rPr>
        <w:t>
      2. Келiсiмшарт ерiктi түрде Қазақстан Республикасының заңнамасына сәйкес екi тарап арасында жазбаша жасалады және өз қолданысын:</w:t>
      </w:r>
      <w:r>
        <w:br/>
      </w:r>
      <w:r>
        <w:rPr>
          <w:rFonts w:ascii="Times New Roman"/>
          <w:b w:val="false"/>
          <w:i w:val="false"/>
          <w:color w:val="000000"/>
          <w:sz w:val="28"/>
        </w:rPr>
        <w:t>
      1) мерзiмнің өтуi бойынша;</w:t>
      </w:r>
      <w:r>
        <w:br/>
      </w:r>
      <w:r>
        <w:rPr>
          <w:rFonts w:ascii="Times New Roman"/>
          <w:b w:val="false"/>
          <w:i w:val="false"/>
          <w:color w:val="000000"/>
          <w:sz w:val="28"/>
        </w:rPr>
        <w:t>
      2) әскери қызметшiнiң мерзiмiнен бұрын босатылуына байланысты;</w:t>
      </w:r>
      <w:r>
        <w:br/>
      </w:r>
      <w:r>
        <w:rPr>
          <w:rFonts w:ascii="Times New Roman"/>
          <w:b w:val="false"/>
          <w:i w:val="false"/>
          <w:color w:val="000000"/>
          <w:sz w:val="28"/>
        </w:rPr>
        <w:t>
      3) әскери қызметшiнiң әскери қызмет өткеру туралы басқа келiсiмшарт жасасқан күнінен бастап;</w:t>
      </w:r>
      <w:r>
        <w:br/>
      </w:r>
      <w:r>
        <w:rPr>
          <w:rFonts w:ascii="Times New Roman"/>
          <w:b w:val="false"/>
          <w:i w:val="false"/>
          <w:color w:val="000000"/>
          <w:sz w:val="28"/>
        </w:rPr>
        <w:t>
      4) Қазақстан Республикасының заңнамасында белгіленген өзге де жағдайларда тоқтатады.</w:t>
      </w:r>
      <w:r>
        <w:br/>
      </w:r>
      <w:r>
        <w:rPr>
          <w:rFonts w:ascii="Times New Roman"/>
          <w:b w:val="false"/>
          <w:i w:val="false"/>
          <w:color w:val="000000"/>
          <w:sz w:val="28"/>
        </w:rPr>
        <w:t>
      3. Әскери қызмет өткеру туралы келісiмшартта азаматтың әскери қызметке кiруiнiң ерiктілiгi, азаматтың әскери қызметті өткеруге мiндеттенген мерзiмi мен келiсiмшарттың басқа да талаптары бекiтіледi.</w:t>
      </w:r>
      <w:r>
        <w:br/>
      </w:r>
      <w:r>
        <w:rPr>
          <w:rFonts w:ascii="Times New Roman"/>
          <w:b w:val="false"/>
          <w:i w:val="false"/>
          <w:color w:val="000000"/>
          <w:sz w:val="28"/>
        </w:rPr>
        <w:t>
      4. Әскери қызмет өткеру туралы келiсiмшарттың талаптары азаматтың келiсiмшартта белгiленген мерзiм ішінде Қарулы Күштерде әскери қызмет өткеру мiндеттiлiгiн қамтиды. Келiсiмшарт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көрсетіледi.</w:t>
      </w:r>
      <w:r>
        <w:br/>
      </w:r>
      <w:r>
        <w:rPr>
          <w:rFonts w:ascii="Times New Roman"/>
          <w:b w:val="false"/>
          <w:i w:val="false"/>
          <w:color w:val="000000"/>
          <w:sz w:val="28"/>
        </w:rPr>
        <w:t>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Осы әскери қызметшілерге келісімшарт бойынша әскери қызметшілерге қатысты осы Заңның талаптары қолданылады.</w:t>
      </w:r>
      <w:r>
        <w:br/>
      </w:r>
      <w:r>
        <w:rPr>
          <w:rFonts w:ascii="Times New Roman"/>
          <w:b w:val="false"/>
          <w:i w:val="false"/>
          <w:color w:val="000000"/>
          <w:sz w:val="28"/>
        </w:rPr>
        <w:t>
      Аталған әскери қызметшiлер қызметiнен босатылғаннан кейiн Әскери қызмет өткеру ережелерiмен айқындалған тәртiппен әскери қызмет өткеру туралы жаңа келісiмшарт жасасады немесе әскери қызметтен босатылады.</w:t>
      </w:r>
      <w:r>
        <w:br/>
      </w:r>
      <w:r>
        <w:rPr>
          <w:rFonts w:ascii="Times New Roman"/>
          <w:b w:val="false"/>
          <w:i w:val="false"/>
          <w:color w:val="000000"/>
          <w:sz w:val="28"/>
        </w:rPr>
        <w:t>
      6. Жоғары білімі бар және алты ай қызмет өткерген мерзiмдi қызмет әскери қызметшілерi Әскери қызмет өткеру ережелерiнде айқындалған тәртіпте тиісті әскери-есептік мамандығына ұқсас лауазымға келiсiмшарт бойынша әскери қызметке кiруге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38-бап. Келiсімшарт бойынша әскери қызметке кіретін</w:t>
      </w:r>
      <w:r>
        <w:br/>
      </w:r>
      <w:r>
        <w:rPr>
          <w:rFonts w:ascii="Times New Roman"/>
          <w:b w:val="false"/>
          <w:i w:val="false"/>
          <w:color w:val="000000"/>
          <w:sz w:val="28"/>
        </w:rPr>
        <w:t>
               </w:t>
      </w:r>
      <w:r>
        <w:rPr>
          <w:rFonts w:ascii="Times New Roman"/>
          <w:b/>
          <w:i w:val="false"/>
          <w:color w:val="000000"/>
          <w:sz w:val="28"/>
        </w:rPr>
        <w:t>адамдарға қойылатын талаптар</w:t>
      </w:r>
    </w:p>
    <w:p>
      <w:pPr>
        <w:spacing w:after="0"/>
        <w:ind w:left="0"/>
        <w:jc w:val="both"/>
      </w:pPr>
      <w:r>
        <w:rPr>
          <w:rFonts w:ascii="Times New Roman"/>
          <w:b w:val="false"/>
          <w:i w:val="false"/>
          <w:color w:val="000000"/>
          <w:sz w:val="28"/>
        </w:rPr>
        <w:t>      1. Келiсiмшарт бойынша әскери қызметке кіретін адамдар мынадай талаптарға жауап беруге:</w:t>
      </w:r>
      <w:r>
        <w:br/>
      </w:r>
      <w:r>
        <w:rPr>
          <w:rFonts w:ascii="Times New Roman"/>
          <w:b w:val="false"/>
          <w:i w:val="false"/>
          <w:color w:val="000000"/>
          <w:sz w:val="28"/>
        </w:rPr>
        <w:t>
      1) Қазақстан Республикасының азаматтығы болуға;</w:t>
      </w:r>
      <w:r>
        <w:br/>
      </w:r>
      <w:r>
        <w:rPr>
          <w:rFonts w:ascii="Times New Roman"/>
          <w:b w:val="false"/>
          <w:i w:val="false"/>
          <w:color w:val="000000"/>
          <w:sz w:val="28"/>
        </w:rPr>
        <w:t>
      2) курсанттарды қоспағанда, он тоғыз жастан кіші емес және әскери атағына байланысты әскери қызметте болудың осы Заңда белгіленген шектi жасынан бес жас кіші болмауға;</w:t>
      </w:r>
      <w:r>
        <w:br/>
      </w:r>
      <w:r>
        <w:rPr>
          <w:rFonts w:ascii="Times New Roman"/>
          <w:b w:val="false"/>
          <w:i w:val="false"/>
          <w:color w:val="000000"/>
          <w:sz w:val="28"/>
        </w:rPr>
        <w:t>
      3) әскери лауазымға сәйкес келетін әскери-есептік мамандығы болуға;</w:t>
      </w:r>
      <w:r>
        <w:br/>
      </w:r>
      <w:r>
        <w:rPr>
          <w:rFonts w:ascii="Times New Roman"/>
          <w:b w:val="false"/>
          <w:i w:val="false"/>
          <w:color w:val="000000"/>
          <w:sz w:val="28"/>
        </w:rPr>
        <w:t>
      4) мерзімді әскери қызметті өткерген немесе жоғары оқу орындарының әскери кафедрасынан оқудан өткен немесе әйелдерді қоспағанда, Қорғаныс министрлігінің әскери оқытылған резервті даярлау жөніндегі мамандандырылған ұйымдарында әскери даярлықтан өткен болуға тиiс.</w:t>
      </w:r>
      <w:r>
        <w:br/>
      </w:r>
      <w:r>
        <w:rPr>
          <w:rFonts w:ascii="Times New Roman"/>
          <w:b w:val="false"/>
          <w:i w:val="false"/>
          <w:color w:val="000000"/>
          <w:sz w:val="28"/>
        </w:rPr>
        <w:t>
      2. Келiсiмшарт бойынша әскери қызметке:</w:t>
      </w:r>
      <w:r>
        <w:br/>
      </w:r>
      <w:r>
        <w:rPr>
          <w:rFonts w:ascii="Times New Roman"/>
          <w:b w:val="false"/>
          <w:i w:val="false"/>
          <w:color w:val="000000"/>
          <w:sz w:val="28"/>
        </w:rPr>
        <w:t>
      1) сотпен әрекетке қабiлетсiз немесе әрекет қабілеті шектеулi деп танылған;</w:t>
      </w:r>
      <w:r>
        <w:br/>
      </w:r>
      <w:r>
        <w:rPr>
          <w:rFonts w:ascii="Times New Roman"/>
          <w:b w:val="false"/>
          <w:i w:val="false"/>
          <w:color w:val="000000"/>
          <w:sz w:val="28"/>
        </w:rPr>
        <w:t>
      2) дәрiгерлiк комиссияның қорытындысына сәйкес әскери қызмет міндеттерін атқаруға кедергі келтiретін науқастануы бар;</w:t>
      </w:r>
      <w:r>
        <w:br/>
      </w:r>
      <w:r>
        <w:rPr>
          <w:rFonts w:ascii="Times New Roman"/>
          <w:b w:val="false"/>
          <w:i w:val="false"/>
          <w:color w:val="000000"/>
          <w:sz w:val="28"/>
        </w:rPr>
        <w:t>
      3) Қазақстан Республикасының заңнамасында белгіленген шектеулердi өзiне қабылдаудан бас тартқан;</w:t>
      </w:r>
      <w:r>
        <w:br/>
      </w:r>
      <w:r>
        <w:rPr>
          <w:rFonts w:ascii="Times New Roman"/>
          <w:b w:val="false"/>
          <w:i w:val="false"/>
          <w:color w:val="000000"/>
          <w:sz w:val="28"/>
        </w:rPr>
        <w:t>
      4) сотталғандығы бар немесе оған қатысты қылмыстық iс қозғалған немесе бұрын қылмыстық жауапкершілікке тартылған және ақталмайтын негіздемелері бойынша жауапкершіліктен босатылған;</w:t>
      </w:r>
      <w:r>
        <w:br/>
      </w:r>
      <w:r>
        <w:rPr>
          <w:rFonts w:ascii="Times New Roman"/>
          <w:b w:val="false"/>
          <w:i w:val="false"/>
          <w:color w:val="000000"/>
          <w:sz w:val="28"/>
        </w:rPr>
        <w:t>
      5) әскери қызметке кiрер алдындағы екi жыл iшiнде сыбайлас жемқорлық құқық бұзушылық жасағаны үшін тәртіптiк жауапкершілікке тартылған;</w:t>
      </w:r>
      <w:r>
        <w:br/>
      </w:r>
      <w:r>
        <w:rPr>
          <w:rFonts w:ascii="Times New Roman"/>
          <w:b w:val="false"/>
          <w:i w:val="false"/>
          <w:color w:val="000000"/>
          <w:sz w:val="28"/>
        </w:rPr>
        <w:t>
      6) әскери қызметке кiрер алдындағы үш жыл iшiнде сыбайлас жемқорлық құқық бұзушылық жасағаны үшін сот тәртiбiмен әкiмшілік жаза қолданылған;</w:t>
      </w:r>
      <w:r>
        <w:br/>
      </w:r>
      <w:r>
        <w:rPr>
          <w:rFonts w:ascii="Times New Roman"/>
          <w:b w:val="false"/>
          <w:i w:val="false"/>
          <w:color w:val="000000"/>
          <w:sz w:val="28"/>
        </w:rPr>
        <w:t>
      7) әскери қызметке кіргенге дейін бір жыл ішінде қасақана құқық бұзушылық жасағаны үшін сот тәртібімен әкімшілік жаза қолданылған;</w:t>
      </w:r>
      <w:r>
        <w:br/>
      </w:r>
      <w:r>
        <w:rPr>
          <w:rFonts w:ascii="Times New Roman"/>
          <w:b w:val="false"/>
          <w:i w:val="false"/>
          <w:color w:val="000000"/>
          <w:sz w:val="28"/>
        </w:rPr>
        <w:t>
      8) мемлекеттік қызметтен немесе әскери қызметтен терiс себептер бойынша босатылған адамдар қабылданбайды.</w:t>
      </w:r>
      <w:r>
        <w:br/>
      </w:r>
      <w:r>
        <w:rPr>
          <w:rFonts w:ascii="Times New Roman"/>
          <w:b w:val="false"/>
          <w:i w:val="false"/>
          <w:color w:val="000000"/>
          <w:sz w:val="28"/>
        </w:rPr>
        <w:t>
      Келiсiмшарт бойынша әскери қызметке кіретін адамға қатысты арнайы тексеру жүргізiледi.</w:t>
      </w:r>
      <w:r>
        <w:br/>
      </w:r>
      <w:r>
        <w:rPr>
          <w:rFonts w:ascii="Times New Roman"/>
          <w:b w:val="false"/>
          <w:i w:val="false"/>
          <w:color w:val="000000"/>
          <w:sz w:val="28"/>
        </w:rPr>
        <w:t>
      Қорғаныс министрлігінің әскери барлау органдарына келісімшарт бойынша әскери қызметке, сондай-ақ арсеналдарда, базаларда, қару мен оқ-дәрілер қоймаларында қару-жарақ пен оқ-дәрілердің сақталуымен байланысты лауазымдарға кіретін адамдарға қатысты психика-физиологиялық және полиграфологиялық зерттеулерді қолдана отырып, арнайы тексеру жүргізіледі.</w:t>
      </w:r>
      <w:r>
        <w:br/>
      </w:r>
      <w:r>
        <w:rPr>
          <w:rFonts w:ascii="Times New Roman"/>
          <w:b w:val="false"/>
          <w:i w:val="false"/>
          <w:color w:val="000000"/>
          <w:sz w:val="28"/>
        </w:rPr>
        <w:t>
      3. Адамның белгiленген талаптарға сәйкестігін айқындау үшiн Әскери-дәрiгерлiк сараптаманы жүргізу қағидасына сәйкес медициналық куәландыру жүргiзiледi.</w:t>
      </w:r>
      <w:r>
        <w:br/>
      </w:r>
      <w:r>
        <w:rPr>
          <w:rFonts w:ascii="Times New Roman"/>
          <w:b w:val="false"/>
          <w:i w:val="false"/>
          <w:color w:val="000000"/>
          <w:sz w:val="28"/>
        </w:rPr>
        <w:t>
      4. Келiсiмшарт бойынша әскери қызметке кiретiн адамға бас тарту үшін негiздемелер, сондай-ақ:</w:t>
      </w:r>
      <w:r>
        <w:br/>
      </w:r>
      <w:r>
        <w:rPr>
          <w:rFonts w:ascii="Times New Roman"/>
          <w:b w:val="false"/>
          <w:i w:val="false"/>
          <w:color w:val="000000"/>
          <w:sz w:val="28"/>
        </w:rPr>
        <w:t>
      1) осы баптың 2-тармағында көрсетілген мәліметтердi бұрмалау;</w:t>
      </w:r>
      <w:r>
        <w:br/>
      </w:r>
      <w:r>
        <w:rPr>
          <w:rFonts w:ascii="Times New Roman"/>
          <w:b w:val="false"/>
          <w:i w:val="false"/>
          <w:color w:val="000000"/>
          <w:sz w:val="28"/>
        </w:rPr>
        <w:t>
      2) кандидаттың әскери-есептiк мамандығы бойынша бос лауазымдардың болмауы;</w:t>
      </w:r>
      <w:r>
        <w:br/>
      </w:r>
      <w:r>
        <w:rPr>
          <w:rFonts w:ascii="Times New Roman"/>
          <w:b w:val="false"/>
          <w:i w:val="false"/>
          <w:color w:val="000000"/>
          <w:sz w:val="28"/>
        </w:rPr>
        <w:t>
      3) психика-физиологиялық және полиграфологиялық зерттеулердің теріс нәтижелері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39-бап. Азаматтардың әскери оқу орындарына (әскери</w:t>
      </w:r>
      <w:r>
        <w:br/>
      </w:r>
      <w:r>
        <w:rPr>
          <w:rFonts w:ascii="Times New Roman"/>
          <w:b w:val="false"/>
          <w:i w:val="false"/>
          <w:color w:val="000000"/>
          <w:sz w:val="28"/>
        </w:rPr>
        <w:t>
               </w:t>
      </w:r>
      <w:r>
        <w:rPr>
          <w:rFonts w:ascii="Times New Roman"/>
          <w:b/>
          <w:i w:val="false"/>
          <w:color w:val="000000"/>
          <w:sz w:val="28"/>
        </w:rPr>
        <w:t>факультеттерге) түсуi. Әскери оқу орындарында</w:t>
      </w:r>
      <w:r>
        <w:br/>
      </w:r>
      <w:r>
        <w:rPr>
          <w:rFonts w:ascii="Times New Roman"/>
          <w:b w:val="false"/>
          <w:i w:val="false"/>
          <w:color w:val="000000"/>
          <w:sz w:val="28"/>
        </w:rPr>
        <w:t>
               </w:t>
      </w:r>
      <w:r>
        <w:rPr>
          <w:rFonts w:ascii="Times New Roman"/>
          <w:b/>
          <w:i w:val="false"/>
          <w:color w:val="000000"/>
          <w:sz w:val="28"/>
        </w:rPr>
        <w:t>(әскери факультеттерде) оқитын азаматтармен</w:t>
      </w:r>
      <w:r>
        <w:br/>
      </w:r>
      <w:r>
        <w:rPr>
          <w:rFonts w:ascii="Times New Roman"/>
          <w:b w:val="false"/>
          <w:i w:val="false"/>
          <w:color w:val="000000"/>
          <w:sz w:val="28"/>
        </w:rPr>
        <w:t>
               </w:t>
      </w:r>
      <w:r>
        <w:rPr>
          <w:rFonts w:ascii="Times New Roman"/>
          <w:b/>
          <w:i w:val="false"/>
          <w:color w:val="000000"/>
          <w:sz w:val="28"/>
        </w:rPr>
        <w:t>әскери қызмет өткеру туралы келiсiмшарттар жасасу</w:t>
      </w:r>
    </w:p>
    <w:p>
      <w:pPr>
        <w:spacing w:after="0"/>
        <w:ind w:left="0"/>
        <w:jc w:val="both"/>
      </w:pPr>
      <w:r>
        <w:rPr>
          <w:rFonts w:ascii="Times New Roman"/>
          <w:b w:val="false"/>
          <w:i w:val="false"/>
          <w:color w:val="000000"/>
          <w:sz w:val="28"/>
        </w:rPr>
        <w:t>      1. Әскери оқу орындарына (әскери факультеттерге) түсуге:</w:t>
      </w:r>
      <w:r>
        <w:br/>
      </w:r>
      <w:r>
        <w:rPr>
          <w:rFonts w:ascii="Times New Roman"/>
          <w:b w:val="false"/>
          <w:i w:val="false"/>
          <w:color w:val="000000"/>
          <w:sz w:val="28"/>
        </w:rPr>
        <w:t>
      1) әскери қызмет өткермеген, оқуға түсетін жылы он жетi жасқа толған, бiрақ жиырма бiр жастан аспаған азаматтар;</w:t>
      </w:r>
      <w:r>
        <w:br/>
      </w:r>
      <w:r>
        <w:rPr>
          <w:rFonts w:ascii="Times New Roman"/>
          <w:b w:val="false"/>
          <w:i w:val="false"/>
          <w:color w:val="000000"/>
          <w:sz w:val="28"/>
        </w:rPr>
        <w:t>
      2) оқуға түсетін жылы жиырма төрт жасқа толмаған әскери қызмет өткерген азаматтар және мерзiмдi әскери қызмет өткерiп жүрген әскери қызметшілер;</w:t>
      </w:r>
      <w:r>
        <w:br/>
      </w:r>
      <w:r>
        <w:rPr>
          <w:rFonts w:ascii="Times New Roman"/>
          <w:b w:val="false"/>
          <w:i w:val="false"/>
          <w:color w:val="000000"/>
          <w:sz w:val="28"/>
        </w:rPr>
        <w:t>
      3) жиырма бес жасқа толмаған келісiмшарт бойынша әскери қызмет өткерiп жүрген әскери қызметшiлер құқылы.</w:t>
      </w:r>
      <w:r>
        <w:br/>
      </w:r>
      <w:r>
        <w:rPr>
          <w:rFonts w:ascii="Times New Roman"/>
          <w:b w:val="false"/>
          <w:i w:val="false"/>
          <w:color w:val="000000"/>
          <w:sz w:val="28"/>
        </w:rPr>
        <w:t>
      Азаматтардың әскери оқу орындарына түсуі уәкілетті орган бекітетін Әскери оқу орындарына қабылдау қағидаларын сәйкес конкурстық негізде жүзеге асырылады.</w:t>
      </w:r>
      <w:r>
        <w:br/>
      </w:r>
      <w:r>
        <w:rPr>
          <w:rFonts w:ascii="Times New Roman"/>
          <w:b w:val="false"/>
          <w:i w:val="false"/>
          <w:color w:val="000000"/>
          <w:sz w:val="28"/>
        </w:rPr>
        <w:t>
      Әскери оқу орындарының оқитындар құрамына қабылдауға конкурс өткізу кезінде көрсеткіштері бірдей болған жағдайда:</w:t>
      </w:r>
      <w:r>
        <w:br/>
      </w:r>
      <w:r>
        <w:rPr>
          <w:rFonts w:ascii="Times New Roman"/>
          <w:b w:val="false"/>
          <w:i w:val="false"/>
          <w:color w:val="000000"/>
          <w:sz w:val="28"/>
        </w:rPr>
        <w:t>
      «Жас ұлан» республикалық мектебінің бітірушілері;</w:t>
      </w:r>
      <w:r>
        <w:br/>
      </w:r>
      <w:r>
        <w:rPr>
          <w:rFonts w:ascii="Times New Roman"/>
          <w:b w:val="false"/>
          <w:i w:val="false"/>
          <w:color w:val="000000"/>
          <w:sz w:val="28"/>
        </w:rPr>
        <w:t>
      әскери даярлық бойынша қосымша бағдарламалары бар блім беру ұйымдарының тәрбиеленушілері;</w:t>
      </w:r>
      <w:r>
        <w:br/>
      </w:r>
      <w:r>
        <w:rPr>
          <w:rFonts w:ascii="Times New Roman"/>
          <w:b w:val="false"/>
          <w:i w:val="false"/>
          <w:color w:val="000000"/>
          <w:sz w:val="28"/>
        </w:rPr>
        <w:t>
      қызмет өткеру уақытында қаза тапқан, хабарсыз кеткен немесе әскери қызмет өткеру кезеңінде мүгедек болып қалған әскери қызметшілердің балалары артықшылық құқығына ие болады.</w:t>
      </w:r>
      <w:r>
        <w:br/>
      </w:r>
      <w:r>
        <w:rPr>
          <w:rFonts w:ascii="Times New Roman"/>
          <w:b w:val="false"/>
          <w:i w:val="false"/>
          <w:color w:val="000000"/>
          <w:sz w:val="28"/>
        </w:rPr>
        <w:t>
      Жоғары оқу орындарының әскери факультеттеріне қабылдау қағидаларын және оларда оқытуды ұйымдастыру тәртібін Қорғаныс министрлігі білім беру саласындағы уәкілетті органмен бірлесіп бекітеді.</w:t>
      </w:r>
      <w:r>
        <w:br/>
      </w:r>
      <w:r>
        <w:rPr>
          <w:rFonts w:ascii="Times New Roman"/>
          <w:b w:val="false"/>
          <w:i w:val="false"/>
          <w:color w:val="000000"/>
          <w:sz w:val="28"/>
        </w:rPr>
        <w:t>
      Шетел мемлекеттерінің әскери оқу орындарында оқу үшін жіберілген әскери қызметшілер халықаралық шарттар мен келісімшарттарға сәйкес оқытылады.</w:t>
      </w:r>
      <w:r>
        <w:br/>
      </w:r>
      <w:r>
        <w:rPr>
          <w:rFonts w:ascii="Times New Roman"/>
          <w:b w:val="false"/>
          <w:i w:val="false"/>
          <w:color w:val="000000"/>
          <w:sz w:val="28"/>
        </w:rPr>
        <w:t>
      2. Курсанттың (тыңдаушының) әскери оқу орнына қабылданған, әскери факультеттерге – әскери қызмет өткеру туралы келісімшарт жасасылған сәттен бастап әскери қызмет міндеттерін орындай бастаған күнi болып есептеледi.</w:t>
      </w:r>
      <w:r>
        <w:br/>
      </w:r>
      <w:r>
        <w:rPr>
          <w:rFonts w:ascii="Times New Roman"/>
          <w:b w:val="false"/>
          <w:i w:val="false"/>
          <w:color w:val="000000"/>
          <w:sz w:val="28"/>
        </w:rPr>
        <w:t>
      3. Әскери оқу орындарына (әскери факультеттерге) қабылданған азаматтар Әскери қызмет өткеру ережелеріне сәйкес әскери лауазымдарға тағайындалады.</w:t>
      </w:r>
      <w:r>
        <w:br/>
      </w:r>
      <w:r>
        <w:rPr>
          <w:rFonts w:ascii="Times New Roman"/>
          <w:b w:val="false"/>
          <w:i w:val="false"/>
          <w:color w:val="000000"/>
          <w:sz w:val="28"/>
        </w:rPr>
        <w:t>
      4. Әскери қызмет өткермеген азаматтар әскери оқу орындарына қабылданған кезде әскери қызметшi мәртебесiне ие болады және әскери қызмет өткеру туралы келiсімшарт жасасады.</w:t>
      </w:r>
      <w:r>
        <w:br/>
      </w:r>
      <w:r>
        <w:rPr>
          <w:rFonts w:ascii="Times New Roman"/>
          <w:b w:val="false"/>
          <w:i w:val="false"/>
          <w:color w:val="000000"/>
          <w:sz w:val="28"/>
        </w:rPr>
        <w:t>
      Келісімшарт бойынша әскери қызметшілер әскери оқу орындарына қабылданған кезде әскери қызмет өткеру туралы жаңа келiсімшарт жасасады.</w:t>
      </w:r>
      <w:r>
        <w:br/>
      </w:r>
      <w:r>
        <w:rPr>
          <w:rFonts w:ascii="Times New Roman"/>
          <w:b w:val="false"/>
          <w:i w:val="false"/>
          <w:color w:val="000000"/>
          <w:sz w:val="28"/>
        </w:rPr>
        <w:t>
      Келісімшарт бойынша әскери қызмет өткерген, сондай-ақ әскерге шақыру бойынша әскери қызмет өткерiп жүрген немесе өткерген азаматтар әскери оқу орындарына қабылданған кезде қабылданғаны туралы бұйрық шыққан күннен бастап әскери қызмет өткеру туралы келiсімшарт жасасады.</w:t>
      </w:r>
      <w:r>
        <w:br/>
      </w:r>
      <w:r>
        <w:rPr>
          <w:rFonts w:ascii="Times New Roman"/>
          <w:b w:val="false"/>
          <w:i w:val="false"/>
          <w:color w:val="000000"/>
          <w:sz w:val="28"/>
        </w:rPr>
        <w:t>
      Әскери факультеттерге қабылданған кезде азаматтар әскери қызметші мәртебесіне ие болады, ал әскери қызметшілер әскери факультетте оқудың соңғы жылының алдындағы курсына ауысқан кезде әскери қызмет өткеру туралы жаңа келісімшарттар жасасады.</w:t>
      </w:r>
      <w:r>
        <w:br/>
      </w:r>
      <w:r>
        <w:rPr>
          <w:rFonts w:ascii="Times New Roman"/>
          <w:b w:val="false"/>
          <w:i w:val="false"/>
          <w:color w:val="000000"/>
          <w:sz w:val="28"/>
        </w:rPr>
        <w:t>
      Осы Заңда белгiленген тәртiппен әскери қызмет өткеру туралы келiсiмшарт жасасудан бас тартқан әскери қызметші әскери оқу орнынан (әскери факультеттен) шығарылуға жатады.</w:t>
      </w:r>
      <w:r>
        <w:br/>
      </w:r>
      <w:r>
        <w:rPr>
          <w:rFonts w:ascii="Times New Roman"/>
          <w:b w:val="false"/>
          <w:i w:val="false"/>
          <w:color w:val="000000"/>
          <w:sz w:val="28"/>
        </w:rPr>
        <w:t>
      5. Әскери оқу орынына (әскери факультетке) қабылданбаған әскери қызметші Әскери қызмет өткеру ережелерiнде белгіленген тәртiппен әскери қызметті одан әрi өткеру үшін жiберіледi.</w:t>
      </w:r>
      <w:r>
        <w:br/>
      </w:r>
      <w:r>
        <w:rPr>
          <w:rFonts w:ascii="Times New Roman"/>
          <w:b w:val="false"/>
          <w:i w:val="false"/>
          <w:color w:val="000000"/>
          <w:sz w:val="28"/>
        </w:rPr>
        <w:t>
      6. Әскери оқу орнынан (әскери факультеттен) шығарылған, сондай-ақ әскери қызмет өткеру туралы келісiмшарт жасасудан бас тартқан әскери қызметші, егер оқудан шығарылу сәтінде ол он сегіз жасқа толған және әскерге шақыру бойынша белгіленген әскери қызмет мерзiмін өткермеген болса, уәкілетті органның өкімі бойынша әскерге шақыру бойынша әскери қызметтің белгіленген мерзімі аяқталғанға дейін әскери қызмет өткеру орнына жіберіледі. Бұл ретте үлгермеуi, тәртiпсiздiгi үшін, басқа да теріс себептер бойынша немесе өз бастамасы бойынша әскери оқу орнынан шығарылған әскери қызметші өзін оқытуға жұмсалған бюджет қаражатын мемлекетке өтеуге міндеттi.</w:t>
      </w:r>
      <w:r>
        <w:br/>
      </w:r>
      <w:r>
        <w:rPr>
          <w:rFonts w:ascii="Times New Roman"/>
          <w:b w:val="false"/>
          <w:i w:val="false"/>
          <w:color w:val="000000"/>
          <w:sz w:val="28"/>
        </w:rPr>
        <w:t>
      7. Әскери қызметшi әскери оқу орнын (әскери факультетті) аяқтағаннан кейiн әскери қызмет өткеруден бас тартса немесе теріс себептер бойынша немесе өз бастамасы бойынша келiсiмшартты бұзған жағдайда ол өзін оқытуға жұмсалған бюджет қаражатын мемлекетке өтеуге міндеттi. Ұстауға жататын сома келiсiмшарт мерзiмi аяқталғанға дейiн әрбiр толық өткерiлмеген айға барабар есептеледі.</w:t>
      </w:r>
      <w:r>
        <w:br/>
      </w:r>
      <w:r>
        <w:rPr>
          <w:rFonts w:ascii="Times New Roman"/>
          <w:b w:val="false"/>
          <w:i w:val="false"/>
          <w:color w:val="000000"/>
          <w:sz w:val="28"/>
        </w:rPr>
        <w:t>
      Әскери қызметшілерді әскери оқу орындарында оқытуға жұмсалған бюджет қаражатын мемлекетке қайтару тәртібін уәкілетті органдар, әскери факультеттерде – Қорғаныс министрлігі белгілейді.</w:t>
      </w:r>
      <w:r>
        <w:br/>
      </w:r>
      <w:r>
        <w:rPr>
          <w:rFonts w:ascii="Times New Roman"/>
          <w:b w:val="false"/>
          <w:i w:val="false"/>
          <w:color w:val="000000"/>
          <w:sz w:val="28"/>
        </w:rPr>
        <w:t>
      8. Жоғары әскери оқу орындарын (әскери факультеттерді) аяқтағаннан кейiн әскери қызметшiлерге «лейтенант» әскери атағы беріледi.</w:t>
      </w:r>
    </w:p>
    <w:p>
      <w:pPr>
        <w:spacing w:after="0"/>
        <w:ind w:left="0"/>
        <w:jc w:val="both"/>
      </w:pPr>
      <w:r>
        <w:rPr>
          <w:rFonts w:ascii="Times New Roman"/>
          <w:b w:val="false"/>
          <w:i w:val="false"/>
          <w:color w:val="000000"/>
          <w:sz w:val="28"/>
        </w:rPr>
        <w:t>      </w:t>
      </w:r>
      <w:r>
        <w:rPr>
          <w:rFonts w:ascii="Times New Roman"/>
          <w:b/>
          <w:i w:val="false"/>
          <w:color w:val="000000"/>
          <w:sz w:val="28"/>
        </w:rPr>
        <w:t>40-бап. Келiсiмшарт мерзімі және оны жасасу тәртiбi</w:t>
      </w:r>
    </w:p>
    <w:p>
      <w:pPr>
        <w:spacing w:after="0"/>
        <w:ind w:left="0"/>
        <w:jc w:val="both"/>
      </w:pPr>
      <w:r>
        <w:rPr>
          <w:rFonts w:ascii="Times New Roman"/>
          <w:b w:val="false"/>
          <w:i w:val="false"/>
          <w:color w:val="000000"/>
          <w:sz w:val="28"/>
        </w:rPr>
        <w:t>      1. Әскери қызметті өткеру туралы келісімшарт:</w:t>
      </w:r>
      <w:r>
        <w:br/>
      </w:r>
      <w:r>
        <w:rPr>
          <w:rFonts w:ascii="Times New Roman"/>
          <w:b w:val="false"/>
          <w:i w:val="false"/>
          <w:color w:val="000000"/>
          <w:sz w:val="28"/>
        </w:rPr>
        <w:t>
      үш жылға – әскери қызметке алғаш кіретін адамдар үшін;</w:t>
      </w:r>
      <w:r>
        <w:br/>
      </w:r>
      <w:r>
        <w:rPr>
          <w:rFonts w:ascii="Times New Roman"/>
          <w:b w:val="false"/>
          <w:i w:val="false"/>
          <w:color w:val="000000"/>
          <w:sz w:val="28"/>
        </w:rPr>
        <w:t>
      бес жылға;</w:t>
      </w:r>
      <w:r>
        <w:br/>
      </w:r>
      <w:r>
        <w:rPr>
          <w:rFonts w:ascii="Times New Roman"/>
          <w:b w:val="false"/>
          <w:i w:val="false"/>
          <w:color w:val="000000"/>
          <w:sz w:val="28"/>
        </w:rPr>
        <w:t>
      он жылға;</w:t>
      </w:r>
      <w:r>
        <w:br/>
      </w:r>
      <w:r>
        <w:rPr>
          <w:rFonts w:ascii="Times New Roman"/>
          <w:b w:val="false"/>
          <w:i w:val="false"/>
          <w:color w:val="000000"/>
          <w:sz w:val="28"/>
        </w:rPr>
        <w:t>
      әскери қызметте болудың шекті жасына толғанға дейін;</w:t>
      </w:r>
      <w:r>
        <w:br/>
      </w:r>
      <w:r>
        <w:rPr>
          <w:rFonts w:ascii="Times New Roman"/>
          <w:b w:val="false"/>
          <w:i w:val="false"/>
          <w:color w:val="000000"/>
          <w:sz w:val="28"/>
        </w:rPr>
        <w:t>
      курсанттар үшін – әскери оқу орнындағы (жоғары оқу орнының әскери факультетіндегі) оқу мерзіміне және оны аяқтағаннан кейiн әскери қызметтің он жылына;</w:t>
      </w:r>
      <w:r>
        <w:br/>
      </w:r>
      <w:r>
        <w:rPr>
          <w:rFonts w:ascii="Times New Roman"/>
          <w:b w:val="false"/>
          <w:i w:val="false"/>
          <w:color w:val="000000"/>
          <w:sz w:val="28"/>
        </w:rPr>
        <w:t>
      тыңдаушылар үшін – оқу мерзіміне және әскери оқу орнын аяқтағаннан кейін әскери қызметтің бес жылына немесе әскери қызметте болудың шекті жасына толғанға дейінгі мерзімге жасалады.</w:t>
      </w:r>
      <w:r>
        <w:br/>
      </w:r>
      <w:r>
        <w:rPr>
          <w:rFonts w:ascii="Times New Roman"/>
          <w:b w:val="false"/>
          <w:i w:val="false"/>
          <w:color w:val="000000"/>
          <w:sz w:val="28"/>
        </w:rPr>
        <w:t>
      2. Кандидаттарды iрiктеу және олардың келiсімшарт бойынша әскери қызметке кiру тәртiбi Әскери қызмет өткеру ережелерiне сәйкес айқындалады.</w:t>
      </w:r>
    </w:p>
    <w:p>
      <w:pPr>
        <w:spacing w:after="0"/>
        <w:ind w:left="0"/>
        <w:jc w:val="left"/>
      </w:pPr>
      <w:r>
        <w:rPr>
          <w:rFonts w:ascii="Times New Roman"/>
          <w:b/>
          <w:i w:val="false"/>
          <w:color w:val="000000"/>
        </w:rPr>
        <w:t xml:space="preserve"> 7-тарау. Запаста тұру</w:t>
      </w:r>
    </w:p>
    <w:p>
      <w:pPr>
        <w:spacing w:after="0"/>
        <w:ind w:left="0"/>
        <w:jc w:val="both"/>
      </w:pPr>
      <w:r>
        <w:rPr>
          <w:rFonts w:ascii="Times New Roman"/>
          <w:b w:val="false"/>
          <w:i w:val="false"/>
          <w:color w:val="000000"/>
          <w:sz w:val="28"/>
        </w:rPr>
        <w:t>      </w:t>
      </w:r>
      <w:r>
        <w:rPr>
          <w:rFonts w:ascii="Times New Roman"/>
          <w:b/>
          <w:i w:val="false"/>
          <w:color w:val="000000"/>
          <w:sz w:val="28"/>
        </w:rPr>
        <w:t>41-бап. Запасқа қою</w:t>
      </w:r>
    </w:p>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1) запасқа қоя отырып, әскери қызметтен босатылған;</w:t>
      </w:r>
      <w:r>
        <w:br/>
      </w:r>
      <w:r>
        <w:rPr>
          <w:rFonts w:ascii="Times New Roman"/>
          <w:b w:val="false"/>
          <w:i w:val="false"/>
          <w:color w:val="000000"/>
          <w:sz w:val="28"/>
        </w:rPr>
        <w:t>
      2) әскери қызметке шақырудан босатылуына байланысты әскери қызметтен өтпеген;</w:t>
      </w:r>
      <w:r>
        <w:br/>
      </w:r>
      <w:r>
        <w:rPr>
          <w:rFonts w:ascii="Times New Roman"/>
          <w:b w:val="false"/>
          <w:i w:val="false"/>
          <w:color w:val="000000"/>
          <w:sz w:val="28"/>
        </w:rPr>
        <w:t>
      3) жиырма жеті жасқа толғандықтан әскерге шақыру кейінге қалдырылуына байланысты әскери қызметтен өтпеген;</w:t>
      </w:r>
      <w:r>
        <w:br/>
      </w:r>
      <w:r>
        <w:rPr>
          <w:rFonts w:ascii="Times New Roman"/>
          <w:b w:val="false"/>
          <w:i w:val="false"/>
          <w:color w:val="000000"/>
          <w:sz w:val="28"/>
        </w:rPr>
        <w:t>
      4) әскери-есептік мамандығы бар әйелдер;</w:t>
      </w:r>
      <w:r>
        <w:br/>
      </w:r>
      <w:r>
        <w:rPr>
          <w:rFonts w:ascii="Times New Roman"/>
          <w:b w:val="false"/>
          <w:i w:val="false"/>
          <w:color w:val="000000"/>
          <w:sz w:val="28"/>
        </w:rPr>
        <w:t>
      5) жоғары оқу орындарының әскери кафедраларында запастағы офицерлер бағдарламасы бойынша даярлықтан өткен;</w:t>
      </w:r>
      <w:r>
        <w:br/>
      </w:r>
      <w:r>
        <w:rPr>
          <w:rFonts w:ascii="Times New Roman"/>
          <w:b w:val="false"/>
          <w:i w:val="false"/>
          <w:color w:val="000000"/>
          <w:sz w:val="28"/>
        </w:rPr>
        <w:t>
      6) Қорғаныс министрлігінің мамандандырылған ұйымдарында әскери оқытылған резервті даярлау бағдарламалары бойынша оқыған адамдар запасқа қойылды деп саналады.</w:t>
      </w:r>
      <w:r>
        <w:br/>
      </w:r>
      <w:r>
        <w:rPr>
          <w:rFonts w:ascii="Times New Roman"/>
          <w:b w:val="false"/>
          <w:i w:val="false"/>
          <w:color w:val="000000"/>
          <w:sz w:val="28"/>
        </w:rPr>
        <w:t>
      2. Запаста тұратын адамдар әскери қызметке жарамдылығын айқындау үшін Әскери-дәрігерлік сараптаманы жүргізу қағидасына сәйкес медициналық куәландырудан өтедi.</w:t>
      </w:r>
      <w:r>
        <w:br/>
      </w:r>
      <w:r>
        <w:rPr>
          <w:rFonts w:ascii="Times New Roman"/>
          <w:b w:val="false"/>
          <w:i w:val="false"/>
          <w:color w:val="000000"/>
          <w:sz w:val="28"/>
        </w:rPr>
        <w:t>
      3. Мерзiмдi әскери қызметке шақырудан босатылған адамдарды ауданның (облыстық маңызы бар қаланың) жергiлiктi әскери басқару органдары запастағы «қатардағы жауынгер» («матрос») әскери атағын бере отырып, запасқа қояды.</w:t>
      </w:r>
      <w:r>
        <w:br/>
      </w:r>
      <w:r>
        <w:rPr>
          <w:rFonts w:ascii="Times New Roman"/>
          <w:b w:val="false"/>
          <w:i w:val="false"/>
          <w:color w:val="000000"/>
          <w:sz w:val="28"/>
        </w:rPr>
        <w:t>
      4. Запасқа қойған кезде адамдардың әскери-есептік мамандығын ауданның (облыстық маңызы бар қаланың) жергiлiктi әскери басқару органдары айқындайды.</w:t>
      </w:r>
      <w:r>
        <w:br/>
      </w:r>
      <w:r>
        <w:rPr>
          <w:rFonts w:ascii="Times New Roman"/>
          <w:b w:val="false"/>
          <w:i w:val="false"/>
          <w:color w:val="000000"/>
          <w:sz w:val="28"/>
        </w:rPr>
        <w:t>
      5. Ұлттық қауіпсiздiк органдары және сыртқы барлау саласындағы уәкілетті орган үшін әскери міндеттілердiң запасы Қазақстан Республикасының заңнамасына сәйкес құрылады.</w:t>
      </w:r>
      <w:r>
        <w:br/>
      </w:r>
      <w:r>
        <w:rPr>
          <w:rFonts w:ascii="Times New Roman"/>
          <w:b w:val="false"/>
          <w:i w:val="false"/>
          <w:color w:val="000000"/>
          <w:sz w:val="28"/>
        </w:rPr>
        <w:t>
      6. Запаста болу әскери жиындардан өтудi, әскери қызметке шақыру қағидаларын орындауды және әскери есеп бойынша мiндеттердi сақтауды қамтиды.</w:t>
      </w:r>
      <w:r>
        <w:br/>
      </w:r>
      <w:r>
        <w:rPr>
          <w:rFonts w:ascii="Times New Roman"/>
          <w:b w:val="false"/>
          <w:i w:val="false"/>
          <w:color w:val="000000"/>
          <w:sz w:val="28"/>
        </w:rPr>
        <w:t>
      7. Қорғаныс министрлігі әскери барлау органдары әскери қызметшілерінің әрекеттегі резервте болуы барлау қызметі шеңберінде жүктелген жедел міндеттерді орындау кезінде әскери қызмет өткеруді қамтиды.</w:t>
      </w:r>
      <w:r>
        <w:br/>
      </w:r>
      <w:r>
        <w:rPr>
          <w:rFonts w:ascii="Times New Roman"/>
          <w:b w:val="false"/>
          <w:i w:val="false"/>
          <w:color w:val="000000"/>
          <w:sz w:val="28"/>
        </w:rPr>
        <w:t>
      8. Запасқа қойылған әскери міндеттілер әскери жиындардан өткен немесе келісімшарт бойынша әскери қызмет өткерген кезде олар резервке қойылған әскери міндеттілер санатына ауыстырылады.</w:t>
      </w:r>
    </w:p>
    <w:p>
      <w:pPr>
        <w:spacing w:after="0"/>
        <w:ind w:left="0"/>
        <w:jc w:val="both"/>
      </w:pPr>
      <w:r>
        <w:rPr>
          <w:rFonts w:ascii="Times New Roman"/>
          <w:b w:val="false"/>
          <w:i w:val="false"/>
          <w:color w:val="000000"/>
          <w:sz w:val="28"/>
        </w:rPr>
        <w:t>      </w:t>
      </w:r>
      <w:r>
        <w:rPr>
          <w:rFonts w:ascii="Times New Roman"/>
          <w:b/>
          <w:i w:val="false"/>
          <w:color w:val="000000"/>
          <w:sz w:val="28"/>
        </w:rPr>
        <w:t>42-бап. Запаста тұрудың шектi жасы</w:t>
      </w:r>
    </w:p>
    <w:p>
      <w:pPr>
        <w:spacing w:after="0"/>
        <w:ind w:left="0"/>
        <w:jc w:val="both"/>
      </w:pPr>
      <w:r>
        <w:rPr>
          <w:rFonts w:ascii="Times New Roman"/>
          <w:b w:val="false"/>
          <w:i w:val="false"/>
          <w:color w:val="000000"/>
          <w:sz w:val="28"/>
        </w:rPr>
        <w:t>      1. Әскери міндеттілердің запаста тұруының шектi жасы мынадай болады:</w:t>
      </w:r>
      <w:r>
        <w:br/>
      </w:r>
      <w:r>
        <w:rPr>
          <w:rFonts w:ascii="Times New Roman"/>
          <w:b w:val="false"/>
          <w:i w:val="false"/>
          <w:color w:val="000000"/>
          <w:sz w:val="28"/>
        </w:rPr>
        <w:t>
      1) сарбаздар (матростар), сержанттар (старшиналар) құрамы – елу жасты қоса алғанда;</w:t>
      </w:r>
      <w:r>
        <w:br/>
      </w:r>
      <w:r>
        <w:rPr>
          <w:rFonts w:ascii="Times New Roman"/>
          <w:b w:val="false"/>
          <w:i w:val="false"/>
          <w:color w:val="000000"/>
          <w:sz w:val="28"/>
        </w:rPr>
        <w:t>
      2) офицерлер құрамы үшін – алпыс жасты қоса алғанда.</w:t>
      </w:r>
      <w:r>
        <w:br/>
      </w:r>
      <w:r>
        <w:rPr>
          <w:rFonts w:ascii="Times New Roman"/>
          <w:b w:val="false"/>
          <w:i w:val="false"/>
          <w:color w:val="000000"/>
          <w:sz w:val="28"/>
        </w:rPr>
        <w:t>
      2. Әскери мiндетті әйелдердің запаста тұруының шектi жасы мынадай болады:</w:t>
      </w:r>
      <w:r>
        <w:br/>
      </w:r>
      <w:r>
        <w:rPr>
          <w:rFonts w:ascii="Times New Roman"/>
          <w:b w:val="false"/>
          <w:i w:val="false"/>
          <w:color w:val="000000"/>
          <w:sz w:val="28"/>
        </w:rPr>
        <w:t>
      1) сарбаздар (матростар), сержанттар (старшиналар) құрамы үшiн – отыз бес жасты қоса алғанда;</w:t>
      </w:r>
      <w:r>
        <w:br/>
      </w:r>
      <w:r>
        <w:rPr>
          <w:rFonts w:ascii="Times New Roman"/>
          <w:b w:val="false"/>
          <w:i w:val="false"/>
          <w:color w:val="000000"/>
          <w:sz w:val="28"/>
        </w:rPr>
        <w:t>
      2) офицерлер құрамының адамдары үшiн – қырық бес жасты қоса алғанда.</w:t>
      </w:r>
      <w:r>
        <w:br/>
      </w:r>
      <w:r>
        <w:rPr>
          <w:rFonts w:ascii="Times New Roman"/>
          <w:b w:val="false"/>
          <w:i w:val="false"/>
          <w:color w:val="000000"/>
          <w:sz w:val="28"/>
        </w:rPr>
        <w:t>
      3. Запаста тұрудың шектi жасына толған әскери мiндеттілер немесе денсаулық жағдайы бойынша әскери қызметке жарамсыз деп танылған адамдар әскери есептен шығарыла отырып, отставкаға ауыстырылады.</w:t>
      </w:r>
      <w:r>
        <w:br/>
      </w:r>
      <w:r>
        <w:rPr>
          <w:rFonts w:ascii="Times New Roman"/>
          <w:b w:val="false"/>
          <w:i w:val="false"/>
          <w:color w:val="000000"/>
          <w:sz w:val="28"/>
        </w:rPr>
        <w:t>
      4. Соғыс уақытында Қазақстан Республикасының Президентi запаста тұрудың шекті жасын бес жылға дейін ұзартуы мүмкін.</w:t>
      </w:r>
    </w:p>
    <w:p>
      <w:pPr>
        <w:spacing w:after="0"/>
        <w:ind w:left="0"/>
        <w:jc w:val="both"/>
      </w:pPr>
      <w:r>
        <w:rPr>
          <w:rFonts w:ascii="Times New Roman"/>
          <w:b w:val="false"/>
          <w:i w:val="false"/>
          <w:color w:val="000000"/>
          <w:sz w:val="28"/>
        </w:rPr>
        <w:t>      </w:t>
      </w:r>
      <w:r>
        <w:rPr>
          <w:rFonts w:ascii="Times New Roman"/>
          <w:b/>
          <w:i w:val="false"/>
          <w:color w:val="000000"/>
          <w:sz w:val="28"/>
        </w:rPr>
        <w:t>43-бап. Әскери жиындардан өту</w:t>
      </w:r>
    </w:p>
    <w:p>
      <w:pPr>
        <w:spacing w:after="0"/>
        <w:ind w:left="0"/>
        <w:jc w:val="both"/>
      </w:pPr>
      <w:r>
        <w:rPr>
          <w:rFonts w:ascii="Times New Roman"/>
          <w:b w:val="false"/>
          <w:i w:val="false"/>
          <w:color w:val="000000"/>
          <w:sz w:val="28"/>
        </w:rPr>
        <w:t>      1. Әскери міндеттілер оқу-жаттығу, тексеру және арнайы әскери жиындарға шақырылады, сондай-ақ әскери даярлық бойынша сабақтарға тартылады.</w:t>
      </w:r>
      <w:r>
        <w:br/>
      </w:r>
      <w:r>
        <w:rPr>
          <w:rFonts w:ascii="Times New Roman"/>
          <w:b w:val="false"/>
          <w:i w:val="false"/>
          <w:color w:val="000000"/>
          <w:sz w:val="28"/>
        </w:rPr>
        <w:t>
      2. Ұзақтығы екі айға дейінгі оқу-жаттығу жиындарына әскери міндеттілер бес жылда бір рет шақырылады.</w:t>
      </w:r>
      <w:r>
        <w:br/>
      </w:r>
      <w:r>
        <w:rPr>
          <w:rFonts w:ascii="Times New Roman"/>
          <w:b w:val="false"/>
          <w:i w:val="false"/>
          <w:color w:val="000000"/>
          <w:sz w:val="28"/>
        </w:rPr>
        <w:t>
      3. Әскери міндеттілер оқу-жаттығу жиындары арасындағы кезеңде он бес күнге дейінгі мерзімге тексеру жиындарына тартылуы мүмкін.</w:t>
      </w:r>
      <w:r>
        <w:br/>
      </w:r>
      <w:r>
        <w:rPr>
          <w:rFonts w:ascii="Times New Roman"/>
          <w:b w:val="false"/>
          <w:i w:val="false"/>
          <w:color w:val="000000"/>
          <w:sz w:val="28"/>
        </w:rPr>
        <w:t>
      4. Запаста тұру уақытындағы жиындардың жалпы мерзімі әскери міндеттілер үшін он сегіз айдан аспауға тиіс. Бұл ретте оқу-жаттығу жиындарында болудың жалпы мерзіміне тексеру жиындарында болған уақыт та есептеледі.</w:t>
      </w:r>
      <w:r>
        <w:br/>
      </w:r>
      <w:r>
        <w:rPr>
          <w:rFonts w:ascii="Times New Roman"/>
          <w:b w:val="false"/>
          <w:i w:val="false"/>
          <w:color w:val="000000"/>
          <w:sz w:val="28"/>
        </w:rPr>
        <w:t>
      5. Арнайы жиындар ұзақтығы үш айға дейін жүргізіледі.</w:t>
      </w:r>
      <w:r>
        <w:br/>
      </w:r>
      <w:r>
        <w:rPr>
          <w:rFonts w:ascii="Times New Roman"/>
          <w:b w:val="false"/>
          <w:i w:val="false"/>
          <w:color w:val="000000"/>
          <w:sz w:val="28"/>
        </w:rPr>
        <w:t>
      6. Әскери жиындар кезеңінде әскери міндеттілердің жұмыс орны мен атқаратын лауазымы сақталады, оларға мемлекет есебінен орташа еңбекақы, ал жұмыс істемейтіндерге ең төменгі еңбекақы көлемінде төленеді.</w:t>
      </w:r>
      <w:r>
        <w:br/>
      </w:r>
      <w:r>
        <w:rPr>
          <w:rFonts w:ascii="Times New Roman"/>
          <w:b w:val="false"/>
          <w:i w:val="false"/>
          <w:color w:val="000000"/>
          <w:sz w:val="28"/>
        </w:rPr>
        <w:t>
      Әскери міндеттінің дәлелсіз себептермен жиындар орналасқан жерден тыс болған уақыты әскери жиындардан өту мерзіміне есептелмейді.</w:t>
      </w:r>
    </w:p>
    <w:p>
      <w:pPr>
        <w:spacing w:after="0"/>
        <w:ind w:left="0"/>
        <w:jc w:val="left"/>
      </w:pPr>
      <w:r>
        <w:rPr>
          <w:rFonts w:ascii="Times New Roman"/>
          <w:b/>
          <w:i w:val="false"/>
          <w:color w:val="000000"/>
        </w:rPr>
        <w:t xml:space="preserve"> 8-тарау. Әскери қызметшілерді әлеуметтік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44-бап. Әскери қызметшілерді әлеуметтік қамтамасыз ету</w:t>
      </w:r>
    </w:p>
    <w:p>
      <w:pPr>
        <w:spacing w:after="0"/>
        <w:ind w:left="0"/>
        <w:jc w:val="both"/>
      </w:pPr>
      <w:r>
        <w:rPr>
          <w:rFonts w:ascii="Times New Roman"/>
          <w:b w:val="false"/>
          <w:i w:val="false"/>
          <w:color w:val="000000"/>
          <w:sz w:val="28"/>
        </w:rPr>
        <w:t>      1. Әскери қызметшілердің барлық санаты әскери қызмет міндеттерін орындағаны үшін Қазақстан Республикасының Президенті бекітетін мемлекеттік бюджет есебінен қамтылатын Қазақстан Республикасы органдарының қызметкерлеріне еңбекақы төлеудің бірыңғай жүйесі негізінде белгіленетін ақшалай үлеспен қамтамасыз етіледі.</w:t>
      </w:r>
      <w:r>
        <w:br/>
      </w:r>
      <w:r>
        <w:rPr>
          <w:rFonts w:ascii="Times New Roman"/>
          <w:b w:val="false"/>
          <w:i w:val="false"/>
          <w:color w:val="000000"/>
          <w:sz w:val="28"/>
        </w:rPr>
        <w:t>
      Ақшалай үлес ақшалай қаражатты (лауазымдық жалақыны және әскери атағы бойынша жалақыны), қызмет өткерудің ерекше жағдайлары үшін үстемеақыларды және қолданыстағы заңнамада көзделген басқа да үстемеақыларды қамтиды.</w:t>
      </w:r>
      <w:r>
        <w:br/>
      </w:r>
      <w:r>
        <w:rPr>
          <w:rFonts w:ascii="Times New Roman"/>
          <w:b w:val="false"/>
          <w:i w:val="false"/>
          <w:color w:val="000000"/>
          <w:sz w:val="28"/>
        </w:rPr>
        <w:t>
      Келісімшарт бойынша әскери қызметшілердің лауазымдық жалақылары мемлекеттік қызмет өтілін ескере отырып айқындалады.</w:t>
      </w:r>
      <w:r>
        <w:br/>
      </w:r>
      <w:r>
        <w:rPr>
          <w:rFonts w:ascii="Times New Roman"/>
          <w:b w:val="false"/>
          <w:i w:val="false"/>
          <w:color w:val="000000"/>
          <w:sz w:val="28"/>
        </w:rPr>
        <w:t>
      Келісімшарт бойынша әскери қызметшілер лауазымдық жалақыларының және әскери атақтар бойынша жалақыларының мөлшері тиісті лауазымдардағы мемлекеттік қызметшілер лауазымдық жалақыларының мөлшерінен және арнайы атақтары мен сыныптық шендеріне сәйкес қосымша ақылар мөлшерінен төмен емес белгіленеді.</w:t>
      </w:r>
      <w:r>
        <w:br/>
      </w:r>
      <w:r>
        <w:rPr>
          <w:rFonts w:ascii="Times New Roman"/>
          <w:b w:val="false"/>
          <w:i w:val="false"/>
          <w:color w:val="000000"/>
          <w:sz w:val="28"/>
        </w:rPr>
        <w:t>
      Әскери қызметші әскери қызметте дәлелсіз себептермен болмаған жағдайда оған болмаған күндері үшін ақшалай үлес төленбейді.</w:t>
      </w:r>
      <w:r>
        <w:br/>
      </w:r>
      <w:r>
        <w:rPr>
          <w:rFonts w:ascii="Times New Roman"/>
          <w:b w:val="false"/>
          <w:i w:val="false"/>
          <w:color w:val="000000"/>
          <w:sz w:val="28"/>
        </w:rPr>
        <w:t>
      Ақшалай үлесті, жәрдемақылар мен басқа да төлемдерді төлеу тәртібін уәкілетті органдар белгілейді.</w:t>
      </w:r>
      <w:r>
        <w:br/>
      </w:r>
      <w:r>
        <w:rPr>
          <w:rFonts w:ascii="Times New Roman"/>
          <w:b w:val="false"/>
          <w:i w:val="false"/>
          <w:color w:val="000000"/>
          <w:sz w:val="28"/>
        </w:rPr>
        <w:t>
      2. Әскери қызметшілерге жарылу қаупі бар заттарды және өзге де жарылғыш құрылғыларды іздеу, тасымалдау, залалсыздандыру және жою жөніндегі жауынгерлік міндеттерді орындаған кезде уәкілетті орган айқындаған тәртіпте тәулігіне бір айлық есептік көрсеткіш мөлшерінде жәрдемақы төленеді.</w:t>
      </w:r>
      <w:r>
        <w:br/>
      </w:r>
      <w:r>
        <w:rPr>
          <w:rFonts w:ascii="Times New Roman"/>
          <w:b w:val="false"/>
          <w:i w:val="false"/>
          <w:color w:val="000000"/>
          <w:sz w:val="28"/>
        </w:rPr>
        <w:t>
      3. Радиоактивті материалдарды, иондаушы сәулелену көздерін және/немесе аса жоғары жиілікті, зымыран отынының құрамдастарын пайдаланумен, сақтаумен байланысты лауазымдарда қызмет өткеретін, сондай-ақ көрсетілген жұмыстарға және объектілерде радиоактивті материалдарды, иондаушы сәулелену көздерін және/немесе аса жоғары жиілікті, зымыран отынының құрамдастарын пайдаланумен, сақтаумен байланысты авария салдарын жою жөніндегі жұмыстарға уақытша тартылатын әскери қызметшілерге нақты жұмыс істеген уақытына тепе-тең ұзақтығы жылына он екі тәулікке дейін қосымша демалыс беріледі.</w:t>
      </w:r>
      <w:r>
        <w:br/>
      </w:r>
      <w:r>
        <w:rPr>
          <w:rFonts w:ascii="Times New Roman"/>
          <w:b w:val="false"/>
          <w:i w:val="false"/>
          <w:color w:val="000000"/>
          <w:sz w:val="28"/>
        </w:rPr>
        <w:t>
      4. Келісімшарт бойынша әскери қызметшілерге жабық және оқшауланған әскери қалашықтарда, шекара заставаларында және комендатураларда тұратындарды қоспағанда, коммуналдық қызметтерге арналған шығыстарды төлеу үшін уәкілетті органдардың бірінші басшылары айқындайтын тәртіпте, тиісті қаржы жылына арналған республикалық бюджет туралы заңда белгіленген мөлшерде ақшалай өтемақы төленеді.</w:t>
      </w:r>
      <w:r>
        <w:br/>
      </w:r>
      <w:r>
        <w:rPr>
          <w:rFonts w:ascii="Times New Roman"/>
          <w:b w:val="false"/>
          <w:i w:val="false"/>
          <w:color w:val="000000"/>
          <w:sz w:val="28"/>
        </w:rPr>
        <w:t>
      5. Әскери қызметшілерді әскери-медициналық ұйымдарда медициналық қамтамасыз ету мемлекет есебінен жүзеге асырылады.</w:t>
      </w:r>
      <w:r>
        <w:br/>
      </w:r>
      <w:r>
        <w:rPr>
          <w:rFonts w:ascii="Times New Roman"/>
          <w:b w:val="false"/>
          <w:i w:val="false"/>
          <w:color w:val="000000"/>
          <w:sz w:val="28"/>
        </w:rPr>
        <w:t>
      Әскери қызметшілердің қызмет орны немесе тұрғылықты жері бойынша әскери-медициналық мекемелер болмаған немесе оларда тиісті бөлімшелер не медициналық көрсеткіштер бойынша арнайы жабдық болмаған кезде медициналық көмек ведомстволық тиесілігіне қарамастан, мемлекеттік денсаулық сақтау ұйымдарында, жеке меншік денсаулық сақтау ұйымдарында және жеке медициналық практикамен айналысатын адамдар тегін медициналық көмектің кепілді көлемі шегінде көрсетеді.</w:t>
      </w:r>
      <w:r>
        <w:br/>
      </w:r>
      <w:r>
        <w:rPr>
          <w:rFonts w:ascii="Times New Roman"/>
          <w:b w:val="false"/>
          <w:i w:val="false"/>
          <w:color w:val="000000"/>
          <w:sz w:val="28"/>
        </w:rPr>
        <w:t>
      Жеке меншік денсаулық сақтау ұйымдарына және жеке меншік медициналық практикамен айналысатын адамдарға тегін медициналық көмектің кепілді көлемі шегінде медициналық көмек көрсету бойынша шығындарды өтеу әскери қызметшілерге Қазақстан Республикасының Үкіметі белгілеген тәртіпте мемлекеттік бюджет қаражаты есебінен жүзеге асырылады.</w:t>
      </w:r>
      <w:r>
        <w:br/>
      </w:r>
      <w:r>
        <w:rPr>
          <w:rFonts w:ascii="Times New Roman"/>
          <w:b w:val="false"/>
          <w:i w:val="false"/>
          <w:color w:val="000000"/>
          <w:sz w:val="28"/>
        </w:rPr>
        <w:t>
      Емделуге жұмсалған қаражатты әскери қызметшілерге, олар құрылымында әскери қызмет өткеретін уәкілетті орган тегін медициналық көмектің кепілді көлемі шегінде өтейді.</w:t>
      </w:r>
      <w:r>
        <w:br/>
      </w:r>
      <w:r>
        <w:rPr>
          <w:rFonts w:ascii="Times New Roman"/>
          <w:b w:val="false"/>
          <w:i w:val="false"/>
          <w:color w:val="000000"/>
          <w:sz w:val="28"/>
        </w:rPr>
        <w:t>
      Әскери қызмет міндеттерін орындау кезінде жараланған, контузия, жарақат алған, мертіккен немесе науқастанған әскери қызметшілер, олар құрылымында әскери қызмет өткеретін Қарулы Күштердің, басқа да әскерлер мен әскери құралымдардың қаражаты есебінен санаторийге жіберіледі.</w:t>
      </w:r>
      <w:r>
        <w:br/>
      </w:r>
      <w:r>
        <w:rPr>
          <w:rFonts w:ascii="Times New Roman"/>
          <w:b w:val="false"/>
          <w:i w:val="false"/>
          <w:color w:val="000000"/>
          <w:sz w:val="28"/>
        </w:rPr>
        <w:t>
      Мерзімді қызметтің әскери қызметшілері және әскери оқу орындарының курсанттары медициналық көрсеткіштері болған кезде мемлекет есебінен санаторлық-курорттық емделумен қамтамасыз етіледі.</w:t>
      </w:r>
      <w:r>
        <w:br/>
      </w:r>
      <w:r>
        <w:rPr>
          <w:rFonts w:ascii="Times New Roman"/>
          <w:b w:val="false"/>
          <w:i w:val="false"/>
          <w:color w:val="000000"/>
          <w:sz w:val="28"/>
        </w:rPr>
        <w:t>
      6. Әскери қызметшілер мемлекет есебінен Қазақстан Республикасының Үкіметі белгілейтін нормалар бойынша уәкілетті органның бірінші басшысы айқындайтын тәртіпте заттай мүлікпен қамтамасыз етіледі.</w:t>
      </w:r>
      <w:r>
        <w:br/>
      </w:r>
      <w:r>
        <w:rPr>
          <w:rFonts w:ascii="Times New Roman"/>
          <w:b w:val="false"/>
          <w:i w:val="false"/>
          <w:color w:val="000000"/>
          <w:sz w:val="28"/>
        </w:rPr>
        <w:t>
      7. Әскери қызметшілер Қазақстан Республикасының Үкіметі белгілейтін нормалар бойынша мынадай жағдайларда:</w:t>
      </w:r>
      <w:r>
        <w:br/>
      </w:r>
      <w:r>
        <w:rPr>
          <w:rFonts w:ascii="Times New Roman"/>
          <w:b w:val="false"/>
          <w:i w:val="false"/>
          <w:color w:val="000000"/>
          <w:sz w:val="28"/>
        </w:rPr>
        <w:t>
      жауынгерлік кезекшілікті атқарған кезде;</w:t>
      </w:r>
      <w:r>
        <w:br/>
      </w:r>
      <w:r>
        <w:rPr>
          <w:rFonts w:ascii="Times New Roman"/>
          <w:b w:val="false"/>
          <w:i w:val="false"/>
          <w:color w:val="000000"/>
          <w:sz w:val="28"/>
        </w:rPr>
        <w:t>
      қарауылдағы қызметті өткерген кезде;</w:t>
      </w:r>
      <w:r>
        <w:br/>
      </w:r>
      <w:r>
        <w:rPr>
          <w:rFonts w:ascii="Times New Roman"/>
          <w:b w:val="false"/>
          <w:i w:val="false"/>
          <w:color w:val="000000"/>
          <w:sz w:val="28"/>
        </w:rPr>
        <w:t>
      тәуліктік нарядты атқарған кезде;</w:t>
      </w:r>
      <w:r>
        <w:br/>
      </w:r>
      <w:r>
        <w:rPr>
          <w:rFonts w:ascii="Times New Roman"/>
          <w:b w:val="false"/>
          <w:i w:val="false"/>
          <w:color w:val="000000"/>
          <w:sz w:val="28"/>
        </w:rPr>
        <w:t>
      далалық шығуларға (теңізге шығуларға) қатысқан кезде;</w:t>
      </w:r>
      <w:r>
        <w:br/>
      </w:r>
      <w:r>
        <w:rPr>
          <w:rFonts w:ascii="Times New Roman"/>
          <w:b w:val="false"/>
          <w:i w:val="false"/>
          <w:color w:val="000000"/>
          <w:sz w:val="28"/>
        </w:rPr>
        <w:t>
      орналасқан орындарда дауылға әзірлік кезіндегі іс-шараларды жүзеге асырған кезде;</w:t>
      </w:r>
      <w:r>
        <w:br/>
      </w:r>
      <w:r>
        <w:rPr>
          <w:rFonts w:ascii="Times New Roman"/>
          <w:b w:val="false"/>
          <w:i w:val="false"/>
          <w:color w:val="000000"/>
          <w:sz w:val="28"/>
        </w:rPr>
        <w:t>
      маяктарда вахтада тұрған кезде;</w:t>
      </w:r>
      <w:r>
        <w:br/>
      </w:r>
      <w:r>
        <w:rPr>
          <w:rFonts w:ascii="Times New Roman"/>
          <w:b w:val="false"/>
          <w:i w:val="false"/>
          <w:color w:val="000000"/>
          <w:sz w:val="28"/>
        </w:rPr>
        <w:t>
      суасты міндеттерін (жұмыстарын) орындаған кезде;</w:t>
      </w:r>
      <w:r>
        <w:br/>
      </w:r>
      <w:r>
        <w:rPr>
          <w:rFonts w:ascii="Times New Roman"/>
          <w:b w:val="false"/>
          <w:i w:val="false"/>
          <w:color w:val="000000"/>
          <w:sz w:val="28"/>
        </w:rPr>
        <w:t>
      парашютпен секірген кезде;</w:t>
      </w:r>
      <w:r>
        <w:br/>
      </w:r>
      <w:r>
        <w:rPr>
          <w:rFonts w:ascii="Times New Roman"/>
          <w:b w:val="false"/>
          <w:i w:val="false"/>
          <w:color w:val="000000"/>
          <w:sz w:val="28"/>
        </w:rPr>
        <w:t>
      әскери эшелондарға ілесіп жүрген кезде;</w:t>
      </w:r>
      <w:r>
        <w:br/>
      </w:r>
      <w:r>
        <w:rPr>
          <w:rFonts w:ascii="Times New Roman"/>
          <w:b w:val="false"/>
          <w:i w:val="false"/>
          <w:color w:val="000000"/>
          <w:sz w:val="28"/>
        </w:rPr>
        <w:t>
      ведомстволық бағынысты медициналық мекемелерде стационарлық емделуде болған кезде;</w:t>
      </w:r>
      <w:r>
        <w:br/>
      </w:r>
      <w:r>
        <w:rPr>
          <w:rFonts w:ascii="Times New Roman"/>
          <w:b w:val="false"/>
          <w:i w:val="false"/>
          <w:color w:val="000000"/>
          <w:sz w:val="28"/>
        </w:rPr>
        <w:t>
      гауптвахтада ұсталған кезде азық-түлікпен қамтамасыз етіледі.</w:t>
      </w:r>
      <w:r>
        <w:br/>
      </w:r>
      <w:r>
        <w:rPr>
          <w:rFonts w:ascii="Times New Roman"/>
          <w:b w:val="false"/>
          <w:i w:val="false"/>
          <w:color w:val="000000"/>
          <w:sz w:val="28"/>
        </w:rPr>
        <w:t>
      Ұшқыштар құрамының әскери қызметшілері әскери қызмет өткерудің барлық уақытында азық-түлікпен қамтамасыз етіледі.</w:t>
      </w:r>
      <w:r>
        <w:br/>
      </w:r>
      <w:r>
        <w:rPr>
          <w:rFonts w:ascii="Times New Roman"/>
          <w:b w:val="false"/>
          <w:i w:val="false"/>
          <w:color w:val="000000"/>
          <w:sz w:val="28"/>
        </w:rPr>
        <w:t>
      Авиациялық техникаға қызмет көрсетуге және ұшуларды қамтамасыз етуге рұқсат етілген инженерлік-техникалық құрам ұшуларды дайындау және орындау кезеңінде азық-түлікпен қамтамасыз етіледі.</w:t>
      </w:r>
      <w:r>
        <w:br/>
      </w:r>
      <w:r>
        <w:rPr>
          <w:rFonts w:ascii="Times New Roman"/>
          <w:b w:val="false"/>
          <w:i w:val="false"/>
          <w:color w:val="000000"/>
          <w:sz w:val="28"/>
        </w:rPr>
        <w:t>
      8. Әскери қызметшілер мемлекет есебінен қызметі бойынша ауысқан, әскери қызметтен босатылған кезде, стационарлық емделуге барған және қайтқан кезде теміржол, әуе, су және автомобиль көлігімен жол жүруге, сондай-ақ қызметі бойынша ауысқан және әскери қызметтен босатылған кезде он тоннаға дейін жеке мүлікті тасымалдауға құқылы.</w:t>
      </w:r>
      <w:r>
        <w:br/>
      </w:r>
      <w:r>
        <w:rPr>
          <w:rFonts w:ascii="Times New Roman"/>
          <w:b w:val="false"/>
          <w:i w:val="false"/>
          <w:color w:val="000000"/>
          <w:sz w:val="28"/>
        </w:rPr>
        <w:t>
      Осы Заңда көзделген жағдайларда әскери қызметшілерге Қазақстан Республикасының аумағы бойынша көлікте жол жүруге және пошта жөнелтілімдеріне арналған басқа да шығындар өтеледі.</w:t>
      </w:r>
      <w:r>
        <w:br/>
      </w:r>
      <w:r>
        <w:rPr>
          <w:rFonts w:ascii="Times New Roman"/>
          <w:b w:val="false"/>
          <w:i w:val="false"/>
          <w:color w:val="000000"/>
          <w:sz w:val="28"/>
        </w:rPr>
        <w:t>
      Келісімшарт бойынша әскери қызметшілер қашықтығы 100 шақырымнан астам бір елді мекеннен басқасына қоныс аударуға байланысты қызметтік ауысқан кезде (соның ішінде әскери бөлім немесе бөлімше құрамында) оларға әскери қызметшінің өзіне екі айлық ақшалай үлес және онымен бірге қоныс аударған әрбір отбасы мүшесіне айлық ақшалай үлестің жартысы мөлшерінде көтерме жәрдемақысы төленеді.</w:t>
      </w:r>
    </w:p>
    <w:p>
      <w:pPr>
        <w:spacing w:after="0"/>
        <w:ind w:left="0"/>
        <w:jc w:val="both"/>
      </w:pPr>
      <w:r>
        <w:rPr>
          <w:rFonts w:ascii="Times New Roman"/>
          <w:b w:val="false"/>
          <w:i w:val="false"/>
          <w:color w:val="000000"/>
          <w:sz w:val="28"/>
        </w:rPr>
        <w:t>      </w:t>
      </w:r>
      <w:r>
        <w:rPr>
          <w:rFonts w:ascii="Times New Roman"/>
          <w:b/>
          <w:i w:val="false"/>
          <w:color w:val="000000"/>
          <w:sz w:val="28"/>
        </w:rPr>
        <w:t>45-бап. Әскери қызметшілерді тұрғын үймен қамтамасыз ету</w:t>
      </w:r>
    </w:p>
    <w:p>
      <w:pPr>
        <w:spacing w:after="0"/>
        <w:ind w:left="0"/>
        <w:jc w:val="both"/>
      </w:pPr>
      <w:r>
        <w:rPr>
          <w:rFonts w:ascii="Times New Roman"/>
          <w:b w:val="false"/>
          <w:i w:val="false"/>
          <w:color w:val="000000"/>
          <w:sz w:val="28"/>
        </w:rPr>
        <w:t>      1. Тұрғын үйге мұқтаж әскери қызметшілер мен олармен тұрақты бірге тұратын отбасы мүшелері – жұбайы (зайыбы); ортақ немесе ерлі-зайыптылардың біреуінің кәмелетке толмаған (асырап алынған, асырауында немесе қамқорлығында болатын) балалары, күндізгі оқу нысаны бойынша білім беру ұйымдарында оқитын (асырап алған, асырауында немесе қамқорлығында болатын) жиырма үш жасқа толмаған балалары және жұбайының (зайыбының) балалары; он сегіз жасқа толмаған мүгедек балалары (асырап алған, асырауында немесе қамқорлығында болатын) және жұбайының (зайыбының) мүгедек балалары; әскери қызметшінің асырауындағы ата-аналары – мемлекет есебінен әскери қызмет өткеру кезеңіне тұрғын үймен қамтамасыз етіледі.</w:t>
      </w:r>
      <w:r>
        <w:br/>
      </w:r>
      <w:r>
        <w:rPr>
          <w:rFonts w:ascii="Times New Roman"/>
          <w:b w:val="false"/>
          <w:i w:val="false"/>
          <w:color w:val="000000"/>
          <w:sz w:val="28"/>
        </w:rPr>
        <w:t>
      2. Әскери қызметшілерді тұрғын үймен қамтамасыз ету «Тұрғын үй қатынастары туралы» Қазақстан Республикасының Заңында көзделген тәртіпте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46-бап. Әскери қызметшілердің демалыстары</w:t>
      </w:r>
    </w:p>
    <w:p>
      <w:pPr>
        <w:spacing w:after="0"/>
        <w:ind w:left="0"/>
        <w:jc w:val="both"/>
      </w:pPr>
      <w:r>
        <w:rPr>
          <w:rFonts w:ascii="Times New Roman"/>
          <w:b w:val="false"/>
          <w:i w:val="false"/>
          <w:color w:val="000000"/>
          <w:sz w:val="28"/>
        </w:rPr>
        <w:t>      1. Келісімшарт бойынша әскери қызметшілерге екі лауазымдық жалақы мөлшерінде сауықтыруға арналған жәрдемақы төлей отырып жыл сайынғы негізгі демалыс беріледі, ұзақтығы күнтізбелік есептеуде еңбек сіңірген жылдарына байланысты белгіленеді:</w:t>
      </w:r>
      <w:r>
        <w:br/>
      </w:r>
      <w:r>
        <w:rPr>
          <w:rFonts w:ascii="Times New Roman"/>
          <w:b w:val="false"/>
          <w:i w:val="false"/>
          <w:color w:val="000000"/>
          <w:sz w:val="28"/>
        </w:rPr>
        <w:t>
      кемінде он жыл – 30 тәулік;</w:t>
      </w:r>
      <w:r>
        <w:br/>
      </w:r>
      <w:r>
        <w:rPr>
          <w:rFonts w:ascii="Times New Roman"/>
          <w:b w:val="false"/>
          <w:i w:val="false"/>
          <w:color w:val="000000"/>
          <w:sz w:val="28"/>
        </w:rPr>
        <w:t>
      оннан жиырма жылға дейін – 35 тәулік;</w:t>
      </w:r>
      <w:r>
        <w:br/>
      </w:r>
      <w:r>
        <w:rPr>
          <w:rFonts w:ascii="Times New Roman"/>
          <w:b w:val="false"/>
          <w:i w:val="false"/>
          <w:color w:val="000000"/>
          <w:sz w:val="28"/>
        </w:rPr>
        <w:t>
      жиырма және одан астам жыл – 40 тәулік.</w:t>
      </w:r>
      <w:r>
        <w:br/>
      </w: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әскери қызметшілерге еңбек сіңірген жылдарына қарамастан, демалыс ұзақтығы 40 тәулік болып белгіленеді.</w:t>
      </w:r>
      <w:r>
        <w:br/>
      </w:r>
      <w:r>
        <w:rPr>
          <w:rFonts w:ascii="Times New Roman"/>
          <w:b w:val="false"/>
          <w:i w:val="false"/>
          <w:color w:val="000000"/>
          <w:sz w:val="28"/>
        </w:rPr>
        <w:t>
      Жыл сайынғы негізгі демалыстың ұзақтығы демалыс күндеріне келетін мереке күндерді есептемей, күн тәртібіне және қызметтік уақыт регламентіне қарамастан, күнтізбелік күндермен есептеледі.</w:t>
      </w:r>
      <w:r>
        <w:br/>
      </w:r>
      <w:r>
        <w:rPr>
          <w:rFonts w:ascii="Times New Roman"/>
          <w:b w:val="false"/>
          <w:i w:val="false"/>
          <w:color w:val="000000"/>
          <w:sz w:val="28"/>
        </w:rPr>
        <w:t>
      2. Әскери қызметшілерге жыл сайынғы негізгі демалыстан басқа Қазақстан Республикасының заңнамалық актілерінде көзделген қосымша демалыстар беріледі.</w:t>
      </w:r>
      <w:r>
        <w:br/>
      </w:r>
      <w:r>
        <w:rPr>
          <w:rFonts w:ascii="Times New Roman"/>
          <w:b w:val="false"/>
          <w:i w:val="false"/>
          <w:color w:val="000000"/>
          <w:sz w:val="28"/>
        </w:rPr>
        <w:t>
      Жыл сайынғы негізгі және қосымша демалыстардың жалпы ұзақтығы тиісті жыл үшін алпыс тәуліктен аспауға тиіс, бұл ретте демалыс өткізу орнына дейін бару және кері қайту үшін қажетті уақыт қосымша беріледі.</w:t>
      </w:r>
      <w:r>
        <w:br/>
      </w:r>
      <w:r>
        <w:rPr>
          <w:rFonts w:ascii="Times New Roman"/>
          <w:b w:val="false"/>
          <w:i w:val="false"/>
          <w:color w:val="000000"/>
          <w:sz w:val="28"/>
        </w:rPr>
        <w:t>
      Келісімшарт бойынша әскери қызметшінің демалысы қызмет мүдделерін ескере отырып, екі бөлікке бөлінуі мүмкін.</w:t>
      </w:r>
      <w:r>
        <w:br/>
      </w:r>
      <w:r>
        <w:rPr>
          <w:rFonts w:ascii="Times New Roman"/>
          <w:b w:val="false"/>
          <w:i w:val="false"/>
          <w:color w:val="000000"/>
          <w:sz w:val="28"/>
        </w:rPr>
        <w:t>
      3. Мерзімді қызмет әскери қызметшілеріне жалпыәскери жарғыларда айқындалған тәртіпте көтермелеу түрінде қысқа мерзімді демалыс беріледі.</w:t>
      </w:r>
      <w:r>
        <w:br/>
      </w:r>
      <w:r>
        <w:rPr>
          <w:rFonts w:ascii="Times New Roman"/>
          <w:b w:val="false"/>
          <w:i w:val="false"/>
          <w:color w:val="000000"/>
          <w:sz w:val="28"/>
        </w:rPr>
        <w:t>
      4. Қажет болған кезде әскери қызметшілерге науқастануы бойынша, отбасы жағдайлары бойынша қысқа мерзімді, ал әскери оқу орындарында (әскери факультеттерде) оқитындарға каникулдық демалыстар беріледі.</w:t>
      </w:r>
      <w:r>
        <w:br/>
      </w:r>
      <w:r>
        <w:rPr>
          <w:rFonts w:ascii="Times New Roman"/>
          <w:b w:val="false"/>
          <w:i w:val="false"/>
          <w:color w:val="000000"/>
          <w:sz w:val="28"/>
        </w:rPr>
        <w:t>
      Әскери қызметшілерге (мерзімді қызмет әскери қызметшілерінен басқа) жоғары оқу орнынан кейінгі білім беру бағдарламасын іске асыратын ұйымдарда оқуға түсу емтихандарына дайындалу және тапсыру үшін, сондай-ақ жоғары оқу орындарына оқуға түсу емтихандарын тапсыру үшін оқу демалыстары, ал философия докторы (PhD) және бейіні бойынша доктор ғылыми дәрежесінің ізденушілері болып табылатындарға Қазақстан Республикасының заңнамасында белгіленген тәртіпте шығармашылық демалыстар беріледі.</w:t>
      </w:r>
      <w:r>
        <w:br/>
      </w:r>
      <w:r>
        <w:rPr>
          <w:rFonts w:ascii="Times New Roman"/>
          <w:b w:val="false"/>
          <w:i w:val="false"/>
          <w:color w:val="000000"/>
          <w:sz w:val="28"/>
        </w:rPr>
        <w:t>
      5. Жыл сайынғы негізгі демалыс жұмылдыру, соғыс немесе төтенше жағдай жарияланған жағдайда және қызметтік қажеттілік жағдайында немесе уәкілетті орган бірінші басшысы айқындайтын тәртіпте тоқтатылуы мүмкін. Бұл ретте демалыстың пайдаланылмаған бөлігі ағымдағы жылы немесе келесі жылы беріледі.</w:t>
      </w:r>
      <w:r>
        <w:br/>
      </w:r>
      <w:r>
        <w:rPr>
          <w:rFonts w:ascii="Times New Roman"/>
          <w:b w:val="false"/>
          <w:i w:val="false"/>
          <w:color w:val="000000"/>
          <w:sz w:val="28"/>
        </w:rPr>
        <w:t>
      Егер демалыстың пайдаланылмаған бөлігі он және одан астам күнтізбелік күнді құраса, әскери қызметшілерге демалыс өткізу орнына бару және кері қайту үшін қажетті уақыт қосымша беріледі.</w:t>
      </w:r>
      <w:r>
        <w:br/>
      </w:r>
      <w:r>
        <w:rPr>
          <w:rFonts w:ascii="Times New Roman"/>
          <w:b w:val="false"/>
          <w:i w:val="false"/>
          <w:color w:val="000000"/>
          <w:sz w:val="28"/>
        </w:rPr>
        <w:t>
      Әскери қызметшінің баянаты бойынша демалыстың пайдаланылмаған бөлігі келесі жылдың жыл сайынғы ақылы негізгі демалысына қосылады.</w:t>
      </w:r>
      <w:r>
        <w:br/>
      </w:r>
      <w:r>
        <w:rPr>
          <w:rFonts w:ascii="Times New Roman"/>
          <w:b w:val="false"/>
          <w:i w:val="false"/>
          <w:color w:val="000000"/>
          <w:sz w:val="28"/>
        </w:rPr>
        <w:t>
      6. Әскери қызметшілердің жұмыс істейтін әйелдеріне (күйеулеріне) жыл сайынғы демалыстар олардың күйеулерінің (әйелдерінің) кезекті демалысымен бір уақытта берілуге тиіс. Бұл ретте демалыстың ұзақтығы еңбек ақысын сақтамай, қосымша демалыс беру есебінен күйеуінің (әйелінің) демалыстары ұзақтығына тең болуға тиіс.</w:t>
      </w:r>
      <w:r>
        <w:br/>
      </w:r>
      <w:r>
        <w:rPr>
          <w:rFonts w:ascii="Times New Roman"/>
          <w:b w:val="false"/>
          <w:i w:val="false"/>
          <w:color w:val="000000"/>
          <w:sz w:val="28"/>
        </w:rPr>
        <w:t>
      7. Оларға жүктелген міндеттерді орындау үшін немесе оқуға Қазақстан Республикасынан тыс жерлерге жіберілген әскери қызметшілер Қазақстан Республикасының аумағында қызмет өткеретіндердің демалысқа құқықтарын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47-бап. Қатардағы жауынгерлер мен сержанттар құрамының</w:t>
      </w:r>
      <w:r>
        <w:br/>
      </w:r>
      <w:r>
        <w:rPr>
          <w:rFonts w:ascii="Times New Roman"/>
          <w:b w:val="false"/>
          <w:i w:val="false"/>
          <w:color w:val="000000"/>
          <w:sz w:val="28"/>
        </w:rPr>
        <w:t>
               </w:t>
      </w:r>
      <w:r>
        <w:rPr>
          <w:rFonts w:ascii="Times New Roman"/>
          <w:b/>
          <w:i w:val="false"/>
          <w:color w:val="000000"/>
          <w:sz w:val="28"/>
        </w:rPr>
        <w:t>келісімшарт бойынша әскери қызметшілерін</w:t>
      </w:r>
      <w:r>
        <w:br/>
      </w:r>
      <w:r>
        <w:rPr>
          <w:rFonts w:ascii="Times New Roman"/>
          <w:b w:val="false"/>
          <w:i w:val="false"/>
          <w:color w:val="000000"/>
          <w:sz w:val="28"/>
        </w:rPr>
        <w:t>
               </w:t>
      </w:r>
      <w:r>
        <w:rPr>
          <w:rFonts w:ascii="Times New Roman"/>
          <w:b/>
          <w:i w:val="false"/>
          <w:color w:val="000000"/>
          <w:sz w:val="28"/>
        </w:rPr>
        <w:t>әлеуметтік қамтамасыз ету ерекшеліктері</w:t>
      </w:r>
    </w:p>
    <w:p>
      <w:pPr>
        <w:spacing w:after="0"/>
        <w:ind w:left="0"/>
        <w:jc w:val="both"/>
      </w:pPr>
      <w:r>
        <w:rPr>
          <w:rFonts w:ascii="Times New Roman"/>
          <w:b w:val="false"/>
          <w:i w:val="false"/>
          <w:color w:val="000000"/>
          <w:sz w:val="28"/>
        </w:rPr>
        <w:t>      Сарбаздар (матростар), сержанттар (старшиналар) лауазымдарында күнтізбелік есептеуде кемінде сегіз жыл қызмет өткерген келісімшарт бойынша әскери қызмет өткеретін әскери қызметшілер бюджет қаражаты есебінен оқыту құнынан елу пайыз мөлшерінде ақылы негізде Қазақстан Республикасының жоғары оқу орындарында оқуға арналған шығындарды өтеуге құқылы. Осы жеңілдік бір рет қолданылады.</w:t>
      </w:r>
      <w:r>
        <w:br/>
      </w:r>
      <w:r>
        <w:rPr>
          <w:rFonts w:ascii="Times New Roman"/>
          <w:b w:val="false"/>
          <w:i w:val="false"/>
          <w:color w:val="000000"/>
          <w:sz w:val="28"/>
        </w:rPr>
        <w:t>
      Әскери қызметшіге көрсетілген шығындарды өтеу құрылымында әскери қызметші әскери қызмет өткеретін уәкілетті орган жүргізеді.</w:t>
      </w:r>
      <w:r>
        <w:br/>
      </w:r>
      <w:r>
        <w:rPr>
          <w:rFonts w:ascii="Times New Roman"/>
          <w:b w:val="false"/>
          <w:i w:val="false"/>
          <w:color w:val="000000"/>
          <w:sz w:val="28"/>
        </w:rPr>
        <w:t>
      Әскери қызметшіні басқа білім беру ұйымына ауыстыру кезінде Қазақстан Республикасының жоғары оқу орындарында оқуға арналған шығындарды өтеу мөлшері түзетілуге жатады.</w:t>
      </w:r>
      <w:r>
        <w:br/>
      </w:r>
      <w:r>
        <w:rPr>
          <w:rFonts w:ascii="Times New Roman"/>
          <w:b w:val="false"/>
          <w:i w:val="false"/>
          <w:color w:val="000000"/>
          <w:sz w:val="28"/>
        </w:rPr>
        <w:t>
      Әскери қызметшіге академиялық демалыс берген кезде онда Қазақстан Республикасының жоғары оқу орындарында оқуға арналған шығындарды өтеу құқығы сақталады.</w:t>
      </w:r>
      <w:r>
        <w:br/>
      </w:r>
      <w:r>
        <w:rPr>
          <w:rFonts w:ascii="Times New Roman"/>
          <w:b w:val="false"/>
          <w:i w:val="false"/>
          <w:color w:val="000000"/>
          <w:sz w:val="28"/>
        </w:rPr>
        <w:t>
      Қазақстан Республикасының жоғары оқу орындарында оқуға арналған шығындарды өтеуге құқылы әскери қызметшіге, ол оқыған (оқитын) білім беру ұйымы таратылған және қайта ұйымдастырылған, әрекетін тоқтатқан, білім беру ұйымы лицензиясынан айырылған жағдайларда басқа да жоғары оқу орындарында оқуға арналған шығындарды өтеуге кепілдік беріледі.</w:t>
      </w:r>
    </w:p>
    <w:p>
      <w:pPr>
        <w:spacing w:after="0"/>
        <w:ind w:left="0"/>
        <w:jc w:val="both"/>
      </w:pPr>
      <w:r>
        <w:rPr>
          <w:rFonts w:ascii="Times New Roman"/>
          <w:b w:val="false"/>
          <w:i w:val="false"/>
          <w:color w:val="000000"/>
          <w:sz w:val="28"/>
        </w:rPr>
        <w:t>      </w:t>
      </w:r>
      <w:r>
        <w:rPr>
          <w:rFonts w:ascii="Times New Roman"/>
          <w:b/>
          <w:i w:val="false"/>
          <w:color w:val="000000"/>
          <w:sz w:val="28"/>
        </w:rPr>
        <w:t>48-бап. Мерзімді қызмет әскери қызметшілерін және әскери</w:t>
      </w:r>
      <w:r>
        <w:br/>
      </w:r>
      <w:r>
        <w:rPr>
          <w:rFonts w:ascii="Times New Roman"/>
          <w:b w:val="false"/>
          <w:i w:val="false"/>
          <w:color w:val="000000"/>
          <w:sz w:val="28"/>
        </w:rPr>
        <w:t>
               </w:t>
      </w:r>
      <w:r>
        <w:rPr>
          <w:rFonts w:ascii="Times New Roman"/>
          <w:b/>
          <w:i w:val="false"/>
          <w:color w:val="000000"/>
          <w:sz w:val="28"/>
        </w:rPr>
        <w:t>оқу орындарының (әскери факультеттердің)</w:t>
      </w:r>
      <w:r>
        <w:br/>
      </w:r>
      <w:r>
        <w:rPr>
          <w:rFonts w:ascii="Times New Roman"/>
          <w:b w:val="false"/>
          <w:i w:val="false"/>
          <w:color w:val="000000"/>
          <w:sz w:val="28"/>
        </w:rPr>
        <w:t>
               </w:t>
      </w:r>
      <w:r>
        <w:rPr>
          <w:rFonts w:ascii="Times New Roman"/>
          <w:b/>
          <w:i w:val="false"/>
          <w:color w:val="000000"/>
          <w:sz w:val="28"/>
        </w:rPr>
        <w:t>курсанттарын әлеуметтік қамтамасыз ету</w:t>
      </w:r>
      <w:r>
        <w:br/>
      </w:r>
      <w:r>
        <w:rPr>
          <w:rFonts w:ascii="Times New Roman"/>
          <w:b w:val="false"/>
          <w:i w:val="false"/>
          <w:color w:val="000000"/>
          <w:sz w:val="28"/>
        </w:rPr>
        <w:t>
               </w:t>
      </w:r>
      <w:r>
        <w:rPr>
          <w:rFonts w:ascii="Times New Roman"/>
          <w:b/>
          <w:i w:val="false"/>
          <w:color w:val="000000"/>
          <w:sz w:val="28"/>
        </w:rPr>
        <w:t>ерекшеліктері</w:t>
      </w:r>
    </w:p>
    <w:p>
      <w:pPr>
        <w:spacing w:after="0"/>
        <w:ind w:left="0"/>
        <w:jc w:val="both"/>
      </w:pPr>
      <w:r>
        <w:rPr>
          <w:rFonts w:ascii="Times New Roman"/>
          <w:b w:val="false"/>
          <w:i w:val="false"/>
          <w:color w:val="000000"/>
          <w:sz w:val="28"/>
        </w:rPr>
        <w:t>      Мерзімді қызмет әскери қызметшілері және әскери оқу орындарының (әскери факультеттердің) курсанттары Қазақстан Республикасының Үкіметі белгілеген нормалар бойынша заттай мүлікпен, азық-түлікпен қамтамасыз етіледі.</w:t>
      </w:r>
      <w:r>
        <w:br/>
      </w:r>
      <w:r>
        <w:rPr>
          <w:rFonts w:ascii="Times New Roman"/>
          <w:b w:val="false"/>
          <w:i w:val="false"/>
          <w:color w:val="000000"/>
          <w:sz w:val="28"/>
        </w:rPr>
        <w:t>
      Демалысқа, каникулға кеткен кезде азық-түлік үлесінің орнына оларға ақшалай өтемақы төленеді.</w:t>
      </w:r>
      <w:r>
        <w:br/>
      </w:r>
      <w:r>
        <w:rPr>
          <w:rFonts w:ascii="Times New Roman"/>
          <w:b w:val="false"/>
          <w:i w:val="false"/>
          <w:color w:val="000000"/>
          <w:sz w:val="28"/>
        </w:rPr>
        <w:t>
      Оларға қысқа мерзімді демалысқа барған және кері қайтқан кезде, ал курсанттарға тағылымдамаға барған және кері қайтқан кезде мемлекет есебінен теміржол, су және автомобиль көлігімен жол жүру құқығы беріледі. Мерзімді қызметтің әскери қызметшілеріне, әскери оқу орындарының бірінші және екінші курс курсанттарына сондай-ақ Қазақстан Республикасының Үкіметі айқындайтын мөлшерде пошталық жөнелтілімдерге арналған өтемақы төленеді.</w:t>
      </w:r>
      <w:r>
        <w:br/>
      </w:r>
      <w:r>
        <w:rPr>
          <w:rFonts w:ascii="Times New Roman"/>
          <w:b w:val="false"/>
          <w:i w:val="false"/>
          <w:color w:val="000000"/>
          <w:sz w:val="28"/>
        </w:rPr>
        <w:t>
      Мерзімді қызмет өткеру және әскери оқу орнында оқу уақытында тұру үшін әскери қызметшілер казармаларға орналастырылады. Курсанттарға, сондай-ақ әскери оқу орнында (әскери факультетте) оқу уақытында жатақханалар берілуі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49-бап. Әскери қызметшілердің жекелеген санаттарын</w:t>
      </w:r>
      <w:r>
        <w:br/>
      </w:r>
      <w:r>
        <w:rPr>
          <w:rFonts w:ascii="Times New Roman"/>
          <w:b w:val="false"/>
          <w:i w:val="false"/>
          <w:color w:val="000000"/>
          <w:sz w:val="28"/>
        </w:rPr>
        <w:t>
               </w:t>
      </w:r>
      <w:r>
        <w:rPr>
          <w:rFonts w:ascii="Times New Roman"/>
          <w:b/>
          <w:i w:val="false"/>
          <w:color w:val="000000"/>
          <w:sz w:val="28"/>
        </w:rPr>
        <w:t>қосымша әлеуметтік қамтамасыз ету</w:t>
      </w:r>
    </w:p>
    <w:p>
      <w:pPr>
        <w:spacing w:after="0"/>
        <w:ind w:left="0"/>
        <w:jc w:val="both"/>
      </w:pPr>
      <w:r>
        <w:rPr>
          <w:rFonts w:ascii="Times New Roman"/>
          <w:b w:val="false"/>
          <w:i w:val="false"/>
          <w:color w:val="000000"/>
          <w:sz w:val="28"/>
        </w:rPr>
        <w:t>      Жауынгерлік іс-қимылдарға, террорға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 әскери барлау органдарының әскери қызметшілеріне жыл сайынғы демалысына қосылатын ұзақтығы екі апта қосымша демалыс беріледі.</w:t>
      </w:r>
      <w:r>
        <w:br/>
      </w:r>
      <w:r>
        <w:rPr>
          <w:rFonts w:ascii="Times New Roman"/>
          <w:b w:val="false"/>
          <w:i w:val="false"/>
          <w:color w:val="000000"/>
          <w:sz w:val="28"/>
        </w:rPr>
        <w:t>
      Жауынгерлік іс-қимылдарға және террорға қарсы операцияларға қатысатын (қатысқан) әскери қызметшілерге жауынгерлік іс-қимылдар және террорға қарсы операциялар кезеңінде жеңілдіктер шарттарында еңбек сіңірген жылдарына қызметінің бір айы үш ай болып есептеледі.</w:t>
      </w:r>
      <w:r>
        <w:br/>
      </w:r>
      <w:r>
        <w:rPr>
          <w:rFonts w:ascii="Times New Roman"/>
          <w:b w:val="false"/>
          <w:i w:val="false"/>
          <w:color w:val="000000"/>
          <w:sz w:val="28"/>
        </w:rPr>
        <w:t>
      Бітімгершілік операцияларына қатысатын (қатысқан) әскери қызметшілерге бітімгершілік операцияларына қатысқан кезең жеңілдіктер шарттарында қызметінің бір айы бір жарым ай болып есептеледі.</w:t>
      </w:r>
      <w:r>
        <w:br/>
      </w:r>
      <w:r>
        <w:rPr>
          <w:rFonts w:ascii="Times New Roman"/>
          <w:b w:val="false"/>
          <w:i w:val="false"/>
          <w:color w:val="000000"/>
          <w:sz w:val="28"/>
        </w:rPr>
        <w:t>
      Барлау қызметі шеңберінде жүктелген жедел міндеттерді орындауға қатысатын Қорғаныс министрлігі әскери барлау органдарының әскери қызметшілеріне жедел тапсырманы орындау кезеңі жеңілдіктер шарттарында қызметінің бір айы үш ай болып есептеледі.</w:t>
      </w:r>
    </w:p>
    <w:p>
      <w:pPr>
        <w:spacing w:after="0"/>
        <w:ind w:left="0"/>
        <w:jc w:val="both"/>
      </w:pPr>
      <w:r>
        <w:rPr>
          <w:rFonts w:ascii="Times New Roman"/>
          <w:b w:val="false"/>
          <w:i w:val="false"/>
          <w:color w:val="000000"/>
          <w:sz w:val="28"/>
        </w:rPr>
        <w:t>      </w:t>
      </w:r>
      <w:r>
        <w:rPr>
          <w:rFonts w:ascii="Times New Roman"/>
          <w:b/>
          <w:i w:val="false"/>
          <w:color w:val="000000"/>
          <w:sz w:val="28"/>
        </w:rPr>
        <w:t>50-бап. Әскери қызметтен босатылған азаматтарды әлеуметтік</w:t>
      </w:r>
      <w:r>
        <w:br/>
      </w:r>
      <w:r>
        <w:rPr>
          <w:rFonts w:ascii="Times New Roman"/>
          <w:b w:val="false"/>
          <w:i w:val="false"/>
          <w:color w:val="000000"/>
          <w:sz w:val="28"/>
        </w:rPr>
        <w:t>
               </w:t>
      </w:r>
      <w:r>
        <w:rPr>
          <w:rFonts w:ascii="Times New Roman"/>
          <w:b/>
          <w:i w:val="false"/>
          <w:color w:val="000000"/>
          <w:sz w:val="28"/>
        </w:rPr>
        <w:t>қамтамасыз ету</w:t>
      </w:r>
    </w:p>
    <w:p>
      <w:pPr>
        <w:spacing w:after="0"/>
        <w:ind w:left="0"/>
        <w:jc w:val="both"/>
      </w:pPr>
      <w:r>
        <w:rPr>
          <w:rFonts w:ascii="Times New Roman"/>
          <w:b w:val="false"/>
          <w:i w:val="false"/>
          <w:color w:val="000000"/>
          <w:sz w:val="28"/>
        </w:rPr>
        <w:t>      1. Жасы бойынша, денсаулық жағдайы бойынша әскери қызметтен босатылған, әскери қызмет міндеттерін орындауға байланысты науқастанған, сондай-ақ жиырма және одан көп еңбек сіңірген жылдары бар адамдарға мемлекет есебінен Қазақстан Республикасының Үкіметі айқындаған науқастанулар тізбесі бойынша көрсеткіштер бар болған кезде әскери-медициналық ұйымдарда медициналық қамтамасыз ету, ал жиырма бес және одан астам еңбек сіңірген жылдары барларға – санаторлық-курорттық емделу беріледі.</w:t>
      </w:r>
      <w:r>
        <w:br/>
      </w:r>
      <w:r>
        <w:rPr>
          <w:rFonts w:ascii="Times New Roman"/>
          <w:b w:val="false"/>
          <w:i w:val="false"/>
          <w:color w:val="000000"/>
          <w:sz w:val="28"/>
        </w:rPr>
        <w:t>
      Әскери-медициналық ұйымдарда тиісті бөлімшелер немесе медициналық көрсеткіштер бойынша арнайы жабдық болмаған кезде медициналық көмек көрсетілетін адамдарға тегін медициналық көмектің кепілді көлемі шегінде:</w:t>
      </w:r>
      <w:r>
        <w:br/>
      </w:r>
      <w:r>
        <w:rPr>
          <w:rFonts w:ascii="Times New Roman"/>
          <w:b w:val="false"/>
          <w:i w:val="false"/>
          <w:color w:val="000000"/>
          <w:sz w:val="28"/>
        </w:rPr>
        <w:t>
      ведомстволық тиесілігіне қарамастан, мемлекеттік денсаулық сақтау ұйымдарында;</w:t>
      </w:r>
      <w:r>
        <w:br/>
      </w:r>
      <w:r>
        <w:rPr>
          <w:rFonts w:ascii="Times New Roman"/>
          <w:b w:val="false"/>
          <w:i w:val="false"/>
          <w:color w:val="000000"/>
          <w:sz w:val="28"/>
        </w:rPr>
        <w:t>
      жеке меншік денсаулық сақтау ұйымдарында;</w:t>
      </w:r>
      <w:r>
        <w:br/>
      </w:r>
      <w:r>
        <w:rPr>
          <w:rFonts w:ascii="Times New Roman"/>
          <w:b w:val="false"/>
          <w:i w:val="false"/>
          <w:color w:val="000000"/>
          <w:sz w:val="28"/>
        </w:rPr>
        <w:t>
      жеке меншік медициналық практикамен айналысатын адамдар көрсетеді.</w:t>
      </w:r>
      <w:r>
        <w:br/>
      </w:r>
      <w:r>
        <w:rPr>
          <w:rFonts w:ascii="Times New Roman"/>
          <w:b w:val="false"/>
          <w:i w:val="false"/>
          <w:color w:val="000000"/>
          <w:sz w:val="28"/>
        </w:rPr>
        <w:t>
      Тегін медициналық көмектің кепілді көлемі шегінде емделуге жұмсалған қаражатты көрсетілген адамдарға құрылымында олар әскери қызмет өткерген уәкілетті орган Қазақстан Республикасының Үкіметі айқындайтын тәртіпте өтейді.</w:t>
      </w:r>
      <w:r>
        <w:br/>
      </w:r>
      <w:r>
        <w:rPr>
          <w:rFonts w:ascii="Times New Roman"/>
          <w:b w:val="false"/>
          <w:i w:val="false"/>
          <w:color w:val="000000"/>
          <w:sz w:val="28"/>
        </w:rPr>
        <w:t>
      2. Осы баптың 1-тармағында көрсетілген адамдар Қарулы Күштерден босатылған кезде, соның ішінде әскери қызмет өткерген кезеңде азаматтық мамандықтарды меңгеру мақсатында әлеуметтік бейімделумен қамтамасыз етіледі.</w:t>
      </w:r>
    </w:p>
    <w:p>
      <w:pPr>
        <w:spacing w:after="0"/>
        <w:ind w:left="0"/>
        <w:jc w:val="both"/>
      </w:pPr>
      <w:r>
        <w:rPr>
          <w:rFonts w:ascii="Times New Roman"/>
          <w:b w:val="false"/>
          <w:i w:val="false"/>
          <w:color w:val="000000"/>
          <w:sz w:val="28"/>
        </w:rPr>
        <w:t>      </w:t>
      </w:r>
      <w:r>
        <w:rPr>
          <w:rFonts w:ascii="Times New Roman"/>
          <w:b/>
          <w:i w:val="false"/>
          <w:color w:val="000000"/>
          <w:sz w:val="28"/>
        </w:rPr>
        <w:t>51-бап. Қаза тапқан (қайтыс болған) немесе мертіккен</w:t>
      </w:r>
      <w:r>
        <w:br/>
      </w:r>
      <w:r>
        <w:rPr>
          <w:rFonts w:ascii="Times New Roman"/>
          <w:b w:val="false"/>
          <w:i w:val="false"/>
          <w:color w:val="000000"/>
          <w:sz w:val="28"/>
        </w:rPr>
        <w:t>
               </w:t>
      </w:r>
      <w:r>
        <w:rPr>
          <w:rFonts w:ascii="Times New Roman"/>
          <w:b/>
          <w:i w:val="false"/>
          <w:color w:val="000000"/>
          <w:sz w:val="28"/>
        </w:rPr>
        <w:t>жағдайда әскери қызметшілерге өтемақы төлеу</w:t>
      </w:r>
    </w:p>
    <w:p>
      <w:pPr>
        <w:spacing w:after="0"/>
        <w:ind w:left="0"/>
        <w:jc w:val="both"/>
      </w:pPr>
      <w:r>
        <w:rPr>
          <w:rFonts w:ascii="Times New Roman"/>
          <w:b w:val="false"/>
          <w:i w:val="false"/>
          <w:color w:val="000000"/>
          <w:sz w:val="28"/>
        </w:rPr>
        <w:t>      1. Әскери қызметшіге мүгедектікті белгілеген кезде немесе әскери қызмет міндеттерін орындауға байланысты мертіккен жағдайда әскери жиындарға шақырылған әскери қызметшіге немесе әскери мiндеттiге Қазақстан Республикасының Үкіметі айқындайтын тәртіпте және мөлшерде бiржолғы өтемақы төлеу жүргізіледі.</w:t>
      </w:r>
      <w:r>
        <w:br/>
      </w:r>
      <w:r>
        <w:rPr>
          <w:rFonts w:ascii="Times New Roman"/>
          <w:b w:val="false"/>
          <w:i w:val="false"/>
          <w:color w:val="000000"/>
          <w:sz w:val="28"/>
        </w:rPr>
        <w:t>
      2. Әскери қызмет өткеру кезеңінде немесе қызметтен босатылғаннан кейін әскери қызмет міндеттерін орындау нәтижесінде мертігу (жаралану, жарақаттану, контузия алу), науқастану нәтижесінде қаза тапқан (қайтыс болған) жағдайда әскери қызметшінің мұрагерлеріне қаза тапқан (қайтыс болған) күні соңғы атқарған лауазымы бойынша бес жылдық ақшалай жабдықталым мөлшерінде, ал мерзімді қызмет әскери қызметшісінің, әскери оқу орны (әскери факультет) курсантының, әскери жиындарға шақырылған әскери міндеттінің мұрагерлеріне – 500 айлық есептік көрсеткіш мөлшерінде біржолғы өтемақы төлеу жүргізіледі.</w:t>
      </w:r>
      <w:r>
        <w:br/>
      </w:r>
      <w:r>
        <w:rPr>
          <w:rFonts w:ascii="Times New Roman"/>
          <w:b w:val="false"/>
          <w:i w:val="false"/>
          <w:color w:val="000000"/>
          <w:sz w:val="28"/>
        </w:rPr>
        <w:t>
      3. Келісімшарт бойынша әскери қызметшіге, ол әскери қызмет өткерген кезеңде немесе әскери қызмет міндеттерін орындау нәтижесінде мертігу (жаралану, жарақаттану, контузия алу), науқастану нәтижесінде туындаған мүгедектікті белгіленген кезде біржолғы өтемақы әскери қызметтен босатылған күннен бастап бір жыл өткенге дейін:</w:t>
      </w:r>
      <w:r>
        <w:br/>
      </w:r>
      <w:r>
        <w:rPr>
          <w:rFonts w:ascii="Times New Roman"/>
          <w:b w:val="false"/>
          <w:i w:val="false"/>
          <w:color w:val="000000"/>
          <w:sz w:val="28"/>
        </w:rPr>
        <w:t>
      I топтағы мүгедекке – отыз айлық ақшалай үлес;</w:t>
      </w:r>
      <w:r>
        <w:br/>
      </w:r>
      <w:r>
        <w:rPr>
          <w:rFonts w:ascii="Times New Roman"/>
          <w:b w:val="false"/>
          <w:i w:val="false"/>
          <w:color w:val="000000"/>
          <w:sz w:val="28"/>
        </w:rPr>
        <w:t>
      II топтағы мүгедекке – он сегiз айлық ақшалай үлес;</w:t>
      </w:r>
      <w:r>
        <w:br/>
      </w:r>
      <w:r>
        <w:rPr>
          <w:rFonts w:ascii="Times New Roman"/>
          <w:b w:val="false"/>
          <w:i w:val="false"/>
          <w:color w:val="000000"/>
          <w:sz w:val="28"/>
        </w:rPr>
        <w:t>
      III топтағы мүгедекке – алты айлық ақшалай үлес мөлшерінде төленеді.</w:t>
      </w:r>
      <w:r>
        <w:br/>
      </w:r>
      <w:r>
        <w:rPr>
          <w:rFonts w:ascii="Times New Roman"/>
          <w:b w:val="false"/>
          <w:i w:val="false"/>
          <w:color w:val="000000"/>
          <w:sz w:val="28"/>
        </w:rPr>
        <w:t>
      Келісімшарт бойынша әскери қызметшiлер әскери қызмет мiндеттерiн орындау кезiнде мүгедектiкке әкеп соқтырмаған ауыр мертiккен (жараланған, жарақаттанған, контузия алған) жағдайда оларға бiр жарым айлық ақшалай үлес; жеңiл мертіккенде – жарты айлық ақшалай үлес мөлшерiнде бiржолғы өтемақы төленедi.</w:t>
      </w:r>
      <w:r>
        <w:br/>
      </w:r>
      <w:r>
        <w:rPr>
          <w:rFonts w:ascii="Times New Roman"/>
          <w:b w:val="false"/>
          <w:i w:val="false"/>
          <w:color w:val="000000"/>
          <w:sz w:val="28"/>
        </w:rPr>
        <w:t>
      Мерзiмдi қызмет әскери қызметшiлеріне, әскери оқу орындарының (әскери факультеттердің) стипендия алатын курсанттарына, әскери жиындарға шақырылған әскери мiндеттiлерге осы тармақта көзделген жағдайларда:</w:t>
      </w:r>
      <w:r>
        <w:br/>
      </w:r>
      <w:r>
        <w:rPr>
          <w:rFonts w:ascii="Times New Roman"/>
          <w:b w:val="false"/>
          <w:i w:val="false"/>
          <w:color w:val="000000"/>
          <w:sz w:val="28"/>
        </w:rPr>
        <w:t>
      I топтағы мүгедекке – 250 айлық есептiк көрсеткiш;</w:t>
      </w:r>
      <w:r>
        <w:br/>
      </w:r>
      <w:r>
        <w:rPr>
          <w:rFonts w:ascii="Times New Roman"/>
          <w:b w:val="false"/>
          <w:i w:val="false"/>
          <w:color w:val="000000"/>
          <w:sz w:val="28"/>
        </w:rPr>
        <w:t>
      II топтағы мүгедекке – 150 айлық есептiк көрсеткiш;</w:t>
      </w:r>
      <w:r>
        <w:br/>
      </w:r>
      <w:r>
        <w:rPr>
          <w:rFonts w:ascii="Times New Roman"/>
          <w:b w:val="false"/>
          <w:i w:val="false"/>
          <w:color w:val="000000"/>
          <w:sz w:val="28"/>
        </w:rPr>
        <w:t>
      III топтағы мүгедекке – 50 айлық есептiк көрсеткiш;</w:t>
      </w:r>
      <w:r>
        <w:br/>
      </w:r>
      <w:r>
        <w:rPr>
          <w:rFonts w:ascii="Times New Roman"/>
          <w:b w:val="false"/>
          <w:i w:val="false"/>
          <w:color w:val="000000"/>
          <w:sz w:val="28"/>
        </w:rPr>
        <w:t>
      ауыр мертіккені үшiн – 12 айлық есептiк көрсеткiш;</w:t>
      </w:r>
      <w:r>
        <w:br/>
      </w:r>
      <w:r>
        <w:rPr>
          <w:rFonts w:ascii="Times New Roman"/>
          <w:b w:val="false"/>
          <w:i w:val="false"/>
          <w:color w:val="000000"/>
          <w:sz w:val="28"/>
        </w:rPr>
        <w:t>
      жеңiл мертіккені үшiн – 4 айлық есептiк көрсеткiш мөлшерінде бiржолғы өтемақылар төленедi.</w:t>
      </w:r>
      <w:r>
        <w:br/>
      </w:r>
      <w:r>
        <w:rPr>
          <w:rFonts w:ascii="Times New Roman"/>
          <w:b w:val="false"/>
          <w:i w:val="false"/>
          <w:color w:val="000000"/>
          <w:sz w:val="28"/>
        </w:rPr>
        <w:t>
      4. Егер әскери қызметшінің қаза табуы (қайтыс болуы) немесе ол алған мертігу Қазақстан Республикасының заңнамасында белгіленген тәртіпте:</w:t>
      </w:r>
      <w:r>
        <w:br/>
      </w:r>
      <w:r>
        <w:rPr>
          <w:rFonts w:ascii="Times New Roman"/>
          <w:b w:val="false"/>
          <w:i w:val="false"/>
          <w:color w:val="000000"/>
          <w:sz w:val="28"/>
        </w:rPr>
        <w:t>
      1) соттың заң күшіне енген үкімі болған кезде өзіне-өзі қол жұмсауға дейін жеткізген жағдайларды қоспағанда, өзіне-өзі қол жұмсау нәтижесінде;</w:t>
      </w:r>
      <w:r>
        <w:br/>
      </w:r>
      <w:r>
        <w:rPr>
          <w:rFonts w:ascii="Times New Roman"/>
          <w:b w:val="false"/>
          <w:i w:val="false"/>
          <w:color w:val="000000"/>
          <w:sz w:val="28"/>
        </w:rPr>
        <w:t>
      2) қылмыс немесе әкімшілік құқық бұзушылық жасаған кезде;</w:t>
      </w:r>
      <w:r>
        <w:br/>
      </w:r>
      <w:r>
        <w:rPr>
          <w:rFonts w:ascii="Times New Roman"/>
          <w:b w:val="false"/>
          <w:i w:val="false"/>
          <w:color w:val="000000"/>
          <w:sz w:val="28"/>
        </w:rPr>
        <w:t>
      3) олар алкогольдік, есірткілік немесе мастану жай-күйінің өзге де түрін туғызатын заттарды тұтыну немесе қолдану себебінен;</w:t>
      </w:r>
      <w:r>
        <w:br/>
      </w:r>
      <w:r>
        <w:rPr>
          <w:rFonts w:ascii="Times New Roman"/>
          <w:b w:val="false"/>
          <w:i w:val="false"/>
          <w:color w:val="000000"/>
          <w:sz w:val="28"/>
        </w:rPr>
        <w:t>
      4) өзiне-өзі қасақана қандай да бiр дене жарақатын түсiру (денесiне зиян келтiру) немесе біржолғы өтемақы алу немесе әскери қызметтен жалтару мақсатында өз денсаулығына өзге де зиян келтiру нәтижесінде;</w:t>
      </w:r>
      <w:r>
        <w:br/>
      </w:r>
      <w:r>
        <w:rPr>
          <w:rFonts w:ascii="Times New Roman"/>
          <w:b w:val="false"/>
          <w:i w:val="false"/>
          <w:color w:val="000000"/>
          <w:sz w:val="28"/>
        </w:rPr>
        <w:t>
      5) әскери қызметшінің әскери қызмет өткеру туралы келісімшарт талаптарын бұзған әрекеттері нәтижесінде туындағаны дәлелденсе, біржолғы өтемақы төленбейді.</w:t>
      </w:r>
      <w:r>
        <w:br/>
      </w:r>
      <w:r>
        <w:rPr>
          <w:rFonts w:ascii="Times New Roman"/>
          <w:b w:val="false"/>
          <w:i w:val="false"/>
          <w:color w:val="000000"/>
          <w:sz w:val="28"/>
        </w:rPr>
        <w:t>
      5. Әскери қызмет өткеру кезінде қаза тапқан немесе әскери қызмет міндеттерін орындау нәтижесінде алған мертігу (жаралану, жарақаттану, контузия алу), науқастану нәтижесінде қайтыс болған әскери қызметшілерді, әскери жиындарға шақырылған әскери міндеттілерді жерлеу әскери қызмет (жиындар) орны бойынша немесе олардың туыстарының тілегі бойынша басқа жерде жүргізіледі. Мәйітті тасымалдауға дайындаумен, мәйітті тасымалдаумен, жерлеумен, құлпытасын жасаумен және орнатумен байланысты барлық шығыстар әскери қызметшілер, әскери жиындарға шақырылған әскери міндеттілер әскери қызмет (жиындар) өткерген уәкілетті орган есебінен Қазақстан Республикасының Үкіметі белгілеген мөлшерде жүзеге асырылады.</w:t>
      </w:r>
      <w:r>
        <w:br/>
      </w:r>
      <w:r>
        <w:rPr>
          <w:rFonts w:ascii="Times New Roman"/>
          <w:b w:val="false"/>
          <w:i w:val="false"/>
          <w:color w:val="000000"/>
          <w:sz w:val="28"/>
        </w:rPr>
        <w:t>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босатылған, әскери қызметтің жалпы ұзақтығы 25 және одан астам жылдары бар азаматтарға, сондай-ақ әскери қызметтің жалпы ұзақтығына қарамастан, жауынгерлік іс-қимылдарға және террорға қарсы операцияларға қатысушыларға қолданылады, бұл ретте әскери қызметшілер қатарынан зейнетақы төлемдерін алатын қайтыс болғандардың отбасы мүшелеріне жерлеуге арналған біржолғы жәрдемақы үш айлық зейнетақы төлем мөлшерінде төленеді.</w:t>
      </w:r>
    </w:p>
    <w:p>
      <w:pPr>
        <w:spacing w:after="0"/>
        <w:ind w:left="0"/>
        <w:jc w:val="both"/>
      </w:pPr>
      <w:r>
        <w:rPr>
          <w:rFonts w:ascii="Times New Roman"/>
          <w:b w:val="false"/>
          <w:i w:val="false"/>
          <w:color w:val="000000"/>
          <w:sz w:val="28"/>
        </w:rPr>
        <w:t>      </w:t>
      </w:r>
      <w:r>
        <w:rPr>
          <w:rFonts w:ascii="Times New Roman"/>
          <w:b/>
          <w:i w:val="false"/>
          <w:color w:val="000000"/>
          <w:sz w:val="28"/>
        </w:rPr>
        <w:t>52-бап. Әскери қызметшілердің отбасы мүшелерін әлеуметтік</w:t>
      </w:r>
      <w:r>
        <w:br/>
      </w:r>
      <w:r>
        <w:rPr>
          <w:rFonts w:ascii="Times New Roman"/>
          <w:b w:val="false"/>
          <w:i w:val="false"/>
          <w:color w:val="000000"/>
          <w:sz w:val="28"/>
        </w:rPr>
        <w:t>
               </w:t>
      </w:r>
      <w:r>
        <w:rPr>
          <w:rFonts w:ascii="Times New Roman"/>
          <w:b/>
          <w:i w:val="false"/>
          <w:color w:val="000000"/>
          <w:sz w:val="28"/>
        </w:rPr>
        <w:t>қамтамасыз ету</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Мемлекет есебінен келісімшарт бойынша әскери қызметшілердің отбасы мүшелерін әскери-медициналық мекемелерде медициналық қамтамасыз ету жүзеге асырылады.</w:t>
      </w:r>
      <w:r>
        <w:br/>
      </w:r>
      <w:r>
        <w:rPr>
          <w:rFonts w:ascii="Times New Roman"/>
          <w:b w:val="false"/>
          <w:i w:val="false"/>
          <w:color w:val="000000"/>
          <w:sz w:val="28"/>
        </w:rPr>
        <w:t>
      Қызмет орны немесе тұрғылықты жері бойынша әскери-медициналық мекемелер болмаған немесе оларда медициналық көрсеткіштер бойынша тиісті бөлімшелер немесе арнайы жабдық болмаған кезде медициналық көмек ведомстволық тиесілігіне қарамастан, мемлекеттік денсаулық сақтау ұйымдарында, жеке меншік денсаулық сақтау ұйымдарында және жеке меншік медициналық практикамен айналысатын адамдармен тегін медициналық көмектің кепілді көлемі шегінде көрсетіледі.</w:t>
      </w:r>
      <w:r>
        <w:br/>
      </w:r>
      <w:r>
        <w:rPr>
          <w:rFonts w:ascii="Times New Roman"/>
          <w:b w:val="false"/>
          <w:i w:val="false"/>
          <w:color w:val="000000"/>
          <w:sz w:val="28"/>
        </w:rPr>
        <w:t>
      2. Келісімшарт бойынша әскери қызметшілердің олармен бірге тұрақты тұратын отбасы мүшелеріне әскери қызметші қызметі бойынша ауысқан, оны әскери қызметтен босатқан кезде мемлекет есебінен әуе, теміржол, су және автомобиль көлігінде жол жүру құқығы беріледі.</w:t>
      </w:r>
      <w:r>
        <w:br/>
      </w:r>
      <w:r>
        <w:rPr>
          <w:rFonts w:ascii="Times New Roman"/>
          <w:b w:val="false"/>
          <w:i w:val="false"/>
          <w:color w:val="000000"/>
          <w:sz w:val="28"/>
        </w:rPr>
        <w:t>
      3. Әскери қызметшілердің, соның ішінде қызмет өткеру уақытында қаза тапқандардың, қайтыс болғандардың немесе хабарсыз кеткендердің балаларына жергілікті атқарушы органдар тұрғылықты жері бойынша мектепке дейінгі балалар мекемелерінде кезектен тыс орындар береді.</w:t>
      </w:r>
      <w:r>
        <w:br/>
      </w:r>
      <w:r>
        <w:rPr>
          <w:rFonts w:ascii="Times New Roman"/>
          <w:b w:val="false"/>
          <w:i w:val="false"/>
          <w:color w:val="000000"/>
          <w:sz w:val="28"/>
        </w:rPr>
        <w:t>
      Әскери қызмет міндеттерін орындау кезінде қаза тапқан немесе мүгедек болып қалған, қызмет өткеру уақытында хабарсыз кеткен әскери қызметшілердің балалары әскери мектеп-интернаттарына, «Жас ұлан» республикалық мектебіне конкурстан тыс қабылдану құқығын пайдаланады.</w:t>
      </w:r>
    </w:p>
    <w:p>
      <w:pPr>
        <w:spacing w:after="0"/>
        <w:ind w:left="0"/>
        <w:jc w:val="left"/>
      </w:pPr>
      <w:r>
        <w:rPr>
          <w:rFonts w:ascii="Times New Roman"/>
          <w:b/>
          <w:i w:val="false"/>
          <w:color w:val="000000"/>
        </w:rPr>
        <w:t xml:space="preserve"> 9-тарау. Әскери қызметшілердің жауапкершілігі </w:t>
      </w:r>
    </w:p>
    <w:p>
      <w:pPr>
        <w:spacing w:after="0"/>
        <w:ind w:left="0"/>
        <w:jc w:val="both"/>
      </w:pPr>
      <w:r>
        <w:rPr>
          <w:rFonts w:ascii="Times New Roman"/>
          <w:b w:val="false"/>
          <w:i w:val="false"/>
          <w:color w:val="000000"/>
          <w:sz w:val="28"/>
        </w:rPr>
        <w:t>      </w:t>
      </w:r>
      <w:r>
        <w:rPr>
          <w:rFonts w:ascii="Times New Roman"/>
          <w:b/>
          <w:i w:val="false"/>
          <w:color w:val="000000"/>
          <w:sz w:val="28"/>
        </w:rPr>
        <w:t>53-бап. Әскери қызметшілердің жауапкершілігі</w:t>
      </w:r>
    </w:p>
    <w:p>
      <w:pPr>
        <w:spacing w:after="0"/>
        <w:ind w:left="0"/>
        <w:jc w:val="both"/>
      </w:pPr>
      <w:r>
        <w:rPr>
          <w:rFonts w:ascii="Times New Roman"/>
          <w:b w:val="false"/>
          <w:i w:val="false"/>
          <w:color w:val="000000"/>
          <w:sz w:val="28"/>
        </w:rPr>
        <w:t>      1. Әскери тәртіпті бұзғаны үшін командир (бастық) әскери қызметшіге тәртіптік жазалардың:</w:t>
      </w:r>
      <w:r>
        <w:br/>
      </w:r>
      <w:r>
        <w:rPr>
          <w:rFonts w:ascii="Times New Roman"/>
          <w:b w:val="false"/>
          <w:i w:val="false"/>
          <w:color w:val="000000"/>
          <w:sz w:val="28"/>
        </w:rPr>
        <w:t>
      1) ескерту;</w:t>
      </w:r>
      <w:r>
        <w:br/>
      </w:r>
      <w:r>
        <w:rPr>
          <w:rFonts w:ascii="Times New Roman"/>
          <w:b w:val="false"/>
          <w:i w:val="false"/>
          <w:color w:val="000000"/>
          <w:sz w:val="28"/>
        </w:rPr>
        <w:t>
      2) сөгіс;</w:t>
      </w:r>
      <w:r>
        <w:br/>
      </w:r>
      <w:r>
        <w:rPr>
          <w:rFonts w:ascii="Times New Roman"/>
          <w:b w:val="false"/>
          <w:i w:val="false"/>
          <w:color w:val="000000"/>
          <w:sz w:val="28"/>
        </w:rPr>
        <w:t>
      3) қатаң сөгіс;</w:t>
      </w:r>
      <w:r>
        <w:br/>
      </w:r>
      <w:r>
        <w:rPr>
          <w:rFonts w:ascii="Times New Roman"/>
          <w:b w:val="false"/>
          <w:i w:val="false"/>
          <w:color w:val="000000"/>
          <w:sz w:val="28"/>
        </w:rPr>
        <w:t>
      4) қызметіне толық сәйкес еместігі туралы ескерту;</w:t>
      </w:r>
      <w:r>
        <w:br/>
      </w:r>
      <w:r>
        <w:rPr>
          <w:rFonts w:ascii="Times New Roman"/>
          <w:b w:val="false"/>
          <w:i w:val="false"/>
          <w:color w:val="000000"/>
          <w:sz w:val="28"/>
        </w:rPr>
        <w:t>
      5) лауазымында бір сатыға төмендету түрлерін қолданады.</w:t>
      </w:r>
      <w:r>
        <w:br/>
      </w:r>
      <w:r>
        <w:rPr>
          <w:rFonts w:ascii="Times New Roman"/>
          <w:b w:val="false"/>
          <w:i w:val="false"/>
          <w:color w:val="000000"/>
          <w:sz w:val="28"/>
        </w:rPr>
        <w:t>
      2. Осы баптың 1-тармағында көрсетілгендерден басқа, мерзімді қызмет әскери қызметшілеріне және әскери оқу орындарының (әскери факультеттердің) курсанттарына қатысты тәртіптік жазалардың мынадай түрлері қолданылады:</w:t>
      </w:r>
      <w:r>
        <w:br/>
      </w:r>
      <w:r>
        <w:rPr>
          <w:rFonts w:ascii="Times New Roman"/>
          <w:b w:val="false"/>
          <w:i w:val="false"/>
          <w:color w:val="000000"/>
          <w:sz w:val="28"/>
        </w:rPr>
        <w:t>
      1) әскери бөлім орналасқан жерден немесе корабльден жағалауға кезекті сейілдемеге шығудан айыру;</w:t>
      </w:r>
      <w:r>
        <w:br/>
      </w:r>
      <w:r>
        <w:rPr>
          <w:rFonts w:ascii="Times New Roman"/>
          <w:b w:val="false"/>
          <w:i w:val="false"/>
          <w:color w:val="000000"/>
          <w:sz w:val="28"/>
        </w:rPr>
        <w:t>
      2) Қарулы Күштердің кеуде айырым белгісінен айыру.</w:t>
      </w:r>
      <w:r>
        <w:br/>
      </w:r>
      <w:r>
        <w:rPr>
          <w:rFonts w:ascii="Times New Roman"/>
          <w:b w:val="false"/>
          <w:i w:val="false"/>
          <w:color w:val="000000"/>
          <w:sz w:val="28"/>
        </w:rPr>
        <w:t>
      3. Теріс себептер бойынша әскери қызметтен босату әскерге шақыру бойынша әскери қызмет өткеретін әскери қызметшілерге қатысты қолданылмайды.</w:t>
      </w:r>
      <w:r>
        <w:br/>
      </w:r>
      <w:r>
        <w:rPr>
          <w:rFonts w:ascii="Times New Roman"/>
          <w:b w:val="false"/>
          <w:i w:val="false"/>
          <w:color w:val="000000"/>
          <w:sz w:val="28"/>
        </w:rPr>
        <w:t>
      4. Аға және жоғары офицерлер құрамына қатысты қызметтік тұтқындау қолданылмайды.</w:t>
      </w:r>
      <w:r>
        <w:br/>
      </w:r>
      <w:r>
        <w:rPr>
          <w:rFonts w:ascii="Times New Roman"/>
          <w:b w:val="false"/>
          <w:i w:val="false"/>
          <w:color w:val="000000"/>
          <w:sz w:val="28"/>
        </w:rPr>
        <w:t>
      5. Теріс себептер бойынша әскери қызметтен босату әскерге шақыру бойынша әскери қызмет өткеретін әскери қызметшілерге қатысты қолданылмайды.</w:t>
      </w:r>
      <w:r>
        <w:br/>
      </w:r>
      <w:r>
        <w:rPr>
          <w:rFonts w:ascii="Times New Roman"/>
          <w:b w:val="false"/>
          <w:i w:val="false"/>
          <w:color w:val="000000"/>
          <w:sz w:val="28"/>
        </w:rPr>
        <w:t>
      6. Әскери қызметшілерді тәртіптік жауапкершілікке тарту жалпыәскери жарғыларда белгіленген тәртіпте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54-бап. Әскери қызметшiлердiң қылмыстар, теріс қылықтар</w:t>
      </w:r>
      <w:r>
        <w:br/>
      </w:r>
      <w:r>
        <w:rPr>
          <w:rFonts w:ascii="Times New Roman"/>
          <w:b w:val="false"/>
          <w:i w:val="false"/>
          <w:color w:val="000000"/>
          <w:sz w:val="28"/>
        </w:rPr>
        <w:t>
               </w:t>
      </w:r>
      <w:r>
        <w:rPr>
          <w:rFonts w:ascii="Times New Roman"/>
          <w:b/>
          <w:i w:val="false"/>
          <w:color w:val="000000"/>
          <w:sz w:val="28"/>
        </w:rPr>
        <w:t>және өзге де құқық бұзушылықтар үшiн</w:t>
      </w:r>
      <w:r>
        <w:br/>
      </w:r>
      <w:r>
        <w:rPr>
          <w:rFonts w:ascii="Times New Roman"/>
          <w:b w:val="false"/>
          <w:i w:val="false"/>
          <w:color w:val="000000"/>
          <w:sz w:val="28"/>
        </w:rPr>
        <w:t>
               </w:t>
      </w:r>
      <w:r>
        <w:rPr>
          <w:rFonts w:ascii="Times New Roman"/>
          <w:b/>
          <w:i w:val="false"/>
          <w:color w:val="000000"/>
          <w:sz w:val="28"/>
        </w:rPr>
        <w:t>жауапкершілігі</w:t>
      </w:r>
    </w:p>
    <w:p>
      <w:pPr>
        <w:spacing w:after="0"/>
        <w:ind w:left="0"/>
        <w:jc w:val="both"/>
      </w:pPr>
      <w:r>
        <w:rPr>
          <w:rFonts w:ascii="Times New Roman"/>
          <w:b w:val="false"/>
          <w:i w:val="false"/>
          <w:color w:val="000000"/>
          <w:sz w:val="28"/>
        </w:rPr>
        <w:t>      Әскери қызметшiлер қылмыстар, теріс қылықтар және өзге де құқық бұзушылықтар жасағаны үшiн Қазақстан Республикасының заңдарына сәйкес қылмыстық, әкiмшiлiк, азаматтық-құқықтық және тәртіптік жауапкершілікте болады.</w:t>
      </w:r>
    </w:p>
    <w:p>
      <w:pPr>
        <w:spacing w:after="0"/>
        <w:ind w:left="0"/>
        <w:jc w:val="left"/>
      </w:pPr>
      <w:r>
        <w:rPr>
          <w:rFonts w:ascii="Times New Roman"/>
          <w:b/>
          <w:i w:val="false"/>
          <w:color w:val="000000"/>
        </w:rPr>
        <w:t xml:space="preserve"> 10-тарау. Өтпелі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55-бап. Өтпелi ережелер</w:t>
      </w:r>
    </w:p>
    <w:p>
      <w:pPr>
        <w:spacing w:after="0"/>
        <w:ind w:left="0"/>
        <w:jc w:val="both"/>
      </w:pPr>
      <w:r>
        <w:rPr>
          <w:rFonts w:ascii="Times New Roman"/>
          <w:b w:val="false"/>
          <w:i w:val="false"/>
          <w:color w:val="000000"/>
          <w:sz w:val="28"/>
        </w:rPr>
        <w:t>      1. Осы Заң 2013 жылғы 1 қаңтардан бастап қолданысқа енгізілетін 44-баптың 2, 4 және 7-баптарын және 45-бапты қоспағанда, 2012 жылғы 1 қаңтардан бастап қолданысқа енгізіледі.</w:t>
      </w:r>
      <w:r>
        <w:br/>
      </w:r>
      <w:r>
        <w:rPr>
          <w:rFonts w:ascii="Times New Roman"/>
          <w:b w:val="false"/>
          <w:i w:val="false"/>
          <w:color w:val="000000"/>
          <w:sz w:val="28"/>
        </w:rPr>
        <w:t>
      2. Осы Заң қолданысқа енгiзілгенге дейiн әскери атақтар берілген әскери қызметшілердің осы әскери атақтардағы еңбек сіңірген мерзімдері осы Заң қолданысқа енгізілгенге дейін қолданыста болған заңнамаға сәйкес есептеледі.</w:t>
      </w:r>
      <w:r>
        <w:br/>
      </w:r>
      <w:r>
        <w:rPr>
          <w:rFonts w:ascii="Times New Roman"/>
          <w:b w:val="false"/>
          <w:i w:val="false"/>
          <w:color w:val="000000"/>
          <w:sz w:val="28"/>
        </w:rPr>
        <w:t>
      3. Осы Заңда әскери қызметте болудың шектi жасы өзгертiлген әскери қызметшiлер мынадай шектi жасқа толғанғаннан кейін босатылуға немесе отставкаға шығуға құқылы:</w:t>
      </w:r>
      <w:r>
        <w:br/>
      </w:r>
      <w:r>
        <w:rPr>
          <w:rFonts w:ascii="Times New Roman"/>
          <w:b w:val="false"/>
          <w:i w:val="false"/>
          <w:color w:val="000000"/>
          <w:sz w:val="28"/>
        </w:rPr>
        <w:t>
      1) подполковникті (екінші дәрежелі капитанды) қоса алғанда – қырық бес жасқа;</w:t>
      </w:r>
      <w:r>
        <w:br/>
      </w:r>
      <w:r>
        <w:rPr>
          <w:rFonts w:ascii="Times New Roman"/>
          <w:b w:val="false"/>
          <w:i w:val="false"/>
          <w:color w:val="000000"/>
          <w:sz w:val="28"/>
        </w:rPr>
        <w:t>
      2) полковниктер (бiрiншi дәрежелi капитандар) – елу үш жасқа;</w:t>
      </w:r>
      <w:r>
        <w:br/>
      </w:r>
      <w:r>
        <w:rPr>
          <w:rFonts w:ascii="Times New Roman"/>
          <w:b w:val="false"/>
          <w:i w:val="false"/>
          <w:color w:val="000000"/>
          <w:sz w:val="28"/>
        </w:rPr>
        <w:t>
      3) әскери атағы 2005 жылғы 21 шілдеге дейін берілген полковниктер (бiрiншi дәрежелi капитандар) – елу жасқа;</w:t>
      </w:r>
      <w:r>
        <w:br/>
      </w:r>
      <w:r>
        <w:rPr>
          <w:rFonts w:ascii="Times New Roman"/>
          <w:b w:val="false"/>
          <w:i w:val="false"/>
          <w:color w:val="000000"/>
          <w:sz w:val="28"/>
        </w:rPr>
        <w:t>
      4) әскери атағы осы Заң қолданысқа енгізілгенге дейін берілген генерал-майорлар (контр-адмиралдар) және генерал-лейтенанттар (вице-адмиралдар) – елу сегіз жасқа;</w:t>
      </w:r>
      <w:r>
        <w:br/>
      </w:r>
      <w:r>
        <w:rPr>
          <w:rFonts w:ascii="Times New Roman"/>
          <w:b w:val="false"/>
          <w:i w:val="false"/>
          <w:color w:val="000000"/>
          <w:sz w:val="28"/>
        </w:rPr>
        <w:t>
      5) әскери атағы 2005 жылғы 21 шілдеге дейін берілген генерал-майорлар (контр-адмиралдар) және генерал-лейтенанттар (вице-адмиралдар) – елу бес жасқа;</w:t>
      </w:r>
      <w:r>
        <w:br/>
      </w:r>
      <w:r>
        <w:rPr>
          <w:rFonts w:ascii="Times New Roman"/>
          <w:b w:val="false"/>
          <w:i w:val="false"/>
          <w:color w:val="000000"/>
          <w:sz w:val="28"/>
        </w:rPr>
        <w:t>
      6) әскери атағы осы Заң қолданысқа енгізілгенге дейін берілген генерал-полковниктер (адмиралдар) – алпыс жасқа.</w:t>
      </w:r>
      <w:r>
        <w:br/>
      </w:r>
      <w:r>
        <w:rPr>
          <w:rFonts w:ascii="Times New Roman"/>
          <w:b w:val="false"/>
          <w:i w:val="false"/>
          <w:color w:val="000000"/>
          <w:sz w:val="28"/>
        </w:rPr>
        <w:t>
      4. Осы Заң қолданысқа енгізілгенге дейін жасасылған әскери қызмет өткеру туралы келісімшарт өз қолданысын осы Заң қолданысқа енгізілгенге дейін қолданылатын заңнамаға сәйкес мерзімі аяқталғаннан кейін тоқтатады.</w:t>
      </w:r>
      <w:r>
        <w:br/>
      </w:r>
      <w:r>
        <w:rPr>
          <w:rFonts w:ascii="Times New Roman"/>
          <w:b w:val="false"/>
          <w:i w:val="false"/>
          <w:color w:val="000000"/>
          <w:sz w:val="28"/>
        </w:rPr>
        <w:t>
      5. Осы Заң тек әскери қызмет кезеңінде қызметтік тұрғын үймен қамтамасыз ету бөлігінде 2013 жылғы 1 қаңтарда әскери қызметте кемінде он жыл болған келісімшарт бойынша әскери қызметшілерге қолданылады.</w:t>
      </w:r>
      <w:r>
        <w:br/>
      </w:r>
      <w:r>
        <w:rPr>
          <w:rFonts w:ascii="Times New Roman"/>
          <w:b w:val="false"/>
          <w:i w:val="false"/>
          <w:color w:val="000000"/>
          <w:sz w:val="28"/>
        </w:rPr>
        <w:t>
      Тұрғын үйді жалдағаны үшін мақсатты өтемақы төлеу 2013 жылғы 1 қаңтарда әскери қызметте кемінде он жыл болған келісімшарт бойынша әскери қызметшілерге жүргізіледі.</w:t>
      </w:r>
      <w:r>
        <w:br/>
      </w:r>
      <w:r>
        <w:rPr>
          <w:rFonts w:ascii="Times New Roman"/>
          <w:b w:val="false"/>
          <w:i w:val="false"/>
          <w:color w:val="000000"/>
          <w:sz w:val="28"/>
        </w:rPr>
        <w:t>
      6. 2013 жылғы 1 қаңтарда әскери қызметте күнтізбелік есептеуде он және одан астам жыл болатын әскери қызметшілерге қызметтік тұрғын үй мемлекеттік тұрғын үй қорынан беріледі, олар оны Қазақстан Республикасының тұрғын үй заңнамасында көзделген шарттарда және тәртіпте (жабық және оқшауланған әскери қалашықтарда, шекара заставаларында және комендатураларда орналасқан тұрғын үйлерді қоспағанда) жекешелендіруге құқылы.</w:t>
      </w:r>
      <w:r>
        <w:br/>
      </w:r>
      <w:r>
        <w:rPr>
          <w:rFonts w:ascii="Times New Roman"/>
          <w:b w:val="false"/>
          <w:i w:val="false"/>
          <w:color w:val="000000"/>
          <w:sz w:val="28"/>
        </w:rPr>
        <w:t>
      7. 2013 жылғы 1 қаңтарда әскери қызметте күнтізбелік есептеуде он бес және одан астам жыл болған әскери қызметшілер күнтізбелік есептеуде әскери қызметтің жиырма жылы өткеннен кейін тұрғын үйді өтеусіз жекешелендіруге құқылы.</w:t>
      </w:r>
      <w:r>
        <w:br/>
      </w:r>
      <w:r>
        <w:rPr>
          <w:rFonts w:ascii="Times New Roman"/>
          <w:b w:val="false"/>
          <w:i w:val="false"/>
          <w:color w:val="000000"/>
          <w:sz w:val="28"/>
        </w:rPr>
        <w:t>
      Қызметтік тұрғын үй өтеусіз, соның ішінде оның жабық және оқшауланған әскери қалашықтарда, шекара заставаларында және комендатураларда орналасуы салдарынан жекешелендіруге жатқызылмайтын жағдайларда өтеусіз жекешелендіру құқығы Қазақстан Республикасының Үкіметі айқындайтын тәртіпте тиісті тұрғын үй құнымен өтеледі.</w:t>
      </w:r>
      <w:r>
        <w:br/>
      </w:r>
      <w:r>
        <w:rPr>
          <w:rFonts w:ascii="Times New Roman"/>
          <w:b w:val="false"/>
          <w:i w:val="false"/>
          <w:color w:val="000000"/>
          <w:sz w:val="28"/>
        </w:rPr>
        <w:t>
      Осы баптың 4-6-тармақтарында көзделген жеңілдіктер бір рет қолданылады.</w:t>
      </w:r>
      <w:r>
        <w:br/>
      </w:r>
      <w:r>
        <w:rPr>
          <w:rFonts w:ascii="Times New Roman"/>
          <w:b w:val="false"/>
          <w:i w:val="false"/>
          <w:color w:val="000000"/>
          <w:sz w:val="28"/>
        </w:rPr>
        <w:t>
      8. Әскери қызметте болудың шекті жасына толғаннан кейін, келісімшарт мерзімінің өтуі бойынша, денсаулық жағдайы бойынша немесе штаттардың қысқаруына байланысты босатылған, 2013 жылғы 1 қаңтарда еңбек сіңірген жылдары он және одан астам жыл болған келісімшарт бойынша әскери қызметшілерге әскери қызметтен босатқан кезде мынадай мөлшерде шығу жәрдемақысы төленеді:</w:t>
      </w:r>
      <w:r>
        <w:br/>
      </w:r>
      <w:r>
        <w:rPr>
          <w:rFonts w:ascii="Times New Roman"/>
          <w:b w:val="false"/>
          <w:i w:val="false"/>
          <w:color w:val="000000"/>
          <w:sz w:val="28"/>
        </w:rPr>
        <w:t>
      әскери қызметте 10-15 күнтізбелік жыл еңбек сіңірген жылдары бар – төрт айлық ақшалай жабдықталым;</w:t>
      </w:r>
      <w:r>
        <w:br/>
      </w:r>
      <w:r>
        <w:rPr>
          <w:rFonts w:ascii="Times New Roman"/>
          <w:b w:val="false"/>
          <w:i w:val="false"/>
          <w:color w:val="000000"/>
          <w:sz w:val="28"/>
        </w:rPr>
        <w:t>
      15-20 жыл – бес айлық ақшалай жабдықталым;</w:t>
      </w:r>
      <w:r>
        <w:br/>
      </w:r>
      <w:r>
        <w:rPr>
          <w:rFonts w:ascii="Times New Roman"/>
          <w:b w:val="false"/>
          <w:i w:val="false"/>
          <w:color w:val="000000"/>
          <w:sz w:val="28"/>
        </w:rPr>
        <w:t>
      20-25 жыл – алты айлық ақшалай жабдықталым;</w:t>
      </w:r>
      <w:r>
        <w:br/>
      </w:r>
      <w:r>
        <w:rPr>
          <w:rFonts w:ascii="Times New Roman"/>
          <w:b w:val="false"/>
          <w:i w:val="false"/>
          <w:color w:val="000000"/>
          <w:sz w:val="28"/>
        </w:rPr>
        <w:t>
      25-30 жыл – жеті айлық ақшалай жабдықталым;</w:t>
      </w:r>
      <w:r>
        <w:br/>
      </w:r>
      <w:r>
        <w:rPr>
          <w:rFonts w:ascii="Times New Roman"/>
          <w:b w:val="false"/>
          <w:i w:val="false"/>
          <w:color w:val="000000"/>
          <w:sz w:val="28"/>
        </w:rPr>
        <w:t>
      30 жылдан астам – сегіз айлық ақшалай жабдықталым.</w:t>
      </w:r>
      <w:r>
        <w:br/>
      </w:r>
      <w:r>
        <w:rPr>
          <w:rFonts w:ascii="Times New Roman"/>
          <w:b w:val="false"/>
          <w:i w:val="false"/>
          <w:color w:val="000000"/>
          <w:sz w:val="28"/>
        </w:rPr>
        <w:t>
      Әскери қызмет өткеру кезеңінде орденмен (ордендермен) наградталған әскери қызметшілерге шығу жәрдемақысының мөлшері ақшалай жабдықталымның екі жалақысына арттырылады.</w:t>
      </w:r>
      <w:r>
        <w:br/>
      </w:r>
      <w:r>
        <w:rPr>
          <w:rFonts w:ascii="Times New Roman"/>
          <w:b w:val="false"/>
          <w:i w:val="false"/>
          <w:color w:val="000000"/>
          <w:sz w:val="28"/>
        </w:rPr>
        <w:t>
      9. 2013 жылғы 1 қаңтарға дейін сарбаздар (матростар), сержанттар (старшиналар) лауазымдарына келісімшарт бойынша әскери қызметке алғаш рет кіретін азаматтарға мынадай мөлшерде жасасылатын келісімшарт мерзіміне байланысты біржолғы ақшалай сыйлықақы төленеді:</w:t>
      </w:r>
      <w:r>
        <w:br/>
      </w:r>
      <w:r>
        <w:rPr>
          <w:rFonts w:ascii="Times New Roman"/>
          <w:b w:val="false"/>
          <w:i w:val="false"/>
          <w:color w:val="000000"/>
          <w:sz w:val="28"/>
        </w:rPr>
        <w:t>
      3 жылға – 1 лауазымдық жалақы мөлшерінде;</w:t>
      </w:r>
      <w:r>
        <w:br/>
      </w:r>
      <w:r>
        <w:rPr>
          <w:rFonts w:ascii="Times New Roman"/>
          <w:b w:val="false"/>
          <w:i w:val="false"/>
          <w:color w:val="000000"/>
          <w:sz w:val="28"/>
        </w:rPr>
        <w:t>
      5 жылға – 10 лауазымдық жалақы мөлшерінде;</w:t>
      </w:r>
      <w:r>
        <w:br/>
      </w:r>
      <w:r>
        <w:rPr>
          <w:rFonts w:ascii="Times New Roman"/>
          <w:b w:val="false"/>
          <w:i w:val="false"/>
          <w:color w:val="000000"/>
          <w:sz w:val="28"/>
        </w:rPr>
        <w:t>
      10 жылға – 20 лауазымдық жалақы мөлшерінде.</w:t>
      </w:r>
      <w:r>
        <w:br/>
      </w:r>
      <w:r>
        <w:rPr>
          <w:rFonts w:ascii="Times New Roman"/>
          <w:b w:val="false"/>
          <w:i w:val="false"/>
          <w:color w:val="000000"/>
          <w:sz w:val="28"/>
        </w:rPr>
        <w:t>
      Көрсетілген ақшалай сыйақыларды төлеу келісімшарт жасасылған күннен бастап үш айдан кешіктірілмей жүргізіледі.</w:t>
      </w:r>
      <w:r>
        <w:br/>
      </w:r>
      <w:r>
        <w:rPr>
          <w:rFonts w:ascii="Times New Roman"/>
          <w:b w:val="false"/>
          <w:i w:val="false"/>
          <w:color w:val="000000"/>
          <w:sz w:val="28"/>
        </w:rPr>
        <w:t>
      Алынған біржолғы ақшалай сыйлықақы:</w:t>
      </w:r>
      <w:r>
        <w:br/>
      </w:r>
      <w:r>
        <w:rPr>
          <w:rFonts w:ascii="Times New Roman"/>
          <w:b w:val="false"/>
          <w:i w:val="false"/>
          <w:color w:val="000000"/>
          <w:sz w:val="28"/>
        </w:rPr>
        <w:t>
      1) осы Заңның 26-бабы 1-тармағының 11), 12) және 13) тармақшаларында көзделген жағдайларда келісімшарт мерзімі аяқталғанға дейін әскери қызметтен босатылған кезде;</w:t>
      </w:r>
      <w:r>
        <w:br/>
      </w:r>
      <w:r>
        <w:rPr>
          <w:rFonts w:ascii="Times New Roman"/>
          <w:b w:val="false"/>
          <w:i w:val="false"/>
          <w:color w:val="000000"/>
          <w:sz w:val="28"/>
        </w:rPr>
        <w:t>
      2) егер Қазақстан Республикасының заңнамасында белгіленген тәртіппен әскери қызметті одан әрі өткерумен үйлеспейтін жаралануы, контузиясы, жарақаты, мертігуі немесе науқасы әскери қызметші заңға қарсы іс-қимыл жасаған немесе алкогольдік, есірткілік, уытты мастануы немесе өзіне қандай да бір дене жарақатын (дене мүшесіне зақым келтіру) немесе әскери қызметтен жалтару мақсатында өз денсаулығына өзге де зиян келтіруі себебінен болғаны дәлелденсе, қайтаруға жатады.</w:t>
      </w:r>
      <w:r>
        <w:br/>
      </w:r>
      <w:r>
        <w:rPr>
          <w:rFonts w:ascii="Times New Roman"/>
          <w:b w:val="false"/>
          <w:i w:val="false"/>
          <w:color w:val="000000"/>
          <w:sz w:val="28"/>
        </w:rPr>
        <w:t>
      Төленген біржолғы ақшалай сыйлықақыны қайтару әскери қызметші әскери қызмет өткерген мемлекеттік органға әскери қызметтен босатылған күннен бастап бір ай мерзімінде жүргізіледі.</w:t>
      </w:r>
      <w:r>
        <w:br/>
      </w:r>
      <w:r>
        <w:rPr>
          <w:rFonts w:ascii="Times New Roman"/>
          <w:b w:val="false"/>
          <w:i w:val="false"/>
          <w:color w:val="000000"/>
          <w:sz w:val="28"/>
        </w:rPr>
        <w:t>
      Әскери қызметші әскери қызмет өткерген кезеңде қаза тапқан (қайтыс болған), әскери қызметті одан әрі өткерумен үйлеспейтін жараланған, контузия, жарақат алған, мертіккен немесе науқастанған жағдайда біржолғы ақшалай сыйлықақыны қайтару жүргізілмейді.</w:t>
      </w:r>
      <w:r>
        <w:br/>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«Әскери қызметшілер мен олардың отбасы мүшелерінің мәртебесі және оларды әлеуметтік қорғау туралы» 1993 жылғы 20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1993 ж., № 2, 32-құжат);</w:t>
      </w:r>
      <w:r>
        <w:br/>
      </w:r>
      <w:r>
        <w:rPr>
          <w:rFonts w:ascii="Times New Roman"/>
          <w:b w:val="false"/>
          <w:i w:val="false"/>
          <w:color w:val="000000"/>
          <w:sz w:val="28"/>
        </w:rPr>
        <w:t>
      «Әскери міндеттілік және әскери қызмет туралы» 2005 жылғы 8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14, 60-құжат).</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