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73e6" w14:textId="e4b7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жергілікті маңызы бар тарих және мәдениет ескерткіштерін мәртебесінен айыру және оларды Жергілікті маңызы бар тарих және мәдениет ескерткіштерінің мемлекеттік тізімінен шығарып тастау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30 желтоқсандағы № 1672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«Тарихи-мәдени мұра объектілерін қорғау және пайдалану туралы» Қазақстан Республикасының 1992 жылғы 2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«Тарих және мәдениет ескерткіштерін анықтау, есепке алу, оларға мәртебе беру және одан айыру ережесін бекіту туралы» Қазақстан Республикасы Үкіметінің 2007 жылғы 2 қарашадағы № 1032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жергілікті маңызы бар тарих және мәдениет ескерткіштері мәртебесінен айырылсын және олар Жергілікті маңызы бар тарих және мәдениет ескерткіштерінің мемлекеттік тізімінен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қаласының әкімдігі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1672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қаласының жергілікті маңызы бар тарих және мәдениет ескерткіштерін мәртебесінен айыру және оларды Жергілікті маңызы бар тарих және мәдениет ескерткіштерінің мемлекеттік тізімінен шығарып тастау туралы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5879"/>
        <w:gridCol w:w="2580"/>
        <w:gridCol w:w="3315"/>
      </w:tblGrid>
      <w:tr>
        <w:trPr>
          <w:trHeight w:val="90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Ескерткішті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Ескерткішті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Ескерткішті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орналас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жері</w:t>
            </w:r>
          </w:p>
        </w:tc>
      </w:tr>
      <w:tr>
        <w:trPr>
          <w:trHeight w:val="75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уежай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улетшілер В.П. Ищенко,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О.Н. Наумова, Ю.Г. Литвиненко,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Ю.И. Шарапов;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инженерлер К. 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ова, З. Суханова,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 ж.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рылысы және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улет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Майлин к-сі, 2</w:t>
            </w:r>
          </w:p>
        </w:tc>
      </w:tr>
      <w:tr>
        <w:trPr>
          <w:trHeight w:val="75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 Муровты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 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(«Баспас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имараты, коммерциялы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XX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басы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рылысы және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улет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лиханов к-сі, 14</w:t>
            </w:r>
          </w:p>
        </w:tc>
      </w:tr>
      <w:tr>
        <w:trPr>
          <w:trHeight w:val="75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София шіркеуі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(«Ударник» кинотеатры)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 ж.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рылысы және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улет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Яссауи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шесі  (Орталы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34</w:t>
            </w:r>
          </w:p>
        </w:tc>
      </w:tr>
      <w:tr>
        <w:trPr>
          <w:trHeight w:val="75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 ж.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лікшілік кезінде Д.Фурманов пен 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серіктестеріні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жасырынуы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шін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зделген Ходжаевты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 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йі («Жетісу» 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киім фабрикасыны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 №1 филиалы),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басы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рылысы және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улет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лебаев к-сі, 36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«Жетісу» 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киім фабрикасыны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аумағында</w:t>
            </w:r>
          </w:p>
        </w:tc>
      </w:tr>
      <w:tr>
        <w:trPr>
          <w:trHeight w:val="75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Генерал-губернаторды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 ж.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рылысы және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улет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азыбек би к-ні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қиылысы</w:t>
            </w:r>
          </w:p>
        </w:tc>
      </w:tr>
      <w:tr>
        <w:trPr>
          <w:trHeight w:val="75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 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лт істері жөніндегі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 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(«Жас Алаш» газетіні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редакциясы)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 ж.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рылысы және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улет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атаев к-сі, 22</w:t>
            </w:r>
          </w:p>
        </w:tc>
      </w:tr>
      <w:tr>
        <w:trPr>
          <w:trHeight w:val="75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Алматы-1 станциясы темір жол вокзалыны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 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имараты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улетшілер С.О. Мхиторян,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З.М. Солдатова, 1976 ж.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рылысы және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улет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Алматы-1 станциясы</w:t>
            </w:r>
          </w:p>
        </w:tc>
      </w:tr>
      <w:tr>
        <w:trPr>
          <w:trHeight w:val="75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В.И. Ленинні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ескерткіші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сінші С.Д.Мер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улетші Сафар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 ж.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рылысы және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улет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 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Теміржолшылар мәдениет сарайыны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лзары</w:t>
            </w:r>
          </w:p>
        </w:tc>
      </w:tr>
      <w:tr>
        <w:trPr>
          <w:trHeight w:val="75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мбебап 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улетшілер 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лиханов, С. 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стембеков, 1979 ж.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рылысы және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улет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к-сі, 67</w:t>
            </w:r>
          </w:p>
        </w:tc>
      </w:tr>
      <w:tr>
        <w:trPr>
          <w:trHeight w:val="75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С.М. Кировты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ескерткіші,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 ж.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рылысы және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улет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 би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Масаншы к-ні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қиылысы</w:t>
            </w:r>
          </w:p>
        </w:tc>
      </w:tr>
      <w:tr>
        <w:trPr>
          <w:trHeight w:val="75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КСР НКВД-ны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клуб-театры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музыкалы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комедиялық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 театры), сәулетші И.И. Буровцев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1931–1934 жж.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рылысы және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улет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к-сі, 83</w:t>
            </w:r>
          </w:p>
        </w:tc>
      </w:tr>
      <w:tr>
        <w:trPr>
          <w:trHeight w:val="75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ркістан 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ыштар дивизиясыны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3-ші саяси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 орналас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ан, Бағбан Бреусовты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 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йі («Алтын Алма» фирмасыны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 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имараты)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басы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рылысы және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улет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Абдуллиндер к-сі, 31</w:t>
            </w:r>
          </w:p>
        </w:tc>
      </w:tr>
      <w:tr>
        <w:trPr>
          <w:trHeight w:val="75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Л.П. Емелевті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кеуде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сінші Е.Т. Мергенов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улетші Ш.Е. 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 ж.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рылысы және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улет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Гоголь к-сі,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ылысы</w:t>
            </w:r>
          </w:p>
        </w:tc>
      </w:tr>
      <w:tr>
        <w:trPr>
          <w:trHeight w:val="75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Виноградовты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кеуде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сінші Б. Урманче,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улетші Чиркин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 ж.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рылысы және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улет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арасай батыр к-сі,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к-сіні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иылысы</w:t>
            </w:r>
          </w:p>
        </w:tc>
      </w:tr>
      <w:tr>
        <w:trPr>
          <w:trHeight w:val="75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азан революциясы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рескерлеріне арнал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ескерткіш,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сінші Н.С. Журавлев,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улетші Б.К. Воронин, И.Я. Токарь, 1967 ж.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рылысы және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улет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батыр даңғ., Пушкин к-ні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иылысы</w:t>
            </w:r>
          </w:p>
        </w:tc>
      </w:tr>
      <w:tr>
        <w:trPr>
          <w:trHeight w:val="75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Фрунзені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ескерткіші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сінші А. Исаев,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улетші И. Белоцерковский,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 ж.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рылысы және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улет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ыда - Қабанбай батыр және Наурызбай батыр к-леріні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қиылысында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гүлзарда</w:t>
            </w:r>
          </w:p>
        </w:tc>
      </w:tr>
      <w:tr>
        <w:trPr>
          <w:trHeight w:val="75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Калининні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ескерткіші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сіншілер Х. Наурызбаев, В. Рахманов,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улетшілер 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лиева, А. Ордабаев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 ж.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рылысы және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улет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ыда - Алматы II бекетіні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вокзал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Әуезов ауданыны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МжДП</w:t>
            </w:r>
          </w:p>
        </w:tc>
      </w:tr>
      <w:tr>
        <w:trPr>
          <w:trHeight w:val="75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В.И. Ленин ескерткіші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сінші Е.В. Вучетич,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улетші И.И. Белоцерковский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 ж.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рылысы және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улет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ыда - Үкімет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йі алдындағы 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лзар, Әуезов ауданыны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МжДП</w:t>
            </w:r>
          </w:p>
        </w:tc>
      </w:tr>
      <w:tr>
        <w:trPr>
          <w:trHeight w:val="75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Хумдан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(б.д.д. X-XIII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теледидары,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6-кірпіш зауыты к-сі (Желтоқсан-Ганди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к-рі, 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Прокуратураны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артында)</w:t>
            </w:r>
          </w:p>
        </w:tc>
      </w:tr>
      <w:tr>
        <w:trPr>
          <w:trHeight w:val="75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(б.д.д. X-XIII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ан, Тайманов, Досты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д-лыны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төртб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рышы (шекараучилищесі)</w:t>
            </w:r>
          </w:p>
        </w:tc>
      </w:tr>
      <w:tr>
        <w:trPr>
          <w:trHeight w:val="75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(Каменка)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 (б.д.д. X-XIII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рксіб» демалыс үйінен солт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стікке 150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оң 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алауы, Таулы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ырат кентіні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орталығынан оңтүстікке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км</w:t>
            </w:r>
          </w:p>
        </w:tc>
      </w:tr>
      <w:tr>
        <w:trPr>
          <w:trHeight w:val="75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оныс (Весновка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 (б.д.д. X-XIII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Республикасы Ұлттық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ылым академиясыныны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 Ботаникалы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саябағыны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солтүстік-батыс жағында</w:t>
            </w:r>
          </w:p>
        </w:tc>
      </w:tr>
      <w:tr>
        <w:trPr>
          <w:trHeight w:val="75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оныс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(Ремизовка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 (б.д.д. X-XIII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л-Фараби д-нан жоғары, Ремизовка 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«Ремизовка» демалыс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йіндегі бұрылыста, жоғарыға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рлейтін жолдан сол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</w:tr>
      <w:tr>
        <w:trPr>
          <w:trHeight w:val="75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 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уірі (б.д.д. IX-VIII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рылысшы 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 ауданыны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«Заря Восток» поселкасыны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солт.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лігі, Тере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 мен Ащыб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өзеніні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ортасы</w:t>
            </w:r>
          </w:p>
        </w:tc>
      </w:tr>
      <w:tr>
        <w:trPr>
          <w:trHeight w:val="75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 (б.д.д. X-XIII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«Заря Востока» ықшам ауданыны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оңт.-бат., зират аума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ында, Тереқара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оң 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алауы</w:t>
            </w:r>
          </w:p>
        </w:tc>
      </w:tr>
      <w:tr>
        <w:trPr>
          <w:trHeight w:val="36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 (8)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ерте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шпелілер 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б.д.д. VI-III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рылысшы» 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 ауданыны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солтүстігі, Тере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 мен Ащыб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өзеніні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ортасы</w:t>
            </w:r>
          </w:p>
        </w:tc>
      </w:tr>
      <w:tr>
        <w:trPr>
          <w:trHeight w:val="75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лжан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орымы (10)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ерте заман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шпелілер 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б.д.д. VI-III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лжан» 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шам ауданы,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лкен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алауы</w:t>
            </w:r>
          </w:p>
        </w:tc>
      </w:tr>
      <w:tr>
        <w:trPr>
          <w:trHeight w:val="75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(«К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айнар -2»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ерте заман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шпелілер 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б.д.д. VI-III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айнар» 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 ауданыны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бөлігінен 0,5 км, мұсылман зиратыны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батысы</w:t>
            </w:r>
          </w:p>
        </w:tc>
      </w:tr>
      <w:tr>
        <w:trPr>
          <w:trHeight w:val="75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ерте заман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шпелілер дәуірі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б.д.д. VI-III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Республикасы Ұлттық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ылым академиясыны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ботаникалы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к-нен 800 м.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</w:tr>
      <w:tr>
        <w:trPr>
          <w:trHeight w:val="75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ерте заман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шпелілер дәуірі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б.д.д. VI-III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кейханов к-сі мен Солт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стік айналымны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қиылысынан солтүстікке 100 м., Дорожник 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 ауданы, орталы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зират</w:t>
            </w:r>
          </w:p>
        </w:tc>
      </w:tr>
      <w:tr>
        <w:trPr>
          <w:trHeight w:val="75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ерте заман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шпелілер 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б.д.д. VI-III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Штраус пен Комаров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шелеріні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қиылысынан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 солт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стікке,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 мектебіні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төмен 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</w:tr>
      <w:tr>
        <w:trPr>
          <w:trHeight w:val="75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орымы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ерте заман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шпелілер 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б.д.д. VI-III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аумағында, Ремизовка 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 жолынан 40 м</w:t>
            </w:r>
          </w:p>
        </w:tc>
      </w:tr>
      <w:tr>
        <w:trPr>
          <w:trHeight w:val="75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орымы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ерте заман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шпелілер 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б.д.д. VI-III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аумағында, Ремизовка 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 жолынан 20 м</w:t>
            </w:r>
          </w:p>
        </w:tc>
      </w:tr>
      <w:tr>
        <w:trPr>
          <w:trHeight w:val="405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«Медеу»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 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улетшілер В.З. Кацев,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С.К. Кахонович, И.Г. Косогова,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айнарбаев, инженерлер Ш.Челидзе, В. Чеченева,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 ж.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рылысы және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улет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</w:t>
            </w:r>
          </w:p>
        </w:tc>
      </w:tr>
      <w:tr>
        <w:trPr>
          <w:trHeight w:val="75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И. Калининні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сіншілер Х.И. Наурызбаев,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Ю. Рахманов;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улетші А.К.Капанов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 ж.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рылысы және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улет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 би к-сі, Гагарин д-ны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қиылысы (Алматы ауыр машина жасау зауытыны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лзары)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