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0063" w14:textId="2d90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333"/>
        <w:gridCol w:w="26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мемлекеттік мекемелер, оның ішінде: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құрамалары мен бөлімдері,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құрамалары мен бөлімдері,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мерзімді қызметтегі әскери қызметшілер: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3"/>
        <w:gridCol w:w="25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мерзімді қызметтегі әскери қызметшілер: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2012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