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87b2f" w14:textId="8b87b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Әкелінетін карантинге жатқызылған өнімге қойылатын фитосанитариялық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желтоқсандағы № 1674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bookmarkStart w:name="z2" w:id="0"/>
    <w:p>
      <w:pPr>
        <w:spacing w:after="0"/>
        <w:ind w:left="0"/>
        <w:jc w:val="both"/>
      </w:pPr>
      <w:r>
        <w:rPr>
          <w:rFonts w:ascii="Times New Roman"/>
          <w:b w:val="false"/>
          <w:i w:val="false"/>
          <w:color w:val="000000"/>
          <w:sz w:val="28"/>
        </w:rPr>
        <w:t>      «Өсiмдiктер карантинi туралы» Қазақстан Республикасының 1999 жылғы 11 ақпандағы Заңының 6-1-бабының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берiлiп отырған әкелінетін карантинге жатқызылған өнімге қойылатын фитосанитариялық </w:t>
      </w:r>
      <w:r>
        <w:rPr>
          <w:rFonts w:ascii="Times New Roman"/>
          <w:b w:val="false"/>
          <w:i w:val="false"/>
          <w:color w:val="000000"/>
          <w:sz w:val="28"/>
        </w:rPr>
        <w:t>талаптар</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30 желтоқсандағы </w:t>
      </w:r>
      <w:r>
        <w:br/>
      </w:r>
      <w:r>
        <w:rPr>
          <w:rFonts w:ascii="Times New Roman"/>
          <w:b w:val="false"/>
          <w:i w:val="false"/>
          <w:color w:val="000000"/>
          <w:sz w:val="28"/>
        </w:rPr>
        <w:t xml:space="preserve">
№ 1674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Әкелінетін карантинге жатқызылған өнімге</w:t>
      </w:r>
      <w:r>
        <w:br/>
      </w:r>
      <w:r>
        <w:rPr>
          <w:rFonts w:ascii="Times New Roman"/>
          <w:b/>
          <w:i w:val="false"/>
          <w:color w:val="000000"/>
        </w:rPr>
        <w:t>
қойылатын фитосанитариялық талаптар</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әкелінетін карантинге жатқызылған өнімге қойылатын фитосанитариялық талаптар (бұдан әрі – Фитосанитариялық талаптар) «Өсiмдiктер карантинi туралы» Қазақстан Республикасының 1999 жылғы 11 ақпандағы Заңының 6-1-бабының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Фитосанитариялық талаптар өсімдік карантинін қамтамасыз ету мақсатында карантинге жатқызылған өнімге, оның ішінде оның орамасына, заласыздандыруға және тасымалдауға қойылатын талаптарды айқындайды.</w:t>
      </w:r>
      <w:r>
        <w:br/>
      </w:r>
      <w:r>
        <w:rPr>
          <w:rFonts w:ascii="Times New Roman"/>
          <w:b w:val="false"/>
          <w:i w:val="false"/>
          <w:color w:val="000000"/>
          <w:sz w:val="28"/>
        </w:rPr>
        <w:t>
</w:t>
      </w:r>
      <w:r>
        <w:rPr>
          <w:rFonts w:ascii="Times New Roman"/>
          <w:b w:val="false"/>
          <w:i w:val="false"/>
          <w:color w:val="000000"/>
          <w:sz w:val="28"/>
        </w:rPr>
        <w:t>
      3. Карантинге жатқызылған өнім түрлері Кеден одағының сыртқы экономикалық қызметінің тауарлық номенклатурасына (бұдан әрі – КО СЭҚ ТН) сәйкес бірдейлендіріледі.</w:t>
      </w:r>
      <w:r>
        <w:br/>
      </w:r>
      <w:r>
        <w:rPr>
          <w:rFonts w:ascii="Times New Roman"/>
          <w:b w:val="false"/>
          <w:i w:val="false"/>
          <w:color w:val="000000"/>
          <w:sz w:val="28"/>
        </w:rPr>
        <w:t>
</w:t>
      </w:r>
      <w:r>
        <w:rPr>
          <w:rFonts w:ascii="Times New Roman"/>
          <w:b w:val="false"/>
          <w:i w:val="false"/>
          <w:color w:val="000000"/>
          <w:sz w:val="28"/>
        </w:rPr>
        <w:t>
      4. Қазақстан Республикасының аумағына әкелінетін карантинге жатқызылған өнім Қазақстан Республикасы Үкіметінің 2002 жылғы 10 желтоқсандағы № 1295 </w:t>
      </w:r>
      <w:r>
        <w:rPr>
          <w:rFonts w:ascii="Times New Roman"/>
          <w:b w:val="false"/>
          <w:i w:val="false"/>
          <w:color w:val="000000"/>
          <w:sz w:val="28"/>
        </w:rPr>
        <w:t>қаулысымен</w:t>
      </w:r>
      <w:r>
        <w:rPr>
          <w:rFonts w:ascii="Times New Roman"/>
          <w:b w:val="false"/>
          <w:i w:val="false"/>
          <w:color w:val="000000"/>
          <w:sz w:val="28"/>
        </w:rPr>
        <w:t xml:space="preserve"> бекітілген оларға қатысты өсімдіктер карантині жөніндегі іс-шаралар белгіленетін және жүзеге асырылатын карантиндік объектілер мен бөтен текті түрлер тiзбесiнде (бұдан әрі – Карантиндік объектілер тізбесі) көрсетілген карантиндік объектілерден бос болуы тиіс.</w:t>
      </w:r>
      <w:r>
        <w:br/>
      </w:r>
      <w:r>
        <w:rPr>
          <w:rFonts w:ascii="Times New Roman"/>
          <w:b w:val="false"/>
          <w:i w:val="false"/>
          <w:color w:val="000000"/>
          <w:sz w:val="28"/>
        </w:rPr>
        <w:t>
</w:t>
      </w:r>
      <w:r>
        <w:rPr>
          <w:rFonts w:ascii="Times New Roman"/>
          <w:b w:val="false"/>
          <w:i w:val="false"/>
          <w:color w:val="000000"/>
          <w:sz w:val="28"/>
        </w:rPr>
        <w:t>
      5. Қазақстан Республикасының аумағына карантинге жатқызылған өнім әкелуді жүзеге асыратын елдер тізімі осы Фитосанитариялық талаптардың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Қазақстан Республикасының аумағына осы Фитосанитариялық талаптардың қосымшасына енгізілмеген елден карантинге жатқызылған өнім әкелінген жағдайда өнім иесі карантинге жатқызылған өнімді осы Фитосанитариялық талаптарға сәйкес келтіруді қамтамасыз етеді.</w:t>
      </w:r>
    </w:p>
    <w:bookmarkEnd w:id="4"/>
    <w:bookmarkStart w:name="z12" w:id="5"/>
    <w:p>
      <w:pPr>
        <w:spacing w:after="0"/>
        <w:ind w:left="0"/>
        <w:jc w:val="left"/>
      </w:pPr>
      <w:r>
        <w:rPr>
          <w:rFonts w:ascii="Times New Roman"/>
          <w:b/>
          <w:i w:val="false"/>
          <w:color w:val="000000"/>
        </w:rPr>
        <w:t xml:space="preserve"> 
2. Дәнді, дәнді-бұршақты, майлы, жемдік, техникалық</w:t>
      </w:r>
      <w:r>
        <w:br/>
      </w:r>
      <w:r>
        <w:rPr>
          <w:rFonts w:ascii="Times New Roman"/>
          <w:b/>
          <w:i w:val="false"/>
          <w:color w:val="000000"/>
        </w:rPr>
        <w:t>
дақылдар мен оларды қайта өңдеу өнімдеріне қойылатын</w:t>
      </w:r>
      <w:r>
        <w:br/>
      </w:r>
      <w:r>
        <w:rPr>
          <w:rFonts w:ascii="Times New Roman"/>
          <w:b/>
          <w:i w:val="false"/>
          <w:color w:val="000000"/>
        </w:rPr>
        <w:t>
фитосанитариялық талаптар</w:t>
      </w:r>
    </w:p>
    <w:bookmarkEnd w:id="5"/>
    <w:bookmarkStart w:name="z13" w:id="6"/>
    <w:p>
      <w:pPr>
        <w:spacing w:after="0"/>
        <w:ind w:left="0"/>
        <w:jc w:val="both"/>
      </w:pPr>
      <w:r>
        <w:rPr>
          <w:rFonts w:ascii="Times New Roman"/>
          <w:b w:val="false"/>
          <w:i w:val="false"/>
          <w:color w:val="000000"/>
          <w:sz w:val="28"/>
        </w:rPr>
        <w:t>
      6. Әкелінген дәнді, дәнді-бұршақты, майлы, жемдік, техникалық дақылдар:</w:t>
      </w:r>
      <w:r>
        <w:br/>
      </w:r>
      <w:r>
        <w:rPr>
          <w:rFonts w:ascii="Times New Roman"/>
          <w:b w:val="false"/>
          <w:i w:val="false"/>
          <w:color w:val="000000"/>
          <w:sz w:val="28"/>
        </w:rPr>
        <w:t>
</w:t>
      </w:r>
      <w:r>
        <w:rPr>
          <w:rFonts w:ascii="Times New Roman"/>
          <w:b w:val="false"/>
          <w:i w:val="false"/>
          <w:color w:val="000000"/>
          <w:sz w:val="28"/>
        </w:rPr>
        <w:t>
      1) ұн мен жармаларды қоспағанда, қайта өңдеу мен (немесе) сақтауға жіберіледі;</w:t>
      </w:r>
      <w:r>
        <w:br/>
      </w:r>
      <w:r>
        <w:rPr>
          <w:rFonts w:ascii="Times New Roman"/>
          <w:b w:val="false"/>
          <w:i w:val="false"/>
          <w:color w:val="000000"/>
          <w:sz w:val="28"/>
        </w:rPr>
        <w:t>
</w:t>
      </w:r>
      <w:r>
        <w:rPr>
          <w:rFonts w:ascii="Times New Roman"/>
          <w:b w:val="false"/>
          <w:i w:val="false"/>
          <w:color w:val="000000"/>
          <w:sz w:val="28"/>
        </w:rPr>
        <w:t>
      2) бидайдың үнді қара күйесі анықталған кезде кері қайтарылуға немесе жойылуға жатады;</w:t>
      </w:r>
      <w:r>
        <w:br/>
      </w:r>
      <w:r>
        <w:rPr>
          <w:rFonts w:ascii="Times New Roman"/>
          <w:b w:val="false"/>
          <w:i w:val="false"/>
          <w:color w:val="000000"/>
          <w:sz w:val="28"/>
        </w:rPr>
        <w:t>
</w:t>
      </w:r>
      <w:r>
        <w:rPr>
          <w:rFonts w:ascii="Times New Roman"/>
          <w:b w:val="false"/>
          <w:i w:val="false"/>
          <w:color w:val="000000"/>
          <w:sz w:val="28"/>
        </w:rPr>
        <w:t>
      3) карантиндік объектілер анықталған кезде иесінің таңдауы бойынша залалсыздандыруға немесе жоюға, ал иесі одан бас тартқан немесе оларды жүргізу мүмкін болмаған жағдайда қайтарылуға жатады.</w:t>
      </w:r>
      <w:r>
        <w:br/>
      </w:r>
      <w:r>
        <w:rPr>
          <w:rFonts w:ascii="Times New Roman"/>
          <w:b w:val="false"/>
          <w:i w:val="false"/>
          <w:color w:val="000000"/>
          <w:sz w:val="28"/>
        </w:rPr>
        <w:t>
</w:t>
      </w:r>
      <w:r>
        <w:rPr>
          <w:rFonts w:ascii="Times New Roman"/>
          <w:b w:val="false"/>
          <w:i w:val="false"/>
          <w:color w:val="000000"/>
          <w:sz w:val="28"/>
        </w:rPr>
        <w:t>
      7. Қазақстан Республикасының аумағына азық-түліктік, жемдік және техникалық мақсаттарға әкелінген дәнді, дәнді-бұршақты, майлы дақылдарды тұқымдық мақсаттарға пайдалануға тыйым салынады.</w:t>
      </w:r>
      <w:r>
        <w:br/>
      </w:r>
      <w:r>
        <w:rPr>
          <w:rFonts w:ascii="Times New Roman"/>
          <w:b w:val="false"/>
          <w:i w:val="false"/>
          <w:color w:val="000000"/>
          <w:sz w:val="28"/>
        </w:rPr>
        <w:t>
</w:t>
      </w:r>
      <w:r>
        <w:rPr>
          <w:rFonts w:ascii="Times New Roman"/>
          <w:b w:val="false"/>
          <w:i w:val="false"/>
          <w:color w:val="000000"/>
          <w:sz w:val="28"/>
        </w:rPr>
        <w:t>
      8. Дәнді, дәнді-бұршақты дақылдардың қалдықтары:</w:t>
      </w:r>
      <w:r>
        <w:br/>
      </w:r>
      <w:r>
        <w:rPr>
          <w:rFonts w:ascii="Times New Roman"/>
          <w:b w:val="false"/>
          <w:i w:val="false"/>
          <w:color w:val="000000"/>
          <w:sz w:val="28"/>
        </w:rPr>
        <w:t>
</w:t>
      </w:r>
      <w:r>
        <w:rPr>
          <w:rFonts w:ascii="Times New Roman"/>
          <w:b w:val="false"/>
          <w:i w:val="false"/>
          <w:color w:val="000000"/>
          <w:sz w:val="28"/>
        </w:rPr>
        <w:t>
      1) тұқымның тіршілік қабілетін жоюды қамтамасыз ететін технология бойынша қайта өңделеді немесе жойылады;</w:t>
      </w:r>
      <w:r>
        <w:br/>
      </w:r>
      <w:r>
        <w:rPr>
          <w:rFonts w:ascii="Times New Roman"/>
          <w:b w:val="false"/>
          <w:i w:val="false"/>
          <w:color w:val="000000"/>
          <w:sz w:val="28"/>
        </w:rPr>
        <w:t>
</w:t>
      </w:r>
      <w:r>
        <w:rPr>
          <w:rFonts w:ascii="Times New Roman"/>
          <w:b w:val="false"/>
          <w:i w:val="false"/>
          <w:color w:val="000000"/>
          <w:sz w:val="28"/>
        </w:rPr>
        <w:t>
      2) шаруашылық құндылығы жоқтар – түсіру, сақтау немесе қайта өңдеу орындарында өртеу әдісімен жойылуға жатады.</w:t>
      </w:r>
      <w:r>
        <w:br/>
      </w:r>
      <w:r>
        <w:rPr>
          <w:rFonts w:ascii="Times New Roman"/>
          <w:b w:val="false"/>
          <w:i w:val="false"/>
          <w:color w:val="000000"/>
          <w:sz w:val="28"/>
        </w:rPr>
        <w:t>
</w:t>
      </w:r>
      <w:r>
        <w:rPr>
          <w:rFonts w:ascii="Times New Roman"/>
          <w:b w:val="false"/>
          <w:i w:val="false"/>
          <w:color w:val="000000"/>
          <w:sz w:val="28"/>
        </w:rPr>
        <w:t>
      9. Қазақстан Республикасының аумағы бойынша дәнді, дәнді-бұршақты, майлы, жемдік, техникалық дақылдар мен оларды қайта өңдеу өнімдерін олардың төгіліп-шашылуын болдырмау шараларын қамтамасыз ете отырып, кеме трюмдерінде, контейнерлерде, вагондарда тасымалдауға жол беріледі.</w:t>
      </w:r>
      <w:r>
        <w:br/>
      </w:r>
      <w:r>
        <w:rPr>
          <w:rFonts w:ascii="Times New Roman"/>
          <w:b w:val="false"/>
          <w:i w:val="false"/>
          <w:color w:val="000000"/>
          <w:sz w:val="28"/>
        </w:rPr>
        <w:t>
      Сақтауды жүзеге асыратын кәсіпорындардан қайта өңдеу кәсіпорындарына дәнді, дәнді-бұршақты, майлы, жемдік, техникалық дақылдарды автомобиль көлігімен тұтас металл ыдыстарда, оның ішінде контейнерлерде тасымалдауға жол беріледі.</w:t>
      </w:r>
      <w:r>
        <w:br/>
      </w:r>
      <w:r>
        <w:rPr>
          <w:rFonts w:ascii="Times New Roman"/>
          <w:b w:val="false"/>
          <w:i w:val="false"/>
          <w:color w:val="000000"/>
          <w:sz w:val="28"/>
        </w:rPr>
        <w:t>
</w:t>
      </w:r>
      <w:r>
        <w:rPr>
          <w:rFonts w:ascii="Times New Roman"/>
          <w:b w:val="false"/>
          <w:i w:val="false"/>
          <w:color w:val="000000"/>
          <w:sz w:val="28"/>
        </w:rPr>
        <w:t>
      10. Дәнді, дәнді-бұршақты, майлы, жемдік, техникалық дақылдарды ыдысқа салынған күйде Қазақстан Республикасының аумағына әкелген кезде ыдыс газ өткізетін болуы тиіс.</w:t>
      </w:r>
      <w:r>
        <w:br/>
      </w:r>
      <w:r>
        <w:rPr>
          <w:rFonts w:ascii="Times New Roman"/>
          <w:b w:val="false"/>
          <w:i w:val="false"/>
          <w:color w:val="000000"/>
          <w:sz w:val="28"/>
        </w:rPr>
        <w:t>
</w:t>
      </w:r>
      <w:r>
        <w:rPr>
          <w:rFonts w:ascii="Times New Roman"/>
          <w:b w:val="false"/>
          <w:i w:val="false"/>
          <w:color w:val="000000"/>
          <w:sz w:val="28"/>
        </w:rPr>
        <w:t>
      11. Дәнді, дәнді-бұршақты, майлы, жемдік, техникалық дақылдар мен оларды қайта өңдеу өнімдерін кеме трюмдерінен түсіру кезінде су бетіне шашылуды болдырмайтын техникалық құралдар пайдаланылады.</w:t>
      </w:r>
      <w:r>
        <w:br/>
      </w:r>
      <w:r>
        <w:rPr>
          <w:rFonts w:ascii="Times New Roman"/>
          <w:b w:val="false"/>
          <w:i w:val="false"/>
          <w:color w:val="000000"/>
          <w:sz w:val="28"/>
        </w:rPr>
        <w:t>
</w:t>
      </w:r>
      <w:r>
        <w:rPr>
          <w:rFonts w:ascii="Times New Roman"/>
          <w:b w:val="false"/>
          <w:i w:val="false"/>
          <w:color w:val="000000"/>
          <w:sz w:val="28"/>
        </w:rPr>
        <w:t>
      Дәнді, дәнді-бұршақты, майлы, жемдік, техникалық дақылдар мен оларды қайта өңдеу өнімдерін көлік құралдарынан тек қатты жабыны бар (бетон, асфальт) алаңқайларға түсіруге жол беріледі.</w:t>
      </w:r>
      <w:r>
        <w:br/>
      </w:r>
      <w:r>
        <w:rPr>
          <w:rFonts w:ascii="Times New Roman"/>
          <w:b w:val="false"/>
          <w:i w:val="false"/>
          <w:color w:val="000000"/>
          <w:sz w:val="28"/>
        </w:rPr>
        <w:t>
</w:t>
      </w:r>
      <w:r>
        <w:rPr>
          <w:rFonts w:ascii="Times New Roman"/>
          <w:b w:val="false"/>
          <w:i w:val="false"/>
          <w:color w:val="000000"/>
          <w:sz w:val="28"/>
        </w:rPr>
        <w:t>
      Капр қоңызы тараған елдерден шыққан кермекті жеткізу пункттерінде көлік құралдарынан түсіріп алуға көлік құралдарын өсімдіктер карантині саласындағы мемлекеттік бақылау мен қадағалауды және міндетті түрде залалсыздандыруды жүргізгеннен кейін рұқсат етіледі.</w:t>
      </w:r>
      <w:r>
        <w:br/>
      </w:r>
      <w:r>
        <w:rPr>
          <w:rFonts w:ascii="Times New Roman"/>
          <w:b w:val="false"/>
          <w:i w:val="false"/>
          <w:color w:val="000000"/>
          <w:sz w:val="28"/>
        </w:rPr>
        <w:t>
</w:t>
      </w:r>
      <w:r>
        <w:rPr>
          <w:rFonts w:ascii="Times New Roman"/>
          <w:b w:val="false"/>
          <w:i w:val="false"/>
          <w:color w:val="000000"/>
          <w:sz w:val="28"/>
        </w:rPr>
        <w:t>
      Вагондарды түсіру алаңдары шегінен шығаруға вагондардың сыртқы беттерін қоса алғанда, оларды астықтан және (немесе) оны қайта өңдеу өнімдерінен толық тазартқан жағдайда жол беріледі.</w:t>
      </w:r>
      <w:r>
        <w:br/>
      </w:r>
      <w:r>
        <w:rPr>
          <w:rFonts w:ascii="Times New Roman"/>
          <w:b w:val="false"/>
          <w:i w:val="false"/>
          <w:color w:val="000000"/>
          <w:sz w:val="28"/>
        </w:rPr>
        <w:t>
</w:t>
      </w:r>
      <w:r>
        <w:rPr>
          <w:rFonts w:ascii="Times New Roman"/>
          <w:b w:val="false"/>
          <w:i w:val="false"/>
          <w:color w:val="000000"/>
          <w:sz w:val="28"/>
        </w:rPr>
        <w:t>
      12. Түсіру алаңдарында және теміржол жолдарында пайда болатын дәнді, дәнді-бұршақты, майлы, жемдік, техникалық дақылдар мен оларды қайта өңдеу өнімдері шашырандыларын күнде алыстатып, тазарту қажет.</w:t>
      </w:r>
      <w:r>
        <w:br/>
      </w:r>
      <w:r>
        <w:rPr>
          <w:rFonts w:ascii="Times New Roman"/>
          <w:b w:val="false"/>
          <w:i w:val="false"/>
          <w:color w:val="000000"/>
          <w:sz w:val="28"/>
        </w:rPr>
        <w:t>
</w:t>
      </w:r>
      <w:r>
        <w:rPr>
          <w:rFonts w:ascii="Times New Roman"/>
          <w:b w:val="false"/>
          <w:i w:val="false"/>
          <w:color w:val="000000"/>
          <w:sz w:val="28"/>
        </w:rPr>
        <w:t>
      13. Дәнді, дәнді-бұршақты, майлы, жемдік, техникалық дақылдар мен оларды қайта өңдеу өнімдерін сақтау, тасымалдау, қайта өңдеу үшін пайдаланылған көлік құралдары, ыдыстар, қойма үй-жайлары және жабдықтар қалдықтарды жоя отырып тазартылуға, ал қажет болған жағдайда залалсыздандырылуға жатады.</w:t>
      </w:r>
      <w:r>
        <w:br/>
      </w:r>
      <w:r>
        <w:rPr>
          <w:rFonts w:ascii="Times New Roman"/>
          <w:b w:val="false"/>
          <w:i w:val="false"/>
          <w:color w:val="000000"/>
          <w:sz w:val="28"/>
        </w:rPr>
        <w:t>
</w:t>
      </w:r>
      <w:r>
        <w:rPr>
          <w:rFonts w:ascii="Times New Roman"/>
          <w:b w:val="false"/>
          <w:i w:val="false"/>
          <w:color w:val="000000"/>
          <w:sz w:val="28"/>
        </w:rPr>
        <w:t>
      14. Дәнді, дәнді-бұршақты, майлы, жемдік, техникалық дақылдар мен оларды қайта өңдеу өнімдерін сақтауды және қайта өңдеуді жүзеге асыратын ұйымдардың, жеке кәсіпкерлердің, жеке және заңды тұлғалардың қойма үй-жайларына жылына кемінде бір рет алдын ала залалсыздандыру жүргізіледі.</w:t>
      </w:r>
    </w:p>
    <w:bookmarkEnd w:id="6"/>
    <w:bookmarkStart w:name="z27" w:id="7"/>
    <w:p>
      <w:pPr>
        <w:spacing w:after="0"/>
        <w:ind w:left="0"/>
        <w:jc w:val="left"/>
      </w:pPr>
      <w:r>
        <w:rPr>
          <w:rFonts w:ascii="Times New Roman"/>
          <w:b/>
          <w:i w:val="false"/>
          <w:color w:val="000000"/>
        </w:rPr>
        <w:t xml:space="preserve"> 
3. Отырғызу немесе тұқымдық материалдарға қойылатын</w:t>
      </w:r>
      <w:r>
        <w:br/>
      </w:r>
      <w:r>
        <w:rPr>
          <w:rFonts w:ascii="Times New Roman"/>
          <w:b/>
          <w:i w:val="false"/>
          <w:color w:val="000000"/>
        </w:rPr>
        <w:t>
фитосанитариялық талаптар</w:t>
      </w:r>
    </w:p>
    <w:bookmarkEnd w:id="7"/>
    <w:bookmarkStart w:name="z28" w:id="8"/>
    <w:p>
      <w:pPr>
        <w:spacing w:after="0"/>
        <w:ind w:left="0"/>
        <w:jc w:val="both"/>
      </w:pPr>
      <w:r>
        <w:rPr>
          <w:rFonts w:ascii="Times New Roman"/>
          <w:b w:val="false"/>
          <w:i w:val="false"/>
          <w:color w:val="000000"/>
          <w:sz w:val="28"/>
        </w:rPr>
        <w:t>
      15. Отырғызу немесе тұқымдық материалдарда:</w:t>
      </w:r>
      <w:r>
        <w:br/>
      </w:r>
      <w:r>
        <w:rPr>
          <w:rFonts w:ascii="Times New Roman"/>
          <w:b w:val="false"/>
          <w:i w:val="false"/>
          <w:color w:val="000000"/>
          <w:sz w:val="28"/>
        </w:rPr>
        <w:t>
</w:t>
      </w:r>
      <w:r>
        <w:rPr>
          <w:rFonts w:ascii="Times New Roman"/>
          <w:b w:val="false"/>
          <w:i w:val="false"/>
          <w:color w:val="000000"/>
          <w:sz w:val="28"/>
        </w:rPr>
        <w:t>
      1) экспорттаушы елдердің ұлттық карантиндік қызметтерінің фитосанитарлық сертификаты;</w:t>
      </w:r>
      <w:r>
        <w:br/>
      </w:r>
      <w:r>
        <w:rPr>
          <w:rFonts w:ascii="Times New Roman"/>
          <w:b w:val="false"/>
          <w:i w:val="false"/>
          <w:color w:val="000000"/>
          <w:sz w:val="28"/>
        </w:rPr>
        <w:t>
</w:t>
      </w:r>
      <w:r>
        <w:rPr>
          <w:rFonts w:ascii="Times New Roman"/>
          <w:b w:val="false"/>
          <w:i w:val="false"/>
          <w:color w:val="000000"/>
          <w:sz w:val="28"/>
        </w:rPr>
        <w:t>
      2) өнімнің атауы, шыққан елі, экспорттаушы және (немесе) кері экспорттаушы, өндірілген орны және (немесе) учаскесі туралы ақпараты бар таңбасы;</w:t>
      </w:r>
      <w:r>
        <w:br/>
      </w:r>
      <w:r>
        <w:rPr>
          <w:rFonts w:ascii="Times New Roman"/>
          <w:b w:val="false"/>
          <w:i w:val="false"/>
          <w:color w:val="000000"/>
          <w:sz w:val="28"/>
        </w:rPr>
        <w:t>
</w:t>
      </w:r>
      <w:r>
        <w:rPr>
          <w:rFonts w:ascii="Times New Roman"/>
          <w:b w:val="false"/>
          <w:i w:val="false"/>
          <w:color w:val="000000"/>
          <w:sz w:val="28"/>
        </w:rPr>
        <w:t>
      3) өсімдіктер карантині саласындағы мемлекеттік бақылау мен қадағалау рәсімі аяқталғанға дейін бастапқы орамасы болуы тиіс.</w:t>
      </w:r>
      <w:r>
        <w:br/>
      </w:r>
      <w:r>
        <w:rPr>
          <w:rFonts w:ascii="Times New Roman"/>
          <w:b w:val="false"/>
          <w:i w:val="false"/>
          <w:color w:val="000000"/>
          <w:sz w:val="28"/>
        </w:rPr>
        <w:t>
</w:t>
      </w:r>
      <w:r>
        <w:rPr>
          <w:rFonts w:ascii="Times New Roman"/>
          <w:b w:val="false"/>
          <w:i w:val="false"/>
          <w:color w:val="000000"/>
          <w:sz w:val="28"/>
        </w:rPr>
        <w:t>
      16. Зертханалық сараптама нәтижелерін алғанға дейін отырғызу немесе тұқымдық материалды пайдалануға тыйым салынады. Зертханалық сараптама аяқталғанға дейін отырғызу немесе тұқымдық материал карантиндік объектілердің таралуын болдырмайтын жағдайларда ұсталуы тиіс.</w:t>
      </w:r>
      <w:r>
        <w:br/>
      </w:r>
      <w:r>
        <w:rPr>
          <w:rFonts w:ascii="Times New Roman"/>
          <w:b w:val="false"/>
          <w:i w:val="false"/>
          <w:color w:val="000000"/>
          <w:sz w:val="28"/>
        </w:rPr>
        <w:t>
</w:t>
      </w:r>
      <w:r>
        <w:rPr>
          <w:rFonts w:ascii="Times New Roman"/>
          <w:b w:val="false"/>
          <w:i w:val="false"/>
          <w:color w:val="000000"/>
          <w:sz w:val="28"/>
        </w:rPr>
        <w:t>
      17. Олардың иелерінің өтініштері бойынша ерекше ғылыми немесе басқа да құндылықтары бар үлгілерді қоспағанда, зертханалық сараптамадан өткен үлгілер өнімнің иесіне немесе оның өкіліне қайтарылмайды.</w:t>
      </w:r>
      <w:r>
        <w:br/>
      </w:r>
      <w:r>
        <w:rPr>
          <w:rFonts w:ascii="Times New Roman"/>
          <w:b w:val="false"/>
          <w:i w:val="false"/>
          <w:color w:val="000000"/>
          <w:sz w:val="28"/>
        </w:rPr>
        <w:t>
</w:t>
      </w:r>
      <w:r>
        <w:rPr>
          <w:rFonts w:ascii="Times New Roman"/>
          <w:b w:val="false"/>
          <w:i w:val="false"/>
          <w:color w:val="000000"/>
          <w:sz w:val="28"/>
        </w:rPr>
        <w:t>
      18. Тұқымдық картоп партиялары жаңа ыдыста оралған болуы тиіс.</w:t>
      </w:r>
      <w:r>
        <w:br/>
      </w:r>
      <w:r>
        <w:rPr>
          <w:rFonts w:ascii="Times New Roman"/>
          <w:b w:val="false"/>
          <w:i w:val="false"/>
          <w:color w:val="000000"/>
          <w:sz w:val="28"/>
        </w:rPr>
        <w:t>
</w:t>
      </w:r>
      <w:r>
        <w:rPr>
          <w:rFonts w:ascii="Times New Roman"/>
          <w:b w:val="false"/>
          <w:i w:val="false"/>
          <w:color w:val="000000"/>
          <w:sz w:val="28"/>
        </w:rPr>
        <w:t>
      19. Құмырадағы өсімдіктердің отырғызу материалдары және (немесе) тамыр жүйесі жабық өсімдіктер Қазақстан Республикасының аумағына карантиндік объектілерден бос қоректік субстратта әкелінуі тиіс.</w:t>
      </w:r>
      <w:r>
        <w:br/>
      </w:r>
      <w:r>
        <w:rPr>
          <w:rFonts w:ascii="Times New Roman"/>
          <w:b w:val="false"/>
          <w:i w:val="false"/>
          <w:color w:val="000000"/>
          <w:sz w:val="28"/>
        </w:rPr>
        <w:t>
</w:t>
      </w:r>
      <w:r>
        <w:rPr>
          <w:rFonts w:ascii="Times New Roman"/>
          <w:b w:val="false"/>
          <w:i w:val="false"/>
          <w:color w:val="000000"/>
          <w:sz w:val="28"/>
        </w:rPr>
        <w:t>
      20. Тамыр айналасында топырақ бар өсімдіктерді Қазақстан Республикасының аумағына әкелуге тыйым салынады.</w:t>
      </w:r>
      <w:r>
        <w:br/>
      </w:r>
      <w:r>
        <w:rPr>
          <w:rFonts w:ascii="Times New Roman"/>
          <w:b w:val="false"/>
          <w:i w:val="false"/>
          <w:color w:val="000000"/>
          <w:sz w:val="28"/>
        </w:rPr>
        <w:t>
</w:t>
      </w:r>
      <w:r>
        <w:rPr>
          <w:rFonts w:ascii="Times New Roman"/>
          <w:b w:val="false"/>
          <w:i w:val="false"/>
          <w:color w:val="000000"/>
          <w:sz w:val="28"/>
        </w:rPr>
        <w:t>
      21. Әкелінетін әсемдік, жеміс-жидек дақылдары мен жүзімнің (бүлдіргеннен басқа) отырғызу материалы қалыпты жай-күйде, жапырақсыз, гүлсіз және жеміссіз болуы тиіс.</w:t>
      </w:r>
      <w:r>
        <w:br/>
      </w:r>
      <w:r>
        <w:rPr>
          <w:rFonts w:ascii="Times New Roman"/>
          <w:b w:val="false"/>
          <w:i w:val="false"/>
          <w:color w:val="000000"/>
          <w:sz w:val="28"/>
        </w:rPr>
        <w:t>
</w:t>
      </w:r>
      <w:r>
        <w:rPr>
          <w:rFonts w:ascii="Times New Roman"/>
          <w:b w:val="false"/>
          <w:i w:val="false"/>
          <w:color w:val="000000"/>
          <w:sz w:val="28"/>
        </w:rPr>
        <w:t>
      22. Карантиндік объектілер анықталған отырғызу немесе тұқымдық материал партиялары иесінің қалауы бойынша залалсыздандырылуға немесе жойылуға, ал иесі бас тартқан немесе оларды жүргізу мүмкін болмаған жағдайда – қайтарылуға жатады. Бұл ретте тек партияның залалданған бөлігі залалсыздандырылуы, қайтарылуы немесе жойылуы тиіс.</w:t>
      </w:r>
      <w:r>
        <w:br/>
      </w:r>
      <w:r>
        <w:rPr>
          <w:rFonts w:ascii="Times New Roman"/>
          <w:b w:val="false"/>
          <w:i w:val="false"/>
          <w:color w:val="000000"/>
          <w:sz w:val="28"/>
        </w:rPr>
        <w:t>
</w:t>
      </w:r>
      <w:r>
        <w:rPr>
          <w:rFonts w:ascii="Times New Roman"/>
          <w:b w:val="false"/>
          <w:i w:val="false"/>
          <w:color w:val="000000"/>
          <w:sz w:val="28"/>
        </w:rPr>
        <w:t>
      Карантиндік объектілермен залалданған, ерекше ғылыми немесе өзге де құндылығы бар отырғызу немесе тұқымдық материалы иесінің өтініші бойынша интродукциялық-карантиндік питомникке зерттеуге берілуі мүмкін. Карантиндік объектілермен залалдану жойылғаннан кейін отырғызу немесе тұқымдық материал иесіне қайтарылады.</w:t>
      </w:r>
      <w:r>
        <w:br/>
      </w:r>
      <w:r>
        <w:rPr>
          <w:rFonts w:ascii="Times New Roman"/>
          <w:b w:val="false"/>
          <w:i w:val="false"/>
          <w:color w:val="000000"/>
          <w:sz w:val="28"/>
        </w:rPr>
        <w:t>
</w:t>
      </w:r>
      <w:r>
        <w:rPr>
          <w:rFonts w:ascii="Times New Roman"/>
          <w:b w:val="false"/>
          <w:i w:val="false"/>
          <w:color w:val="000000"/>
          <w:sz w:val="28"/>
        </w:rPr>
        <w:t>
      23. Тұқымдық картоп Карантиндік объектілер </w:t>
      </w:r>
      <w:r>
        <w:rPr>
          <w:rFonts w:ascii="Times New Roman"/>
          <w:b w:val="false"/>
          <w:i w:val="false"/>
          <w:color w:val="000000"/>
          <w:sz w:val="28"/>
        </w:rPr>
        <w:t>тізбесіне</w:t>
      </w:r>
      <w:r>
        <w:rPr>
          <w:rFonts w:ascii="Times New Roman"/>
          <w:b w:val="false"/>
          <w:i w:val="false"/>
          <w:color w:val="000000"/>
          <w:sz w:val="28"/>
        </w:rPr>
        <w:t xml:space="preserve"> енгізілген саңырауқұлақты, бактериялық, фитоплазмалық, вирустық және жұмырқұртты ауруларды қоздырғыштардан бос аймақтарда, орындарда және (немесе) учаскелерде өндірілген болуы тиіс, ол фитосанитариялық сертификаттың «Қосымша декларация» деген бөлімінде тиісті ақпаратпен расталуы тиіс.</w:t>
      </w:r>
      <w:r>
        <w:br/>
      </w:r>
      <w:r>
        <w:rPr>
          <w:rFonts w:ascii="Times New Roman"/>
          <w:b w:val="false"/>
          <w:i w:val="false"/>
          <w:color w:val="000000"/>
          <w:sz w:val="28"/>
        </w:rPr>
        <w:t>
</w:t>
      </w:r>
      <w:r>
        <w:rPr>
          <w:rFonts w:ascii="Times New Roman"/>
          <w:b w:val="false"/>
          <w:i w:val="false"/>
          <w:color w:val="000000"/>
          <w:sz w:val="28"/>
        </w:rPr>
        <w:t>
      24. Шекілдеуікті, сүйекті және жаңғақ жемісті дақылдардың көшеттері, телітушілері және қалемшелері Карантиндік объектілер </w:t>
      </w:r>
      <w:r>
        <w:rPr>
          <w:rFonts w:ascii="Times New Roman"/>
          <w:b w:val="false"/>
          <w:i w:val="false"/>
          <w:color w:val="000000"/>
          <w:sz w:val="28"/>
        </w:rPr>
        <w:t>тізбесіне</w:t>
      </w:r>
      <w:r>
        <w:rPr>
          <w:rFonts w:ascii="Times New Roman"/>
          <w:b w:val="false"/>
          <w:i w:val="false"/>
          <w:color w:val="000000"/>
          <w:sz w:val="28"/>
        </w:rPr>
        <w:t xml:space="preserve"> енгізілген өсімдік зиянкестерінен, саңырауқұлақтық, бактериялық, фитоплазмалық, вирустық және жұмырқұртты аурулар қоздырғыштарынан бос болуы және олардан бос аймақтарда, орындарда және (немесе) учаскелерде өсірілген болуы тиіс, ол фитосанитариялық сертификаттың «Қосымша декларация» деген бөлімінде тиісті ақпаратпен расталуы тиіс.</w:t>
      </w:r>
      <w:r>
        <w:br/>
      </w:r>
      <w:r>
        <w:rPr>
          <w:rFonts w:ascii="Times New Roman"/>
          <w:b w:val="false"/>
          <w:i w:val="false"/>
          <w:color w:val="000000"/>
          <w:sz w:val="28"/>
        </w:rPr>
        <w:t>
</w:t>
      </w:r>
      <w:r>
        <w:rPr>
          <w:rFonts w:ascii="Times New Roman"/>
          <w:b w:val="false"/>
          <w:i w:val="false"/>
          <w:color w:val="000000"/>
          <w:sz w:val="28"/>
        </w:rPr>
        <w:t>
      25. Импорттық отырғызу немесе тұқымдық материалмен жүргізілген егістер (отырғызулар) жыл сайын тексерілуі тиіс. Бұл жұмыстарды орындауды өсімдіктер карантині жөніндегі мемлекеттік инспекторлардың нұсқамалары бойынша жеке және заңды тұлғалар қамтамасыз етеді.</w:t>
      </w:r>
      <w:r>
        <w:br/>
      </w:r>
      <w:r>
        <w:rPr>
          <w:rFonts w:ascii="Times New Roman"/>
          <w:b w:val="false"/>
          <w:i w:val="false"/>
          <w:color w:val="000000"/>
          <w:sz w:val="28"/>
        </w:rPr>
        <w:t>
</w:t>
      </w:r>
      <w:r>
        <w:rPr>
          <w:rFonts w:ascii="Times New Roman"/>
          <w:b w:val="false"/>
          <w:i w:val="false"/>
          <w:color w:val="000000"/>
          <w:sz w:val="28"/>
        </w:rPr>
        <w:t>
      26. Отырғызу немесе тұқымдық материалдарды тасымалдау төгілуді болдырмау шараларын қамтамасыз ете отырып, орамада жүзеге асырылады. Бұл ретте бір орамада әртүрлі отырғызу немесе тұқымдық материалдардың болуына жол берілмейді.</w:t>
      </w:r>
    </w:p>
    <w:bookmarkEnd w:id="8"/>
    <w:bookmarkStart w:name="z43" w:id="9"/>
    <w:p>
      <w:pPr>
        <w:spacing w:after="0"/>
        <w:ind w:left="0"/>
        <w:jc w:val="left"/>
      </w:pPr>
      <w:r>
        <w:rPr>
          <w:rFonts w:ascii="Times New Roman"/>
          <w:b/>
          <w:i w:val="false"/>
          <w:color w:val="000000"/>
        </w:rPr>
        <w:t xml:space="preserve"> 
4. Азық-түліктік және (немесе) техникалық мақсаттарға</w:t>
      </w:r>
      <w:r>
        <w:br/>
      </w:r>
      <w:r>
        <w:rPr>
          <w:rFonts w:ascii="Times New Roman"/>
          <w:b/>
          <w:i w:val="false"/>
          <w:color w:val="000000"/>
        </w:rPr>
        <w:t>
арналған жемістерге, көкөністерге және картопқа</w:t>
      </w:r>
      <w:r>
        <w:br/>
      </w:r>
      <w:r>
        <w:rPr>
          <w:rFonts w:ascii="Times New Roman"/>
          <w:b/>
          <w:i w:val="false"/>
          <w:color w:val="000000"/>
        </w:rPr>
        <w:t>
қойылатын фитосанитариялық талаптар</w:t>
      </w:r>
    </w:p>
    <w:bookmarkEnd w:id="9"/>
    <w:bookmarkStart w:name="z44" w:id="10"/>
    <w:p>
      <w:pPr>
        <w:spacing w:after="0"/>
        <w:ind w:left="0"/>
        <w:jc w:val="both"/>
      </w:pPr>
      <w:r>
        <w:rPr>
          <w:rFonts w:ascii="Times New Roman"/>
          <w:b w:val="false"/>
          <w:i w:val="false"/>
          <w:color w:val="000000"/>
          <w:sz w:val="28"/>
        </w:rPr>
        <w:t>
      27. Жемістерде, көкөністерде және картопта:</w:t>
      </w:r>
      <w:r>
        <w:br/>
      </w:r>
      <w:r>
        <w:rPr>
          <w:rFonts w:ascii="Times New Roman"/>
          <w:b w:val="false"/>
          <w:i w:val="false"/>
          <w:color w:val="000000"/>
          <w:sz w:val="28"/>
        </w:rPr>
        <w:t>
</w:t>
      </w:r>
      <w:r>
        <w:rPr>
          <w:rFonts w:ascii="Times New Roman"/>
          <w:b w:val="false"/>
          <w:i w:val="false"/>
          <w:color w:val="000000"/>
          <w:sz w:val="28"/>
        </w:rPr>
        <w:t>
      1) өнімнің атауы, шыққан елі, экспорттаушы және (немесе) кері экспорттаушы, өндірілген орны және (немесе) учаскесі туралы ақпараты бар таңбасы;</w:t>
      </w:r>
      <w:r>
        <w:br/>
      </w:r>
      <w:r>
        <w:rPr>
          <w:rFonts w:ascii="Times New Roman"/>
          <w:b w:val="false"/>
          <w:i w:val="false"/>
          <w:color w:val="000000"/>
          <w:sz w:val="28"/>
        </w:rPr>
        <w:t>
</w:t>
      </w:r>
      <w:r>
        <w:rPr>
          <w:rFonts w:ascii="Times New Roman"/>
          <w:b w:val="false"/>
          <w:i w:val="false"/>
          <w:color w:val="000000"/>
          <w:sz w:val="28"/>
        </w:rPr>
        <w:t>
      2) өсімдіктер карантині саласындағы мемлекеттік бақылау мен қадағалау рәсімі аяқталғанға дейін бастапқы орамасы болуы тиіс.</w:t>
      </w:r>
      <w:r>
        <w:br/>
      </w:r>
      <w:r>
        <w:rPr>
          <w:rFonts w:ascii="Times New Roman"/>
          <w:b w:val="false"/>
          <w:i w:val="false"/>
          <w:color w:val="000000"/>
          <w:sz w:val="28"/>
        </w:rPr>
        <w:t>
</w:t>
      </w:r>
      <w:r>
        <w:rPr>
          <w:rFonts w:ascii="Times New Roman"/>
          <w:b w:val="false"/>
          <w:i w:val="false"/>
          <w:color w:val="000000"/>
          <w:sz w:val="28"/>
        </w:rPr>
        <w:t>
      28. Егер партиядан іріктеп алынған жеміс, көкөніс және картоп үлгісінде (үлгілерінде) карантиндік объектілер анықталса, бұл партия иесінің қалауы бойынша залалсыздандырылуға немесе жойылуға, ал иесі залалсыздандырудан немесе жоюдан бас тартқан немесе оларды жүргізу мүмкін болмаған жағдайда – қайтарылуға жатады. Бұл ретте тек партияның залалданған бөлігі залалсыздандырылуы, жойылуы немесе қайтарылуы тиіс.</w:t>
      </w:r>
      <w:r>
        <w:br/>
      </w:r>
      <w:r>
        <w:rPr>
          <w:rFonts w:ascii="Times New Roman"/>
          <w:b w:val="false"/>
          <w:i w:val="false"/>
          <w:color w:val="000000"/>
          <w:sz w:val="28"/>
        </w:rPr>
        <w:t>
</w:t>
      </w:r>
      <w:r>
        <w:rPr>
          <w:rFonts w:ascii="Times New Roman"/>
          <w:b w:val="false"/>
          <w:i w:val="false"/>
          <w:color w:val="000000"/>
          <w:sz w:val="28"/>
        </w:rPr>
        <w:t>
      29. Картоптағы және (немесе) өзге де түйнекжемісті және тамыржемісті көкөністегі топырақ қосындысы өнім салмағының 0,5 %-ынан аспауы тиіс.</w:t>
      </w:r>
      <w:r>
        <w:br/>
      </w:r>
      <w:r>
        <w:rPr>
          <w:rFonts w:ascii="Times New Roman"/>
          <w:b w:val="false"/>
          <w:i w:val="false"/>
          <w:color w:val="000000"/>
          <w:sz w:val="28"/>
        </w:rPr>
        <w:t>
</w:t>
      </w:r>
      <w:r>
        <w:rPr>
          <w:rFonts w:ascii="Times New Roman"/>
          <w:b w:val="false"/>
          <w:i w:val="false"/>
          <w:color w:val="000000"/>
          <w:sz w:val="28"/>
        </w:rPr>
        <w:t>
      30. Жемістерді, көкөністерді және картопты әкелген кезде өсімдік тектес материалдардан жасалған төсенішті пайдалануға тыйым салынады.</w:t>
      </w:r>
      <w:r>
        <w:br/>
      </w:r>
      <w:r>
        <w:rPr>
          <w:rFonts w:ascii="Times New Roman"/>
          <w:b w:val="false"/>
          <w:i w:val="false"/>
          <w:color w:val="000000"/>
          <w:sz w:val="28"/>
        </w:rPr>
        <w:t>
</w:t>
      </w:r>
      <w:r>
        <w:rPr>
          <w:rFonts w:ascii="Times New Roman"/>
          <w:b w:val="false"/>
          <w:i w:val="false"/>
          <w:color w:val="000000"/>
          <w:sz w:val="28"/>
        </w:rPr>
        <w:t>
      31. Жемістерді, көкөністерді және картопты тасымалдау төгілуді болдырмау шараларын қамтамасыз ете отырып орамада жүзеге асырылады. Бұл ретте бір орамада әртүрлі жемістердің, көкөністердің болуына жол берілмейді.</w:t>
      </w:r>
    </w:p>
    <w:bookmarkEnd w:id="10"/>
    <w:bookmarkStart w:name="z51" w:id="11"/>
    <w:p>
      <w:pPr>
        <w:spacing w:after="0"/>
        <w:ind w:left="0"/>
        <w:jc w:val="left"/>
      </w:pPr>
      <w:r>
        <w:rPr>
          <w:rFonts w:ascii="Times New Roman"/>
          <w:b/>
          <w:i w:val="false"/>
          <w:color w:val="000000"/>
        </w:rPr>
        <w:t xml:space="preserve"> 
5. Тірі гүлдер мен қыш құмыра өсімдіктері кесінділеріне,</w:t>
      </w:r>
      <w:r>
        <w:br/>
      </w:r>
      <w:r>
        <w:rPr>
          <w:rFonts w:ascii="Times New Roman"/>
          <w:b/>
          <w:i w:val="false"/>
          <w:color w:val="000000"/>
        </w:rPr>
        <w:t>
ғылыми-зерттеу мақсаттары үшін кенелерге, жұмырқұрттарға және</w:t>
      </w:r>
      <w:r>
        <w:br/>
      </w:r>
      <w:r>
        <w:rPr>
          <w:rFonts w:ascii="Times New Roman"/>
          <w:b/>
          <w:i w:val="false"/>
          <w:color w:val="000000"/>
        </w:rPr>
        <w:t>
тірі жәндіктерге қойылатын фитосанитариялық талаптар</w:t>
      </w:r>
    </w:p>
    <w:bookmarkEnd w:id="11"/>
    <w:bookmarkStart w:name="z52" w:id="12"/>
    <w:p>
      <w:pPr>
        <w:spacing w:after="0"/>
        <w:ind w:left="0"/>
        <w:jc w:val="both"/>
      </w:pPr>
      <w:r>
        <w:rPr>
          <w:rFonts w:ascii="Times New Roman"/>
          <w:b w:val="false"/>
          <w:i w:val="false"/>
          <w:color w:val="000000"/>
          <w:sz w:val="28"/>
        </w:rPr>
        <w:t>
      32. Тірі гүлдер мен қыш құмыра өсімдіктері кесінділерінде:</w:t>
      </w:r>
      <w:r>
        <w:br/>
      </w:r>
      <w:r>
        <w:rPr>
          <w:rFonts w:ascii="Times New Roman"/>
          <w:b w:val="false"/>
          <w:i w:val="false"/>
          <w:color w:val="000000"/>
          <w:sz w:val="28"/>
        </w:rPr>
        <w:t>
</w:t>
      </w:r>
      <w:r>
        <w:rPr>
          <w:rFonts w:ascii="Times New Roman"/>
          <w:b w:val="false"/>
          <w:i w:val="false"/>
          <w:color w:val="000000"/>
          <w:sz w:val="28"/>
        </w:rPr>
        <w:t>
      1) өнімнің атауы, шыққан елі, экспорттаушы және (немесе) кері экспорттаушы, өндірілген орны және (немесе) учаскесі туралы ақпараты бар таңбасы;</w:t>
      </w:r>
      <w:r>
        <w:br/>
      </w:r>
      <w:r>
        <w:rPr>
          <w:rFonts w:ascii="Times New Roman"/>
          <w:b w:val="false"/>
          <w:i w:val="false"/>
          <w:color w:val="000000"/>
          <w:sz w:val="28"/>
        </w:rPr>
        <w:t>
</w:t>
      </w:r>
      <w:r>
        <w:rPr>
          <w:rFonts w:ascii="Times New Roman"/>
          <w:b w:val="false"/>
          <w:i w:val="false"/>
          <w:color w:val="000000"/>
          <w:sz w:val="28"/>
        </w:rPr>
        <w:t>
      2) өсімдіктер карантині саласындағы мемлекеттік бақылау мен қадағалау рәсімі аяқталғанға дейін бастапқы орамасы болуы тиіс.</w:t>
      </w:r>
      <w:r>
        <w:br/>
      </w:r>
      <w:r>
        <w:rPr>
          <w:rFonts w:ascii="Times New Roman"/>
          <w:b w:val="false"/>
          <w:i w:val="false"/>
          <w:color w:val="000000"/>
          <w:sz w:val="28"/>
        </w:rPr>
        <w:t>
</w:t>
      </w:r>
      <w:r>
        <w:rPr>
          <w:rFonts w:ascii="Times New Roman"/>
          <w:b w:val="false"/>
          <w:i w:val="false"/>
          <w:color w:val="000000"/>
          <w:sz w:val="28"/>
        </w:rPr>
        <w:t>
      33. Карантиндік объектілермен залалданған тірі гүлдер және қыш құмыра өсімдіктері кесінділерінің партиясы иесінің қалауы бойынша залалсыздандырылуға немесе жойылуға, ал иесі одан бас тартқан немесе оларды жүргізу мүмкін болмаған жағдайда – қайтарылуға жатады. Бұл ретте тек партияның залалданған бөлігі залалсыздандырылуы, жойылуы немесе қайтарылуы тиіс.</w:t>
      </w:r>
      <w:r>
        <w:br/>
      </w:r>
      <w:r>
        <w:rPr>
          <w:rFonts w:ascii="Times New Roman"/>
          <w:b w:val="false"/>
          <w:i w:val="false"/>
          <w:color w:val="000000"/>
          <w:sz w:val="28"/>
        </w:rPr>
        <w:t>
</w:t>
      </w:r>
      <w:r>
        <w:rPr>
          <w:rFonts w:ascii="Times New Roman"/>
          <w:b w:val="false"/>
          <w:i w:val="false"/>
          <w:color w:val="000000"/>
          <w:sz w:val="28"/>
        </w:rPr>
        <w:t>
      34. Хризантема (Chrysanthemum, Dendranthema) өндірілетін аймақ, орын және (немесе) учаске хризантема аскохитозасы Didymella ligulicola (K.F. Baker, Dimock &amp; Davis) von Arx қоздырғышынан және хризантеманың ақ татын Puccinia horiana P. Henn. қоздырғышынан бос болуы тиіс, оны жөнелту алдындағы үш жыл ішінде жүргізілген зерттеу нәтижелері бойынша экспорттаушы елдің уәкілетті органы растауы тиіс. Бұл туралы фитосанитариялық сертификаттың «Қосымша декларация» деген бөліміне тиісті жазу жазылады.</w:t>
      </w:r>
      <w:r>
        <w:br/>
      </w:r>
      <w:r>
        <w:rPr>
          <w:rFonts w:ascii="Times New Roman"/>
          <w:b w:val="false"/>
          <w:i w:val="false"/>
          <w:color w:val="000000"/>
          <w:sz w:val="28"/>
        </w:rPr>
        <w:t>
</w:t>
      </w:r>
      <w:r>
        <w:rPr>
          <w:rFonts w:ascii="Times New Roman"/>
          <w:b w:val="false"/>
          <w:i w:val="false"/>
          <w:color w:val="000000"/>
          <w:sz w:val="28"/>
        </w:rPr>
        <w:t>
      35. Ғылыми-зерттеу мақсаттары үшін кенелер, жұмырқұрттар және тірі жәндіктер картон жәшіктерге буып-түйілуі тиіс. Бұл ретте орама жолда жәндіктердің ұшып кету немесе жан-жаққа тарап кету мүмкіндігін болдырмауы және жәндіктердің дем алуына қажетті ауа баруын қамтамасыз етуі тиіс.</w:t>
      </w:r>
      <w:r>
        <w:br/>
      </w:r>
      <w:r>
        <w:rPr>
          <w:rFonts w:ascii="Times New Roman"/>
          <w:b w:val="false"/>
          <w:i w:val="false"/>
          <w:color w:val="000000"/>
          <w:sz w:val="28"/>
        </w:rPr>
        <w:t>
      Жолда жәндіктердің кукласынан немесе пупарилерден ерте шығуын болдырмау үшін жіберілетін картон жәшіктің ішін пенопластпен айнала қымтайды және буып-түю материалы арасын жалпақ консерві банкалары түріндегі арнайы құрғақ химиялық тоңазытқыштармен бітеп тастайды.</w:t>
      </w:r>
      <w:r>
        <w:br/>
      </w:r>
      <w:r>
        <w:rPr>
          <w:rFonts w:ascii="Times New Roman"/>
          <w:b w:val="false"/>
          <w:i w:val="false"/>
          <w:color w:val="000000"/>
          <w:sz w:val="28"/>
        </w:rPr>
        <w:t>
</w:t>
      </w:r>
      <w:r>
        <w:rPr>
          <w:rFonts w:ascii="Times New Roman"/>
          <w:b w:val="false"/>
          <w:i w:val="false"/>
          <w:color w:val="000000"/>
          <w:sz w:val="28"/>
        </w:rPr>
        <w:t>
      36. Тірі гүлдер мен қыш құмыра өсімдіктерінің кесінділері орамада тасымалданады. Орамада әртүрлі тірі гүлдер кесінділерінің немесе бір қыш құмыра өсімдіктері шоғын әкелуге жол берілмейді.</w:t>
      </w:r>
      <w:r>
        <w:br/>
      </w:r>
      <w:r>
        <w:rPr>
          <w:rFonts w:ascii="Times New Roman"/>
          <w:b w:val="false"/>
          <w:i w:val="false"/>
          <w:color w:val="000000"/>
          <w:sz w:val="28"/>
        </w:rPr>
        <w:t>
</w:t>
      </w:r>
      <w:r>
        <w:rPr>
          <w:rFonts w:ascii="Times New Roman"/>
          <w:b w:val="false"/>
          <w:i w:val="false"/>
          <w:color w:val="000000"/>
          <w:sz w:val="28"/>
        </w:rPr>
        <w:t>
      37. Кенелерді, жұмырқұрттарды және тірі жәндіктерді дәнді, дәнді-бұршақты, жемдік, майлы, техникалық дақылдармен және оларды қайта өңдеу өнімдерімен; жемістермен, көкөністермен және картоппен; отырғызу немесе тұқымдық материалдармен, тірі гүлдер мен қыш құмыра өсімдіктерінің кесінділерімен, ағаш, буып-түйеу және бекіту материалдарымен тасымалдауға жол берілмейді.</w:t>
      </w:r>
    </w:p>
    <w:bookmarkEnd w:id="12"/>
    <w:bookmarkStart w:name="z60" w:id="13"/>
    <w:p>
      <w:pPr>
        <w:spacing w:after="0"/>
        <w:ind w:left="0"/>
        <w:jc w:val="left"/>
      </w:pPr>
      <w:r>
        <w:rPr>
          <w:rFonts w:ascii="Times New Roman"/>
          <w:b/>
          <w:i w:val="false"/>
          <w:color w:val="000000"/>
        </w:rPr>
        <w:t xml:space="preserve"> 
6. Ағаш, буып-түйеу және бекітпе материалдарына</w:t>
      </w:r>
      <w:r>
        <w:br/>
      </w:r>
      <w:r>
        <w:rPr>
          <w:rFonts w:ascii="Times New Roman"/>
          <w:b/>
          <w:i w:val="false"/>
          <w:color w:val="000000"/>
        </w:rPr>
        <w:t>
қойылатын фитосанитариялық талаптар</w:t>
      </w:r>
    </w:p>
    <w:bookmarkEnd w:id="13"/>
    <w:bookmarkStart w:name="z61" w:id="14"/>
    <w:p>
      <w:pPr>
        <w:spacing w:after="0"/>
        <w:ind w:left="0"/>
        <w:jc w:val="both"/>
      </w:pPr>
      <w:r>
        <w:rPr>
          <w:rFonts w:ascii="Times New Roman"/>
          <w:b w:val="false"/>
          <w:i w:val="false"/>
          <w:color w:val="000000"/>
          <w:sz w:val="28"/>
        </w:rPr>
        <w:t>
      38. Қазақстан Республикасы аумағына әкелінетін ағаш, буып-түйеу және бекітпе материалы, оның ішінде жөнделген ағаш, буып-түйеу және бекітпе материалының бөлшектері:</w:t>
      </w:r>
      <w:r>
        <w:br/>
      </w:r>
      <w:r>
        <w:rPr>
          <w:rFonts w:ascii="Times New Roman"/>
          <w:b w:val="false"/>
          <w:i w:val="false"/>
          <w:color w:val="000000"/>
          <w:sz w:val="28"/>
        </w:rPr>
        <w:t>
</w:t>
      </w:r>
      <w:r>
        <w:rPr>
          <w:rFonts w:ascii="Times New Roman"/>
          <w:b w:val="false"/>
          <w:i w:val="false"/>
          <w:color w:val="000000"/>
          <w:sz w:val="28"/>
        </w:rPr>
        <w:t>
      1) залалсыздандырылған;</w:t>
      </w:r>
      <w:r>
        <w:br/>
      </w:r>
      <w:r>
        <w:rPr>
          <w:rFonts w:ascii="Times New Roman"/>
          <w:b w:val="false"/>
          <w:i w:val="false"/>
          <w:color w:val="000000"/>
          <w:sz w:val="28"/>
        </w:rPr>
        <w:t>
</w:t>
      </w:r>
      <w:r>
        <w:rPr>
          <w:rFonts w:ascii="Times New Roman"/>
          <w:b w:val="false"/>
          <w:i w:val="false"/>
          <w:color w:val="000000"/>
          <w:sz w:val="28"/>
        </w:rPr>
        <w:t>
      2) таңбаланған;</w:t>
      </w:r>
      <w:r>
        <w:br/>
      </w:r>
      <w:r>
        <w:rPr>
          <w:rFonts w:ascii="Times New Roman"/>
          <w:b w:val="false"/>
          <w:i w:val="false"/>
          <w:color w:val="000000"/>
          <w:sz w:val="28"/>
        </w:rPr>
        <w:t>
</w:t>
      </w:r>
      <w:r>
        <w:rPr>
          <w:rFonts w:ascii="Times New Roman"/>
          <w:b w:val="false"/>
          <w:i w:val="false"/>
          <w:color w:val="000000"/>
          <w:sz w:val="28"/>
        </w:rPr>
        <w:t>
      3) қабығынан аршылған болуы тиіс.</w:t>
      </w:r>
      <w:r>
        <w:br/>
      </w:r>
      <w:r>
        <w:rPr>
          <w:rFonts w:ascii="Times New Roman"/>
          <w:b w:val="false"/>
          <w:i w:val="false"/>
          <w:color w:val="000000"/>
          <w:sz w:val="28"/>
        </w:rPr>
        <w:t>
</w:t>
      </w:r>
      <w:r>
        <w:rPr>
          <w:rFonts w:ascii="Times New Roman"/>
          <w:b w:val="false"/>
          <w:i w:val="false"/>
          <w:color w:val="000000"/>
          <w:sz w:val="28"/>
        </w:rPr>
        <w:t>
      39. Ағаш, буып-түйеу және бекітпе материалының ылғалдылығы 20%-дан аспауы тиіс.</w:t>
      </w:r>
      <w:r>
        <w:br/>
      </w:r>
      <w:r>
        <w:rPr>
          <w:rFonts w:ascii="Times New Roman"/>
          <w:b w:val="false"/>
          <w:i w:val="false"/>
          <w:color w:val="000000"/>
          <w:sz w:val="28"/>
        </w:rPr>
        <w:t>
</w:t>
      </w:r>
      <w:r>
        <w:rPr>
          <w:rFonts w:ascii="Times New Roman"/>
          <w:b w:val="false"/>
          <w:i w:val="false"/>
          <w:color w:val="000000"/>
          <w:sz w:val="28"/>
        </w:rPr>
        <w:t>
      40. Таңба болмаған жағдайда ағаш, буып-түйеу және бекітпе материалын фитосанитариялық сертификат болған кезде және өсімдіктер карантині саласындағы мемлекеттік бақылау мен қадағалаудың нәтижелері бойынша әкелуге жол беріледі.</w:t>
      </w:r>
      <w:r>
        <w:br/>
      </w:r>
      <w:r>
        <w:rPr>
          <w:rFonts w:ascii="Times New Roman"/>
          <w:b w:val="false"/>
          <w:i w:val="false"/>
          <w:color w:val="000000"/>
          <w:sz w:val="28"/>
        </w:rPr>
        <w:t>
</w:t>
      </w:r>
      <w:r>
        <w:rPr>
          <w:rFonts w:ascii="Times New Roman"/>
          <w:b w:val="false"/>
          <w:i w:val="false"/>
          <w:color w:val="000000"/>
          <w:sz w:val="28"/>
        </w:rPr>
        <w:t>
      41. Залалсыздандыруға, қайтарылуға немесе жойылуға жататын ағаш, буып-түйеу және бекітпе материалы карантиндік объектілер анықталған сәттен бастап тиісті фитосанитариялық шаралар жүргізгенге дейін олардың таралуын болдырмайтын жағдайда сақталуы тиіс.</w:t>
      </w:r>
    </w:p>
    <w:bookmarkEnd w:id="14"/>
    <w:bookmarkStart w:name="z68" w:id="15"/>
    <w:p>
      <w:pPr>
        <w:spacing w:after="0"/>
        <w:ind w:left="0"/>
        <w:jc w:val="both"/>
      </w:pPr>
      <w:r>
        <w:rPr>
          <w:rFonts w:ascii="Times New Roman"/>
          <w:b w:val="false"/>
          <w:i w:val="false"/>
          <w:color w:val="000000"/>
          <w:sz w:val="28"/>
        </w:rPr>
        <w:t xml:space="preserve">
Әкелінетін карантинге жатқызылған өнімге </w:t>
      </w:r>
      <w:r>
        <w:br/>
      </w:r>
      <w:r>
        <w:rPr>
          <w:rFonts w:ascii="Times New Roman"/>
          <w:b w:val="false"/>
          <w:i w:val="false"/>
          <w:color w:val="000000"/>
          <w:sz w:val="28"/>
        </w:rPr>
        <w:t xml:space="preserve">
қойылатын фитосанитариялық талаптарға  </w:t>
      </w:r>
      <w:r>
        <w:br/>
      </w:r>
      <w:r>
        <w:rPr>
          <w:rFonts w:ascii="Times New Roman"/>
          <w:b w:val="false"/>
          <w:i w:val="false"/>
          <w:color w:val="000000"/>
          <w:sz w:val="28"/>
        </w:rPr>
        <w:t xml:space="preserve">
қосымша                 </w:t>
      </w:r>
    </w:p>
    <w:bookmarkEnd w:id="15"/>
    <w:bookmarkStart w:name="z69" w:id="16"/>
    <w:p>
      <w:pPr>
        <w:spacing w:after="0"/>
        <w:ind w:left="0"/>
        <w:jc w:val="left"/>
      </w:pPr>
      <w:r>
        <w:rPr>
          <w:rFonts w:ascii="Times New Roman"/>
          <w:b/>
          <w:i w:val="false"/>
          <w:color w:val="000000"/>
        </w:rPr>
        <w:t xml:space="preserve"> 
Қазақстан Республикасының аумағына карантинге жатқызылған</w:t>
      </w:r>
      <w:r>
        <w:br/>
      </w:r>
      <w:r>
        <w:rPr>
          <w:rFonts w:ascii="Times New Roman"/>
          <w:b/>
          <w:i w:val="false"/>
          <w:color w:val="000000"/>
        </w:rPr>
        <w:t>
өнімді әкелу жүзеге асырылатын елдер тізбесі</w:t>
      </w:r>
    </w:p>
    <w:bookmarkEnd w:id="16"/>
    <w:bookmarkStart w:name="z70" w:id="17"/>
    <w:p>
      <w:pPr>
        <w:spacing w:after="0"/>
        <w:ind w:left="0"/>
        <w:jc w:val="both"/>
      </w:pPr>
      <w:r>
        <w:rPr>
          <w:rFonts w:ascii="Times New Roman"/>
          <w:b w:val="false"/>
          <w:i w:val="false"/>
          <w:color w:val="000000"/>
          <w:sz w:val="28"/>
        </w:rPr>
        <w:t>
      </w:t>
      </w:r>
      <w:r>
        <w:rPr>
          <w:rFonts w:ascii="Times New Roman"/>
          <w:b/>
          <w:i w:val="false"/>
          <w:color w:val="000000"/>
          <w:sz w:val="28"/>
        </w:rPr>
        <w:t>1. Австралия мен Океаниядан (Австралия, Вануату, Кука аралы, Микронезия, Жаңа Зеландия, Жаңа Папуа Гвинея, Америка Самоасы, Шығыс Самоа, Батыс Самоа, Соломон аралдары, Фиджи, Тонга, Француз Полинезиясы):</w:t>
      </w:r>
    </w:p>
    <w:bookmarkEnd w:id="17"/>
    <w:bookmarkStart w:name="z71" w:id="18"/>
    <w:p>
      <w:pPr>
        <w:spacing w:after="0"/>
        <w:ind w:left="0"/>
        <w:jc w:val="both"/>
      </w:pPr>
      <w:r>
        <w:rPr>
          <w:rFonts w:ascii="Times New Roman"/>
          <w:b w:val="false"/>
          <w:i w:val="false"/>
          <w:color w:val="000000"/>
          <w:sz w:val="28"/>
        </w:rPr>
        <w:t>
      1) дәнді, дәнді-бұршақты, майлы, жемдік, техникалық дақылдар мен оларды қайта өңдеу өнімдерінің тізбесі, тұқымдық және отырғызу материалы (КО СЭҚ ТН кодтары бойынша):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9587"/>
        <w:gridCol w:w="2843"/>
      </w:tblGrid>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r>
              <w:br/>
            </w:r>
            <w:r>
              <w:rPr>
                <w:rFonts w:ascii="Times New Roman"/>
                <w:b w:val="false"/>
                <w:i w:val="false"/>
                <w:color w:val="000000"/>
                <w:sz w:val="20"/>
              </w:rPr>
              <w:t>
</w:t>
            </w:r>
            <w:r>
              <w:rPr>
                <w:rFonts w:ascii="Times New Roman"/>
                <w:b w:val="false"/>
                <w:i w:val="false"/>
                <w:color w:val="000000"/>
                <w:sz w:val="20"/>
              </w:rPr>
              <w:t>№</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r>
        <w:trPr>
          <w:trHeight w:val="75"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қауызынан аршылған немесе аршылмаған, қабығымен немесе қабықсыз кокос жаңғақтары, бразилиялық жаңғақтар және кешью жаңғақтары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қауызынан аршылған немесе аршылмаған, қабығымен немесе қабықсыз басқа да жаңғақтар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Қуырылмаған немесе басқа да тәсілдермен дайындалмаған, аршылған немесе аршылмаған, ұнтақталған немесе ұнтақталмаған жержаңғақ</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1002 00 000 0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1003 00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1004 00 000 0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құмай</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1007 00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 тары және субидайықтың тұқымдары; өзге де дақылдар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немесе қара бидай ұны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1101 00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Бидайдан немесе қара бидайдан басқа өзге де дақылдар дәндерінен алынған ұн</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Дақылдар дәндерінен алынған жарма, ірі тартылған ұн және түйіршіктер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1103-тен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тауарлық позициядағы күрішті қоспағанда, басқа да тәсілдермен өңделген дақылдар дәні (мысалы, қауызынан аршылған, жанышталған, үлпектерге қайта өңделген, жарма түрінде түйілген немесе ұнтақталған); бүтін, үлпектер түрінде жанышталған немесе тартылған дақылдар дәнінің ұрықтары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 және ірі тартылған ұн мен 0713 тауарлық позициядағы кептірілген бұршақ тұқымдас көкөністерден алынған ұнтақ</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1106 10 000 0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немесе қуырылмаған мия</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немесе ұнтақталмаған қытайбұршақ бұршақбастары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1201 00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Копра</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1203 00 000 0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немесе ұнтақталмалған зығыр тұқымдары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1204 00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немесе ұнтақталмалған рапс немесе кольза тұқымдары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немесе ұнтақталмалған күнбағыс тұқымдары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1206 00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немесе ұнтақталмалған өзге де майлы дақылдардың тұқымдары мен жемістері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Қыша тұқымдарынан басқа, майлы дақылдар тұқымдарынан немесе жемістерінен алынған майда немесе ірі тартылған ұн</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Егіске арналған тұқымдар, жемістер және споралар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 </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Өріктердің, шабдалылардың (оның ішінде нектариндер) немесе қара өріктердің сүйекшелері мен олардың дәндері; Сiсhоriuм intybus sativum түріндегі шашыратқының тамырлары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99 700 0-ден</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Кофеинді немесе кофеинсіз қуырылмаған кофе</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11 000-ден</w:t>
            </w:r>
            <w:r>
              <w:br/>
            </w:r>
            <w:r>
              <w:rPr>
                <w:rFonts w:ascii="Times New Roman"/>
                <w:b w:val="false"/>
                <w:i w:val="false"/>
                <w:color w:val="000000"/>
                <w:sz w:val="20"/>
              </w:rPr>
              <w:t>
</w:t>
            </w:r>
            <w:r>
              <w:rPr>
                <w:rFonts w:ascii="Times New Roman"/>
                <w:b w:val="false"/>
                <w:i w:val="false"/>
                <w:color w:val="000000"/>
                <w:sz w:val="20"/>
              </w:rPr>
              <w:t>0901 12 000-ден</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Бүтін немесе ұнтақталған, шикi немесе қуырылған какао-бұршақтар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1801 00 000 0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Тұтынушылық орамаға өлшеніп салынғаннан басқа кофеинді қуырылған кофе</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21 000-ден</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Тұтынушылық орамаға өлшеніп салынғаннан басқа кофеинсіз қуырылған кофе</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22 000-ден</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Кофенің қауызы және кофе дәнінің қабықтары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0901 90 100 0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Егіске арналған будандық қант жүгерісі (Zea mays var. saccaharata)</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0712 90 110 0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Кептiрiлген, аршылған, тұқым қабығынан тазартылған немесе тазартылмаған, уатылған немесе уатылмаған бұршақ тұқымдас көкөнiстер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Түйіршіктелмеген тарна, жапырақты қызылша (мангольд), азықтық тамыржемістілер, пішен, жоңышқа, беде, эспарцет, азықтық қырыққабат, бөрібұршақ, сиыржоңышқа және осыларға ұқсас азықтық өнімдер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1214-тен</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дақылдардың түйіршік түріндегілерден басқа өңделмеген, ұсатылған немесе ұсатылмаған, тартылған немесе тартылмаған, нығыздалған сабаны мен топаны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 00 000 0-ден</w:t>
            </w:r>
          </w:p>
        </w:tc>
      </w:tr>
    </w:tbl>
    <w:p>
      <w:pPr>
        <w:spacing w:after="0"/>
        <w:ind w:left="0"/>
        <w:jc w:val="both"/>
      </w:pPr>
      <w:r>
        <w:rPr>
          <w:rFonts w:ascii="Times New Roman"/>
          <w:b w:val="false"/>
          <w:i w:val="false"/>
          <w:color w:val="000000"/>
          <w:sz w:val="28"/>
        </w:rPr>
        <w:t>      Дәнді, дәнді-бұршақты, майлы, жемдік, техникалық дақылдар мен оларды қайта өңдеу өнімдері, тұқымдық және отырғызу материалы карантиндік объектілерінің тізбесі:</w:t>
      </w:r>
      <w:r>
        <w:br/>
      </w:r>
      <w:r>
        <w:rPr>
          <w:rFonts w:ascii="Times New Roman"/>
          <w:b w:val="false"/>
          <w:i w:val="false"/>
          <w:color w:val="000000"/>
          <w:sz w:val="28"/>
        </w:rPr>
        <w:t>
      Зиянкестер (Insecta):</w:t>
      </w:r>
      <w:r>
        <w:br/>
      </w:r>
      <w:r>
        <w:rPr>
          <w:rFonts w:ascii="Times New Roman"/>
          <w:b w:val="false"/>
          <w:i w:val="false"/>
          <w:color w:val="000000"/>
          <w:sz w:val="28"/>
        </w:rPr>
        <w:t>
      Ақ жиекті қоңыз – pantomorus leucoloma Boh., капр қоңызы – trogoderma granarium (Ev.), қытай дән қоңызы – callosobruchus chinensis L., төртнүктелі дән қоңызы – callosobruchus maculates F.</w:t>
      </w:r>
      <w:r>
        <w:br/>
      </w:r>
      <w:r>
        <w:rPr>
          <w:rFonts w:ascii="Times New Roman"/>
          <w:b w:val="false"/>
          <w:i w:val="false"/>
          <w:color w:val="000000"/>
          <w:sz w:val="28"/>
        </w:rPr>
        <w:t>
      Өсімдік ауруларын қоздырғыштар (Fungi):</w:t>
      </w:r>
      <w:r>
        <w:br/>
      </w:r>
      <w:r>
        <w:rPr>
          <w:rFonts w:ascii="Times New Roman"/>
          <w:b w:val="false"/>
          <w:i w:val="false"/>
          <w:color w:val="000000"/>
          <w:sz w:val="28"/>
        </w:rPr>
        <w:t>
      Оңтүстік жүгері гельминтоспориозы – cochliobolus heterostrophus Drech, күріштің бактериялы күйігі – xanthomonas oryzae pv. oryzae (Ishiyama) Swings et al, бидайдың шырышты бактериозы – clavibacter tritici (Carls et Vidav) Davis, жүгері диплодиозы – diplodia macrospora Earle, жүгері диплодиозы – diplodia frumenti (Ellet Ev), күріштің жолақты дағы – xanthomonas oryzae pv. oryzicola (Fang et al) Swings et al.</w:t>
      </w:r>
      <w:r>
        <w:br/>
      </w:r>
      <w:r>
        <w:rPr>
          <w:rFonts w:ascii="Times New Roman"/>
          <w:b w:val="false"/>
          <w:i w:val="false"/>
          <w:color w:val="000000"/>
          <w:sz w:val="28"/>
        </w:rPr>
        <w:t>
      Арамшөп өсімдіктері (арамшөптер) (Ruderais, herba):</w:t>
      </w:r>
      <w:r>
        <w:br/>
      </w:r>
      <w:r>
        <w:rPr>
          <w:rFonts w:ascii="Times New Roman"/>
          <w:b w:val="false"/>
          <w:i w:val="false"/>
          <w:color w:val="000000"/>
          <w:sz w:val="28"/>
        </w:rPr>
        <w:t>
      Жусан жапырақты ойраншөп – ambrosia artemisiifolia (L.), көп жылдық ойраншөп – ambrosia psilostachya (D.C.), қолтықты аюбадана – iva axillaries Pursh, жатаған укекіре – acroptilon repens (D.C.), тікенекті алқа – solanum rostratum Dun., салалы жапырақты алқа – solanum elaeagnifolium Cav, стригалар – striga sp. Sp, арам сояулар – cuscuta sp. sp, сирек гүлді ценхрус – cenchrus payciflorus Benth, түкті итошаған – bidens pilosa L.</w:t>
      </w:r>
    </w:p>
    <w:bookmarkStart w:name="z72" w:id="19"/>
    <w:p>
      <w:pPr>
        <w:spacing w:after="0"/>
        <w:ind w:left="0"/>
        <w:jc w:val="both"/>
      </w:pPr>
      <w:r>
        <w:rPr>
          <w:rFonts w:ascii="Times New Roman"/>
          <w:b w:val="false"/>
          <w:i w:val="false"/>
          <w:color w:val="000000"/>
          <w:sz w:val="28"/>
        </w:rPr>
        <w:t>
      2) жеміс, көкөніс, жеміс-жидек, картоп тізбесі (КО СЭҚ ТН кодтары бойынша):</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9335"/>
        <w:gridCol w:w="3096"/>
      </w:tblGrid>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пiскен немесе тоңазытылған картоп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пiскен немесе тоңазытылған қызанақтар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0702 00 000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пiскен немесе тоңазытылған басты пияз, шалот пиязы, сарымсақ, порей пиязы және басқа да пиязшық көкөнiстер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қауданды қырыққабат, түстi қырыққабат, кольраби, жапырақты қырыққабат және осыған ұқсас Brassica тектес, жеуге жарамды көкөнiстер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пiскен немесе тоңазытылған ақ сүттiген (Lactuca sativa) мен шашыратқы (Сiсhоriuм sрр.)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сәбiз, шалқан, ас қызылшасы, қойжелкек, тамырлы балдыркөк, шалғам және басқа да осыған ұқсас жеуге жарамды тамыржемiстiлер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пiскен немесе тоңазытылған қиярлар мен корнишондар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0707 00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Аршылған немесе аршылмаған, жаңа пiскен немесе тоңазытылған бұршақ тұқымдас көкөнiстер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басқа да көкөнiстер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Кептiрiлген, аршылған, тұқым қабығынан тазартылған немесе тазартылмаған, уатылған немесе уатылмаған бұршақ тұқымдас көкөнiстер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пiскен немесе тоңазытылған, кептiрiлген, тұтас немесе тілімдерге кесілген маниок, маранта, салеп, жер алмұрты немесе топинамбур, тәттi картоп немесе батат және осыған ұқсас құрамында крахмал немесе инулиннің мөлшері жоғары басқа да тамыржемiстiлер мен түйнек жемiстiлер; саго пальмасының өзегі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0714-ден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плантайндарды қоса алғанда банандар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0803 00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құрма, iнжiр, ананас, авокадо, гуайява, манго және мангостан немесе гарциния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цитрусты жемiстер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w:t>
            </w:r>
          </w:p>
        </w:tc>
      </w:tr>
      <w:tr>
        <w:trPr>
          <w:trHeight w:val="27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жүзiм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w:t>
            </w:r>
          </w:p>
        </w:tc>
      </w:tr>
      <w:tr>
        <w:trPr>
          <w:trHeight w:val="16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қауындар (қарбыздарды қоса алғанда) мен папайя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алмалар, алмұрттар мен айва</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өрiктер, шие мен қызыл шие, шабдалылар (нектариндерді қоса алғанда), қара өрiктер мен шомырт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басқа да жемiстер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0801-0806 тауарлық позициялардағы жемістерден басқа кептiрiлген жемiстер; жаңғақтардың немесе осы топтағы кептiрiлген жемiстердiң қоспасы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Кептiрiлген, бүтiн, бөліктерге, тiлiмдерге кесiлген, ұсатылған немесе ұнтақ түрiндегi, бiрақ одан арғы өңдеуге ұшырамаған басты пияз</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0712 20 000 0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Түйіршіктелмеген тарна, жапырақты қызылша (мангольд), азықтық тамыржемістілер, пішен, жоңышқа, беде, эспарцет, азықтық қырыққабат, бөрібұршақ, сиыржоңышқа және осыларға ұқсас азықтық өнімдер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1214-тен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Тұқымдарын қоса алғанда мүйізше ағаштың жемiстерi</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99 300 0 - 1212 99 490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бүтін, бөліктерге, тілімдерге кесілген, ұсатылған немесе ұнтақ түріндегі, бірақ одан арғы өңдеуге ұшырамаған өзге де көкөністер, көкөніс қоспалары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90 (0712 90 110 0-ден басқа)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Кептiрiлген, бүтiн, бөліктерге, тілімдерге кесiлген, ұсатылған немесе ұнтақ түрiндегi, бiрақ одан арғы өңдеуге ұшырамаған саңырауқұлақтар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0712 31 000 0</w:t>
            </w:r>
            <w:r>
              <w:br/>
            </w:r>
            <w:r>
              <w:rPr>
                <w:rFonts w:ascii="Times New Roman"/>
                <w:b w:val="false"/>
                <w:i w:val="false"/>
                <w:color w:val="000000"/>
                <w:sz w:val="20"/>
              </w:rPr>
              <w:t>
</w:t>
            </w:r>
            <w:r>
              <w:rPr>
                <w:rFonts w:ascii="Times New Roman"/>
                <w:b w:val="false"/>
                <w:i w:val="false"/>
                <w:color w:val="000000"/>
                <w:sz w:val="20"/>
              </w:rPr>
              <w:t>0712 32 000 0</w:t>
            </w:r>
            <w:r>
              <w:br/>
            </w:r>
            <w:r>
              <w:rPr>
                <w:rFonts w:ascii="Times New Roman"/>
                <w:b w:val="false"/>
                <w:i w:val="false"/>
                <w:color w:val="000000"/>
                <w:sz w:val="20"/>
              </w:rPr>
              <w:t>
</w:t>
            </w:r>
            <w:r>
              <w:rPr>
                <w:rFonts w:ascii="Times New Roman"/>
                <w:b w:val="false"/>
                <w:i w:val="false"/>
                <w:color w:val="000000"/>
                <w:sz w:val="20"/>
              </w:rPr>
              <w:t>0712 33 000 0</w:t>
            </w:r>
            <w:r>
              <w:br/>
            </w:r>
            <w:r>
              <w:rPr>
                <w:rFonts w:ascii="Times New Roman"/>
                <w:b w:val="false"/>
                <w:i w:val="false"/>
                <w:color w:val="000000"/>
                <w:sz w:val="20"/>
              </w:rPr>
              <w:t>
</w:t>
            </w:r>
            <w:r>
              <w:rPr>
                <w:rFonts w:ascii="Times New Roman"/>
                <w:b w:val="false"/>
                <w:i w:val="false"/>
                <w:color w:val="000000"/>
                <w:sz w:val="20"/>
              </w:rPr>
              <w:t>0712 39 000 0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Емен жаңғақтары және ат талшын</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 00 400 0-ден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Түйіршіктелгеннен басқа тапиока</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 00 000 0-ден</w:t>
            </w:r>
          </w:p>
        </w:tc>
      </w:tr>
    </w:tbl>
    <w:p>
      <w:pPr>
        <w:spacing w:after="0"/>
        <w:ind w:left="0"/>
        <w:jc w:val="both"/>
      </w:pPr>
      <w:r>
        <w:rPr>
          <w:rFonts w:ascii="Times New Roman"/>
          <w:b w:val="false"/>
          <w:i w:val="false"/>
          <w:color w:val="000000"/>
          <w:sz w:val="28"/>
        </w:rPr>
        <w:t>      Жеміс, көкөніс, жеміс-жидек, картоп карантиндік объектілерінің тізбесі:</w:t>
      </w:r>
      <w:r>
        <w:br/>
      </w:r>
      <w:r>
        <w:rPr>
          <w:rFonts w:ascii="Times New Roman"/>
          <w:b w:val="false"/>
          <w:i w:val="false"/>
          <w:color w:val="000000"/>
          <w:sz w:val="28"/>
        </w:rPr>
        <w:t>
      Зиянкестер (Insecta):</w:t>
      </w:r>
      <w:r>
        <w:br/>
      </w:r>
      <w:r>
        <w:rPr>
          <w:rFonts w:ascii="Times New Roman"/>
          <w:b w:val="false"/>
          <w:i w:val="false"/>
          <w:color w:val="000000"/>
          <w:sz w:val="28"/>
        </w:rPr>
        <w:t>
      Азиялық мақта көбелегі – spodoptera litura Fabr, апельсин қалқаншалы сымыры – unaspis citri Comst., ақ жиекті қоңыз – pantomorus leucoloma Boh., шығыс жеміс жемірі – grapholitha molesta (Busck.), калифорниялық қалқаншалы сымыр – quadraspidiotus perniciosus (Comst.), шығыс цитрус қалқаншалы сымыры – unaspis yanonensis Kuw., інжір балауыздың жалған қалқаншалы сымыры – ceroplastes rusci L., капр қоңызы – trogoderma granarium (Ev.), картоп күйе көбелегі – phthorimaea operculella Zell., қытай дән қоңызы – callosobruchus chinensis L., жерорта теңізі жеміс шыбыны – ceratitis capitata Wied., тұт ағашының қалқаншалы сымыры – Pseudaulacaspis pentagona (Targ.), филлоксера – viteus vitifoliae (Fitch), цитрустың үңгі күйе көбелегі – phyllocnistis citrella Stainton, цитрустың ақ ұнтақты сымыры – pseudococcus gahani Green., Комсток сымыры – pseudococcus comstocki Kuw., цитрус аққанаты – dialeurodes citri Riley., шығыс ақ ұнтақты сымыры – pseudococcus citriculus Green, беденің америкалық үңгі шыбыны – Liriomyza trifolii Burg et Comst (Burgess).</w:t>
      </w:r>
      <w:r>
        <w:br/>
      </w:r>
      <w:r>
        <w:rPr>
          <w:rFonts w:ascii="Times New Roman"/>
          <w:b w:val="false"/>
          <w:i w:val="false"/>
          <w:color w:val="000000"/>
          <w:sz w:val="28"/>
        </w:rPr>
        <w:t>
      Өсімдік ауруларын қоздырғыштар (Fungi):</w:t>
      </w:r>
      <w:r>
        <w:br/>
      </w:r>
      <w:r>
        <w:rPr>
          <w:rFonts w:ascii="Times New Roman"/>
          <w:b w:val="false"/>
          <w:i w:val="false"/>
          <w:color w:val="000000"/>
          <w:sz w:val="28"/>
        </w:rPr>
        <w:t>
      Жүзімнің алтын түстес болып сарғаюы – grapevine flavescence doree phytoplasm, картоп ісігі – synchytrium endobioticum (Schilb.) Percival, жемісті ағаштардың бактериялы күйігі – erwinia amylovora (Burrill.) Winston et al..</w:t>
      </w:r>
      <w:r>
        <w:br/>
      </w:r>
      <w:r>
        <w:rPr>
          <w:rFonts w:ascii="Times New Roman"/>
          <w:b w:val="false"/>
          <w:i w:val="false"/>
          <w:color w:val="000000"/>
          <w:sz w:val="28"/>
        </w:rPr>
        <w:t>
      Жұмырқұрт тұқымдастар (Nematoda):</w:t>
      </w:r>
      <w:r>
        <w:br/>
      </w:r>
      <w:r>
        <w:rPr>
          <w:rFonts w:ascii="Times New Roman"/>
          <w:b w:val="false"/>
          <w:i w:val="false"/>
          <w:color w:val="000000"/>
          <w:sz w:val="28"/>
        </w:rPr>
        <w:t>
      Картоптың алтын түстес жұмырқұрты – globodera rostochiensis (Woll) M. et St., картоптың бозғылт түстес жұмырқұрты – globodera pallidа (Stone) Mulvey et Stone.</w:t>
      </w:r>
      <w:r>
        <w:br/>
      </w:r>
      <w:r>
        <w:rPr>
          <w:rFonts w:ascii="Times New Roman"/>
          <w:b w:val="false"/>
          <w:i w:val="false"/>
          <w:color w:val="000000"/>
          <w:sz w:val="28"/>
        </w:rPr>
        <w:t>
      Арамшөп өсімдіктері (арамшөптер) (Ruderais, herba):</w:t>
      </w:r>
      <w:r>
        <w:br/>
      </w:r>
      <w:r>
        <w:rPr>
          <w:rFonts w:ascii="Times New Roman"/>
          <w:b w:val="false"/>
          <w:i w:val="false"/>
          <w:color w:val="000000"/>
          <w:sz w:val="28"/>
        </w:rPr>
        <w:t>
      Жусан жапырақты ойраншөп – ambrosia artemisiifolia (L.), көп жылдық ойраншөп – ambrosia psilostachya (D.C.), қолтықты аюбадана – iva axillaries Pursh, қызғылт горчак – acroptilon repens (D.C.), тікенекті алқа – solanum rostratum Dun., салалы жапырақты алқа – solanum elaeagnifolium Cav, стригалар – striga sp. Sp, арам сояулар – cuscuta sp. sp, сирек гүлді ценхрус – cenchrus payciflorus Benth, түкті итошаған – bidens pilosa L.</w:t>
      </w:r>
    </w:p>
    <w:bookmarkStart w:name="z73" w:id="20"/>
    <w:p>
      <w:pPr>
        <w:spacing w:after="0"/>
        <w:ind w:left="0"/>
        <w:jc w:val="both"/>
      </w:pPr>
      <w:r>
        <w:rPr>
          <w:rFonts w:ascii="Times New Roman"/>
          <w:b w:val="false"/>
          <w:i w:val="false"/>
          <w:color w:val="000000"/>
          <w:sz w:val="28"/>
        </w:rPr>
        <w:t>
      3) тірі гүлдер кесінділері және қыш құмыра өсімдіктерінің тізбесі, ғылыми-зерттеу мақсаттары үшін жәндіктер, нематодтар және тірі кенелер (КО СЭҚ ТН кодтары бойынша):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9232"/>
        <w:gridCol w:w="3096"/>
      </w:tblGrid>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Баданалар, түйнектер, түйнек тәріздес тамырлар, түйнектi баданалар, бұтақталғандарын қоса алғанда, вегетативтік тыныштық, вегетация немесе гүлдену күйіндегі тамыр сабақтары, өсiмдiктер және 1212 тауарлық позициядағы тамырлардан басқа тамырсабақтар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тiрi өсiмдiктер (олардың тамырларын қоса алғанда), қалемшелер және сұлама бұтақтар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(0602 90 100 0-ден басқа)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 шоқтарын жасауға немесе сәндік мақсаттарға жарамды кесіп алынған гүлдер мен гүлшанақтар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11 000 0 - 0603 19 800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 шоқтарын жасауға немесе сәндік мақсаттарға жарамды кесіп алынған, кептірілген гүлдер мен гүлшанақтар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90 000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Рождество мейрамына арналған ағаштар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0604 91 200 0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Қылқан жапырақты ағаштар бұтақтары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0604 91 400 0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Өсiмдiктердiң гүлсiз және гүлшанақсыз жапырақтары, бұтақтары және басқа да бөлiктерi, гүл шоқтарын жасауға немесе сәндік мақсаттарға жарамды балғын, кептiрiлген, одан әрі өңдеуді қажет етпейтін шөптер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91 900 0-ден</w:t>
            </w:r>
            <w:r>
              <w:br/>
            </w:r>
            <w:r>
              <w:rPr>
                <w:rFonts w:ascii="Times New Roman"/>
                <w:b w:val="false"/>
                <w:i w:val="false"/>
                <w:color w:val="000000"/>
                <w:sz w:val="20"/>
              </w:rPr>
              <w:t>
</w:t>
            </w:r>
            <w:r>
              <w:rPr>
                <w:rFonts w:ascii="Times New Roman"/>
                <w:b w:val="false"/>
                <w:i w:val="false"/>
                <w:color w:val="000000"/>
                <w:sz w:val="20"/>
              </w:rPr>
              <w:t>0604 99 100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мақсаттарына арналған тірі кенелер, нематодтар және жәндіктер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90 001 0-ден</w:t>
            </w:r>
          </w:p>
        </w:tc>
      </w:tr>
    </w:tbl>
    <w:p>
      <w:pPr>
        <w:spacing w:after="0"/>
        <w:ind w:left="0"/>
        <w:jc w:val="both"/>
      </w:pPr>
      <w:r>
        <w:rPr>
          <w:rFonts w:ascii="Times New Roman"/>
          <w:b w:val="false"/>
          <w:i w:val="false"/>
          <w:color w:val="000000"/>
          <w:sz w:val="28"/>
        </w:rPr>
        <w:t>      Тірі гүлдер кесінділері және қыш құмыра өсімдіктер карантиндік объектілерінің тізбесі:</w:t>
      </w:r>
      <w:r>
        <w:br/>
      </w:r>
      <w:r>
        <w:rPr>
          <w:rFonts w:ascii="Times New Roman"/>
          <w:b w:val="false"/>
          <w:i w:val="false"/>
          <w:color w:val="000000"/>
          <w:sz w:val="28"/>
        </w:rPr>
        <w:t>
      Зиянкестер (Insecta):</w:t>
      </w:r>
      <w:r>
        <w:br/>
      </w:r>
      <w:r>
        <w:rPr>
          <w:rFonts w:ascii="Times New Roman"/>
          <w:b w:val="false"/>
          <w:i w:val="false"/>
          <w:color w:val="000000"/>
          <w:sz w:val="28"/>
        </w:rPr>
        <w:t>
      Беденің америкалық үңгі шыбыны – Liriomyza trifolii Burg et Comst (Burgess).</w:t>
      </w:r>
      <w:r>
        <w:br/>
      </w:r>
      <w:r>
        <w:rPr>
          <w:rFonts w:ascii="Times New Roman"/>
          <w:b w:val="false"/>
          <w:i w:val="false"/>
          <w:color w:val="000000"/>
          <w:sz w:val="28"/>
        </w:rPr>
        <w:t>
      Өсімдік ауруларын қоздырғыштар (Fungi):</w:t>
      </w:r>
      <w:r>
        <w:br/>
      </w:r>
      <w:r>
        <w:rPr>
          <w:rFonts w:ascii="Times New Roman"/>
          <w:b w:val="false"/>
          <w:i w:val="false"/>
          <w:color w:val="000000"/>
          <w:sz w:val="28"/>
        </w:rPr>
        <w:t>
      Хризантема аскохитозы – didymella chrysanthemi (Tassi) Gar. et Gull., хризантеманың ақ таты – puccinia horiana P. Henn., таңкурайдың тамыр шірігі және бүлдіргеннің тамыр фитофторозы – рhytophthora fragariae Hickman.</w:t>
      </w:r>
      <w:r>
        <w:br/>
      </w:r>
      <w:r>
        <w:rPr>
          <w:rFonts w:ascii="Times New Roman"/>
          <w:b w:val="false"/>
          <w:i w:val="false"/>
          <w:color w:val="000000"/>
          <w:sz w:val="28"/>
        </w:rPr>
        <w:t>
      Арамшөп өсімдіктері (арамшөптер) (Ruderais, herba):</w:t>
      </w:r>
      <w:r>
        <w:br/>
      </w:r>
      <w:r>
        <w:rPr>
          <w:rFonts w:ascii="Times New Roman"/>
          <w:b w:val="false"/>
          <w:i w:val="false"/>
          <w:color w:val="000000"/>
          <w:sz w:val="28"/>
        </w:rPr>
        <w:t>
      Жусан жапырақты ойраншөп – ambrosia artemisiifolia (L.), көп жылдық ойраншөп – ambrosia psilostachya (D.C.), қолтықты аюбадана – iva axillaries Pursh, жатаған укекіре – acroptilon repens (D.C.), тікенекті алқа – solanum rostratum Dun., салалы жапырақты алқа – solanum elaeagnifolium Cav, стригалар – striga sp. Sp, арам сояулар – cuscuta sp. sp, сирек гүлді ценхрус – cenchrus payciflorus Benth, түкті итошаған – bidens pilosa L.</w:t>
      </w:r>
    </w:p>
    <w:bookmarkStart w:name="z74" w:id="21"/>
    <w:p>
      <w:pPr>
        <w:spacing w:after="0"/>
        <w:ind w:left="0"/>
        <w:jc w:val="both"/>
      </w:pPr>
      <w:r>
        <w:rPr>
          <w:rFonts w:ascii="Times New Roman"/>
          <w:b w:val="false"/>
          <w:i w:val="false"/>
          <w:color w:val="000000"/>
          <w:sz w:val="28"/>
        </w:rPr>
        <w:t>
      4) ағаш, орама және бекітпе материалдарының тізбесі (КО СЭҚ ТН кодтары бойынша):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9239"/>
        <w:gridCol w:w="3089"/>
      </w:tblGrid>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Бөренелер, шөрелер, бұтақтар, шөпшек байламдары немесе осыларға ұқсас түрлердегі отындық сүрек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Қылқан жапырақты тұқымдардың жоңқасы немесе жаңқасы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4401 21 000 0</w:t>
            </w:r>
          </w:p>
        </w:tc>
      </w:tr>
      <w:tr>
        <w:trPr>
          <w:trHeight w:val="30" w:hRule="atLeast"/>
        </w:trPr>
        <w:tc>
          <w:tcPr>
            <w:tcW w:w="0" w:type="auto"/>
            <w:vMerge/>
            <w:tcBorders>
              <w:top w:val="nil"/>
              <w:left w:val="single" w:color="cfcfcf" w:sz="5"/>
              <w:bottom w:val="single" w:color="cfcfcf" w:sz="5"/>
              <w:right w:val="single" w:color="cfcfcf" w:sz="5"/>
            </w:tcBorders>
          </w:tcP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Жапырақты тұқымдардың сүрек жоңқасы немесе жаңқасы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4401 22 000 0</w:t>
            </w:r>
          </w:p>
        </w:tc>
      </w:tr>
      <w:tr>
        <w:trPr>
          <w:trHeight w:val="30" w:hRule="atLeast"/>
        </w:trPr>
        <w:tc>
          <w:tcPr>
            <w:tcW w:w="0" w:type="auto"/>
            <w:vMerge/>
            <w:tcBorders>
              <w:top w:val="nil"/>
              <w:left w:val="single" w:color="cfcfcf" w:sz="5"/>
              <w:bottom w:val="single" w:color="cfcfcf" w:sz="5"/>
              <w:right w:val="single" w:color="cfcfcf" w:sz="5"/>
            </w:tcBorders>
          </w:tcP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Агломерацияланбаған үгінділер және сүрек қалдықтары мен сынықтары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30-дан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Қабығы алынған немесе алынбаған немесе үстіңгі қабатымен, ірі кесектелген немесе кесектелмеген ағаш материалдар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4403-тен (4403 10 000-ден басқа)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Бөшкелік сүрек; жарылған бөренелер; ағаштан жасалған, өткiрленген, бiрақ ұзына бойы кесілмеген қадалар, қазықтар және бағандар; таяқтарды, қолшатырларды, құрал-саймандардың немесе осыларға ұқсас бұйымдардың саптарын өндiру үшін пайдаланылатын ірі жонылған, бірақ ұшталмаған, майыстырылмаған немесе басқа да тәсілмен өңделмеген ағаш материалдар; аршылған және осыған ұқсас сүрек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 қабығы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 90 000 0-ден</w:t>
            </w:r>
            <w:r>
              <w:br/>
            </w:r>
            <w:r>
              <w:rPr>
                <w:rFonts w:ascii="Times New Roman"/>
                <w:b w:val="false"/>
                <w:i w:val="false"/>
                <w:color w:val="000000"/>
                <w:sz w:val="20"/>
              </w:rPr>
              <w:t>
</w:t>
            </w:r>
            <w:r>
              <w:rPr>
                <w:rFonts w:ascii="Times New Roman"/>
                <w:b w:val="false"/>
                <w:i w:val="false"/>
                <w:color w:val="000000"/>
                <w:sz w:val="20"/>
              </w:rPr>
              <w:t>4401 30 900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немесе трамвай жолдарына арналған сіңдірілмеген ағаш шпалдар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4406 10 000 0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Ұзына бойы арамен кесілген немесе жарылған, қабаттарға бөлінген немесе аршылған, сүргіленген немесе сүргіленбеген, тегістелген немесе тегістелмеген, ұштары жалғанған немесе жалғанбаған, қалыңдығы 6 мм-ден аспайтын ағаш материалдар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немесе басқа да консерванттармен өңделгендерден басқа пішінделген ұзын тақтай түріндегі (қырлары, ойықтары бар, шпунтталған, қиысқан жіктері бар, жартылай дөңгелек калевка түріндегі қосылысы бар, фасонды, дөңгеленген немесе осыларға ұқсас) кез келген жиек, ұш немесе тегістіктегі, сүргіленген немесе сүргіленбеген, тегістелген немесе тегістелмеген, ұштары жалғанған немесе жалғанбаған кесілген ағаш материалдар (еденді паркетпен жабуға арналған, жиналмаған жұқа тақтайшалар мен фриздерді қоса алғанда)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4409-дан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тауар болып табылатын немесе жеке декларацияланатын сүректен жасалған жәшіктер, қораптар, буып-түйетін көтермелер немесе себеттер, барабандар және осыларға ұқсас ыдыс, кабілді ағаш барабандар, палеттер, тұғырықтар және өзге де тиейтін ағаш қалқандар, ағаш ернеушелер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бетондауға арналған қалып</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40 000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желімделген фанерге немесе басқа да соған ұқсас қабатты сүрекке қаптауға арналған табақтар (қабатты сүректi бөлуден алынғандарды қоса алғанда) және ұзына бойы арамен кесілген, қабаттарға бөлiнген немесе аршылған, сүргіленген немесе сүргіленбеген, тегістелген немесе тегістелмеген, ұштары жалғанған немесе жалғанбаған, қалыңдығы 6 мм-ден аспайтын басқа да ағаш материалдар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бөшкелер, кiшкене бөшкелер, үлкен күбілер, күбілер мен өзге де бөшкелік бұйымдар және қалақты қоса алғанда сүректен жасалған олардың бөліктері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 00 000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терезе, балкон есіктері мен олардың жақтаулары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10-нан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есіктер және олардың жақтаулары мен босағалары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20-дан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жабындық гонт пен қиынды ағаш</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50 000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тоқуға арналған материалдардан жасалған, жолақтарға немесе ленталарға жалғасқан немесе жалғаспаған, тоқылған және осыған ұқсас бұйымдар; бояумен, улағыштармен, антисептикпен және басқа да консерванттармен өңделгендерден басқа өсімдік материалдарынан жасалған кілемшелер, шилер, керме шымылдықтар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Бояумен, улағыштармен, антисептикпен және басқа да консерванттармен өңделгендерден басқа тікелей нысан бойынша тоқуға арналған материалдардан дайындалған себеттік, тоқыма және өзге де бұйымдар; бояумен, улағыштармен, антисептикпен және басқа да консерванттармен өңделгендерден басқа сәнқауақтан жасалған бұйымдар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Гофрленген, перфорацияланған немесе перфорацияланбаған қағаз және картон</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4808 10 000 0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Гофрленген қағаздан немесе гофрленген картоннан жасалған жәшіктер мен қораптар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10 000 0-ден</w:t>
            </w:r>
          </w:p>
        </w:tc>
      </w:tr>
    </w:tbl>
    <w:p>
      <w:pPr>
        <w:spacing w:after="0"/>
        <w:ind w:left="0"/>
        <w:jc w:val="both"/>
      </w:pPr>
      <w:r>
        <w:rPr>
          <w:rFonts w:ascii="Times New Roman"/>
          <w:b w:val="false"/>
          <w:i w:val="false"/>
          <w:color w:val="000000"/>
          <w:sz w:val="28"/>
        </w:rPr>
        <w:t>      Ағаш, орама  және бекітпе материалдары карантиндік объектілерінің тізбесі:</w:t>
      </w:r>
      <w:r>
        <w:br/>
      </w:r>
      <w:r>
        <w:rPr>
          <w:rFonts w:ascii="Times New Roman"/>
          <w:b w:val="false"/>
          <w:i w:val="false"/>
          <w:color w:val="000000"/>
          <w:sz w:val="28"/>
        </w:rPr>
        <w:t>
      Зиянкестер (Insecta):</w:t>
      </w:r>
      <w:r>
        <w:br/>
      </w:r>
      <w:r>
        <w:rPr>
          <w:rFonts w:ascii="Times New Roman"/>
          <w:b w:val="false"/>
          <w:i w:val="false"/>
          <w:color w:val="000000"/>
          <w:sz w:val="28"/>
        </w:rPr>
        <w:t>
      Ақ жиекті қоңыз – pantomorus leucoloma Boh., капр қоңызы – trogoderma granarium (Ev.).</w:t>
      </w:r>
      <w:r>
        <w:br/>
      </w:r>
      <w:r>
        <w:rPr>
          <w:rFonts w:ascii="Times New Roman"/>
          <w:b w:val="false"/>
          <w:i w:val="false"/>
          <w:color w:val="000000"/>
          <w:sz w:val="28"/>
        </w:rPr>
        <w:t>
      Арамшөп өсімдіктері (арамшөптер) (Ruderais, herba):</w:t>
      </w:r>
      <w:r>
        <w:br/>
      </w:r>
      <w:r>
        <w:rPr>
          <w:rFonts w:ascii="Times New Roman"/>
          <w:b w:val="false"/>
          <w:i w:val="false"/>
          <w:color w:val="000000"/>
          <w:sz w:val="28"/>
        </w:rPr>
        <w:t>
      Жусан жапырақты ойраншөп – ambrosia artemisiifolia (L.), көп жылдық ойраншөп – ambrosia psilostachya (D.C.), қолтықты аюбадана – iva axillaries Pursh, жатаған укекіре – acroptilon repens (D.C), тікенекті алқа – solanum rostratum Dun., салалы жапырақты алқа – solanum elaeagnifolium Cav, стригалар – striga sp. Sp, арам сояулар – cuscuta sp. sp, сирек гүлді ценхрус – cenchrus payciflorus Benth, түкті итошаған – bidens pilosa L.</w:t>
      </w:r>
    </w:p>
    <w:bookmarkStart w:name="z75" w:id="22"/>
    <w:p>
      <w:pPr>
        <w:spacing w:after="0"/>
        <w:ind w:left="0"/>
        <w:jc w:val="both"/>
      </w:pPr>
      <w:r>
        <w:rPr>
          <w:rFonts w:ascii="Times New Roman"/>
          <w:b w:val="false"/>
          <w:i w:val="false"/>
          <w:color w:val="000000"/>
          <w:sz w:val="28"/>
        </w:rPr>
        <w:t>
      </w:t>
      </w:r>
      <w:r>
        <w:rPr>
          <w:rFonts w:ascii="Times New Roman"/>
          <w:b/>
          <w:i w:val="false"/>
          <w:color w:val="000000"/>
          <w:sz w:val="28"/>
        </w:rPr>
        <w:t>2. Азиядан (Түрікменстан, Ауғанстан, Бангладеш, Бахрейн, Бирма, Бутан, Бруней, Қырғызстан, Кувейт, Өзбекстан, Тәжікстан, Пәкістан, Шығыс Тимор, Вьетнам, Гонконг, Индонезия, Иордания, Камбоджа, Кампучия, Кипр, Лаос, Ливан, Малайзия, Мьянма, Сингапур, Таиланд, Филиппины, Корея Халықтық Демократиялық Республикасы, Корея Республикасы, Монғолия, Тайвань, Жапония, Түркия, Сауд Арабиясы, Сирия, Израиль, Оман, Йемен Араб Республикасы, Йемен Халықтық Демократиялық Республикасы, Иран, Ирак, Үндістан, Мальдивы, Непал, Шри-Ланка)</w:t>
      </w:r>
    </w:p>
    <w:bookmarkEnd w:id="22"/>
    <w:bookmarkStart w:name="z76" w:id="23"/>
    <w:p>
      <w:pPr>
        <w:spacing w:after="0"/>
        <w:ind w:left="0"/>
        <w:jc w:val="both"/>
      </w:pPr>
      <w:r>
        <w:rPr>
          <w:rFonts w:ascii="Times New Roman"/>
          <w:b w:val="false"/>
          <w:i w:val="false"/>
          <w:color w:val="000000"/>
          <w:sz w:val="28"/>
        </w:rPr>
        <w:t>
      1) дәнді, дәнді-бұршақты, майлы, жемдік, техникалық дақылдар мен оларды қайта өңдеу өнімдерінің тізбесі, тұқымдық және отырғызу материалы (КО СЭҚ ТН кодтары бойынша):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9239"/>
        <w:gridCol w:w="3089"/>
      </w:tblGrid>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қауызынан аршылған немесе аршылмаған, қабығымен немесе қабықсыз кокос жаңғақтары, бразилиялық жаңғақтар және кешью жаңғақтары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қауызынан аршылған немесе аршылмаған, қабығымен немесе қабықсыз басқа да жаңғақтар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Қуырылмаған немесе басқа да тәсілдермен дайындалмаған, аршылған немесе аршылмаған, ұнтақталған немесе ұнтақталмаған жержаңғақ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1002 00 000 0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1004 00 000 0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құмай</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 тары және субидайықтың тұқымдары; өзге де дақылдар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немесе қара бидай ұны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Бидайдан немесе қара бидайдан басқа өзге де дақылдар дәндерінен алынған ұн</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Дақылдар дәндерінен алынған жарма, ірі тартылған ұн және түйіршіктер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1103-тен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тауарлық позициядағы күрішті қоспағанда, басқа да тәсілдермен өңделген дақылдар дәні (мысалы, қауызынан аршылған, жанышталған, үлпектерге қайта өңделген, жарма түрінде түйілген немесе ұнтақталған); бүтін, үлпектер түрінде жанышталған немесе тартылған дақылдар дәнінің ұрықтары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 және ірі тартылған ұн мен 0713 тауарлық позициядағы кептірілген бұршақ тұқымдас көкөністерден алынған ұнтақ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1106 10 000 0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немесе қуырылмаған мия</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немесе ұнтақталмаған қытайбұршақ бұршақбастары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Копра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1203 00 000 0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немесе ұнтақталмалған зығыр тұқымдары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немесе ұнтақталмалған рапс немесе кольза тұқымдары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немесе ұнтақталмалған күнбағыс тұқымдары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немесе ұнтақталмалған өзге де майлы дақылдардың тұқымдары мен жемістері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Қыша тұқымдарынан басқа, майлы дақылдар тұқымдарынан немесе жемістерінен алынған майда немесе ірі тартылған ұн</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Егіске арналған тұқымдар, жемістер және споралар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Өріктердің, шабдалылардың (оның ішінде нектариндер) немесе қара өріктердің сүйекшелері мен олардың дәндері; Сiсhоriuм intybus sativum түріндегі шашыратқының тамырлары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99 700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Кофеинді немесе кофеинсіз қуырылмаған кофе</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11 000-ден</w:t>
            </w:r>
            <w:r>
              <w:br/>
            </w:r>
            <w:r>
              <w:rPr>
                <w:rFonts w:ascii="Times New Roman"/>
                <w:b w:val="false"/>
                <w:i w:val="false"/>
                <w:color w:val="000000"/>
                <w:sz w:val="20"/>
              </w:rPr>
              <w:t>
</w:t>
            </w:r>
            <w:r>
              <w:rPr>
                <w:rFonts w:ascii="Times New Roman"/>
                <w:b w:val="false"/>
                <w:i w:val="false"/>
                <w:color w:val="000000"/>
                <w:sz w:val="20"/>
              </w:rPr>
              <w:t>0901 12 000-ден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Бүтін немесе ұнтақталған, шикi немесе қуырылған какао-бұршақтар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1801 00 000 0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Тұтынушылық орамаға өлшеніп салынғаннан басқа кофеинді қуырылған кофе</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21 000-ден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Тұтынушылық орамаға өлшеніп салынғаннан басқа кофеинсіз қуырылған кофе</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22 000-ден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Кофенің қауызы және кофе дәнінің қабықтары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0901 90 100 0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Егіске арналған будандық қант жүгерісі (Zea mays var. saccaharata)</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0712 90 110 0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Кептiрiлген, аршылған, тұқым қабығынан тазартылған немесе тазартылмаған, уатылған немесе уатылмаған бұршақ тұқымдас көкөнiстер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Түйіршіктелмеген тарна, жапырақты қызылша (мангольд), азықтық тамыржемістілер, пішен, жоңышқа, беде, эспарцет, азықтық қырыққабат, бөрібұршақ, сиыржоңышқа және осыларға ұқсас азықтық өнімдер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1214-тен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дақылдардың түйіршік түріндегілерден басқа өңделмеген, ұсатылған немесе ұсатылмаған, тартылған немесе тартылмаған, нығыздалған сабаны мен топаны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 00 000 0-ден</w:t>
            </w:r>
          </w:p>
        </w:tc>
      </w:tr>
    </w:tbl>
    <w:p>
      <w:pPr>
        <w:spacing w:after="0"/>
        <w:ind w:left="0"/>
        <w:jc w:val="both"/>
      </w:pPr>
      <w:r>
        <w:rPr>
          <w:rFonts w:ascii="Times New Roman"/>
          <w:b w:val="false"/>
          <w:i w:val="false"/>
          <w:color w:val="000000"/>
          <w:sz w:val="28"/>
        </w:rPr>
        <w:t>      Дәнді, дәнді-бұршақты, майлы, жемдік, техникалық дақылдар мен оларды қайта өңдеу өнімдері, тұқымдық және отырғызу материалы карантиндік объектілерінің тізбесі:</w:t>
      </w:r>
      <w:r>
        <w:br/>
      </w:r>
      <w:r>
        <w:rPr>
          <w:rFonts w:ascii="Times New Roman"/>
          <w:b w:val="false"/>
          <w:i w:val="false"/>
          <w:color w:val="000000"/>
          <w:sz w:val="28"/>
        </w:rPr>
        <w:t>
      Зиянкестер (Insecta):</w:t>
      </w:r>
      <w:r>
        <w:br/>
      </w:r>
      <w:r>
        <w:rPr>
          <w:rFonts w:ascii="Times New Roman"/>
          <w:b w:val="false"/>
          <w:i w:val="false"/>
          <w:color w:val="000000"/>
          <w:sz w:val="28"/>
        </w:rPr>
        <w:t>
      Капр қоңызы – trogoderma granarium (Ev.), қытай дән қоңызы – callosobruchus chinensis L., төртнүктелі дән қоңызы – callosobruchus maculates F., азиялық көп қоректі дән қоңызы – callosobruchus analis L.</w:t>
      </w:r>
      <w:r>
        <w:br/>
      </w:r>
      <w:r>
        <w:rPr>
          <w:rFonts w:ascii="Times New Roman"/>
          <w:b w:val="false"/>
          <w:i w:val="false"/>
          <w:color w:val="000000"/>
          <w:sz w:val="28"/>
        </w:rPr>
        <w:t>
      Өсімдік ауруларын қоздырғыштар (Fungi):</w:t>
      </w:r>
      <w:r>
        <w:br/>
      </w:r>
      <w:r>
        <w:rPr>
          <w:rFonts w:ascii="Times New Roman"/>
          <w:b w:val="false"/>
          <w:i w:val="false"/>
          <w:color w:val="000000"/>
          <w:sz w:val="28"/>
        </w:rPr>
        <w:t>
      Күріштің бактериялы күйігі – xanthomonas oryzae pv. oryzae (Ishiyama) Swings et al, жүгері диплодиозы – diplodia macrospora Earle, diplodia frumenti (Ellet Ev), оңтүстік жүгері гельминтоспориозы – cochliobolus heterostrophus Drechsler, бидайдың үнді қара күйесі – tilletia indica Mitra, күріш жолақты дағы – xanthomonas oryzae pv. oryzicola (Fang et al) Swings et al, бидайдың шырышты бактериозы – clavibacter tritici (Carls et Vidav) Davis, күнбағыс фомопсисы – phomopsis helianthi Munt. Cvet.et al.</w:t>
      </w:r>
      <w:r>
        <w:br/>
      </w:r>
      <w:r>
        <w:rPr>
          <w:rFonts w:ascii="Times New Roman"/>
          <w:b w:val="false"/>
          <w:i w:val="false"/>
          <w:color w:val="000000"/>
          <w:sz w:val="28"/>
        </w:rPr>
        <w:t>
      Арамшөп өсімдіктері (арамшөптер) (Ruderais, herba):</w:t>
      </w:r>
      <w:r>
        <w:br/>
      </w:r>
      <w:r>
        <w:rPr>
          <w:rFonts w:ascii="Times New Roman"/>
          <w:b w:val="false"/>
          <w:i w:val="false"/>
          <w:color w:val="000000"/>
          <w:sz w:val="28"/>
        </w:rPr>
        <w:t>
      Жусан жапырақты ойраншөп – ambrosia artemisiifolia (L.), үш бөлікті ойраншөп – ambrosia trifida L, арам сояулар – cuscuta sp. sp, стригалар – striga sp. Sp, сирек гүлді ценхрус – cenchrus payciflorus Benth, жатаған укекіре – acroptilon repens (D.C.), тікенекті алқа – solanum rostratum Dun., масаты тектес шырмауық – ipomoea hederacea L, шұңқырлы шырмауық гүл – ipomoea lacunose L, түкті итошаған – bidens pilosa L.</w:t>
      </w:r>
    </w:p>
    <w:bookmarkStart w:name="z77" w:id="24"/>
    <w:p>
      <w:pPr>
        <w:spacing w:after="0"/>
        <w:ind w:left="0"/>
        <w:jc w:val="both"/>
      </w:pPr>
      <w:r>
        <w:rPr>
          <w:rFonts w:ascii="Times New Roman"/>
          <w:b w:val="false"/>
          <w:i w:val="false"/>
          <w:color w:val="000000"/>
          <w:sz w:val="28"/>
        </w:rPr>
        <w:t>
      2) жеміс, көкөніс, жеміс-жидек, картоп тізбесі (КО СЭҚ ТН кодтары бойынша):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9139"/>
        <w:gridCol w:w="3332"/>
      </w:tblGrid>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r>
        <w:trPr>
          <w:trHeight w:val="75"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картоп</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қызанақтар</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0702 00 000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басты пияз, шалот пиязы, сарымсақ, порей пиязы және басқа да пиязшық көкөнiстер</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қауданды қырыққабат, түстi қырыққабат, кольраби, жапырақты қырыққабат және осыған ұқсас Brassica тектес, жеуге жарамды көкөнiстер</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ақ сүттiген (Lactuca sativa) мен шашыратқы (Сiсhоriuм sрр.)</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сәбiз, шалқан, ас қызылшасы, қойжелкек, тамырлы балдыркөк, шалғам және басқа да осыған ұқсас жеуге жарамды тамыржемiстiлер</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қиярлар мен корнишондар</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0707 00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Аршылған немесе аршылмаған, жаңа пiскен немесе тоңазытылған бұршақ тұқымдас көкөнiстер</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басқа да көкөнiстер</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Кептiрiлген, аршылған, тұқым қабығынан тазартылған немесе тазартылмаған, уатылған немесе уатылмаған бұршақ тұқымдас көкөнiстер</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кептiрiлген, тұтас немесе тілімдерге кесілген маниок, маранта, салеп, жер алмұрты немесе топинамбур, тәттi картоп немесе батат және осыған ұқсас құрамында крахмал немесе инулиннің мөлшері жоғары басқа да тамыржемiстiлер мен түйнек жемiстiлер; саго пальмасының өзегі</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0714-тен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плантайндарды қоса алғанда банандар</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0803 00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құрма, iнжiр, ананас, авокадо, гуайява, манго және мангостан немесе гарциния</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цитрусты жемiстер</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жүзiм</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қауындар (қарбыздарды қоса алғанда) мен папайя</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алмалар, алмұрттар мен айва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өрiктер, шие мен қызыл шие, шабдалылар (нектариндерді қоса алғанда), қара өрiктер мен шомырт</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басқа да жемiстер</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0801-0806 тауарлық позициялардағы жемістерден басқа кептiрiлген жемiстер; жаңғақтардың немесе осы топтағы кептiрiлген жемiстердiң қоспасы</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1212 91</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Кептiрiлген, бүтiн, бөліктерге, тiлiмдерге кесiлген, ұсатылған немесе ұнтақ түрiндегi, бiрақ одан арғы өңдеуге ұшырамаған басты пияз</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0712 20 000 0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Түйіршіктелмеген тарна, жапырақты қызылша (мангольд), азықтық тамыржемістілер, пішен, жоңышқа, беде, эспарцет, азықтық қырыққабат, бөрібұршақ, сиыржоңышқа және осыларға ұқсас азықтық өнімдер</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1214-тен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Тұқымдарын қоса алғанда мүйізше ағаштың жемiстерi</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99 300 0 - 1212 99 490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бүтін, бөліктерге, тілімдерге кесілген, ұсатылған немесе ұнтақ түріндегі, бірақ одан арғы өңдеуге ұшырамаған өзге де көкөністер, көкөніс қоспалары</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90 (0712 90 110 0-ден басқа)</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Кептiрiлген, бүтiн, бөліктерге, тілімдерге кесiлген, ұсатылған немесе ұнтақ түрiндегi, бiрақ одан арғы өңдеуге ұшырамаған саңырауқұлақтар</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0712 31 000 0</w:t>
            </w:r>
            <w:r>
              <w:br/>
            </w:r>
            <w:r>
              <w:rPr>
                <w:rFonts w:ascii="Times New Roman"/>
                <w:b w:val="false"/>
                <w:i w:val="false"/>
                <w:color w:val="000000"/>
                <w:sz w:val="20"/>
              </w:rPr>
              <w:t>
</w:t>
            </w:r>
            <w:r>
              <w:rPr>
                <w:rFonts w:ascii="Times New Roman"/>
                <w:b w:val="false"/>
                <w:i w:val="false"/>
                <w:color w:val="000000"/>
                <w:sz w:val="20"/>
              </w:rPr>
              <w:t>0712 32 000 0</w:t>
            </w:r>
            <w:r>
              <w:br/>
            </w:r>
            <w:r>
              <w:rPr>
                <w:rFonts w:ascii="Times New Roman"/>
                <w:b w:val="false"/>
                <w:i w:val="false"/>
                <w:color w:val="000000"/>
                <w:sz w:val="20"/>
              </w:rPr>
              <w:t>
</w:t>
            </w:r>
            <w:r>
              <w:rPr>
                <w:rFonts w:ascii="Times New Roman"/>
                <w:b w:val="false"/>
                <w:i w:val="false"/>
                <w:color w:val="000000"/>
                <w:sz w:val="20"/>
              </w:rPr>
              <w:t>0712 33 000 0</w:t>
            </w:r>
            <w:r>
              <w:br/>
            </w:r>
            <w:r>
              <w:rPr>
                <w:rFonts w:ascii="Times New Roman"/>
                <w:b w:val="false"/>
                <w:i w:val="false"/>
                <w:color w:val="000000"/>
                <w:sz w:val="20"/>
              </w:rPr>
              <w:t>
</w:t>
            </w:r>
            <w:r>
              <w:rPr>
                <w:rFonts w:ascii="Times New Roman"/>
                <w:b w:val="false"/>
                <w:i w:val="false"/>
                <w:color w:val="000000"/>
                <w:sz w:val="20"/>
              </w:rPr>
              <w:t>0712 39 000 0</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Емен жаңғақтары және ат талшын</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 00 400 0-ден</w:t>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Түйіршіктелгеннен басқа тапиока</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 00 000 0-ден</w:t>
            </w:r>
          </w:p>
        </w:tc>
      </w:tr>
    </w:tbl>
    <w:p>
      <w:pPr>
        <w:spacing w:after="0"/>
        <w:ind w:left="0"/>
        <w:jc w:val="both"/>
      </w:pPr>
      <w:r>
        <w:rPr>
          <w:rFonts w:ascii="Times New Roman"/>
          <w:b w:val="false"/>
          <w:i w:val="false"/>
          <w:color w:val="000000"/>
          <w:sz w:val="28"/>
        </w:rPr>
        <w:t>      Жеміс, көкөніс, жеміс-жидек, картоп карантиндік объектілерінің тізбесі:</w:t>
      </w:r>
      <w:r>
        <w:br/>
      </w:r>
      <w:r>
        <w:rPr>
          <w:rFonts w:ascii="Times New Roman"/>
          <w:b w:val="false"/>
          <w:i w:val="false"/>
          <w:color w:val="000000"/>
          <w:sz w:val="28"/>
        </w:rPr>
        <w:t>
      Зиянкестер (Insecta):</w:t>
      </w:r>
      <w:r>
        <w:br/>
      </w:r>
      <w:r>
        <w:rPr>
          <w:rFonts w:ascii="Times New Roman"/>
          <w:b w:val="false"/>
          <w:i w:val="false"/>
          <w:color w:val="000000"/>
          <w:sz w:val="28"/>
        </w:rPr>
        <w:t>
      Шығыс цитрус қалқаншалы сымыры – unaspis yanonensis Kuw., шығыс ақ ұнтақты сымыры – pseudococcus citriculus Green, калифорниялық қалқаншалы сымыр – quadraspidiotus perniciosus (Comst.), капр қоңызы – trogoderma granarium (Ev.), жапон қоңызы – popillia japonica (Newm)., картоп күйе көбелегі – phthorimaea operculella Zell., шабдалының жеміс жемірі – carposina niponensis Wlsgh., тұт ағашының қалқаншалы сымыры – pseudaulacaspis pentagona (Targ.), цитрус аққанаты – dialeurodes citri Riley., америкалық ақ көбелек – hyphantria cunea Drury, шығыс жеміс жемірі – grapholitha molesta (Busck.), алмұрт күйігі – numonia pyrivorella Mats., алманың зер қоңызы – agrilus mali (Mats)., апельсин қалқаншалы сымыры – unaspis citri Comst., цитрустың үңгі күйе көбелегі – phyllocnistis citrella Stainton, Комсток сымыры – pseudococcus comstocki Kuw., таяқша тәріздес жапон қалқаншалы сымыры – leucaspis japonica Ckll., жерорта теңізі жеміс шыбыны – ceratitis capitata Wied., жапырақтың оңтүстік америкалық үңгі шыбыны – liriovyza huidobrensis Blanch., мандариннің үлкен шыбыны – tetradacus citri Chen., інжір балауыздың жалған қалқаншалы сымыры – ceroplastes rusci L., цитрустың ақ ұнтақты сымыры – pseudococcus gahani Green., қауын шыбыны – myiopardalis pardalina, пальма трипсі – thrips palmi Karny, қызанақ жапырағының үңгі шыбыны – Liriomisa sativae Blanch., алма шыбыны – Rhagoletis pomonella Walsh.</w:t>
      </w:r>
      <w:r>
        <w:br/>
      </w:r>
      <w:r>
        <w:rPr>
          <w:rFonts w:ascii="Times New Roman"/>
          <w:b w:val="false"/>
          <w:i w:val="false"/>
          <w:color w:val="000000"/>
          <w:sz w:val="28"/>
        </w:rPr>
        <w:t>
      Өсімдік ауруларын қоздырғыштар (Fungi):</w:t>
      </w:r>
      <w:r>
        <w:br/>
      </w:r>
      <w:r>
        <w:rPr>
          <w:rFonts w:ascii="Times New Roman"/>
          <w:b w:val="false"/>
          <w:i w:val="false"/>
          <w:color w:val="000000"/>
          <w:sz w:val="28"/>
        </w:rPr>
        <w:t>
      Шабдалының латентті мозаикасы – peach latent mosaic viroid, картоптың қоңыр шірігі – ralstonia solanacearum (Smith) Yabuuchi et al, картоп ісігі – synchytrium endobioticum (Schilb.) Percival, алхор шаркасы – plum pox potyvirus, жүзімнің бактериялы солуы – хanthomonas ampelina (Panagopoulus) Willems et al., таңкурайдың және бүлдіргеннің тамыр фитофторозы – рhytophthora fragariae Hickman.</w:t>
      </w:r>
      <w:r>
        <w:br/>
      </w:r>
      <w:r>
        <w:rPr>
          <w:rFonts w:ascii="Times New Roman"/>
          <w:b w:val="false"/>
          <w:i w:val="false"/>
          <w:color w:val="000000"/>
          <w:sz w:val="28"/>
        </w:rPr>
        <w:t>
      Жұмырқұрт тұқымдастар (Nematoda):</w:t>
      </w:r>
      <w:r>
        <w:br/>
      </w:r>
      <w:r>
        <w:rPr>
          <w:rFonts w:ascii="Times New Roman"/>
          <w:b w:val="false"/>
          <w:i w:val="false"/>
          <w:color w:val="000000"/>
          <w:sz w:val="28"/>
        </w:rPr>
        <w:t>
      Картоптың бозғылт түстес жұмырқұрты – globodera pallidа (Stone) Mulvey et Stone, картоптың алтын түстес жұмырқұрты – globodera rostochiensis (Woll) M. et St..</w:t>
      </w:r>
      <w:r>
        <w:br/>
      </w:r>
      <w:r>
        <w:rPr>
          <w:rFonts w:ascii="Times New Roman"/>
          <w:b w:val="false"/>
          <w:i w:val="false"/>
          <w:color w:val="000000"/>
          <w:sz w:val="28"/>
        </w:rPr>
        <w:t>
      Арамшөп өсімдіктері (арамшөптер) (Ruderais, herba):</w:t>
      </w:r>
      <w:r>
        <w:br/>
      </w:r>
      <w:r>
        <w:rPr>
          <w:rFonts w:ascii="Times New Roman"/>
          <w:b w:val="false"/>
          <w:i w:val="false"/>
          <w:color w:val="000000"/>
          <w:sz w:val="28"/>
        </w:rPr>
        <w:t>
      Жусан жапырақты ойраншөп – ambrosia artemisiifolia (L.), үшбөлікті ойраншөп – ambrosia trifida L, арам сояулар – cuscuta sp. sp, стригалар – striga sp. Sp, сирек гүлді ценхрус – cenchrus payciflorus Benth, жатаған укекіре – acroptilon repens (D.C.), тікенекті алқа – solanum rostratum Dun., масаты тектес шырмауық – ipomoea hederacea L, шұңқырлы шырмауық гүл – ipomoea lacunose L, түкті итошаған – bidens pilosa L.</w:t>
      </w:r>
    </w:p>
    <w:bookmarkStart w:name="z78" w:id="25"/>
    <w:p>
      <w:pPr>
        <w:spacing w:after="0"/>
        <w:ind w:left="0"/>
        <w:jc w:val="both"/>
      </w:pPr>
      <w:r>
        <w:rPr>
          <w:rFonts w:ascii="Times New Roman"/>
          <w:b w:val="false"/>
          <w:i w:val="false"/>
          <w:color w:val="000000"/>
          <w:sz w:val="28"/>
        </w:rPr>
        <w:t>
      3) тірі гүлдер кесінділері және қыш құмыра өсімдіктернің тізбесі, ғылыми-зерттеу мақсаттары үшін жәндіктер, нематодтар және тірі кенелер (КО СЭҚ ТН кодтары бойынша):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9232"/>
        <w:gridCol w:w="3096"/>
      </w:tblGrid>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Баданалар, түйнектер, түйнек тәріздес тамырлар, түйнектi баданалар, бұтақталғандарын қоса алғанда, вегетативтік тыныштық, вегетация немесе гүлдену күйіндегі тамыр сабақтары, өсiмдiктер және 1212 тауарлық позициядағы тамырлардан басқа тамырсабақтар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тiрi өсiмдiктер (олардың тамырларын қоса алғанда), қалемшелер және сұлама бұтақтар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(0602 90 100 0-ден басқа)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 шоқтарын жасауға немесе сәндік мақсаттарға жарамды кесіп алынған гүлдер мен гүлшанақтар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11 000 0 - 0603 19 800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 шоқтарын жасауға немесе сәндік мақсаттарға жарамды кесіп алынған, кептірілген гүлдер мен гүлшанақтар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90 000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Рождество мейрамына арналған ағаштар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0604 91 200 0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Қылқан жапырақты ағаштар бұтақтары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0604 91 400 0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Өсiмдiктердiң гүлсiз және гүлшанақсыз жапырақтары, бұтақтары және басқа да бөлiктерi, гүл шоқтарын жасауға немесе сәндік мақсаттарға жарамды балғын, кептiрiлген, одан әрі өңдеуді қажет етпейтін шөптер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91 900 0-ден</w:t>
            </w:r>
            <w:r>
              <w:br/>
            </w:r>
            <w:r>
              <w:rPr>
                <w:rFonts w:ascii="Times New Roman"/>
                <w:b w:val="false"/>
                <w:i w:val="false"/>
                <w:color w:val="000000"/>
                <w:sz w:val="20"/>
              </w:rPr>
              <w:t>
</w:t>
            </w:r>
            <w:r>
              <w:rPr>
                <w:rFonts w:ascii="Times New Roman"/>
                <w:b w:val="false"/>
                <w:i w:val="false"/>
                <w:color w:val="000000"/>
                <w:sz w:val="20"/>
              </w:rPr>
              <w:t>0604 99 100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мақсаттарына арналған тірі кенелер, нематодтар және жәндіктер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90 001 0-ден</w:t>
            </w:r>
          </w:p>
        </w:tc>
      </w:tr>
    </w:tbl>
    <w:p>
      <w:pPr>
        <w:spacing w:after="0"/>
        <w:ind w:left="0"/>
        <w:jc w:val="both"/>
      </w:pPr>
      <w:r>
        <w:rPr>
          <w:rFonts w:ascii="Times New Roman"/>
          <w:b w:val="false"/>
          <w:i w:val="false"/>
          <w:color w:val="000000"/>
          <w:sz w:val="28"/>
        </w:rPr>
        <w:t>      Табиғи гүлдер кесінділері және қыш құмыра өсімдіктер карантиндік объектілерінің тізбесі:</w:t>
      </w:r>
      <w:r>
        <w:br/>
      </w:r>
      <w:r>
        <w:rPr>
          <w:rFonts w:ascii="Times New Roman"/>
          <w:b w:val="false"/>
          <w:i w:val="false"/>
          <w:color w:val="000000"/>
          <w:sz w:val="28"/>
        </w:rPr>
        <w:t>
      Зиянкестер (Insecta):</w:t>
      </w:r>
      <w:r>
        <w:br/>
      </w:r>
      <w:r>
        <w:rPr>
          <w:rFonts w:ascii="Times New Roman"/>
          <w:b w:val="false"/>
          <w:i w:val="false"/>
          <w:color w:val="000000"/>
          <w:sz w:val="28"/>
        </w:rPr>
        <w:t>
      Шығыс цитрус қалқаншалы сымыры – unaspis yanonensis Kuw., шығыс ақ ұнтақты сымыры – pseudococcus citriculus Green, цитрус аққанаты – dialeurodes citri Riley., апельсин қалқаншалы сымыры – unaspis citri Comst., цитрустың үңгі күйе көбелегі – phyllocnistis citrella Stainton, Комсток сымыры – pseudococcus comstocki Kuw., таяқша тәріздес жапон қалқаншалы сымыры – leucaspis japonica Ckll., жапырақтың оңтүстік америкалық үңгі шыбыны – liriovyza huidobrensis Blanch., беденің америкалық үңгі шыбыны – liriomyza trifolii Burg et Comst (Burgess), інжір балауыздың жалған қалқаншалы сымыры – ceroplastes rusci L., цитрустың ақ ұнтақты сымыры – pseudococcus gahani Green., пальма трипсі – thrips palmi Karny.</w:t>
      </w:r>
      <w:r>
        <w:br/>
      </w:r>
      <w:r>
        <w:rPr>
          <w:rFonts w:ascii="Times New Roman"/>
          <w:b w:val="false"/>
          <w:i w:val="false"/>
          <w:color w:val="000000"/>
          <w:sz w:val="28"/>
        </w:rPr>
        <w:t>
      Өсімдік ауруларын қоздырғыштар (Fungi):</w:t>
      </w:r>
      <w:r>
        <w:br/>
      </w:r>
      <w:r>
        <w:rPr>
          <w:rFonts w:ascii="Times New Roman"/>
          <w:b w:val="false"/>
          <w:i w:val="false"/>
          <w:color w:val="000000"/>
          <w:sz w:val="28"/>
        </w:rPr>
        <w:t>
      Хризантеманың ақ таты – puccinia horiana P. Henn, хризантема аскохитозы – didymella chrysanthemi (Tassi) Gar. et Gull. Арамшөп өсімдіктері (арамшөптер) (Ruderais, herba):</w:t>
      </w:r>
      <w:r>
        <w:br/>
      </w:r>
      <w:r>
        <w:rPr>
          <w:rFonts w:ascii="Times New Roman"/>
          <w:b w:val="false"/>
          <w:i w:val="false"/>
          <w:color w:val="000000"/>
          <w:sz w:val="28"/>
        </w:rPr>
        <w:t>
      Жусан жапырақты ойраншөп – ambrosia artemisiifolia (L.), үшбөлікті ойраншөп – ambrosia trifida L, арам сояулар – cuscuta sp. sp, стригалар – striga sp. Sp, сирек гүлді ценхрус – cenchrus payciflorus Benth, жатаған укекіре – acroptilon repens (D.C.), тікенекті алқа – solanum rostratum Dun., масаты тектес шырмауық – ipomoea hederacea L, шұңқырлы шырмауық гүл – ipomoea lacunose L, түкті итошаған – bidens pilosa L.</w:t>
      </w:r>
    </w:p>
    <w:bookmarkStart w:name="z79" w:id="26"/>
    <w:p>
      <w:pPr>
        <w:spacing w:after="0"/>
        <w:ind w:left="0"/>
        <w:jc w:val="both"/>
      </w:pPr>
      <w:r>
        <w:rPr>
          <w:rFonts w:ascii="Times New Roman"/>
          <w:b w:val="false"/>
          <w:i w:val="false"/>
          <w:color w:val="000000"/>
          <w:sz w:val="28"/>
        </w:rPr>
        <w:t>
      4) ағаш, орама және бекітпе материалдарының тізбесі (КО СЭҚ ТН кодтары бойынша):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9239"/>
        <w:gridCol w:w="3089"/>
      </w:tblGrid>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r>
        <w:trPr>
          <w:trHeight w:val="28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Бөренелер, шөрелер, бұтақтар, шөпшек байламдары немесе осыларға ұқсас түрлердегі отындық сүрек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Қылқан жапырақты тұқымдардың жоңқасы немесе жаңқасы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4401 21 000 0</w:t>
            </w:r>
          </w:p>
        </w:tc>
      </w:tr>
      <w:tr>
        <w:trPr>
          <w:trHeight w:val="30" w:hRule="atLeast"/>
        </w:trPr>
        <w:tc>
          <w:tcPr>
            <w:tcW w:w="0" w:type="auto"/>
            <w:vMerge/>
            <w:tcBorders>
              <w:top w:val="nil"/>
              <w:left w:val="single" w:color="cfcfcf" w:sz="5"/>
              <w:bottom w:val="single" w:color="cfcfcf" w:sz="5"/>
              <w:right w:val="single" w:color="cfcfcf" w:sz="5"/>
            </w:tcBorders>
          </w:tcP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Жапырақты тұқымдардың сүрек жоңқасы немесе жаңқасы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4401 22 000 0</w:t>
            </w:r>
          </w:p>
        </w:tc>
      </w:tr>
      <w:tr>
        <w:trPr>
          <w:trHeight w:val="30" w:hRule="atLeast"/>
        </w:trPr>
        <w:tc>
          <w:tcPr>
            <w:tcW w:w="0" w:type="auto"/>
            <w:vMerge/>
            <w:tcBorders>
              <w:top w:val="nil"/>
              <w:left w:val="single" w:color="cfcfcf" w:sz="5"/>
              <w:bottom w:val="single" w:color="cfcfcf" w:sz="5"/>
              <w:right w:val="single" w:color="cfcfcf" w:sz="5"/>
            </w:tcBorders>
          </w:tcP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Агломерацияланбаған үгінділер және сүрек қалдықтары мен сынықтары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30-дан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Қабығы алынған немесе алынбаған немесе үстіңгі қабатымен, ірі кесектелген немесе кесектелмеген ағаш материалдар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(4403 10 000-ден басқа)-ден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Бөшкелік сүрек; жарылған бөренелер; ағаштан жасалған, өткiрленген, бiрақ ұзына бойы кесілмеген қадалар, қазықтар және бағандар; таяқтарды, қолшатырларды, құрал-саймандардың немесе осыларға ұқсас бұйымдардың саптарын өндiру үшін пайдаланылатын ірі жонылған, бірақ ұшталмаған, майыстырылмаған немесе басқа да тәсілмен өңделмеген ағаш материалдар; аршылған және осыған ұқсас сүрек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 қабығы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 90 000 0-ден</w:t>
            </w:r>
            <w:r>
              <w:br/>
            </w:r>
            <w:r>
              <w:rPr>
                <w:rFonts w:ascii="Times New Roman"/>
                <w:b w:val="false"/>
                <w:i w:val="false"/>
                <w:color w:val="000000"/>
                <w:sz w:val="20"/>
              </w:rPr>
              <w:t>
</w:t>
            </w:r>
            <w:r>
              <w:rPr>
                <w:rFonts w:ascii="Times New Roman"/>
                <w:b w:val="false"/>
                <w:i w:val="false"/>
                <w:color w:val="000000"/>
                <w:sz w:val="20"/>
              </w:rPr>
              <w:t>4401 30 900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немесе трамвай жолдарына арналған сіңдірілмеген ағаш шпалдар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4406 10 000 0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 бойы арамен кесілген немесе жарылған, қабаттарға бөлінген немесе аршылған, сүргіленген немесе сүргіленбеген, тегістелген немесе тегістелмеген, ұштары жалғанған немесе жалғанбаған, қалыңдығы 6 мм-ден аспайтын ағаш материалдар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Бояумен, улағыштармен, антисептикпен немесе басқа да консерванттармен өңделгендерден басқа пішінделген ұзын тақтай түріндегі (қырлары, ойықтары бар, шпунтталған, қиысқан жіктері бар, жартылай дөңгелек калевка түріндегі қосылысы бар, фасонды, дөңгеленген немесе осыларға ұқсас) кез келген жиек, ұш немесе тегістіктегі, сүргіленген немесе сүргіленбеген, тегістелген немесе тегістелмеген, ұштары жалғанған немесе жалғанбаған кесілген ағаш материалдар (еденді паркетпен жабуға арналған, жиналмаған жұқа тақтайшалар мен фриздерді қоса алғанда)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4409-дан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тауар болып табылатын немесе жеке декларацияланатын сүректен жасалған жәшіктер, қораптар, буып-түйетін көтермелер немесе себеттер, барабандар және осыларға ұқсас ыдыс, кабілді ағаш барабандар, палеттер, тұғырықтар және өзге де тиейтін ағаш қалқандар, ағаш ернеушелер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4415-тен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бетондауға арналған қалып</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40 000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желімделген фанерге немесе басқа да соған ұқсас қабатты сүрекке қаптауға арналған табақтар (қабатты сүректi бөлуден алынғандарды қоса алғанда) және ұзына бойы арамен кесілген, қабаттарға бөлiнген немесе аршылған, сүргіленген немесе сүргіленбеген, тегістелген немесе тегістелмеген, ұштары жалғанған немесе жалғанбаған, қалыңдығы 6 мм-ден аспайтын басқа да ағаш материалдар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бөшкелер, кiшкене бөшкелер, үлкен күбілер, күбілер мен өзге де бөшкелік бұйымдар және қалақты қоса алғанда сүректен жасалған олардың бөліктері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 00 000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терезе, балкон есіктері мен олардың жақтаулары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10-нан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есіктер және олардың жақтаулары мен босағалары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20-дан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жабындық гонт пен қиынды ағаш</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50 000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тоқуға арналған материалдардан жасалған, жолақтарға немесе ленталарға жалғасқан немесе жалғаспаған, тоқылған және осыған ұқсас бұйымдар; бояумен, улағыштармен, антисептикпен және басқа да консерванттармен өңделгендерден басқа өсімдік материалдарынан жасалған кілемшелер, шилер, керме шымылдықтар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Бояумен, улағыштармен, антисептикпен және басқа да консерванттармен өңделгендерден басқа тікелей нысан бойынша тоқуға арналған материалдардан дайындалған себеттік, тоқыма және өзге де бұйымдар; бояумен, улағыштармен, антисептикпен және басқа да консерванттармен өңделгендерден басқа сәнқауақтан жасалған бұйымдар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Гофрленген, перфорацияланған немесе перфорацияланбаған қағаз және картон</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4808 10 000 0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Гофрленген қағаздан немесе гофрленген картоннан жасалған жәшіктер мен қораптар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10 000 0-ден</w:t>
            </w:r>
          </w:p>
        </w:tc>
      </w:tr>
    </w:tbl>
    <w:p>
      <w:pPr>
        <w:spacing w:after="0"/>
        <w:ind w:left="0"/>
        <w:jc w:val="both"/>
      </w:pPr>
      <w:r>
        <w:rPr>
          <w:rFonts w:ascii="Times New Roman"/>
          <w:b w:val="false"/>
          <w:i w:val="false"/>
          <w:color w:val="000000"/>
          <w:sz w:val="28"/>
        </w:rPr>
        <w:t>      Ағаш, орама және бекітпе материалдары карантиндік объектілерінің тізбесі:</w:t>
      </w:r>
      <w:r>
        <w:br/>
      </w:r>
      <w:r>
        <w:rPr>
          <w:rFonts w:ascii="Times New Roman"/>
          <w:b w:val="false"/>
          <w:i w:val="false"/>
          <w:color w:val="000000"/>
          <w:sz w:val="28"/>
        </w:rPr>
        <w:t>
      Зиянкестер (Insecta):</w:t>
      </w:r>
      <w:r>
        <w:br/>
      </w:r>
      <w:r>
        <w:rPr>
          <w:rFonts w:ascii="Times New Roman"/>
          <w:b w:val="false"/>
          <w:i w:val="false"/>
          <w:color w:val="000000"/>
          <w:sz w:val="28"/>
        </w:rPr>
        <w:t>
      Капр қоңызы – trogoderma granarium (Ev.), жапон қоңызы – popillia japonica (Newm)., америкалық ақ көбелек – hyphantria cunea Drury, азиялық сүген – anoplophora glabripennis Motschulsky.</w:t>
      </w:r>
      <w:r>
        <w:br/>
      </w:r>
      <w:r>
        <w:rPr>
          <w:rFonts w:ascii="Times New Roman"/>
          <w:b w:val="false"/>
          <w:i w:val="false"/>
          <w:color w:val="000000"/>
          <w:sz w:val="28"/>
        </w:rPr>
        <w:t>
      Арамшөп өсімдіктері (арамшөптер) (Ruderais, herba):</w:t>
      </w:r>
      <w:r>
        <w:br/>
      </w:r>
      <w:r>
        <w:rPr>
          <w:rFonts w:ascii="Times New Roman"/>
          <w:b w:val="false"/>
          <w:i w:val="false"/>
          <w:color w:val="000000"/>
          <w:sz w:val="28"/>
        </w:rPr>
        <w:t>
      Жусан жапырақты ойраншөп – ambrosia artemisiifolia (L.), үшбөлікті ойраншөп – ambrosia trifida L, арам сояулар – cuscuta sp. sp, стригалар – striga sp. Sp, сирек гүлді ценхрус – cenchrus payciflorus Benth, жатаған укекіре – acroptilon repens (D.C.), тікенекті алқа – solanum rostratum Dun., масаты тектес шырмауық – ipomoea hederacea L, шұңқырлы шырмауық гүл – ipomoea lacunose L, түкті итошаған – bidens pilosa L.</w:t>
      </w:r>
    </w:p>
    <w:bookmarkStart w:name="z80" w:id="27"/>
    <w:p>
      <w:pPr>
        <w:spacing w:after="0"/>
        <w:ind w:left="0"/>
        <w:jc w:val="both"/>
      </w:pPr>
      <w:r>
        <w:rPr>
          <w:rFonts w:ascii="Times New Roman"/>
          <w:b w:val="false"/>
          <w:i w:val="false"/>
          <w:color w:val="000000"/>
          <w:sz w:val="28"/>
        </w:rPr>
        <w:t>
      </w:t>
      </w:r>
      <w:r>
        <w:rPr>
          <w:rFonts w:ascii="Times New Roman"/>
          <w:b/>
          <w:i w:val="false"/>
          <w:color w:val="000000"/>
          <w:sz w:val="28"/>
        </w:rPr>
        <w:t>3. Африкадан (Алжир, Ангола, Бенин, Замбия, Мозамбик, Ботсвана, Буркина-Фасо, Бурунди, Габон, Гамбия, Зимбабве, Конго, Либерия, Ливия, Маврикий, Танзания, Кения, Чад, Нигерия, Нигер, Жасыл Мыс аралы, Руанда, Мали, Мадагаскар, Кот Д Ивуар, Гана, Гвинея, Египет, Заир, Мавритания, Малави, Малагай Республикасы, Марокко, Сенегал, Сомали, Судан, Сьерра-Леоне, Того, Тунис, Уганда, Эфиопия, Камерун, Орталық Африка Республикасы, Оңтүстік Африка Республикасы)</w:t>
      </w:r>
    </w:p>
    <w:bookmarkEnd w:id="27"/>
    <w:bookmarkStart w:name="z81" w:id="28"/>
    <w:p>
      <w:pPr>
        <w:spacing w:after="0"/>
        <w:ind w:left="0"/>
        <w:jc w:val="both"/>
      </w:pPr>
      <w:r>
        <w:rPr>
          <w:rFonts w:ascii="Times New Roman"/>
          <w:b w:val="false"/>
          <w:i w:val="false"/>
          <w:color w:val="000000"/>
          <w:sz w:val="28"/>
        </w:rPr>
        <w:t>
      1) дәнді, дәнді-бұршақты, майлы, жемдік, техникалық дақылдар мен оларды қайта өңдеу өнімдерінің тізбесі, тұқымдық және отырғызу материалы (КО СЭҚ ТН кодтары бойынша):</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9239"/>
        <w:gridCol w:w="3089"/>
      </w:tblGrid>
      <w:tr>
        <w:trPr>
          <w:trHeight w:val="16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r>
        <w:trPr>
          <w:trHeight w:val="16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қауызынан аршылған немесе аршылмаған, қабығымен немесе қабықсыз кокос жаңғақтары, бразилиялық жаңғақтар және кешью жаңғақтары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қауызынан аршылған немесе аршылмаған, қабығымен немесе қабықсыз басқа да жаңғақтар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Қуырылмаған немесе басқа да тәсілдермен дайындалмаған, аршылған немесе аршылмаған, ұнтақталған немесе ұнтақталмаған жержаңғақ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1002 00 000 0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1004 00 000 0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құмай</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1007 00</w:t>
            </w:r>
          </w:p>
        </w:tc>
      </w:tr>
      <w:tr>
        <w:trPr>
          <w:trHeight w:val="18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 тары және субидайықтың тұқымдары; өзге де дақылдар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немесе қара бидай ұны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Бидайдан немесе қара бидайдан басқа өзге де дақылдар дәндерінен алынған ұн</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Дақылдар дәндерінен алынған жарма, ірі тартылған ұн және түйіршіктер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тауарлық позициядағы күрішті қоспағанда, басқа да тәсілдермен өңделген дақылдар дәні (мысалы, қауызынан аршылған, жанышталған, үлпектерге қайта өңделген, жарма түрінде түйілген немесе ұнтақталған); бүтін, үлпектер түрінде жанышталған немесе тартылған дақылдар дәнінің ұрықтары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 және ірі тартылған ұн мен 0713 тауарлық позициядағы кептірілген бұршақ тұқымдас көкөністерден алынған ұнтақ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1106 10 000 0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немесе қуырылмаған мия</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немесе ұнтақталмаған қытайбұршақ бұршақбастары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Копра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1203 00 000 0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немесе ұнтақталмалған зығыр тұқымдары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немесе ұнтақталмалған рапс немесе кольза тұқымдары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немесе ұнтақталмалған күнбағыс тұқымдары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немесе ұнтақталмалған өзге де майлы дақылдардың тұқымдары мен жемістері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Қыша тұқымдарынан басқа, майлы дақылдар тұқымдарынан немесе жемістерінен алынған майда немесе ірі тартылған ұн</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Егіске арналған тұқымдар, жемістер және споралар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Өріктердің, шабдалылардың (оның ішінде нектариндер) немесе қара өріктердің сүйекшелері мен олардың дәндері; Сiсhоriuм intybus sativum түріндегі шашыратқының тамырлары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99 700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Кофеинді немесе кофеинсіз қуырылмаған кофе</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11 000-ден</w:t>
            </w:r>
            <w:r>
              <w:br/>
            </w:r>
            <w:r>
              <w:rPr>
                <w:rFonts w:ascii="Times New Roman"/>
                <w:b w:val="false"/>
                <w:i w:val="false"/>
                <w:color w:val="000000"/>
                <w:sz w:val="20"/>
              </w:rPr>
              <w:t>
</w:t>
            </w:r>
            <w:r>
              <w:rPr>
                <w:rFonts w:ascii="Times New Roman"/>
                <w:b w:val="false"/>
                <w:i w:val="false"/>
                <w:color w:val="000000"/>
                <w:sz w:val="20"/>
              </w:rPr>
              <w:t>0901 12 000-ден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Бүтін немесе ұнтақталған, шикi немесе қуырылған какао-бұршақтар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1801 00 000 0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Тұтынушылық орамаға өлшеніп салынғаннан басқа кофеинді қуырылған кофе</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21 000-ден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Тұтынушылық орамаға өлшеніп салынғаннан басқа кофеинсіз қуырылған кофе</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22 000-ден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Кофенің қауызы және кофе дәнінің қабықтары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0901 90 100 0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Егіске арналған будандық қант жүгерісі (Zea mays var. saccaharata)</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0712 90 110 0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Кептiрiлген, аршылған, тұқым қабығынан тазартылған немесе тазартылмаған, уатылған немесе уатылмаған бұршақ тұқымдас көкөнiстер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Түйіршіктелмеген тарна, жапырақты қызылша (мангольд), азықтық тамыржемістілер, пішен, жоңышқа, беде, эспарцет, азықтық қырыққабат, бөрібұршақ, сиыржоңышқа және осыларға ұқсас азықтық өнімдер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дақылдардың түйіршік түріндегілерден басқа өңделмеген, ұсатылған немесе ұсатылмаған, тартылған немесе тартылмаған, нығыздалған сабаны мен топаны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 00 000 0-ден</w:t>
            </w:r>
          </w:p>
        </w:tc>
      </w:tr>
    </w:tbl>
    <w:p>
      <w:pPr>
        <w:spacing w:after="0"/>
        <w:ind w:left="0"/>
        <w:jc w:val="both"/>
      </w:pPr>
      <w:r>
        <w:rPr>
          <w:rFonts w:ascii="Times New Roman"/>
          <w:b w:val="false"/>
          <w:i w:val="false"/>
          <w:color w:val="000000"/>
          <w:sz w:val="28"/>
        </w:rPr>
        <w:t>      Дәнді, дәнді-бұршақты, майлы, жемдік, техникалық дақылдар мен оларды қайта өңдеу өнімдері, тұқымдық және отырғызу материалы карантиндік объектілерінің тізбесі:</w:t>
      </w:r>
      <w:r>
        <w:br/>
      </w:r>
      <w:r>
        <w:rPr>
          <w:rFonts w:ascii="Times New Roman"/>
          <w:b w:val="false"/>
          <w:i w:val="false"/>
          <w:color w:val="000000"/>
          <w:sz w:val="28"/>
        </w:rPr>
        <w:t>
      Зиянкестер (Insecta):</w:t>
      </w:r>
      <w:r>
        <w:br/>
      </w:r>
      <w:r>
        <w:rPr>
          <w:rFonts w:ascii="Times New Roman"/>
          <w:b w:val="false"/>
          <w:i w:val="false"/>
          <w:color w:val="000000"/>
          <w:sz w:val="28"/>
        </w:rPr>
        <w:t>
      Капр қоңызы – trogoderma granarium (Ev.), қытай дән қоңызы – callosobruchus chinensis L., төртнүктелі дән қоңызы – callosobruchus maculates F, азиялық көп қоректі дән қоңызы – сallosobruchus analis L.</w:t>
      </w:r>
      <w:r>
        <w:br/>
      </w:r>
      <w:r>
        <w:rPr>
          <w:rFonts w:ascii="Times New Roman"/>
          <w:b w:val="false"/>
          <w:i w:val="false"/>
          <w:color w:val="000000"/>
          <w:sz w:val="28"/>
        </w:rPr>
        <w:t>
      Өсімдік ауруларын қоздырғыштар (Fungi):</w:t>
      </w:r>
      <w:r>
        <w:br/>
      </w:r>
      <w:r>
        <w:rPr>
          <w:rFonts w:ascii="Times New Roman"/>
          <w:b w:val="false"/>
          <w:i w:val="false"/>
          <w:color w:val="000000"/>
          <w:sz w:val="28"/>
        </w:rPr>
        <w:t>
      Оңтүстік жүгері гельминтоспориозы – cochliobolus heterostrophus Drech, бидайдың шырышты бактериозы – clavibacter tritici (Carls et Vidav) Davis, күріштің бактериялы күйігі – xanthomonas oryzae pv. oryzae (Ishiyama) Swings et al, күріш жапырақтарының жолақты дағы – xanthomonas oryzae pv. oryzicola (Fang et al) Swings et al. Арамшөп өсімдіктері (арамшөптер) (Ruderais, herba):</w:t>
      </w:r>
      <w:r>
        <w:br/>
      </w:r>
      <w:r>
        <w:rPr>
          <w:rFonts w:ascii="Times New Roman"/>
          <w:b w:val="false"/>
          <w:i w:val="false"/>
          <w:color w:val="000000"/>
          <w:sz w:val="28"/>
        </w:rPr>
        <w:t>
      Арам сояулар – cuscuta sp. sp, стригалар – striga sp. Sp, салалы жапырақты алқа – solanum elaeagnifolium Cav., түкті итошаған – bidens pilosa L.</w:t>
      </w:r>
    </w:p>
    <w:bookmarkStart w:name="z82" w:id="29"/>
    <w:p>
      <w:pPr>
        <w:spacing w:after="0"/>
        <w:ind w:left="0"/>
        <w:jc w:val="both"/>
      </w:pPr>
      <w:r>
        <w:rPr>
          <w:rFonts w:ascii="Times New Roman"/>
          <w:b w:val="false"/>
          <w:i w:val="false"/>
          <w:color w:val="000000"/>
          <w:sz w:val="28"/>
        </w:rPr>
        <w:t>
      2) жеміс, көкөніс, жеміс-жидек, картоп тізбесі (КО СЭҚ ТН кодтары бойынша):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9232"/>
        <w:gridCol w:w="3096"/>
      </w:tblGrid>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картоп</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қызанақтар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0702 00 000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басты пияз, шалот пиязы, сарымсақ, порей пиязы және басқа да пиязшық көкөнiстер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қауданды қырыққабат, түстi қырыққабат, кольраби, жапырақты қырыққабат және осыған ұқсас Brassica тектес, жеуге жарамды көкөнiстер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ақ сүттiген (Lactuca sativa) мен шашыратқы (Сiсhоriuм sрр.)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сәбiз, шалқан, ас қызылшасы, қойжелкек, тамырлы балдыркөк, шалғам және басқа да осыған ұқсас жеуге жарамды тамыржемiстiлер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қиярлар мен корнишондар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Аршылған немесе аршылмаған, жаңа пiскен немесе тоңазытылған бұршақ тұқымдас көкөнiстер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басқа да көкөнiстер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Кептiрiлген, аршылған, тұқым қабығынан тазартылған немесе тазартылмаған, уатылған немесе уатылмаған бұршақ тұқымдас көкөнiстер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кептiрiлген, тұтас немесе тілімдерге кесілген маниок, маранта, салеп, жер алмұрты немесе топинамбур, тәттi картоп немесе батат және осыған ұқсас құрамында крахмал немесе инулиннің мөлшері жоғары басқа да тамыржемiстiлер мен түйнек жемiстiлер; саго пальмасының өзегі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плантайндарды қоса алғанда банандар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құрма, iнжiр, ананас, авокадо, гуайява, манго және мангостан немесе гарциния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цитрусты жемiстер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жүзiм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қауындар (қарбыздарды қоса алғанда) мен папайя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алмалар, алмұрттар мен айва</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өрiктер, шие мен қызыл шие, шабдалылар (нектариндерді қоса алғанда), қара өрiктер мен шомырт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басқа да жемiстер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0801-0806 тауарлық позициялардағы жемістерден басқа кептiрiлген жемiстер; жаңғақтардың немесе осы топтағы кептiрiлген жемiстердiң қоспасы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1212 91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Кептiрiлген, бүтiн, бөліктерге, тiлiмдерге кесiлген, ұсатылған немесе ұнтақ түрiндегi, бiрақ одан арғы өңдеуге ұшырамаған басты пияз</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0712 20 000 0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Түйіршіктелмеген тарна, жапырақты қызылша (мангольд), азықтық тамыржемістілер, пішен, жоңышқа, беде, эспарцет, азықтық қырыққабат, бөрібұршақ, сиыржоңышқа және осыларға ұқсас азықтық өнімдер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1214-тен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Тұқымдарын қоса алғанда мүйізше ағаштың жемiстерi</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 99 300 0 - 1212 99 490 0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бүтін, бөліктерге, тілімдерге кесілген, ұсатылған немесе ұнтақ түріндегі, бірақ одан арғы өңдеуге ұшырамаған өзге де көкөністер, көкөніс қоспалары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90 (0712 90 110 0-ден басқа)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Кептiрiлген, бүтiн, бөліктерге, тілімдерге кесiлген, ұсатылған немесе ұнтақ түрiндегi, бiрақ одан арғы өңдеуге ұшырамаған саңырауқұлақтар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0712 31 000 0</w:t>
            </w:r>
            <w:r>
              <w:br/>
            </w:r>
            <w:r>
              <w:rPr>
                <w:rFonts w:ascii="Times New Roman"/>
                <w:b w:val="false"/>
                <w:i w:val="false"/>
                <w:color w:val="000000"/>
                <w:sz w:val="20"/>
              </w:rPr>
              <w:t>
</w:t>
            </w:r>
            <w:r>
              <w:rPr>
                <w:rFonts w:ascii="Times New Roman"/>
                <w:b w:val="false"/>
                <w:i w:val="false"/>
                <w:color w:val="000000"/>
                <w:sz w:val="20"/>
              </w:rPr>
              <w:t>0712 32 000 0</w:t>
            </w:r>
            <w:r>
              <w:br/>
            </w:r>
            <w:r>
              <w:rPr>
                <w:rFonts w:ascii="Times New Roman"/>
                <w:b w:val="false"/>
                <w:i w:val="false"/>
                <w:color w:val="000000"/>
                <w:sz w:val="20"/>
              </w:rPr>
              <w:t>
</w:t>
            </w:r>
            <w:r>
              <w:rPr>
                <w:rFonts w:ascii="Times New Roman"/>
                <w:b w:val="false"/>
                <w:i w:val="false"/>
                <w:color w:val="000000"/>
                <w:sz w:val="20"/>
              </w:rPr>
              <w:t>0712 33 000 0</w:t>
            </w:r>
            <w:r>
              <w:br/>
            </w:r>
            <w:r>
              <w:rPr>
                <w:rFonts w:ascii="Times New Roman"/>
                <w:b w:val="false"/>
                <w:i w:val="false"/>
                <w:color w:val="000000"/>
                <w:sz w:val="20"/>
              </w:rPr>
              <w:t>
</w:t>
            </w:r>
            <w:r>
              <w:rPr>
                <w:rFonts w:ascii="Times New Roman"/>
                <w:b w:val="false"/>
                <w:i w:val="false"/>
                <w:color w:val="000000"/>
                <w:sz w:val="20"/>
              </w:rPr>
              <w:t>0712 39 000 0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Емен жаңғақтары және ат талшын</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 00 400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Түйіршіктелгеннен басқа тапиока</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 00 000 0-ден</w:t>
            </w:r>
          </w:p>
        </w:tc>
      </w:tr>
    </w:tbl>
    <w:p>
      <w:pPr>
        <w:spacing w:after="0"/>
        <w:ind w:left="0"/>
        <w:jc w:val="both"/>
      </w:pPr>
      <w:r>
        <w:rPr>
          <w:rFonts w:ascii="Times New Roman"/>
          <w:b w:val="false"/>
          <w:i w:val="false"/>
          <w:color w:val="000000"/>
          <w:sz w:val="28"/>
        </w:rPr>
        <w:t>      Жеміс, көкөніс, жеміс-жидек, картоп карантиндік объектілерінің тізбесі:</w:t>
      </w:r>
      <w:r>
        <w:br/>
      </w:r>
      <w:r>
        <w:rPr>
          <w:rFonts w:ascii="Times New Roman"/>
          <w:b w:val="false"/>
          <w:i w:val="false"/>
          <w:color w:val="000000"/>
          <w:sz w:val="28"/>
        </w:rPr>
        <w:t>
      Зиянкестер (Insecta):</w:t>
      </w:r>
      <w:r>
        <w:br/>
      </w:r>
      <w:r>
        <w:rPr>
          <w:rFonts w:ascii="Times New Roman"/>
          <w:b w:val="false"/>
          <w:i w:val="false"/>
          <w:color w:val="000000"/>
          <w:sz w:val="28"/>
        </w:rPr>
        <w:t>
      Інжір балауыздың жалған қалқаншалы сымыры – ceroplastes rusci L., калифорниялық қалқаншалы сымыр – quadraspidiotus perniciosus (Comst.), капр қоңызы – trogoderma granarium (Ev.), картоп күйе көбелегі – phthorimaea operculella Zell., жерорта теңіз жеміс шыбыны – ceratitis capitata Wied., филлоксера – viteus vitifoliae (Fitch)., цитрус аққанаты – dialeurodes citri Riley., цитрустың ақ ұнтақты сымыры – pseudococcus gahani Green., апельсин қалқаншалы сымыры – unaspis citri Comst., тұт ағашының қалқаншалы сымыры – pseudaulacaspis pentagona (Targ.), Комсток сымыры – pseudococcus comstocki Kuw., беденің америкалық үңгі шыбыны – liriomyza trifolii Burg et Comst (Burgess), жапырақтың оңтүстік америкалық үңгі шыбыны – liriovyza huidobrensis Blanch., шығыс жеміс жемірі – grapholitha molesta (Busck.) батыс гүл трипсі – frankliniella occidentalis Perg., қызанақ жапырағының үңгі шыбыны – liriomisa sativae Blanch., пальма трипсі – thrips palmi Karny., жапон қоңызы – Popillia japonica (Newm)</w:t>
      </w:r>
      <w:r>
        <w:br/>
      </w:r>
      <w:r>
        <w:rPr>
          <w:rFonts w:ascii="Times New Roman"/>
          <w:b w:val="false"/>
          <w:i w:val="false"/>
          <w:color w:val="000000"/>
          <w:sz w:val="28"/>
        </w:rPr>
        <w:t>
      Өсімдік ауруларын қоздырғыштар (Fungi):</w:t>
      </w:r>
      <w:r>
        <w:br/>
      </w:r>
      <w:r>
        <w:rPr>
          <w:rFonts w:ascii="Times New Roman"/>
          <w:b w:val="false"/>
          <w:i w:val="false"/>
          <w:color w:val="000000"/>
          <w:sz w:val="28"/>
        </w:rPr>
        <w:t>
      Картоп ісігі – synchytrium endobioticum (Schilb.) Percival, алхор шаркасы – plum pox potyvirus, қызыл шие жапырағын тілімдеуші неповирус – cherry rasp leaf nepovirus.</w:t>
      </w:r>
      <w:r>
        <w:br/>
      </w:r>
      <w:r>
        <w:rPr>
          <w:rFonts w:ascii="Times New Roman"/>
          <w:b w:val="false"/>
          <w:i w:val="false"/>
          <w:color w:val="000000"/>
          <w:sz w:val="28"/>
        </w:rPr>
        <w:t>
      Жұмырқұрттар (Nematoda): Картоптың бозғылт түстес жұмырқұрты – globodera pallidа (Stone) Mulvey et Stone, картоптың алтын түстес жұмырқұрты – globodera rostochiensis (Woll) M. et St..</w:t>
      </w:r>
      <w:r>
        <w:br/>
      </w:r>
      <w:r>
        <w:rPr>
          <w:rFonts w:ascii="Times New Roman"/>
          <w:b w:val="false"/>
          <w:i w:val="false"/>
          <w:color w:val="000000"/>
          <w:sz w:val="28"/>
        </w:rPr>
        <w:t>
      Арамшөп өсімдіктері (арамшөптер) (Ruderais, herba):</w:t>
      </w:r>
      <w:r>
        <w:br/>
      </w:r>
      <w:r>
        <w:rPr>
          <w:rFonts w:ascii="Times New Roman"/>
          <w:b w:val="false"/>
          <w:i w:val="false"/>
          <w:color w:val="000000"/>
          <w:sz w:val="28"/>
        </w:rPr>
        <w:t>
      Арам сояулар – cuscuta sp. sp, стригалар – striga sp. Sp, салалы жапырақты алқа – solanum elaeagnifolium Cav., түкті итошаған – bidens pilosa L., сирек гүлді ценхрус – сenchrus payciflorus Benth.</w:t>
      </w:r>
    </w:p>
    <w:bookmarkStart w:name="z83" w:id="30"/>
    <w:p>
      <w:pPr>
        <w:spacing w:after="0"/>
        <w:ind w:left="0"/>
        <w:jc w:val="both"/>
      </w:pPr>
      <w:r>
        <w:rPr>
          <w:rFonts w:ascii="Times New Roman"/>
          <w:b w:val="false"/>
          <w:i w:val="false"/>
          <w:color w:val="000000"/>
          <w:sz w:val="28"/>
        </w:rPr>
        <w:t>
      3) тірі гүлдер кесінділері және қыш құмыра өсімдіктерінің тізбесі, ғылыми-зерттеу мақсаттары үшін жәндіктер, нематодтар және тірі кенелер (КО СЭҚ ТН кодтары бойынша):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9232"/>
        <w:gridCol w:w="3096"/>
      </w:tblGrid>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Баданалар, түйнектер, түйнек тәріздес тамырлар, түйнектi баданалар, бұтақталғандарын қоса алғанда, вегетативтік тыныштық, вегетация немесе гүлдену күйіндегі тамыр сабақтары, өсiмдiктер және 1212 тауарлық позициядағы тамырлардан басқа тамырсабақтар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тiрi өсiмдiктер (олардың тамырларын қоса алғанда), қалемшелер және сұлама бұтақтар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(0602 90 100 0-ден басқа)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 шоқтарын жасауға немесе сәндік мақсаттарға жарамды кесіп алынған гүлдер мен гүлшанақтар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11 000 0 - 0603 19 800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 шоқтарын жасауға немесе сәндік мақсаттарға жарамды кесіп алынған, кептірілген гүлдер мен гүлшанақтар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90 000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Рождество мейрамына арналған ағаштар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0604 91 200 0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Қылқан жапырақты ағаштар бұтақтары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0604 91 400 0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Өсiмдiктердiң гүлсiз және гүлшанақсыз жапырақтары, бұтақтары және басқа да бөлiктерi, гүл шоқтарын жасауға немесе сәндік мақсаттарға жарамды балғын, кептiрiлген, одан әрі өңдеуді қажет етпейтін шөптер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91 900 0-ден</w:t>
            </w:r>
          </w:p>
          <w:p>
            <w:pPr>
              <w:spacing w:after="20"/>
              <w:ind w:left="20"/>
              <w:jc w:val="both"/>
            </w:pPr>
            <w:r>
              <w:rPr>
                <w:rFonts w:ascii="Times New Roman"/>
                <w:b w:val="false"/>
                <w:i w:val="false"/>
                <w:color w:val="000000"/>
                <w:sz w:val="20"/>
              </w:rPr>
              <w:t>0604 99 100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мақсаттарына арналған тірі кенелер, нематодтар және жәндіктер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90 001 0-ден</w:t>
            </w:r>
          </w:p>
        </w:tc>
      </w:tr>
    </w:tbl>
    <w:p>
      <w:pPr>
        <w:spacing w:after="0"/>
        <w:ind w:left="0"/>
        <w:jc w:val="both"/>
      </w:pPr>
      <w:r>
        <w:rPr>
          <w:rFonts w:ascii="Times New Roman"/>
          <w:b w:val="false"/>
          <w:i w:val="false"/>
          <w:color w:val="000000"/>
          <w:sz w:val="28"/>
        </w:rPr>
        <w:t>      Тірі гүлдер кесінділері және қыш құмыра өсімдіктері карантиндік объектілерінің тізбесі:</w:t>
      </w:r>
      <w:r>
        <w:br/>
      </w:r>
      <w:r>
        <w:rPr>
          <w:rFonts w:ascii="Times New Roman"/>
          <w:b w:val="false"/>
          <w:i w:val="false"/>
          <w:color w:val="000000"/>
          <w:sz w:val="28"/>
        </w:rPr>
        <w:t>
      Зиянкестер (Insecta):</w:t>
      </w:r>
      <w:r>
        <w:br/>
      </w:r>
      <w:r>
        <w:rPr>
          <w:rFonts w:ascii="Times New Roman"/>
          <w:b w:val="false"/>
          <w:i w:val="false"/>
          <w:color w:val="000000"/>
          <w:sz w:val="28"/>
        </w:rPr>
        <w:t>
      Цитрус аққанаты – dialeurodes citri Riley., цитрустың ақ ұнтақты сымыры – pseudococcus dahani Green., апельсин қалқаншалы сымыры – unaspis citri Comst., Комсток сымыры – pseudococcus comstocki Kuw., беденің америкалық үңгі шыбыны – liriomyza trifolii Burg et Comst (Burgess), батыс гүл трипсі – frankliniella occidentalis Perg., темекі аққанаты – bemisia tabaci Genn, пальма трипсі – thrips palmi Karny.</w:t>
      </w:r>
      <w:r>
        <w:br/>
      </w:r>
      <w:r>
        <w:rPr>
          <w:rFonts w:ascii="Times New Roman"/>
          <w:b w:val="false"/>
          <w:i w:val="false"/>
          <w:color w:val="000000"/>
          <w:sz w:val="28"/>
        </w:rPr>
        <w:t>
      Өсімдік ауруларын қоздырғыштар (Fungi):</w:t>
      </w:r>
      <w:r>
        <w:br/>
      </w:r>
      <w:r>
        <w:rPr>
          <w:rFonts w:ascii="Times New Roman"/>
          <w:b w:val="false"/>
          <w:i w:val="false"/>
          <w:color w:val="000000"/>
          <w:sz w:val="28"/>
        </w:rPr>
        <w:t>
      Хризантема аскохитозы – didymella chrysanthemi (Tassi) Gar. et Gull, хризантеманың ақ таты – puccinia horiana P. Henn.</w:t>
      </w:r>
      <w:r>
        <w:br/>
      </w:r>
      <w:r>
        <w:rPr>
          <w:rFonts w:ascii="Times New Roman"/>
          <w:b w:val="false"/>
          <w:i w:val="false"/>
          <w:color w:val="000000"/>
          <w:sz w:val="28"/>
        </w:rPr>
        <w:t>
      Арамшөп өсімдіктері (арамшөптер) (Ruderais, herba):</w:t>
      </w:r>
      <w:r>
        <w:br/>
      </w:r>
      <w:r>
        <w:rPr>
          <w:rFonts w:ascii="Times New Roman"/>
          <w:b w:val="false"/>
          <w:i w:val="false"/>
          <w:color w:val="000000"/>
          <w:sz w:val="28"/>
        </w:rPr>
        <w:t>
      Арам сояулар – cuscuta sp. sp, салалы жапырақты алқа – solanum elaeagnifolium Cav., түкті итошаған – bidens pilosa L</w:t>
      </w:r>
    </w:p>
    <w:bookmarkStart w:name="z84" w:id="31"/>
    <w:p>
      <w:pPr>
        <w:spacing w:after="0"/>
        <w:ind w:left="0"/>
        <w:jc w:val="both"/>
      </w:pPr>
      <w:r>
        <w:rPr>
          <w:rFonts w:ascii="Times New Roman"/>
          <w:b w:val="false"/>
          <w:i w:val="false"/>
          <w:color w:val="000000"/>
          <w:sz w:val="28"/>
        </w:rPr>
        <w:t>
      4) ағаш, орама және бекітпе материалдарының тізбесі (КО СЭҚ ТН кодтары бойынша):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9239"/>
        <w:gridCol w:w="3089"/>
      </w:tblGrid>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Бөренелер, шөрелер, бұтақтар, шөпшек байламдары немесе осыларға ұқсас түрлердегі отындық сүрек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Қылқан жапырақты тұқымдардың жоңқасы немесе жаңқасы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4401 21 000 0</w:t>
            </w:r>
          </w:p>
        </w:tc>
      </w:tr>
      <w:tr>
        <w:trPr>
          <w:trHeight w:val="30" w:hRule="atLeast"/>
        </w:trPr>
        <w:tc>
          <w:tcPr>
            <w:tcW w:w="0" w:type="auto"/>
            <w:vMerge/>
            <w:tcBorders>
              <w:top w:val="nil"/>
              <w:left w:val="single" w:color="cfcfcf" w:sz="5"/>
              <w:bottom w:val="single" w:color="cfcfcf" w:sz="5"/>
              <w:right w:val="single" w:color="cfcfcf" w:sz="5"/>
            </w:tcBorders>
          </w:tcP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Жапырақты тұқымдардың сүрек жоңқасы немесе жаңқасы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4401 22 000 0</w:t>
            </w:r>
          </w:p>
        </w:tc>
      </w:tr>
      <w:tr>
        <w:trPr>
          <w:trHeight w:val="30" w:hRule="atLeast"/>
        </w:trPr>
        <w:tc>
          <w:tcPr>
            <w:tcW w:w="0" w:type="auto"/>
            <w:vMerge/>
            <w:tcBorders>
              <w:top w:val="nil"/>
              <w:left w:val="single" w:color="cfcfcf" w:sz="5"/>
              <w:bottom w:val="single" w:color="cfcfcf" w:sz="5"/>
              <w:right w:val="single" w:color="cfcfcf" w:sz="5"/>
            </w:tcBorders>
          </w:tcP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Агломерацияланбаған үгінділер және сүрек қалдықтары мен сынықтары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30-ден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Қабығы алынған немесе алынбаған немесе үстіңгі қабатымен, ірі кесектелген немесе кесектелмеген ағаш материалдар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4403-ден (4403 10 000-ден басқа)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Бөшкелік сүрек; жарылған бөренелер; ағаштан жасалған, өткiрленген, бiрақ ұзына бойы кесілмеген қадалар, қазықтар және бағандар; таяқтарды, қолшатырларды, құрал-саймандардың немесе осыларға ұқсас бұйымдардың саптарын өндiру үшін пайдаланылатын ірі жонылған, бірақ ұшталмаған, майыстырылмаған немесе басқа да тәсілмен өңделмеген ағаш материалдар; аршылған және осыған ұқсас сүрек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 қабығы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 90 000 0-ден</w:t>
            </w:r>
            <w:r>
              <w:br/>
            </w:r>
            <w:r>
              <w:rPr>
                <w:rFonts w:ascii="Times New Roman"/>
                <w:b w:val="false"/>
                <w:i w:val="false"/>
                <w:color w:val="000000"/>
                <w:sz w:val="20"/>
              </w:rPr>
              <w:t>
</w:t>
            </w:r>
            <w:r>
              <w:rPr>
                <w:rFonts w:ascii="Times New Roman"/>
                <w:b w:val="false"/>
                <w:i w:val="false"/>
                <w:color w:val="000000"/>
                <w:sz w:val="20"/>
              </w:rPr>
              <w:t>4401 30 900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немесе трамвай жолдарына арналған сіңдірілмеген ағаш шпалдар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4406 10 000 0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 бойы арамен кесілген немесе жарылған, қабаттарға бөлінген немесе аршылған, сүргіленген немесе сүргіленбеген, тегістелген немесе тегістелмеген, ұштары жалғанған немесе жалғанбаған, қалыңдығы 6 мм-ден аспайтын ағаш материалдар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немесе басқа да консерванттармен өңделгендерден басқа пішінделген ұзын тақтай түріндегі (қырлары, ойықтары бар, шпунтталған, қиысқан жіктері бар, жартылай дөңгелек калевка түріндегі қосылысы бар, фасонды, дөңгеленген немесе осыларға ұқсас) кез келген жиек, ұш немесе тегістіктегі, сүргіленген немесе сүргіленбеген, тегістелген немесе тегістелмеген, ұштары жалғанған немесе жалғанбаған кесілген ағаш материалдар (еденді паркетпен жабуға арналған, жиналмаған жұқа тақтайшалар мен фриздерді қоса алғанда)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тауар болып табылатын немесе жеке декларацияланатын сүректен жасалған жәшіктер, қораптар, буып-түйетін көтермелер немесе себеттер, барабандар және осыларға ұқсас ыдыс, кабілді ағаш барабандар, палеттер, тұғырықтар және өзге де тиейтін ағаш қалқандар, ағаш ернеушелер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бетондауға арналған қалып</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40 000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желімделген фанерге немесе басқа да соған ұқсас қабатты сүрекке қаптауға арналған табақтар (қабатты сүректi бөлуден алынғандарды қоса алғанда) және ұзына бойы арамен кесілген, қабаттарға бөлiнген немесе аршылған, сүргіленген немесе сүргіленбеген, тегістелген немесе тегістелмеген, ұштары жалғанған немесе жалғанбаған, қалыңдығы 6 мм-ден аспайтын басқа да ағаш материалдар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бөшкелер, кiшкене бөшкелер, үлкен күбілер, күбілер мен өзге де бөшкелік бұйымдар және қалақты қоса алғанда сүректен жасалған олардың бөліктері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 00 000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терезе, балкон есіктері мен олардың жақтаулары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10-ден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есіктер және олардың жақтаулары мен босағалары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20-ден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жабындық гонт пен қиынды ағаш</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50 000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тоқуға арналған материалдардан жасалған, жолақтарға немесе ленталарға жалғасқан немесе жалғаспаған, тоқылған және осыған ұқсас бұйымдар; бояумен, улағыштармен, антисептикпен және басқа да консерванттармен өңделгендерден басқа өсімдік материалдарынан жасалған кілемшелер, шилер, керме шымылдықтар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Бояумен, улағыштармен, антисептикпен және басқа да консерванттармен өңделгендерден басқа тікелей нысан бойынша тоқуға арналған материалдардан дайындалған себеттік, тоқыма және өзге де бұйымдар; бояумен, улағыштармен, антисептикпен және басқа да консерванттармен өңделгендерден басқа сәнқауақтан жасалған бұйымдар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Гофрленген, перфорацияланған немесе перфорацияланбаған қағаз және картон</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4808 10 000 0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Гофрленген қағаздан немесе гофрленген картоннан жасалған жәшіктер мен қораптар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10 000 0-ден</w:t>
            </w:r>
          </w:p>
        </w:tc>
      </w:tr>
    </w:tbl>
    <w:p>
      <w:pPr>
        <w:spacing w:after="0"/>
        <w:ind w:left="0"/>
        <w:jc w:val="both"/>
      </w:pPr>
      <w:r>
        <w:rPr>
          <w:rFonts w:ascii="Times New Roman"/>
          <w:b w:val="false"/>
          <w:i w:val="false"/>
          <w:color w:val="000000"/>
          <w:sz w:val="28"/>
        </w:rPr>
        <w:t>      Ағаш, орама және бекітпе материалдары карантиндік объектілерінің тізбесі:</w:t>
      </w:r>
      <w:r>
        <w:br/>
      </w:r>
      <w:r>
        <w:rPr>
          <w:rFonts w:ascii="Times New Roman"/>
          <w:b w:val="false"/>
          <w:i w:val="false"/>
          <w:color w:val="000000"/>
          <w:sz w:val="28"/>
        </w:rPr>
        <w:t>
      Зиянкестер (Insecta):</w:t>
      </w:r>
      <w:r>
        <w:br/>
      </w:r>
      <w:r>
        <w:rPr>
          <w:rFonts w:ascii="Times New Roman"/>
          <w:b w:val="false"/>
          <w:i w:val="false"/>
          <w:color w:val="000000"/>
          <w:sz w:val="28"/>
        </w:rPr>
        <w:t>
      Капр қоңызы – trogoderma granarium (Ev.), ақ жиекті қоңыз – pantomorus leucoloma Boh.</w:t>
      </w:r>
      <w:r>
        <w:br/>
      </w:r>
      <w:r>
        <w:rPr>
          <w:rFonts w:ascii="Times New Roman"/>
          <w:b w:val="false"/>
          <w:i w:val="false"/>
          <w:color w:val="000000"/>
          <w:sz w:val="28"/>
        </w:rPr>
        <w:t>
      Арамшөп өсімдіктері (арамшөптер) (Ruderais, herba):</w:t>
      </w:r>
      <w:r>
        <w:br/>
      </w:r>
      <w:r>
        <w:rPr>
          <w:rFonts w:ascii="Times New Roman"/>
          <w:b w:val="false"/>
          <w:i w:val="false"/>
          <w:color w:val="000000"/>
          <w:sz w:val="28"/>
        </w:rPr>
        <w:t>
      Арам сояулар – cuscuta sp. sp, стригалар – striga sp. Sp, салалы жапырақты алқа – solanum elaeagnifolium Cav., түкті итошаған – bidens pilosa L., сирек гүлді ценхрус – сenchrus payciflorus Benth.</w:t>
      </w:r>
    </w:p>
    <w:bookmarkStart w:name="z85" w:id="32"/>
    <w:p>
      <w:pPr>
        <w:spacing w:after="0"/>
        <w:ind w:left="0"/>
        <w:jc w:val="both"/>
      </w:pPr>
      <w:r>
        <w:rPr>
          <w:rFonts w:ascii="Times New Roman"/>
          <w:b w:val="false"/>
          <w:i w:val="false"/>
          <w:color w:val="000000"/>
          <w:sz w:val="28"/>
        </w:rPr>
        <w:t>
      </w:t>
      </w:r>
      <w:r>
        <w:rPr>
          <w:rFonts w:ascii="Times New Roman"/>
          <w:b/>
          <w:i w:val="false"/>
          <w:color w:val="000000"/>
          <w:sz w:val="28"/>
        </w:rPr>
        <w:t>4. Қытай Халық Республикасы</w:t>
      </w:r>
    </w:p>
    <w:bookmarkEnd w:id="32"/>
    <w:bookmarkStart w:name="z86" w:id="33"/>
    <w:p>
      <w:pPr>
        <w:spacing w:after="0"/>
        <w:ind w:left="0"/>
        <w:jc w:val="both"/>
      </w:pPr>
      <w:r>
        <w:rPr>
          <w:rFonts w:ascii="Times New Roman"/>
          <w:b w:val="false"/>
          <w:i w:val="false"/>
          <w:color w:val="000000"/>
          <w:sz w:val="28"/>
        </w:rPr>
        <w:t>
      1) дәнді, дәнді-бұршақты, майлы, жемдік, техникалық дақылдар мен оларды қайта өңдеу өнімдерінің тізбесі, тұқымдық және отырғызу материалы (КО СЭҚ ТН кодтары бойынша):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9485"/>
        <w:gridCol w:w="2843"/>
      </w:tblGrid>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қауызынан аршылған немесе аршылмаған, қабығымен немесе қабықсыз кокос жаңғақтары, бразилиялық жаңғақтар және кешью жаңғақтары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қауызынан аршылған немесе аршылмаған, қабығымен немесе қабықсыз басқа да жаңғақтар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Қуырылмаған немесе басқа да тәсілдермен дайындалмаған, аршылған немесе аршылмаған, ұнтақталған немесе ұнтақталмаған жержаңғақ</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1002 00 000 0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1004 00 000 0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құмай</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 тары және субидайықтың тұқымдары; өзге де дақылдар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немесе қара бидай ұны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Бидайдан немесе қара бидайдан басқа өзге де дақылдар дәндерінен алынған ұн</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Дақылдар дәндерінен алынған жарма, ірі тартылған ұн және түйіршіктер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1103-ден</w:t>
            </w:r>
          </w:p>
        </w:tc>
      </w:tr>
      <w:tr>
        <w:trPr>
          <w:trHeight w:val="61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тауарлық позициядағы күрішті қоспағанда, басқа да тәсілдермен өңделген дақылдар дәні (мысалы, қауызынан аршылған, жанышталған, үлпектерге қайта өңделген, жарма түрінде түйілген немесе ұнтақталған); бүтін, үлпектер түрінде жанышталған немесе тартылған дақылдар дәнінің ұрықтары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 және ірі тартылған ұн мен 0713 тауарлық позициядағы кептірілген бұршақ тұқымдас көкөністерден алынған ұнтақ</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1106 10 000 0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немесе қуырылмаған мия</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немесе ұнтақталмаған қытайбұршақ бұршақбастары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Копра</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1203 00 000 0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немесе ұнтақталмалған зығыр тұқымдары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немесе ұнтақталмалған рапс немесе кольза тұқымдары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немесе ұнтақталмалған күнбағыс тұқымдары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немесе ұнтақталмалған өзге де майлы дақылдардың тұқымдары мен жемістері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Қыша тұқымдарынан басқа, майлы дақылдар тұқымдарынан немесе жемістерінен алынған майда немесе ірі тартылған ұн</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Егіске арналған тұқымдар, жемістер және споралар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Өріктердің, шабдалылардың (оның ішінде нектариндер) немесе қара өріктердің сүйекшелері мен олардың дәндері; Сiсhоriuм intybus sativum түріндегі шашыратқының тамырлары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99 700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Кофеинді немесе кофеинсіз қуырылмаған кофе</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11 000-ден</w:t>
            </w:r>
            <w:r>
              <w:br/>
            </w:r>
            <w:r>
              <w:rPr>
                <w:rFonts w:ascii="Times New Roman"/>
                <w:b w:val="false"/>
                <w:i w:val="false"/>
                <w:color w:val="000000"/>
                <w:sz w:val="20"/>
              </w:rPr>
              <w:t>
</w:t>
            </w:r>
            <w:r>
              <w:rPr>
                <w:rFonts w:ascii="Times New Roman"/>
                <w:b w:val="false"/>
                <w:i w:val="false"/>
                <w:color w:val="000000"/>
                <w:sz w:val="20"/>
              </w:rPr>
              <w:t>0901 12 000-ден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Бүтін немесе ұнтақталған, шикi немесе қуырылған какао-бұршақтар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1801 00 000 0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Тұтынушылық орамаға өлшеніп салынғаннан басқа кофеинді қуырылған кофе</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21 000-ден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Тұтынушылық орамаға өлшеніп салынғаннан басқа кофеинсіз қуырылған кофе</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0901 22 000-ден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Кофенің қауызы және кофе дәнінің қабықтары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0901 90 100 0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Егіске арналған будандық қант жүгерісі (Zea mays var. saccaharata)</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0712 90 110 0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Кептiрiлген, аршылған, тұқым қабығынан тазартылған немесе тазартылмаған, уатылған немесе уатылмаған бұршақ тұқымдас көкөнiстер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Түйіршіктелмеген тарна, жапырақты қызылша (мангольд), азықтық тамыржемістілер, пішен, жоңышқа, беде, эспарцет, азықтық қырыққабат, бөрібұршақ, сиыржоңышқа және осыларға ұқсас азықтық өнімдер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дақылдардың түйіршік түріндегілерден басқа өңделмеген, ұсатылған немесе ұсатылмаған, тартылған немесе тартылмаған, нығыздалған сабаны мен топаны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 00 000 0-ден</w:t>
            </w:r>
          </w:p>
        </w:tc>
      </w:tr>
    </w:tbl>
    <w:p>
      <w:pPr>
        <w:spacing w:after="0"/>
        <w:ind w:left="0"/>
        <w:jc w:val="both"/>
      </w:pPr>
      <w:r>
        <w:rPr>
          <w:rFonts w:ascii="Times New Roman"/>
          <w:b w:val="false"/>
          <w:i w:val="false"/>
          <w:color w:val="000000"/>
          <w:sz w:val="28"/>
        </w:rPr>
        <w:t>      Дәнді, дәнді-бұршақты, майлы, жемдік, техникалық дақылдар мен оларды қайта өңдеу өнімдері, тұқымдық және отырғызу материалы карантиндік объектілерінің тізбесі:</w:t>
      </w:r>
      <w:r>
        <w:br/>
      </w:r>
      <w:r>
        <w:rPr>
          <w:rFonts w:ascii="Times New Roman"/>
          <w:b w:val="false"/>
          <w:i w:val="false"/>
          <w:color w:val="000000"/>
          <w:sz w:val="28"/>
        </w:rPr>
        <w:t>
      Зиянкестер (Insecta):</w:t>
      </w:r>
      <w:r>
        <w:br/>
      </w:r>
      <w:r>
        <w:rPr>
          <w:rFonts w:ascii="Times New Roman"/>
          <w:b w:val="false"/>
          <w:i w:val="false"/>
          <w:color w:val="000000"/>
          <w:sz w:val="28"/>
        </w:rPr>
        <w:t>
      Капр қоңызы – trogoderma granarium (Ev.), қытай дән қоңызы – callosobruchus chinensis L., мақта күйе көбелегі – pectinophora gossypiella Saund., төртнүктелі дән қоңызы – callosobruchus maculates F..</w:t>
      </w:r>
      <w:r>
        <w:br/>
      </w:r>
      <w:r>
        <w:rPr>
          <w:rFonts w:ascii="Times New Roman"/>
          <w:b w:val="false"/>
          <w:i w:val="false"/>
          <w:color w:val="000000"/>
          <w:sz w:val="28"/>
        </w:rPr>
        <w:t>
      Өсімдік ауруларын қоздырғыштар (Fungi):</w:t>
      </w:r>
      <w:r>
        <w:br/>
      </w:r>
      <w:r>
        <w:rPr>
          <w:rFonts w:ascii="Times New Roman"/>
          <w:b w:val="false"/>
          <w:i w:val="false"/>
          <w:color w:val="000000"/>
          <w:sz w:val="28"/>
        </w:rPr>
        <w:t>
      Оңтүстік жүгері гельминтоспориозы – cochliobolus heterostrophus Drech, күріштің бактериялы күйігі – xanthomonas oryzae pv. oryzae (Ishiyama) Swings et al, күріш жапырақтарының жолақты дағы – xanthomonas oryzae pv. oryzicola (Fang et al) Swings et al, жүгерінің бактериялы солуы, стюарт ауруы – erwinia stewartii (Smith) Dye, бидайдың шырышты бактериозы – clavibacter tritici (Carls et Vidav) Davis.</w:t>
      </w:r>
      <w:r>
        <w:br/>
      </w:r>
      <w:r>
        <w:rPr>
          <w:rFonts w:ascii="Times New Roman"/>
          <w:b w:val="false"/>
          <w:i w:val="false"/>
          <w:color w:val="000000"/>
          <w:sz w:val="28"/>
        </w:rPr>
        <w:t>
      Арамшөп өсімдіктері (арамшөптер) (Ruderais, herba):</w:t>
      </w:r>
      <w:r>
        <w:br/>
      </w:r>
      <w:r>
        <w:rPr>
          <w:rFonts w:ascii="Times New Roman"/>
          <w:b w:val="false"/>
          <w:i w:val="false"/>
          <w:color w:val="000000"/>
          <w:sz w:val="28"/>
        </w:rPr>
        <w:t>
      Жатаған укекіре – acroptilon repens (D.C.), арам сояулар – cuscuta sp. sp, стригалар – striga sp.sp, жусан жапырақты ойраншөп – ambrosia artemisiifolia (L.), тікенекті алқа – solanum rostratum Dun, шұңқырлы шырмауық гүл – ipomoea lacunose L., түкті итошаған – bidens pilosa L.</w:t>
      </w:r>
    </w:p>
    <w:bookmarkStart w:name="z87" w:id="34"/>
    <w:p>
      <w:pPr>
        <w:spacing w:after="0"/>
        <w:ind w:left="0"/>
        <w:jc w:val="both"/>
      </w:pPr>
      <w:r>
        <w:rPr>
          <w:rFonts w:ascii="Times New Roman"/>
          <w:b w:val="false"/>
          <w:i w:val="false"/>
          <w:color w:val="000000"/>
          <w:sz w:val="28"/>
        </w:rPr>
        <w:t>
      2) жеміс, көкөніс, жеміс-жидек, картоп тізбесі (КО СЭҚ ТН кодтары бойынша):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8990"/>
        <w:gridCol w:w="3338"/>
      </w:tblGrid>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картоп</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қызанақтар</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0702 00 000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басты пияз, шалот пиязы, сарымсақ, порей пиязы және басқа да пиязшық көкөнiстер</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қауданды қырыққабат, түстi қырыққабат, кольраби, жапырақты қырыққабат және осыған ұқсас Brassica тектес, жеуге жарамды көкөнiстер</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ақ сүттiген (Lactuca sativa) мен шашыратқы (Сiсhоriuм sрр.)</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сәбiз, шалқан, ас қызылшасы, қойжелкек, тамырлы балдыркөк, шалғам және басқа да осыған ұқсас жеуге жарамды тамыржемiстiлер</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қиярлар мен корнишондар</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Аршылған немесе аршылмаған, жаңа пiскен немесе тоңазытылған бұршақ тұқымдас көкөнiстер</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басқа да көкөнiстер</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Кептiрiлген, аршылған, тұқым қабығынан тазартылған немесе тазартылмаған, уатылған немесе уатылмаған бұршақ тұқымдас көкөнiстер</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кептiрiлген, тұтас немесе тілімдерге кесілген маниок, маранта, салеп, жер алмұрты немесе топинамбур, тәттi картоп немесе батат және осыған ұқсас құрамында крахмал немесе инулиннің мөлшері жоғары басқа да тамыржемiстiлер мен түйнек жемiстiлер; саго пальмасының өзегі</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плантайндарды қоса алғанда банандар</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құрма, iнжiр, ананас, авокадо, гуайява, манго және мангостан немесе гарциния</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цитрусты жемiстер</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жүзiм</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қауындар (қарбыздарды қоса алғанда) мен папайя</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алмалар, алмұрттар мен айва</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өрiктер, шие мен қызыл шие, шабдалылар (нектариндерді қоса алғанда), қара өрiктер мен шомырт</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басқа да жемiстер</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0801-0806 тауарлық позициялардағы жемістерден басқа кептiрiлген жемiстер; жаңғақтардың немесе осы топтағы кептiрiлген жемiстердiң қоспасы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1212 91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Кептiрiлген, бүтiн, бөліктерге, тiлiмдерге кесiлген, ұсатылған немесе ұнтақ түрiндегi, бiрақ одан арғы өңдеуге ұшырамаған басты пияз</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0712 20 000 0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Түйіршіктелмеген тарна, жапырақты қызылша (мангольд), азықтық тамыржемістілер, пішен, жоңышқа, беде, эспарцет, азықтық қырыққабат, бөрібұршақ, сиыржоңышқа және осыларға ұқсас азықтық өнімдер</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Тұқымдарын қоса алғанда мүйізше ағаштың жемiстерi</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 99 300 0 - 1212 99 490 0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бүтін, бөліктерге, тілімдерге кесілген, ұсатылған немесе ұнтақ түріндегі, бірақ одан арғы өңдеуге ұшырамаған өзге де көкөністер, көкөніс қоспалары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90 (0712 90 110 0-ден басқа)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Кептiрiлген, бүтiн, бөліктерге, тілімдерге кесiлген, ұсатылған немесе ұнтақ түрiндегi, бiрақ одан арғы өңдеуге ұшырамаған саңырауқұлақтар</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0712 31 000 0</w:t>
            </w:r>
            <w:r>
              <w:br/>
            </w:r>
            <w:r>
              <w:rPr>
                <w:rFonts w:ascii="Times New Roman"/>
                <w:b w:val="false"/>
                <w:i w:val="false"/>
                <w:color w:val="000000"/>
                <w:sz w:val="20"/>
              </w:rPr>
              <w:t>
</w:t>
            </w:r>
            <w:r>
              <w:rPr>
                <w:rFonts w:ascii="Times New Roman"/>
                <w:b w:val="false"/>
                <w:i w:val="false"/>
                <w:color w:val="000000"/>
                <w:sz w:val="20"/>
              </w:rPr>
              <w:t>0712 32 000 0</w:t>
            </w:r>
            <w:r>
              <w:br/>
            </w:r>
            <w:r>
              <w:rPr>
                <w:rFonts w:ascii="Times New Roman"/>
                <w:b w:val="false"/>
                <w:i w:val="false"/>
                <w:color w:val="000000"/>
                <w:sz w:val="20"/>
              </w:rPr>
              <w:t>
</w:t>
            </w:r>
            <w:r>
              <w:rPr>
                <w:rFonts w:ascii="Times New Roman"/>
                <w:b w:val="false"/>
                <w:i w:val="false"/>
                <w:color w:val="000000"/>
                <w:sz w:val="20"/>
              </w:rPr>
              <w:t>0712 33 000 0</w:t>
            </w:r>
            <w:r>
              <w:br/>
            </w:r>
            <w:r>
              <w:rPr>
                <w:rFonts w:ascii="Times New Roman"/>
                <w:b w:val="false"/>
                <w:i w:val="false"/>
                <w:color w:val="000000"/>
                <w:sz w:val="20"/>
              </w:rPr>
              <w:t>
</w:t>
            </w:r>
            <w:r>
              <w:rPr>
                <w:rFonts w:ascii="Times New Roman"/>
                <w:b w:val="false"/>
                <w:i w:val="false"/>
                <w:color w:val="000000"/>
                <w:sz w:val="20"/>
              </w:rPr>
              <w:t>0712 39 000 0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Емен жаңғақтары және ат талшын</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 00 400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Түйіршіктелгеннен басқа тапиока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 00 000 0-ден</w:t>
            </w:r>
          </w:p>
        </w:tc>
      </w:tr>
    </w:tbl>
    <w:p>
      <w:pPr>
        <w:spacing w:after="0"/>
        <w:ind w:left="0"/>
        <w:jc w:val="both"/>
      </w:pPr>
      <w:r>
        <w:rPr>
          <w:rFonts w:ascii="Times New Roman"/>
          <w:b w:val="false"/>
          <w:i w:val="false"/>
          <w:color w:val="000000"/>
          <w:sz w:val="28"/>
        </w:rPr>
        <w:t>      Жеміс, көкөніс, жеміс-жидек, картоп карантиндік объектілерінің тізбесі:</w:t>
      </w:r>
      <w:r>
        <w:br/>
      </w:r>
      <w:r>
        <w:rPr>
          <w:rFonts w:ascii="Times New Roman"/>
          <w:b w:val="false"/>
          <w:i w:val="false"/>
          <w:color w:val="000000"/>
          <w:sz w:val="28"/>
        </w:rPr>
        <w:t>
      Зиянкестер (Insecta):</w:t>
      </w:r>
      <w:r>
        <w:br/>
      </w:r>
      <w:r>
        <w:rPr>
          <w:rFonts w:ascii="Times New Roman"/>
          <w:b w:val="false"/>
          <w:i w:val="false"/>
          <w:color w:val="000000"/>
          <w:sz w:val="28"/>
        </w:rPr>
        <w:t>
      Апельсин қалқаншалы сымыры – unaspis citri Comst., мандариннің үлкен шыбыны – tetradacus citri Chen, шығыс жеміс жемірі – grapholitha molesta (Busck.), шығыс цитрус қалқаншалы сымыры – unaspis yanonensis Kuw., алмұрт қан көбелегі – numonia pyrivorella Mats., калифорниялық қалқаншалы сымыр – quadraspidiotus perniciosus (Comst.), капр қоңызы – trogoderma granarium (Ev.), картоп күйе көбелегі – phthorimaea operculella Zell., шабдалының жеміс жемірі – carposina niponensis Wlsgh., тұт ағашының қалқаншалы сымыры – pseudaulacaspis pentagona (Targ.), филлоксера – viteus vitifoliae (Fitch)., цитрус аққанаты – dialeurodes citri Riley., цитрустың үңгі күйе көбелегі – phyllocnistis citrella Stainton, Комсток сымыры – pseudococcus comstocki Kuw., алманың зер қоңызы – agrilus mali (Mats)., жапон пілтелі сымыры – geroplastes japonicus Green, таяқша тәріздес жапон қалқаншалы сымыры – leucaspis japonica Ckll., жапон қоңызы – popillia japonica (Newm)., америкалық ақ көбелек – hyphantria cunea Drury, пальма трипсі – thrips palmi Karny.</w:t>
      </w:r>
      <w:r>
        <w:br/>
      </w:r>
      <w:r>
        <w:rPr>
          <w:rFonts w:ascii="Times New Roman"/>
          <w:b w:val="false"/>
          <w:i w:val="false"/>
          <w:color w:val="000000"/>
          <w:sz w:val="28"/>
        </w:rPr>
        <w:t>
      Өсімдік ауруларын қоздырғыштар (Fungi):</w:t>
      </w:r>
      <w:r>
        <w:br/>
      </w:r>
      <w:r>
        <w:rPr>
          <w:rFonts w:ascii="Times New Roman"/>
          <w:b w:val="false"/>
          <w:i w:val="false"/>
          <w:color w:val="000000"/>
          <w:sz w:val="28"/>
        </w:rPr>
        <w:t>
      Картоптың қоңыр шірігі – ralstonia solanacearum (Smith) Yabuuchi et al, алхор шаркасы – plum pox potyvirus, картоп ісігі – synchytrium endobioticum (Schilb.) Percival.</w:t>
      </w:r>
      <w:r>
        <w:br/>
      </w:r>
      <w:r>
        <w:rPr>
          <w:rFonts w:ascii="Times New Roman"/>
          <w:b w:val="false"/>
          <w:i w:val="false"/>
          <w:color w:val="000000"/>
          <w:sz w:val="28"/>
        </w:rPr>
        <w:t>
      Арамшөп өсімдіктері (арамшөптер) (Ruderais, herba):</w:t>
      </w:r>
      <w:r>
        <w:br/>
      </w:r>
      <w:r>
        <w:rPr>
          <w:rFonts w:ascii="Times New Roman"/>
          <w:b w:val="false"/>
          <w:i w:val="false"/>
          <w:color w:val="000000"/>
          <w:sz w:val="28"/>
        </w:rPr>
        <w:t>
      Жатаған укекіре – acroptilon repens (D.C.), арам сояулар – cuscuta sp. sp, стригалар – striga sp.sp, жусан жапырақты ойраншөп – ambrosia artemisiifolia (L.), тікенекті алқа – solanum rostratum Dun, шұңқырлы шырмауық гүл – ipomoea lacunose L., түкті итошаған – bidens pilosa L.</w:t>
      </w:r>
    </w:p>
    <w:bookmarkStart w:name="z88" w:id="35"/>
    <w:p>
      <w:pPr>
        <w:spacing w:after="0"/>
        <w:ind w:left="0"/>
        <w:jc w:val="both"/>
      </w:pPr>
      <w:r>
        <w:rPr>
          <w:rFonts w:ascii="Times New Roman"/>
          <w:b w:val="false"/>
          <w:i w:val="false"/>
          <w:color w:val="000000"/>
          <w:sz w:val="28"/>
        </w:rPr>
        <w:t>
      3) тірі гүлдер кесінділері және қыш құмыра өсімдіктерінің тізбесі, ғылыми-зерттеу мақсаттары үшін жәндіктер, нематодтар және тірі кенелер (КО СЭҚ ТН кодтары бойынша):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8990"/>
        <w:gridCol w:w="3338"/>
      </w:tblGrid>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Баданалар, түйнектер, түйнек тәріздес тамырлар, түйнектi баданалар, бұтақталғандарын қоса алғанда, вегетативтік тыныштық, вегетация немесе гүлдену күйіндегі тамыр сабақтары, өсiмдiктер және 1212 тауарлық позициядағы тамырлардан басқа тамырсабақтар</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тiрi өсiмдiктер (олардың тамырларын қоса алғанда), қалемшелер және сұлама бұтақтар</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(0602 90 100 0-ден басқа)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 шоқтарын жасауға немесе сәндік мақсаттарға жарамды кесіп алынған гүлдер мен гүлшанақтар</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11 000 0 - 0603 19 800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 шоқтарын жасауға немесе сәндік мақсаттарға жарамды кесіп алынған, кептірілген гүлдер мен гүлшанақтар</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90 000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Рождество мейрамына арналған ағаштар</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0604 91 200 0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Қылқан жапырақты ағаштар бұтақтары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0604 91 400 0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Өсiмдiктердiң гүлсiз және гүлшанақсыз жапырақтары, бұтақтары және басқа да бөлiктерi, гүл шоқтарын жасауға немесе сәндік мақсаттарға жарамды балғын, кептiрiлген, одан әрі өңдеуді қажет етпейтін шөптер</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91 900 0-ден</w:t>
            </w:r>
            <w:r>
              <w:br/>
            </w:r>
            <w:r>
              <w:rPr>
                <w:rFonts w:ascii="Times New Roman"/>
                <w:b w:val="false"/>
                <w:i w:val="false"/>
                <w:color w:val="000000"/>
                <w:sz w:val="20"/>
              </w:rPr>
              <w:t>
</w:t>
            </w:r>
            <w:r>
              <w:rPr>
                <w:rFonts w:ascii="Times New Roman"/>
                <w:b w:val="false"/>
                <w:i w:val="false"/>
                <w:color w:val="000000"/>
                <w:sz w:val="20"/>
              </w:rPr>
              <w:t>0604 99 100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мақсаттарына арналған тірі кенелер, нематодтар және жәндіктер</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90 001 0-ден</w:t>
            </w:r>
          </w:p>
        </w:tc>
      </w:tr>
    </w:tbl>
    <w:p>
      <w:pPr>
        <w:spacing w:after="0"/>
        <w:ind w:left="0"/>
        <w:jc w:val="both"/>
      </w:pPr>
      <w:r>
        <w:rPr>
          <w:rFonts w:ascii="Times New Roman"/>
          <w:b w:val="false"/>
          <w:i w:val="false"/>
          <w:color w:val="000000"/>
          <w:sz w:val="28"/>
        </w:rPr>
        <w:t>      Тірі гүлдер кесінділері және қыш құмыра өсімдіктер карантиндік объектілерінің тізбесі:</w:t>
      </w:r>
      <w:r>
        <w:br/>
      </w:r>
      <w:r>
        <w:rPr>
          <w:rFonts w:ascii="Times New Roman"/>
          <w:b w:val="false"/>
          <w:i w:val="false"/>
          <w:color w:val="000000"/>
          <w:sz w:val="28"/>
        </w:rPr>
        <w:t>
      Зиянкестер (Insecta):</w:t>
      </w:r>
      <w:r>
        <w:br/>
      </w:r>
      <w:r>
        <w:rPr>
          <w:rFonts w:ascii="Times New Roman"/>
          <w:b w:val="false"/>
          <w:i w:val="false"/>
          <w:color w:val="000000"/>
          <w:sz w:val="28"/>
        </w:rPr>
        <w:t>
      Апельсин қалқаншалы сымыры – unaspis citri Comst., шығыс цитрус қалқаншалы сымыры – unaspis yanonensis Kuw., цитрус аққанаты – dialeurodes citri Riley., цитрустың үңгі күйе көбелегі – phyllocnistis citrella Stainton, Комсток сымыры – pseudococcus comstocki Kuw., пальма трипсі – thrips palmi Karny.</w:t>
      </w:r>
      <w:r>
        <w:br/>
      </w:r>
      <w:r>
        <w:rPr>
          <w:rFonts w:ascii="Times New Roman"/>
          <w:b w:val="false"/>
          <w:i w:val="false"/>
          <w:color w:val="000000"/>
          <w:sz w:val="28"/>
        </w:rPr>
        <w:t>
      Өсімдік ауруларын қоздырғыштар (Fungi):</w:t>
      </w:r>
      <w:r>
        <w:br/>
      </w:r>
      <w:r>
        <w:rPr>
          <w:rFonts w:ascii="Times New Roman"/>
          <w:b w:val="false"/>
          <w:i w:val="false"/>
          <w:color w:val="000000"/>
          <w:sz w:val="28"/>
        </w:rPr>
        <w:t>
      Хризантеманың ақ таты – puccinia horiana P. Henn..</w:t>
      </w:r>
      <w:r>
        <w:br/>
      </w:r>
      <w:r>
        <w:rPr>
          <w:rFonts w:ascii="Times New Roman"/>
          <w:b w:val="false"/>
          <w:i w:val="false"/>
          <w:color w:val="000000"/>
          <w:sz w:val="28"/>
        </w:rPr>
        <w:t>
      Арамшөп өсімдіктері (арамшөптер) (Ruderais, herba):</w:t>
      </w:r>
      <w:r>
        <w:br/>
      </w:r>
      <w:r>
        <w:rPr>
          <w:rFonts w:ascii="Times New Roman"/>
          <w:b w:val="false"/>
          <w:i w:val="false"/>
          <w:color w:val="000000"/>
          <w:sz w:val="28"/>
        </w:rPr>
        <w:t>
      Жатаған укекіре – acroptilon repens (D.C.), арам сояулар – cuscuta sp. sp, стригалар – striga sp.sp, жусан жапырақты ойраншөп – ambrosia artemisiifolia (L.), тікенекті алқа – solanum rostratum Dun, шұңқырлы шырмауық гүл – ipomoea lacunose L., түкті итошаған – bidens pilosa L.</w:t>
      </w:r>
    </w:p>
    <w:bookmarkStart w:name="z89" w:id="36"/>
    <w:p>
      <w:pPr>
        <w:spacing w:after="0"/>
        <w:ind w:left="0"/>
        <w:jc w:val="both"/>
      </w:pPr>
      <w:r>
        <w:rPr>
          <w:rFonts w:ascii="Times New Roman"/>
          <w:b w:val="false"/>
          <w:i w:val="false"/>
          <w:color w:val="000000"/>
          <w:sz w:val="28"/>
        </w:rPr>
        <w:t>
      4) ағаш, орама және бекітпе материалдарының тізбесі (КО СЭҚ ТН кодтары бойынша):</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9239"/>
        <w:gridCol w:w="3089"/>
      </w:tblGrid>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Бөренелер, шөрелер, бұтақтар, шөпшек байламдары немесе осыларға ұқсас түрлердегі отындық сүрек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Қылқан жапырақты тұқымдардың жоңқасы немесе жаңқасы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4401 21 000 0</w:t>
            </w:r>
          </w:p>
        </w:tc>
      </w:tr>
      <w:tr>
        <w:trPr>
          <w:trHeight w:val="30" w:hRule="atLeast"/>
        </w:trPr>
        <w:tc>
          <w:tcPr>
            <w:tcW w:w="0" w:type="auto"/>
            <w:vMerge/>
            <w:tcBorders>
              <w:top w:val="nil"/>
              <w:left w:val="single" w:color="cfcfcf" w:sz="5"/>
              <w:bottom w:val="single" w:color="cfcfcf" w:sz="5"/>
              <w:right w:val="single" w:color="cfcfcf" w:sz="5"/>
            </w:tcBorders>
          </w:tcP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Жапырақты тұқымдардың сүрек жоңқасы немесе жаңқасы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4401 22 000 0</w:t>
            </w:r>
          </w:p>
        </w:tc>
      </w:tr>
      <w:tr>
        <w:trPr>
          <w:trHeight w:val="30" w:hRule="atLeast"/>
        </w:trPr>
        <w:tc>
          <w:tcPr>
            <w:tcW w:w="0" w:type="auto"/>
            <w:vMerge/>
            <w:tcBorders>
              <w:top w:val="nil"/>
              <w:left w:val="single" w:color="cfcfcf" w:sz="5"/>
              <w:bottom w:val="single" w:color="cfcfcf" w:sz="5"/>
              <w:right w:val="single" w:color="cfcfcf" w:sz="5"/>
            </w:tcBorders>
          </w:tcP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Агломерацияланбаған үгінділер және сүрек қалдықтары мен сынықтары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30-дан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Қабығы алынған немесе алынбаған немесе үстіңгі қабатымен, ірі кесектелген немесе кесектелмеген ағаш материалдар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4403-ден (4403 10 000-ден басқа)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Бөшкелік сүрек; жарылған бөренелер; ағаштан жасалған, өткiрленген, бiрақ ұзына бойы кесілмеген қадалар, қазықтар және бағандар; таяқтарды, қолшатырларды, құрал-саймандардың немесе осыларға ұқсас бұйымдардың саптарын өндiру үшін пайдаланылатын ірі жонылған, бірақ ұшталмаған, майыстырылмаған немесе басқа да тәсілмен өңделмеген ағаш материалдар; аршылған және осыған ұқсас сүрек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 қабығы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 90 000 0-ден</w:t>
            </w:r>
            <w:r>
              <w:br/>
            </w:r>
            <w:r>
              <w:rPr>
                <w:rFonts w:ascii="Times New Roman"/>
                <w:b w:val="false"/>
                <w:i w:val="false"/>
                <w:color w:val="000000"/>
                <w:sz w:val="20"/>
              </w:rPr>
              <w:t>
</w:t>
            </w:r>
            <w:r>
              <w:rPr>
                <w:rFonts w:ascii="Times New Roman"/>
                <w:b w:val="false"/>
                <w:i w:val="false"/>
                <w:color w:val="000000"/>
                <w:sz w:val="20"/>
              </w:rPr>
              <w:t>4401 30 900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немесе трамвай жолдарына арналған сіңдірілмеген ағаш шпалдар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4406 10 000 0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 бойы арамен кесілген немесе жарылған, қабаттарға бөлінген немесе аршылған, сүргіленген немесе сүргіленбеген, тегістелген немесе тегістелмеген, ұштары жалғанған немесе жалғанбаған, қалыңдығы 6 мм-ден аспайтын ағаш материалдар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немесе басқа да консерванттармен өңделгендерден басқа пішінделген ұзын тақтай түріндегі (қырлары, ойықтары бар, шпунтталған, қиысқан жіктері бар, жартылай дөңгелек калевка түріндегі қосылысы бар, фасонды, дөңгеленген немесе осыларға ұқсас) кез келген жиек, ұш немесе тегістіктегі, сүргіленген немесе сүргіленбеген, тегістелген немесе тегістелмеген, ұштары жалғанған немесе жалғанбаған кесілген ағаш материалдар (еденді паркетпен жабуға арналған, жиналмаған жұқа тақтайшалар мен фриздерді қоса алғанда)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тауар болып табылатын немесе жеке декларацияланатын сүректен жасалған жәшіктер, қораптар, буып-түйетін көтермелер немесе себеттер, барабандар және осыларға ұқсас ыдыс, кабілді ағаш барабандар, палеттер, тұғырықтар және өзге де тиейтін ағаш қалқандар, ағаш ернеушелер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бетондауға арналған қалып</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40 000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желімделген фанерге немесе басқа да соған ұқсас қабатты сүрекке қаптауға арналған табақтар (қабатты сүректi бөлуден алынғандарды қоса алғанда) және ұзына бойы арамен кесілген, қабаттарға бөлiнген немесе аршылған, сүргіленген немесе сүргіленбеген, тегістелген немесе тегістелмеген, ұштары жалғанған немесе жалғанбаған, қалыңдығы 6 мм-ден аспайтын басқа да ағаш материалдар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бөшкелер, кiшкене бөшкелер, үлкен күбілер, күбілер мен өзге де бөшкелік бұйымдар және қалақты қоса алғанда сүректен жасалған олардың бөліктері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 00 000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терезе, балкон есіктері мен олардың жақтаулары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10-ден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есіктер және олардың жақтаулары мен босағалары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20-ден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жабындық гонт пен қиынды ағаш</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50 000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тоқуға арналған материалдардан жасалған, жолақтарға немесе ленталарға жалғасқан немесе жалғаспаған, тоқылған және осыған ұқсас бұйымдар; бояумен, улағыштармен, антисептикпен және басқа да консерванттармен өңделгендерден басқа өсімдік материалдарынан жасалған кілемшелер, шилер, керме шымылдықтар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Бояумен, улағыштармен, антисептикпен және басқа да консерванттармен өңделгендерден басқа тікелей нысан бойынша тоқуға арналған материалдардан дайындалған себеттік, тоқыма және өзге де бұйымдар; бояумен, улағыштармен, антисептикпен және басқа да консерванттармен өңделгендерден басқа сәнқауақтан жасалған бұйымдар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Гофрленген, перфорацияланған немесе перфорацияланбаған қағаз және картон</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4808 10 000 0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Гофрленген қағаздан немесе гофрленген картоннан жасалған жәшіктер мен қораптар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10 000 0-ден</w:t>
            </w:r>
          </w:p>
        </w:tc>
      </w:tr>
    </w:tbl>
    <w:p>
      <w:pPr>
        <w:spacing w:after="0"/>
        <w:ind w:left="0"/>
        <w:jc w:val="both"/>
      </w:pPr>
      <w:r>
        <w:rPr>
          <w:rFonts w:ascii="Times New Roman"/>
          <w:b w:val="false"/>
          <w:i w:val="false"/>
          <w:color w:val="000000"/>
          <w:sz w:val="28"/>
        </w:rPr>
        <w:t>      Ағаш, орама және бекітпе материалдары карантиндік объектілерінің тізбесі:</w:t>
      </w:r>
      <w:r>
        <w:br/>
      </w:r>
      <w:r>
        <w:rPr>
          <w:rFonts w:ascii="Times New Roman"/>
          <w:b w:val="false"/>
          <w:i w:val="false"/>
          <w:color w:val="000000"/>
          <w:sz w:val="28"/>
        </w:rPr>
        <w:t>
      Зиянкестер (Insecta):</w:t>
      </w:r>
      <w:r>
        <w:br/>
      </w:r>
      <w:r>
        <w:rPr>
          <w:rFonts w:ascii="Times New Roman"/>
          <w:b w:val="false"/>
          <w:i w:val="false"/>
          <w:color w:val="000000"/>
          <w:sz w:val="28"/>
        </w:rPr>
        <w:t>
      Азиялық сүген – anoplophora glabripennis Motschulsky, капр қоңызы – trogoderma granarium (Ev.).</w:t>
      </w:r>
      <w:r>
        <w:br/>
      </w:r>
      <w:r>
        <w:rPr>
          <w:rFonts w:ascii="Times New Roman"/>
          <w:b w:val="false"/>
          <w:i w:val="false"/>
          <w:color w:val="000000"/>
          <w:sz w:val="28"/>
        </w:rPr>
        <w:t>
      Арамшөп өсімдіктері (арамшөптер) (Ruderais, herba):</w:t>
      </w:r>
      <w:r>
        <w:br/>
      </w:r>
      <w:r>
        <w:rPr>
          <w:rFonts w:ascii="Times New Roman"/>
          <w:b w:val="false"/>
          <w:i w:val="false"/>
          <w:color w:val="000000"/>
          <w:sz w:val="28"/>
        </w:rPr>
        <w:t>
      Жатаған укекіре – acroptilon repens (D.C.), арам сояулар – cuscuta sp. sp, стригалар – striga sp.sp, жусан жапырақты ойраншөп – ambrosia artemisiifolia (L.), тікенекті алқа – solanum rostratum Dun, шұңқырлы шырмауық гүл – ipomoea lacunose L., түкті итошаған – bidens pilosa L.</w:t>
      </w:r>
    </w:p>
    <w:bookmarkStart w:name="z90" w:id="37"/>
    <w:p>
      <w:pPr>
        <w:spacing w:after="0"/>
        <w:ind w:left="0"/>
        <w:jc w:val="both"/>
      </w:pPr>
      <w:r>
        <w:rPr>
          <w:rFonts w:ascii="Times New Roman"/>
          <w:b w:val="false"/>
          <w:i w:val="false"/>
          <w:color w:val="000000"/>
          <w:sz w:val="28"/>
        </w:rPr>
        <w:t>
      </w:t>
      </w:r>
      <w:r>
        <w:rPr>
          <w:rFonts w:ascii="Times New Roman"/>
          <w:b/>
          <w:i w:val="false"/>
          <w:color w:val="000000"/>
          <w:sz w:val="28"/>
        </w:rPr>
        <w:t>5. Солтүстік және Орталық Америкадан (Багам аралдары, Барбадос аралы, Белиз, Гаити, Гваделупа, Гватемала, Гондурас, Доминика, Доминикан Республикасы, Канада, Коста-Рика, Куба, Мартиника, Мексика, Никарагуа, Панама, Сальвадор, АҚШ, Сент-Люсия, Сент-Винсент, Тринидад және Тобаго, Ямайка)</w:t>
      </w:r>
    </w:p>
    <w:bookmarkEnd w:id="37"/>
    <w:bookmarkStart w:name="z91" w:id="38"/>
    <w:p>
      <w:pPr>
        <w:spacing w:after="0"/>
        <w:ind w:left="0"/>
        <w:jc w:val="both"/>
      </w:pPr>
      <w:r>
        <w:rPr>
          <w:rFonts w:ascii="Times New Roman"/>
          <w:b w:val="false"/>
          <w:i w:val="false"/>
          <w:color w:val="000000"/>
          <w:sz w:val="28"/>
        </w:rPr>
        <w:t>
      1) дәнді, дәнді-бұршақты, майлы, жемдік, техникалық дақылдар мен оларды қайта өңдеу өнімдерінің тізбесі, тұқымдық және отырғызу материалы (КО СЭҚ ТН кодтары бойынша):</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9239"/>
        <w:gridCol w:w="3089"/>
      </w:tblGrid>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қауызынан аршылған немесе аршылмаған, қабығымен немесе қабықсыз кокос жаңғақтары, бразилиялық жаңғақтар және кешью жаңғақтары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қауызынан аршылған немесе аршылмаған, қабығымен немесе қабықсыз басқа да жаңғақтар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Қуырылмаған немесе басқа да тәсілдермен дайындалмаған, аршылған немесе аршылмаған, ұнтақталған немесе ұнтақталмаған жержаңғақ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1002 00 000 0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Арпа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1004 00 000 0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құмай</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 тары және субидайықтың тұқымдары; өзге де дақылдар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немесе қара бидай ұны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Бидайдан немесе қара бидайдан басқа өзге де дақылдар дәндерінен алынған ұн</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Дақылдар дәндерінен алынған жарма, ірі тартылған ұн және түйіршіктер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тауарлық позициядағы күрішті қоспағанда, басқа да тәсілдермен өңделген дақылдар дәні (мысалы, қауызынан аршылған, жанышталған, үлпектерге қайта өңделген, жарма түрінде түйілген немесе ұнтақталған); бүтін, үлпектер түрінде жанышталған немесе тартылған дақылдар дәнінің ұрықтары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 және ірі тартылған ұн мен 0713 тауарлық позициядағы кептірілген бұршақ тұқымдас көкөністерден алынған ұнтақ</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1106 10 000 0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немесе қуырылмаған мия</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немесе ұнтақталмаған қытайбұршақ бұршақбастары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Копра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1203 00 000 0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немесе ұнтақталмалған зығыр тұқымдары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немесе ұнтақталмалған рапс немесе кольза тұқымдары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немесе ұнтақталмалған күнбағыс тұқымдары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немесе ұнтақталмалған өзге де майлы дақылдардың тұқымдары мен жемістері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Қыша тұқымдарынан басқа, майлы дақылдар тұқымдарынан немесе жемістерінен алынған майда немесе ірі тартылған ұн</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Егіске арналған тұқымдар, жемістер және споралар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Өріктердің, шабдалылардың (оның ішінде нектариндер) немесе қара өріктердің сүйекшелері мен олардың дәндері; Сiсhоriuм intybus sativum түріндегі шашыратқының тамырлары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99 700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Кофеинді немесе кофеинсіз қуырылмаған кофе</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11 000-ден</w:t>
            </w:r>
            <w:r>
              <w:br/>
            </w:r>
            <w:r>
              <w:rPr>
                <w:rFonts w:ascii="Times New Roman"/>
                <w:b w:val="false"/>
                <w:i w:val="false"/>
                <w:color w:val="000000"/>
                <w:sz w:val="20"/>
              </w:rPr>
              <w:t>
</w:t>
            </w:r>
            <w:r>
              <w:rPr>
                <w:rFonts w:ascii="Times New Roman"/>
                <w:b w:val="false"/>
                <w:i w:val="false"/>
                <w:color w:val="000000"/>
                <w:sz w:val="20"/>
              </w:rPr>
              <w:t>0901 12 000-ден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Бүтін немесе ұнтақталған, шикi немесе қуырылған какао-бұршақтар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1801 00 000 0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Тұтынушылық орамаға өлшеніп салынғаннан басқа кофеинді қуырылған кофе</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21 000-ден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Тұтынушылық орамаға өлшеніп салынғаннан басқа кофеинсіз қуырылған кофе</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22 000-ден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Кофенің қауызы және кофе дәнінің қабықтары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0901 90 100 0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Егіске арналған будандық қант жүгерісі (Zea mays var. saccaharata)</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0712 90 110 0</w:t>
            </w:r>
          </w:p>
        </w:tc>
      </w:tr>
      <w:tr>
        <w:trPr>
          <w:trHeight w:val="46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Кептiрiлген, аршылған, тұқым қабығынан тазартылған немесе тазартылмаған, уатылған немесе уатылмаған бұршақ тұқымдас көкөнiстер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Түйіршіктелмеген тарна, жапырақты қызылша (мангольд), азықтық тамыржемістілер, пішен, жоңышқа, беде, эспарцет, азықтық қырыққабат, бөрібұршақ, сиыржоңышқа және осыларға ұқсас азықтық өнімдер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дақылдардың түйіршік түріндегілерден басқа өңделмеген, ұсатылған немесе ұсатылмаған, тартылған немесе тартылмаған, нығыздалған сабаны мен топаны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 00 000 0-ден</w:t>
            </w:r>
          </w:p>
        </w:tc>
      </w:tr>
    </w:tbl>
    <w:bookmarkStart w:name="z108" w:id="39"/>
    <w:p>
      <w:pPr>
        <w:spacing w:after="0"/>
        <w:ind w:left="0"/>
        <w:jc w:val="both"/>
      </w:pPr>
      <w:r>
        <w:rPr>
          <w:rFonts w:ascii="Times New Roman"/>
          <w:b w:val="false"/>
          <w:i w:val="false"/>
          <w:color w:val="000000"/>
          <w:sz w:val="28"/>
        </w:rPr>
        <w:t>      Дәнді, дәнді-бұршақты, майлы, жемдік, техникалық дақылдар мен оларды қайта өңдеу өнімдері, тұқымдық және отырғызу материалы карантиндік объектілерінің тізбесі:</w:t>
      </w:r>
      <w:r>
        <w:br/>
      </w:r>
      <w:r>
        <w:rPr>
          <w:rFonts w:ascii="Times New Roman"/>
          <w:b w:val="false"/>
          <w:i w:val="false"/>
          <w:color w:val="000000"/>
          <w:sz w:val="28"/>
        </w:rPr>
        <w:t>
      Зиянкестер (Insecta):</w:t>
      </w:r>
      <w:r>
        <w:br/>
      </w:r>
      <w:r>
        <w:rPr>
          <w:rFonts w:ascii="Times New Roman"/>
          <w:b w:val="false"/>
          <w:i w:val="false"/>
          <w:color w:val="000000"/>
          <w:sz w:val="28"/>
        </w:rPr>
        <w:t>
      Капр қоңызы – trogoderma granarium (Ev.), ақ жиекті қоңыз – pantomorus leucoloma Boh., төртнүктелі дән қоңызы – callosobruchus maculates F, қытай дән қоңызы – callosobruchus chinensis L., батыс жүгері диабротика коңызы – diabrotica virgifera virgifera le Conte, солтүстік жүгері коңызы – diabrotica barberi smith Lawrence, оңтүстік жүгері коңызы – diabrotica undecimpunctata howardi Barder, ерекше жүгері коңызы – diabrotica speciosa Garmer, азиялық мақта көбелегі – spodoptera litura Fabr, азиялық көп қоректі дән қоңызы – сallosobruchus analis L..</w:t>
      </w:r>
      <w:r>
        <w:br/>
      </w:r>
      <w:r>
        <w:rPr>
          <w:rFonts w:ascii="Times New Roman"/>
          <w:b w:val="false"/>
          <w:i w:val="false"/>
          <w:color w:val="000000"/>
          <w:sz w:val="28"/>
        </w:rPr>
        <w:t>
      Өсімдік ауруларын қоздырғыштар (Fungi):</w:t>
      </w:r>
      <w:r>
        <w:br/>
      </w:r>
      <w:r>
        <w:rPr>
          <w:rFonts w:ascii="Times New Roman"/>
          <w:b w:val="false"/>
          <w:i w:val="false"/>
          <w:color w:val="000000"/>
          <w:sz w:val="28"/>
        </w:rPr>
        <w:t>
      Күнбағыс фомопсисы – phomopsis helianthi Munt. Cvet.et al, оңтүстік жүгері гельминтоспориозы – cochliobolus heterostrophus Drech., жүгерінің бактериялы солуы – erwinia stewartii (Smith), күріштің бактериялы күйігі – xanthomonas oryzae pv. oryzae (Ishiyama) Swings et al, бидайдың үнді қара күйесі – tilletia indica Mitra, картоптың қоңыр шірігі – ralstonia solanacearum (Smith) Yabuuchi et al, жүгері диплодиозы – diplodia macrospora Earle, diplodia frumenti (Ellet Ev).</w:t>
      </w:r>
      <w:r>
        <w:br/>
      </w:r>
      <w:r>
        <w:rPr>
          <w:rFonts w:ascii="Times New Roman"/>
          <w:b w:val="false"/>
          <w:i w:val="false"/>
          <w:color w:val="000000"/>
          <w:sz w:val="28"/>
        </w:rPr>
        <w:t>
      Арамшөп өсімдіктері (арамшөптер) (Ruderais, herba):</w:t>
      </w:r>
      <w:r>
        <w:br/>
      </w:r>
      <w:r>
        <w:rPr>
          <w:rFonts w:ascii="Times New Roman"/>
          <w:b w:val="false"/>
          <w:i w:val="false"/>
          <w:color w:val="000000"/>
          <w:sz w:val="28"/>
        </w:rPr>
        <w:t>
      Көп жылдық ойраншөп – ambrosia psilostachya (D.C.), жусан жапырақты ойраншөп – ambrosia artemisiifolia (L.), үшбөлікті ойраншөп – ambrosia trifida L, қолтықты аюбадана – iva axillaries Pursh, жатаған укекіре (қызғылт) – acroptilon repens (D.C.), каролин алқасы – solanum carolinense L, тікенекті алқа – solanum rostratum Dun., салалы жапырақты алқа – Solanum elaeagnifolium Cav., үш гүлді алқа – solanum triflorum Nutt, арам сояулар – cuscuta sp. sp, калифорния күнбағысы – helianthus californicus DC, кірпікті күнбағыс – helianthus californicus DC, стригалар – striga sp. Sp, масаты тектес шырмауық – ipomoea hederacea L., сирек гүлді ценхрус (теміртікенді) – сenchrus payciflorus Benth., шұңқырлы шырмауық гүл – ipomoea lacunose L, түкті итошаған – bidens pilosa L..</w:t>
      </w:r>
      <w:r>
        <w:br/>
      </w:r>
      <w:r>
        <w:rPr>
          <w:rFonts w:ascii="Times New Roman"/>
          <w:b w:val="false"/>
          <w:i w:val="false"/>
          <w:color w:val="000000"/>
          <w:sz w:val="28"/>
        </w:rPr>
        <w:t>
      2) жеміс, көкөніс, жеміс-жидек, картоп тізбесі (КО СЭҚ ТН кодтары бойынша):</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9232"/>
        <w:gridCol w:w="3096"/>
      </w:tblGrid>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картоп</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қызанақтар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0702 00 000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басты пияз, шалот пиязы, сарымсақ, порей пиязы және басқа да пиязшық көкөнiстер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қауданды қырыққабат, түстi қырыққабат, кольраби, жапырақты қырыққабат және осыған ұқсас Brassica тектес, жеуге жарамды көкөнiстер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ақ сүттiген (Lactuca sativa) мен шашыратқы (Сiсhоriuм sрр.)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сәбiз, шалқан, ас қызылшасы, қойжелкек, тамырлы балдыркөк, шалғам және басқа да осыған ұқсас жеуге жарамды тамыржемiстiлер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қиярлар мен корнишондар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Аршылған немесе аршылмаған, жаңа пiскен немесе тоңазытылған бұршақ тұқымдас көкөнiстер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басқа да көкөнiстер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Кептiрiлген, аршылған, тұқым қабығынан тазартылған немесе тазартылмаған, уатылған немесе уатылмаған бұршақ тұқымдас көкөнiстер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кептiрiлген, тұтас немесе тілімдерге кесілген маниок, маранта, салеп, жер алмұрты немесе топинамбур, тәттi картоп немесе батат және осыған ұқсас құрамында крахмал немесе инулиннің мөлшері жоғары басқа да тамыржемiстiлер мен түйнек жемiстiлер; саго пальмасының өзегі</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плантайндарды қоса алғанда банандар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құрма, iнжiр, ананас, авокадо, гуайява, манго және мангостан немесе гарциния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цитрусты жемiстер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жүзiм</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қауындар (қарбыздарды қоса алғанда) мен папайя</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алмалар, алмұрттар мен айва</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өрiктер, шие мен қызыл шие, шабдалылар (нектариндерді қоса алғанда), қара өрiктер мен шомырт</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басқа да жемiстер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0801-0806 тауарлық позициялардағы жемістерден басқа кептiрiлген жемiстер; жаңғақтардың немесе осы топтағы кептiрiлген жемiстердiң қоспасы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1212 91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Кептiрiлген, бүтiн, бөліктерге, тiлiмдерге кесiлген, ұсатылған немесе ұнтақ түрiндегi, бiрақ одан арғы өңдеуге ұшырамаған басты пияз</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0712 20 000 0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Түйіршіктелмеген тарна, жапырақты қызылша (мангольд), азықтық тамыржемістілер, пішен, жоңышқа, беде, эспарцет, азықтық қырыққабат, бөрібұршақ, сиыржоңышқа және осыларға ұқсас азықтық өнімдер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Тұқымдарын қоса алғанда мүйізше ағаштың жемiстерi</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 99 300 0 - 1212 99 490 0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бүтін, бөліктерге, тілімдерге кесілген, ұсатылған немесе ұнтақ түріндегі, бірақ одан арғы өңдеуге ұшырамаған өзге де көкөністер, көкөніс қоспалары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90 (0712 90 110 0-ден басқа)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Кептiрiлген, бүтiн, бөліктерге, тілімдерге кесiлген, ұсатылған немесе ұнтақ түрiндегi, бiрақ одан арғы өңдеуге ұшырамаған саңырауқұлақтар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0712 31 000 0</w:t>
            </w:r>
            <w:r>
              <w:br/>
            </w:r>
            <w:r>
              <w:rPr>
                <w:rFonts w:ascii="Times New Roman"/>
                <w:b w:val="false"/>
                <w:i w:val="false"/>
                <w:color w:val="000000"/>
                <w:sz w:val="20"/>
              </w:rPr>
              <w:t>
</w:t>
            </w:r>
            <w:r>
              <w:rPr>
                <w:rFonts w:ascii="Times New Roman"/>
                <w:b w:val="false"/>
                <w:i w:val="false"/>
                <w:color w:val="000000"/>
                <w:sz w:val="20"/>
              </w:rPr>
              <w:t>0712 32 000 0</w:t>
            </w:r>
            <w:r>
              <w:br/>
            </w:r>
            <w:r>
              <w:rPr>
                <w:rFonts w:ascii="Times New Roman"/>
                <w:b w:val="false"/>
                <w:i w:val="false"/>
                <w:color w:val="000000"/>
                <w:sz w:val="20"/>
              </w:rPr>
              <w:t>
</w:t>
            </w:r>
            <w:r>
              <w:rPr>
                <w:rFonts w:ascii="Times New Roman"/>
                <w:b w:val="false"/>
                <w:i w:val="false"/>
                <w:color w:val="000000"/>
                <w:sz w:val="20"/>
              </w:rPr>
              <w:t>0712 33 000 0</w:t>
            </w:r>
            <w:r>
              <w:br/>
            </w:r>
            <w:r>
              <w:rPr>
                <w:rFonts w:ascii="Times New Roman"/>
                <w:b w:val="false"/>
                <w:i w:val="false"/>
                <w:color w:val="000000"/>
                <w:sz w:val="20"/>
              </w:rPr>
              <w:t>
</w:t>
            </w:r>
            <w:r>
              <w:rPr>
                <w:rFonts w:ascii="Times New Roman"/>
                <w:b w:val="false"/>
                <w:i w:val="false"/>
                <w:color w:val="000000"/>
                <w:sz w:val="20"/>
              </w:rPr>
              <w:t>0712 39 000 0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Емен жаңғақтары және ат талшын</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 00 400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Түйіршіктелгеннен басқа тапиока</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 00 000 0-ден</w:t>
            </w:r>
          </w:p>
        </w:tc>
      </w:tr>
    </w:tbl>
    <w:p>
      <w:pPr>
        <w:spacing w:after="0"/>
        <w:ind w:left="0"/>
        <w:jc w:val="both"/>
      </w:pPr>
      <w:r>
        <w:rPr>
          <w:rFonts w:ascii="Times New Roman"/>
          <w:b w:val="false"/>
          <w:i w:val="false"/>
          <w:color w:val="000000"/>
          <w:sz w:val="28"/>
        </w:rPr>
        <w:t>      Жеміс, көкөніс, жеміс-жидек, картоп карантиндік объектілерінің тізбесі:</w:t>
      </w:r>
      <w:r>
        <w:br/>
      </w:r>
      <w:r>
        <w:rPr>
          <w:rFonts w:ascii="Times New Roman"/>
          <w:b w:val="false"/>
          <w:i w:val="false"/>
          <w:color w:val="000000"/>
          <w:sz w:val="28"/>
        </w:rPr>
        <w:t>
      Зиянкестер (Insecta):</w:t>
      </w:r>
      <w:r>
        <w:br/>
      </w:r>
      <w:r>
        <w:rPr>
          <w:rFonts w:ascii="Times New Roman"/>
          <w:b w:val="false"/>
          <w:i w:val="false"/>
          <w:color w:val="000000"/>
          <w:sz w:val="28"/>
        </w:rPr>
        <w:t>
      Америкалық ақ көбелек – hyphantria cunea Drury, алма шыбыны –rhagoletis pomonella Walsh., апельсин қалқаншалы сымыры – unaspis citri Comst., картоп күйе көбелегі – phthorimaea operculella Zell., капр қоңызы – trogoderma granarium (Ev.), филлоксера – viteus vitifoliae (Fitch), ақ жиекті қоңыз - pantomorus leucoloma Boh., шығыс жеміс жемірі – grapholitha molesta (Busck.), калифорниялық қалқаншалы сымыр – quadraspidiotus perniciosus (Comst.), картоп күйе көбелегі- phthorimaea operculella Zell., беденің америкалық үңгі шыбыны – liriomyza trifolii Burg et Comst Or (Burgess), жерорта теңіз жеміс шыбыны – ceratitis capitata Wied., тұт ағашының қалқаншалы сымыры – pseudaulacaspis pentagona (Targ.), цитрустың ақ ұнтақты сымыры – pseudococcus gahani Green., цитрус аққанаты – dialeurodes citri Riley., Комсток сымыры – pseudococcus comstocki Kuw., алма шыбыны – rhagoletis pomonella Walsh., таяқша тәріздес жапон қалқаншалы сымыры – leucaspis japonica Ckll., жапон қоңызы – popillia japonica (Newm), жеміс бізтұмсығы – сonotrachelus nenuphar Hb., картоптың бүрге қоңызы – еpitrix cucumeris Harris, картоптың тамыр бүрге қоңызы – еpitrix tuberis Gentner, шабдалының жеміс жемірі – carposina niponensis Wlsgh., қызанақ жапырағының үңгі шыбыны – liriomisa sativae Blanch., пальма трипсі – thrips palmi Karny..</w:t>
      </w:r>
      <w:r>
        <w:br/>
      </w:r>
      <w:r>
        <w:rPr>
          <w:rFonts w:ascii="Times New Roman"/>
          <w:b w:val="false"/>
          <w:i w:val="false"/>
          <w:color w:val="000000"/>
          <w:sz w:val="28"/>
        </w:rPr>
        <w:t>
      Өсімдік ауруларын қоздырғыштар (Fungi):</w:t>
      </w:r>
      <w:r>
        <w:br/>
      </w:r>
      <w:r>
        <w:rPr>
          <w:rFonts w:ascii="Times New Roman"/>
          <w:b w:val="false"/>
          <w:i w:val="false"/>
          <w:color w:val="000000"/>
          <w:sz w:val="28"/>
        </w:rPr>
        <w:t>
      Картоп ісігі – synchytrium endobioticum (Schilb.) Percival, алхор шаркасы – plum pox potyvirus, таңкурайдың тамыр шірігі және бүлдіргеннің тамыр фитофторозы – phytophthora fragariae Hickman, картоптың қоңыр шірігі, бактериялы солуы – ralstonia solanacearum (Smith) Yabuuchi et al, шабдалының латентті мозаикасы (теңбілі) – peach latent mosaic viroid, жүзімнің алтын түстес болып сарғаюы – grapevine lavescence doree phytoplasm, қызанақтың бактериозы – clavibacter michiganehis (Smith) Davis et al., шабдалының ұсак жапырақты мозаикасы – peach rosette mosaic nepovirus, қызыл шие жапырағын тілімдеуші неповирус – cherry rasp leaf nepovirus. Жұмырқұрт тұқымдастар (Nematoda):</w:t>
      </w:r>
      <w:r>
        <w:br/>
      </w:r>
      <w:r>
        <w:rPr>
          <w:rFonts w:ascii="Times New Roman"/>
          <w:b w:val="false"/>
          <w:i w:val="false"/>
          <w:color w:val="000000"/>
          <w:sz w:val="28"/>
        </w:rPr>
        <w:t>
      Картоптың бозғылт түстес жұмырқұрты – globodera pallidа (Stone) Mulvey et Stone, картоптың алтын түстес жұмырқұрты – globodera rostochiensis (Woll) M. et St..</w:t>
      </w:r>
      <w:r>
        <w:br/>
      </w:r>
      <w:r>
        <w:rPr>
          <w:rFonts w:ascii="Times New Roman"/>
          <w:b w:val="false"/>
          <w:i w:val="false"/>
          <w:color w:val="000000"/>
          <w:sz w:val="28"/>
        </w:rPr>
        <w:t>
      Арамшөп өсімдіктері (арамшөптер) (Ruderais, herba):</w:t>
      </w:r>
      <w:r>
        <w:br/>
      </w:r>
      <w:r>
        <w:rPr>
          <w:rFonts w:ascii="Times New Roman"/>
          <w:b w:val="false"/>
          <w:i w:val="false"/>
          <w:color w:val="000000"/>
          <w:sz w:val="28"/>
        </w:rPr>
        <w:t>
      Көп жылдық ойраншөп – ambrosia psilostachya (D.C.), жусан жапырақты ойраншөп – ambrosia artemisiifolia (L.), үшбөлікті ойраншөп – ambrosia trifida L, қолтықты аюбадана – iva axillaries Pursh, жатаған укекіре – acroptilon repens (D.C.), каролин алқасы – solanum carolinense L, тікенекті алқа – solanum rostratum Dun., салалы жапырақты алқа – Solanum elaeagnifolium Cav., үш гүлді алқа – solanum triflorum Nutt, арам сояулар – cuscuta sp. sp, калифорния күнбағысы – helianthus californicus DC, кірпікті күнбағыс – helianthus californicus DC, стригалар – striga sp. Sp, масаты тектес шырмауық – ipomoea hederacea L., сирек гүлді ценхрус – сenchrus pauciflorus Benth, шұңқырлы шырмауық гүл – ipomoea lacunose L, түкті итошаған – bidens pilosa L.</w:t>
      </w:r>
    </w:p>
    <w:bookmarkStart w:name="z92" w:id="40"/>
    <w:p>
      <w:pPr>
        <w:spacing w:after="0"/>
        <w:ind w:left="0"/>
        <w:jc w:val="both"/>
      </w:pPr>
      <w:r>
        <w:rPr>
          <w:rFonts w:ascii="Times New Roman"/>
          <w:b w:val="false"/>
          <w:i w:val="false"/>
          <w:color w:val="000000"/>
          <w:sz w:val="28"/>
        </w:rPr>
        <w:t>
      3) тірі гүлдер кесінділері және қыш құмыра өсімдіктерінің тізбесі, ғылыми-зерттеу мақсаттары үшін жәндіктер, нематодтар және тірі кенелер (КО СЭҚ ТН кодтары бойынша):</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8747"/>
        <w:gridCol w:w="3581"/>
      </w:tblGrid>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Баданалар, түйнектер, түйнек тәріздес тамырлар, түйнектi баданалар, бұтақталғандарын қоса алғанда, вегетативтік тыныштық, вегетация немесе гүлдену күйіндегі тамыр сабақтары, өсiмдiктер және 1212 тауарлық позициядағы тамырлардан басқа тамырсабақтар</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тiрi өсiмдiктер (олардың тамырларын қоса алғанда), қалемшелер және сұлама бұтақтар</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(0602 90 100 0-ден басқа)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 шоқтарын жасауға немесе сәндік мақсаттарға жарамды кесіп алынған гүлдер мен гүлшанақтар</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11 000 0 - 0603 19 800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 шоқтарын жасауға немесе сәндік мақсаттарға жарамды кесіп алынған, кептірілген гүлдер мен гүлшанақтар</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90 000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Рождество мейрамына арналған ағаштар</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0604 91 200 0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Қылқан жапырақты ағаштар бұтақтары</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0604 91 400 0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Өсiмдiктердiң гүлсiз және гүлшанақсыз жапырақтары, бұтақтары және басқа да бөлiктерi, гүл шоқтарын жасауға немесе сәндік мақсаттарға жарамды балғын, кептiрiлген, одан әрі өңдеуді қажет етпейтін шөптер</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91 900 0-ден</w:t>
            </w:r>
            <w:r>
              <w:br/>
            </w:r>
            <w:r>
              <w:rPr>
                <w:rFonts w:ascii="Times New Roman"/>
                <w:b w:val="false"/>
                <w:i w:val="false"/>
                <w:color w:val="000000"/>
                <w:sz w:val="20"/>
              </w:rPr>
              <w:t>
</w:t>
            </w:r>
            <w:r>
              <w:rPr>
                <w:rFonts w:ascii="Times New Roman"/>
                <w:b w:val="false"/>
                <w:i w:val="false"/>
                <w:color w:val="000000"/>
                <w:sz w:val="20"/>
              </w:rPr>
              <w:t>0604 99 100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мақсаттарына арналған тірі кенелер, нематодтар және жәндіктер</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90 001 0-ден</w:t>
            </w:r>
          </w:p>
        </w:tc>
      </w:tr>
    </w:tbl>
    <w:p>
      <w:pPr>
        <w:spacing w:after="0"/>
        <w:ind w:left="0"/>
        <w:jc w:val="both"/>
      </w:pPr>
      <w:r>
        <w:rPr>
          <w:rFonts w:ascii="Times New Roman"/>
          <w:b w:val="false"/>
          <w:i w:val="false"/>
          <w:color w:val="000000"/>
          <w:sz w:val="28"/>
        </w:rPr>
        <w:t>      Тірі гүлдер кесінділері және қыш құмыра өсімдіктер карантиндік объектілерінің тізбесі:</w:t>
      </w:r>
      <w:r>
        <w:br/>
      </w:r>
      <w:r>
        <w:rPr>
          <w:rFonts w:ascii="Times New Roman"/>
          <w:b w:val="false"/>
          <w:i w:val="false"/>
          <w:color w:val="000000"/>
          <w:sz w:val="28"/>
        </w:rPr>
        <w:t>
      Зиянкестер (Insecta):</w:t>
      </w:r>
      <w:r>
        <w:br/>
      </w:r>
      <w:r>
        <w:rPr>
          <w:rFonts w:ascii="Times New Roman"/>
          <w:b w:val="false"/>
          <w:i w:val="false"/>
          <w:color w:val="000000"/>
          <w:sz w:val="28"/>
        </w:rPr>
        <w:t>
      Калифорниялық қалқаншалы сымыр – quadraspidiotus perniciosus (Comst.), цитрустың ақ ұнтақты сымыры – pseudococcus gahani Green., цитрус аққанаты – dialeurodes citri Riley., Комсток сымыры – pseudococcus comstocki Kuw., темекі аққанаты – bemisia tabaci Genn, беденің америкалық үңгі шыбыны – liriomyza trifolii Burg et Comst (Burgess), қызанақ жапырағының үңгі шыбыны – liriomisa sativae Blanch., пальма трипсі – thrips palmi Karny.</w:t>
      </w:r>
      <w:r>
        <w:br/>
      </w:r>
      <w:r>
        <w:rPr>
          <w:rFonts w:ascii="Times New Roman"/>
          <w:b w:val="false"/>
          <w:i w:val="false"/>
          <w:color w:val="000000"/>
          <w:sz w:val="28"/>
        </w:rPr>
        <w:t>
      Өсімдік ауруларын қоздырғыштар (Fungi):</w:t>
      </w:r>
      <w:r>
        <w:br/>
      </w:r>
      <w:r>
        <w:rPr>
          <w:rFonts w:ascii="Times New Roman"/>
          <w:b w:val="false"/>
          <w:i w:val="false"/>
          <w:color w:val="000000"/>
          <w:sz w:val="28"/>
        </w:rPr>
        <w:t>
      Хризантема аскохитозы – didymella chrysanthemi (Tassi) Gar. et Gull., хризантеманың ақ таты – puccinia horiana P. Henn, қызанақтың бактериозы – clavibacter michiganehis subsp.</w:t>
      </w:r>
      <w:r>
        <w:br/>
      </w:r>
      <w:r>
        <w:rPr>
          <w:rFonts w:ascii="Times New Roman"/>
          <w:b w:val="false"/>
          <w:i w:val="false"/>
          <w:color w:val="000000"/>
          <w:sz w:val="28"/>
        </w:rPr>
        <w:t>
      Арамшөп өсімдіктері (арамшөптер) (Ruderais, herba):</w:t>
      </w:r>
      <w:r>
        <w:br/>
      </w:r>
      <w:r>
        <w:rPr>
          <w:rFonts w:ascii="Times New Roman"/>
          <w:b w:val="false"/>
          <w:i w:val="false"/>
          <w:color w:val="000000"/>
          <w:sz w:val="28"/>
        </w:rPr>
        <w:t>
      Көп жылдық ойраншөп – ambrosia psilostachya (D.C.), жусан жапырақты ойраншөп – ambrosia artemisiifolia (L.), үшбөлікті ойраншөп – ambrosia trifida L, қолтықты аюбадана – iva axillaries Pursh, жатаған укекіре – acroptilon repens (D.C.), каролин алқасы – solanum carolinense L, тікенекті алқа – solanum rostratum Dun., салалы жапырақты алқа – Solanum elaeagnifolium Cav., үш гүлді алқа – solanum triflorum Nutt, арам сояулар – cuscuta sp. sp, калифорния күнбағысы – helianthus californicus DC, кірпікті күнбағыс – helianthus californicus DC, стригалар – striga sp. Sp, масаты тектес шырмауық – ipomoea hederacea L., сирек гүлді ценхрус – сenchrus payciflorus Benth, шұңқырлы шырмауық гүл – ipomoea lacunose L, түкті итошаған – bidens pilosa L.</w:t>
      </w:r>
    </w:p>
    <w:bookmarkStart w:name="z93" w:id="41"/>
    <w:p>
      <w:pPr>
        <w:spacing w:after="0"/>
        <w:ind w:left="0"/>
        <w:jc w:val="both"/>
      </w:pPr>
      <w:r>
        <w:rPr>
          <w:rFonts w:ascii="Times New Roman"/>
          <w:b w:val="false"/>
          <w:i w:val="false"/>
          <w:color w:val="000000"/>
          <w:sz w:val="28"/>
        </w:rPr>
        <w:t>
      4) ағаш, орама және бекітпе материалдарының тізбесі (КО СЭҚ ТН кодтары бойынша):</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9239"/>
        <w:gridCol w:w="3089"/>
      </w:tblGrid>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Бөренелер, шөрелер, бұтақтар, шөпшек байламдары немесе осыларға ұқсас түрлердегі отындық сүрек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Қылқан жапырақты тұқымдардың жоңқасы немесе жаңқасы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4401 21 000 0</w:t>
            </w:r>
          </w:p>
        </w:tc>
      </w:tr>
      <w:tr>
        <w:trPr>
          <w:trHeight w:val="30" w:hRule="atLeast"/>
        </w:trPr>
        <w:tc>
          <w:tcPr>
            <w:tcW w:w="0" w:type="auto"/>
            <w:vMerge/>
            <w:tcBorders>
              <w:top w:val="nil"/>
              <w:left w:val="single" w:color="cfcfcf" w:sz="5"/>
              <w:bottom w:val="single" w:color="cfcfcf" w:sz="5"/>
              <w:right w:val="single" w:color="cfcfcf" w:sz="5"/>
            </w:tcBorders>
          </w:tcP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Жапырақты тұқымдардың сүрек жоңқасы немесе жаңқасы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4401 22 000 0</w:t>
            </w:r>
          </w:p>
        </w:tc>
      </w:tr>
      <w:tr>
        <w:trPr>
          <w:trHeight w:val="30" w:hRule="atLeast"/>
        </w:trPr>
        <w:tc>
          <w:tcPr>
            <w:tcW w:w="0" w:type="auto"/>
            <w:vMerge/>
            <w:tcBorders>
              <w:top w:val="nil"/>
              <w:left w:val="single" w:color="cfcfcf" w:sz="5"/>
              <w:bottom w:val="single" w:color="cfcfcf" w:sz="5"/>
              <w:right w:val="single" w:color="cfcfcf" w:sz="5"/>
            </w:tcBorders>
          </w:tcP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Агломерацияланбаған үгінділер және сүрек қалдықтары мен сынықтары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30-дан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Қабығы алынған немесе алынбаған немесе үстіңгі қабатымен, ірі кесектелген немесе кесектелмеген ағаш материалдар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4403-тен (4403 10 000-тен басқа)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Бөшкелік сүрек; жарылған бөренелер; ағаштан жасалған, өткiрленген, бiрақ ұзына бойы кесілмеген қадалар, қазықтар және бағандар; таяқтарды, қолшатырларды, құрал-саймандардың немесе осыларға ұқсас бұйымдардың саптарын өндiру үшін пайдаланылатын ірі жонылған, бірақ ұшталмаған, майыстырылмаған немесе басқа да тәсілмен өңделмеген ағаш материалдар; аршылған және осыған ұқсас сүрек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 қабығы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 90 000 0-ден</w:t>
            </w:r>
            <w:r>
              <w:br/>
            </w:r>
            <w:r>
              <w:rPr>
                <w:rFonts w:ascii="Times New Roman"/>
                <w:b w:val="false"/>
                <w:i w:val="false"/>
                <w:color w:val="000000"/>
                <w:sz w:val="20"/>
              </w:rPr>
              <w:t>
</w:t>
            </w:r>
            <w:r>
              <w:rPr>
                <w:rFonts w:ascii="Times New Roman"/>
                <w:b w:val="false"/>
                <w:i w:val="false"/>
                <w:color w:val="000000"/>
                <w:sz w:val="20"/>
              </w:rPr>
              <w:t>4401 30 900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немесе трамвай жолдарына арналған сіңдірілмеген ағаш шпалдар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4406 10 000 0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 бойы арамен кесілген немесе жарылған, қабаттарға бөлінген немесе аршылған, сүргіленген немесе сүргіленбеген, тегістелген немесе тегістелмеген, ұштары жалғанған немесе жалғанбаған, қалыңдығы 6 мм-ден аспайтын ағаш материалдар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немесе басқа да консерванттармен өңделгендерден басқа пішінделген ұзын тақтай түріндегі (қырлары, ойықтары бар, шпунтталған, қиысқан жіктері бар, жартылай дөңгелек калевка түріндегі қосылысы бар, фасонды, дөңгеленген немесе осыларға ұқсас) кез келген жиек, ұш немесе тегістіктегі, сүргіленген немесе сүргіленбеген, тегістелген немесе тегістелмеген, ұштары жалғанған немесе жалғанбаған кесілген ағаш материалдар (еденді паркетпен жабуға арналған, жиналмаған жұқа тақтайшалар мен фриздерді қоса алғанда)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4409-дан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тауар болып табылатын немесе жеке декларацияланатын сүректен жасалған жәшіктер, қораптар, буып-түйетін көтермелер немесе себеттер, барабандар және осыларға ұқсас ыдыс, кабілді ағаш барабандар, палеттер, тұғырықтар және өзге де тиейтін ағаш қалқандар, ағаш ернеушелер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4415-тен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бетондауға арналған қалып</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40 000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желімделген фанерге немесе басқа да соған ұқсас қабатты сүрекке қаптауға арналған табақтар (қабатты сүректi бөлуден алынғандарды қоса алғанда) және ұзына бойы арамен кесілген, қабаттарға бөлiнген немесе аршылған, сүргіленген немесе сүргіленбеген, тегістелген немесе тегістелмеген, ұштары жалғанған немесе жалғанбаған, қалыңдығы 6 мм-ден аспайтын басқа да ағаш материалдар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бөшкелер, кiшкене бөшкелер, үлкен күбілер, күбілер мен өзге де бөшкелік бұйымдар және қалақты қоса алғанда сүректен жасалған олардың бөліктері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 00 000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терезе, балкон есіктері мен олардың жақтаулары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10-нан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Бояумен, улағыштармен, антисептикпен және басқа да консерванттармен өңделгендерден басқа есіктер және олардың жақтаулары мен босағалары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20-дан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жабындық гонт пен қиынды ағаш</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50 000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тоқуға арналған материалдардан жасалған, жолақтарға немесе ленталарға жалғасқан немесе жалғаспаған, тоқылған және осыған ұқсас бұйымдар; бояумен, улағыштармен, антисептикпен және басқа да консерванттармен өңделгендерден басқа өсімдік материалдарынан жасалған кілемшелер, шилер, керме шымылдықтар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Бояумен, улағыштармен, антисептикпен және басқа да консерванттармен өңделгендерден басқа тікелей нысан бойынша тоқуға арналған материалдардан дайындалған себеттік, тоқыма және өзге де бұйымдар; бояумен, улағыштармен, антисептикпен және басқа да консерванттармен өңделгендерден басқа сәнқауақтан жасалған бұйымдар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Гофрленген, перфорацияланған немесе перфорацияланбаған қағаз және картон</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4808 10 000 0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Гофрленген қағаздан немесе гофрленген картоннан жасалған жәшіктер мен қораптар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10 000 0-ден</w:t>
            </w:r>
          </w:p>
        </w:tc>
      </w:tr>
    </w:tbl>
    <w:p>
      <w:pPr>
        <w:spacing w:after="0"/>
        <w:ind w:left="0"/>
        <w:jc w:val="both"/>
      </w:pPr>
      <w:r>
        <w:rPr>
          <w:rFonts w:ascii="Times New Roman"/>
          <w:b w:val="false"/>
          <w:i w:val="false"/>
          <w:color w:val="000000"/>
          <w:sz w:val="28"/>
        </w:rPr>
        <w:t>      Ағаш, орама және бекітпе материалдар карантиндік объектілерінің тізбесі:</w:t>
      </w:r>
      <w:r>
        <w:br/>
      </w:r>
      <w:r>
        <w:rPr>
          <w:rFonts w:ascii="Times New Roman"/>
          <w:b w:val="false"/>
          <w:i w:val="false"/>
          <w:color w:val="000000"/>
          <w:sz w:val="28"/>
        </w:rPr>
        <w:t>
      Зиянкестер (Insecta):</w:t>
      </w:r>
      <w:r>
        <w:br/>
      </w:r>
      <w:r>
        <w:rPr>
          <w:rFonts w:ascii="Times New Roman"/>
          <w:b w:val="false"/>
          <w:i w:val="false"/>
          <w:color w:val="000000"/>
          <w:sz w:val="28"/>
        </w:rPr>
        <w:t>
      Америкалық ақ көбелек – hyphantria cunea Drury, капр қоңызы – trogoderma granarium (Ev.).</w:t>
      </w:r>
      <w:r>
        <w:br/>
      </w:r>
      <w:r>
        <w:rPr>
          <w:rFonts w:ascii="Times New Roman"/>
          <w:b w:val="false"/>
          <w:i w:val="false"/>
          <w:color w:val="000000"/>
          <w:sz w:val="28"/>
        </w:rPr>
        <w:t>
      Өсімдік ауруларын қоздырғыштар (Fungi):</w:t>
      </w:r>
      <w:r>
        <w:br/>
      </w:r>
      <w:r>
        <w:rPr>
          <w:rFonts w:ascii="Times New Roman"/>
          <w:b w:val="false"/>
          <w:i w:val="false"/>
          <w:color w:val="000000"/>
          <w:sz w:val="28"/>
        </w:rPr>
        <w:t>
      Еменнің солуы ( қурауы) – ceratocystis fagacearum (Bretz.) Hunt, карағай діндері мен бұтақшаларының ісігі, күйігі – atropellis pinicola Zeller Godding, дінгектің және бұтақтың ісік ауруы – atropellis piniphila (Weir.) Lohman Cash.</w:t>
      </w:r>
      <w:r>
        <w:br/>
      </w:r>
      <w:r>
        <w:rPr>
          <w:rFonts w:ascii="Times New Roman"/>
          <w:b w:val="false"/>
          <w:i w:val="false"/>
          <w:color w:val="000000"/>
          <w:sz w:val="28"/>
        </w:rPr>
        <w:t>
      Жұмырқұрт тұқымдастар (Nematoda):</w:t>
      </w:r>
      <w:r>
        <w:br/>
      </w:r>
      <w:r>
        <w:rPr>
          <w:rFonts w:ascii="Times New Roman"/>
          <w:b w:val="false"/>
          <w:i w:val="false"/>
          <w:color w:val="000000"/>
          <w:sz w:val="28"/>
        </w:rPr>
        <w:t>
      Қарағай діңінің жұмырқұрты – bursaphelenchus xylophilus (Steiner et Buhrer).</w:t>
      </w:r>
      <w:r>
        <w:br/>
      </w:r>
      <w:r>
        <w:rPr>
          <w:rFonts w:ascii="Times New Roman"/>
          <w:b w:val="false"/>
          <w:i w:val="false"/>
          <w:color w:val="000000"/>
          <w:sz w:val="28"/>
        </w:rPr>
        <w:t>
      Арамшөп өсімдіктері (арамшөптер) (Ruderais, herba):</w:t>
      </w:r>
      <w:r>
        <w:br/>
      </w:r>
      <w:r>
        <w:rPr>
          <w:rFonts w:ascii="Times New Roman"/>
          <w:b w:val="false"/>
          <w:i w:val="false"/>
          <w:color w:val="000000"/>
          <w:sz w:val="28"/>
        </w:rPr>
        <w:t>
      Көп жылдық ойраншөп – ambrosia psilostachya (D.C.), жусан жапырақты ойраншөп – ambrosia artemisiifolia (L.), үшбөлікті ойраншөп – ambrosia trifida L, қолтықты аюбадана – iva axillaries Pursh, жатаған укекіре – acroptilon repens (D.C.), каролин алқасы – solanum carolinense L, тікенекті алқа – solanum rostratum Dun., салалы жапырақты алқа – Solanum elaeagnifolium Cav., үш гүлді алқа – solanum triflorum Nutt, арам сояулары – cuscuta sp. sp, калифорния күнбағысы – helianthus californicus DC, кірпікті күнбағыс – helianthus californicus DC, стригалар – striga sp. Sp, масаты тектес шырмауық – ipomoea hederacea L., сирек гүлді ценхрус – сenchrus payciflorus Benth., шұңқырлы шырмауық гүл – ipomoea lacunose L, түкті итошаған – bidens pilosa L.</w:t>
      </w:r>
    </w:p>
    <w:bookmarkStart w:name="z94" w:id="42"/>
    <w:p>
      <w:pPr>
        <w:spacing w:after="0"/>
        <w:ind w:left="0"/>
        <w:jc w:val="both"/>
      </w:pPr>
      <w:r>
        <w:rPr>
          <w:rFonts w:ascii="Times New Roman"/>
          <w:b w:val="false"/>
          <w:i w:val="false"/>
          <w:color w:val="000000"/>
          <w:sz w:val="28"/>
        </w:rPr>
        <w:t>
      </w:t>
      </w:r>
      <w:r>
        <w:rPr>
          <w:rFonts w:ascii="Times New Roman"/>
          <w:b/>
          <w:i w:val="false"/>
          <w:color w:val="000000"/>
          <w:sz w:val="28"/>
        </w:rPr>
        <w:t>6. Еуропа елдерінен (Австрия, Албания, Бельгия, Ұлыбритания, Германия, Греция, Дания, Ирландия, Исландия, Испания, Италия, Нидерланды, Люксембург, Норвегия, Португалия, Финляндия, Франция, Чехия, Чех Республикасы, Сербия, Словакия, Словения, Швейцария, Швеция, Югославия, Болгария, Венгрия, Латвия, Литва, Польша, Румыния, Хорватия, Эстония, Монако, Мальта, Ресей, Беларусь, Украина, Грузия, Армения, Молдова, Әзірбайжан)</w:t>
      </w:r>
    </w:p>
    <w:bookmarkEnd w:id="42"/>
    <w:bookmarkStart w:name="z95" w:id="43"/>
    <w:p>
      <w:pPr>
        <w:spacing w:after="0"/>
        <w:ind w:left="0"/>
        <w:jc w:val="both"/>
      </w:pPr>
      <w:r>
        <w:rPr>
          <w:rFonts w:ascii="Times New Roman"/>
          <w:b w:val="false"/>
          <w:i w:val="false"/>
          <w:color w:val="000000"/>
          <w:sz w:val="28"/>
        </w:rPr>
        <w:t>
      1) дәнді, дәнді-бұршақты, майлы, жемдік, техникалық дақылдар мен оларды қайта өңдеу өнімдерінің тізбесі, тұқымдық және отырғызу материалы (КО СЭҚ ТН кодтары бойынша):</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9243"/>
        <w:gridCol w:w="2844"/>
      </w:tblGrid>
      <w:tr>
        <w:trPr>
          <w:trHeight w:val="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r>
        <w:trPr>
          <w:trHeight w:val="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қауызынан аршылған немесе аршылмаған, қабығымен немесе қабықсыз кокос жаңғақтары, бразилиялық жаңғақтар және кешью жаңғақтары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қауызынан аршылған немесе аршылмаған, қабығымен немесе қабықсыз басқа да жаңғақтар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Қуырылмаған немесе басқа да тәсілдермен дайындалмаған, аршылған немесе аршылмаған, ұнтақталған немесе ұнтақталмаған жержаңғақ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1002 00 000 0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1003 00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1004 00 000 0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құмай</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1007 00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 тары және субидайықтың тұқымдары; өзге де дақылдар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немесе қара бидай ұны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1101 00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Бидайдан немесе қара бидайдан басқа өзге де дақылдар дәндерінен алынған ұн</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Дақылдар дәндерінен алынған жарма, ірі тартылған ұн және түйіршіктер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1103-ден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тауарлық позициядағы күрішті қоспағанда, басқа да тәсілдермен өңделген дақылдар дәні (мысалы, қауызынан аршылған, жанышталған, үлпектерге қайта өңделген, жарма түрінде түйілген немесе ұнтақталған); бүтін, үлпектер түрінде жанышталған немесе тартылған дақылдар дәнінің ұрықтары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 және ірі тартылған ұн мен 0713 тауар позициядағы кептірілген бұршақ тұқымдас көкөністерден алынған ұнтақ</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1106 10 000 0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немесе қуырылмаған мия</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немесе ұнтақталмаған қытайбұршақ бұршақбастары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1201 00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Копра</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1203 00 000 0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немесе ұнтақталмалған зығыр тұқымдары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1204 00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немесе ұнтақталмалған рапс немесе кольза тұқымдары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1205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немесе ұнтақталмалған күнбағыс тұқымдары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1206 00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немесе ұнтақталмалған өзге де майлы дақылдардың тұқымдары мен жемістері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Қыша тұқымдарынан басқа, майлы дақылдар тұқымдарынан немесе жемістерінен алынған майда немесе ірі тартылған ұн</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Егіске арналған тұқымдар, жемістер және споралар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Өріктердің, шабдалылардың (оның ішінде нектариндер) немесе қара өріктердің сүйекшелері мен олардың дәндері; Сiсhоriuм intybus sativum түріндегі шашыратқының тамырлары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 99 700 0-ден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Кофеинді немесе кофеинсіз қуырылмаған кофе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11 000-ден</w:t>
            </w:r>
            <w:r>
              <w:br/>
            </w:r>
            <w:r>
              <w:rPr>
                <w:rFonts w:ascii="Times New Roman"/>
                <w:b w:val="false"/>
                <w:i w:val="false"/>
                <w:color w:val="000000"/>
                <w:sz w:val="20"/>
              </w:rPr>
              <w:t>
</w:t>
            </w:r>
            <w:r>
              <w:rPr>
                <w:rFonts w:ascii="Times New Roman"/>
                <w:b w:val="false"/>
                <w:i w:val="false"/>
                <w:color w:val="000000"/>
                <w:sz w:val="20"/>
              </w:rPr>
              <w:t>0901 12 000-ден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Бүтін немесе ұнтақталған, шикi немесе қуырылған какао-бұршақтар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1801 00 000 0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Тұтынушылық орамаға өлшеніп салынғаннан басқа кофеинді қуырылған кофе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21 000 соның ішінде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Тұтынушылық орамаға өлшеніп салынғаннан басқа кофеинсіз қуырылған кофе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22 000-ден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Кофенің қауызы және кофе дәнінің қабықтары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0901 90 100 0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Егіске арналған будандық қант жүгерісі (Zea mays var. saccaharata)</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0712 90 110 0</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Кептiрiлген, аршылған, тұқым қабығынан тазартылған немесе тазартылмаған, уатылған немесе уатылмаған бұршақ тұқымдас көкөнiстер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Түйіршіктелмеген тарна, жапырақты қызылша (мангольд), азықтық тамыржемістілер, пішен, жоңышқа, беде, эспарцет, азықтық қырыққабат, бөрібұршақ, сиыржоңышқа және осыларға ұқсас азықтық өнімдер</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1214 - ден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дақылдардың түйіршік түріндегілерден басқа өңделмеген, ұсатылған немесе ұсатылмаған, тартылған немесе тартылмаған, нығыздалған сабаны мен топаны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 00 000 0-ден</w:t>
            </w:r>
          </w:p>
        </w:tc>
      </w:tr>
    </w:tbl>
    <w:p>
      <w:pPr>
        <w:spacing w:after="0"/>
        <w:ind w:left="0"/>
        <w:jc w:val="both"/>
      </w:pPr>
      <w:r>
        <w:rPr>
          <w:rFonts w:ascii="Times New Roman"/>
          <w:b w:val="false"/>
          <w:i w:val="false"/>
          <w:color w:val="000000"/>
          <w:sz w:val="28"/>
        </w:rPr>
        <w:t>      Дәнді, дәнді-бұршақты, майлы, жемдік, техникалық дақылдар мен оларды қайта өңдеу өнімдері, тұқымдық және отырғызу материалы карантиндік объектілерінің тізбесі:</w:t>
      </w:r>
      <w:r>
        <w:br/>
      </w:r>
      <w:r>
        <w:rPr>
          <w:rFonts w:ascii="Times New Roman"/>
          <w:b w:val="false"/>
          <w:i w:val="false"/>
          <w:color w:val="000000"/>
          <w:sz w:val="28"/>
        </w:rPr>
        <w:t>
      Зиянкестер (Insecta):</w:t>
      </w:r>
      <w:r>
        <w:br/>
      </w:r>
      <w:r>
        <w:rPr>
          <w:rFonts w:ascii="Times New Roman"/>
          <w:b w:val="false"/>
          <w:i w:val="false"/>
          <w:color w:val="000000"/>
          <w:sz w:val="28"/>
        </w:rPr>
        <w:t>
      Капр қоңызы – trogoderma granarium (Ev.), төртнүктелі дән қоңызы – callosobruchus maculates F., қытай дән қоңызы – callosobruchus chinensis L., үрме бұршақтың үнді дән қоңызы – callosobruchus phaseoli Gyll, батыс жүгері диабротика қоңызы – diabrotica virgifera virgifera le Conte, мысыр мақта көбелегі – spodoptera littoralis Boisd., азиялық көп қоректі дән қоңызы – сallosobruchus analis L.</w:t>
      </w:r>
      <w:r>
        <w:br/>
      </w:r>
      <w:r>
        <w:rPr>
          <w:rFonts w:ascii="Times New Roman"/>
          <w:b w:val="false"/>
          <w:i w:val="false"/>
          <w:color w:val="000000"/>
          <w:sz w:val="28"/>
        </w:rPr>
        <w:t>
      Өсімдік ауруларын қоздырғыштар (Fungi):</w:t>
      </w:r>
      <w:r>
        <w:br/>
      </w:r>
      <w:r>
        <w:rPr>
          <w:rFonts w:ascii="Times New Roman"/>
          <w:b w:val="false"/>
          <w:i w:val="false"/>
          <w:color w:val="000000"/>
          <w:sz w:val="28"/>
        </w:rPr>
        <w:t>
      Жүгері диплодиозы – diplodia macrospora Earle, diplodia frumenti (Ellet Ev), жүгері жапырақтарының теңбілденуі – cochliobolus carbonum R.R. Nelson., жүгерінің бактериялы солуы, стюарт ауруы – erwinia stewartii (Smith), оңтүстік жүгері гельминтоспориозы – cochliobolus heterostrophus Drech, күнбағыс фомопсисы – phomopsis helianthi Munt. Cvet. Et al., бидайдың үнді қара күйесі – tilletia indica Mitra.</w:t>
      </w:r>
      <w:r>
        <w:br/>
      </w:r>
      <w:r>
        <w:rPr>
          <w:rFonts w:ascii="Times New Roman"/>
          <w:b w:val="false"/>
          <w:i w:val="false"/>
          <w:color w:val="000000"/>
          <w:sz w:val="28"/>
        </w:rPr>
        <w:t>
      Арамшөп өсімдіктері (арамшөптер) (Ruderais, herba):</w:t>
      </w:r>
      <w:r>
        <w:br/>
      </w:r>
      <w:r>
        <w:rPr>
          <w:rFonts w:ascii="Times New Roman"/>
          <w:b w:val="false"/>
          <w:i w:val="false"/>
          <w:color w:val="000000"/>
          <w:sz w:val="28"/>
        </w:rPr>
        <w:t>
      Жусан жапырақты ойраншөп – ambrosia artemisiifolia (L.), тікенекті алқа – solanum rostratum Dun, үшбөлікті ойраншөп – ambrosia trifida L., каролин алқасы – solanum carolinense L, үш гүлді алқа – solanum triflorum Nutt, салалы жапырақты алқа – solanum elaeagnifolium Cav, жатаған укекіре – acroptilon repens (D.C.), көп жылдық ойраншөп – ambrosia psilostachya (D.C.) сирек гүлді ценхрус – сenchrus payciflorus Benth, арам сояулар – cuscuta sp. sp, шұңқырлы шырмауық гүл – ipomoea lacunose L.</w:t>
      </w:r>
    </w:p>
    <w:bookmarkStart w:name="z96" w:id="44"/>
    <w:p>
      <w:pPr>
        <w:spacing w:after="0"/>
        <w:ind w:left="0"/>
        <w:jc w:val="both"/>
      </w:pPr>
      <w:r>
        <w:rPr>
          <w:rFonts w:ascii="Times New Roman"/>
          <w:b w:val="false"/>
          <w:i w:val="false"/>
          <w:color w:val="000000"/>
          <w:sz w:val="28"/>
        </w:rPr>
        <w:t>
      2) жеміс, көкөніс, жеміс-жидек, картоп тізбесі (КО СЭҚ ТН кодтары бойынша):</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9474"/>
        <w:gridCol w:w="3095"/>
      </w:tblGrid>
      <w:tr>
        <w:trPr>
          <w:trHeight w:val="7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r>
        <w:trPr>
          <w:trHeight w:val="75"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картоп</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қызанақтар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0702 00 000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басты пияз, шалот пиязы, сарымсақ, порей пиязы және басқа да пиязшық көкөнiстер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қауданды қырыққабат, түстi қырыққабат, кольраби, жапырақты қырыққабат және осыған ұқсас Brassica тектес, жеуге жарамды көкөнiстер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ақ сүттiген (Lactuca sativa) мен шашыратқы (Сiсhоriuм sрр.)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пiскен немесе тоңазытылған сәбiз, шалқан, ас қызылшасы, қойжелкек, тамырлы балдыркөк, шалғам және басқа да осыған ұқсас жеуге жарамды тамыржемiстiлер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қиярлар мен корнишондар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0707 00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Аршылған немесе аршылмаған, жаңа пiскен немесе тоңазытылған бұршақ тұқымдас көкөнiстер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басқа да көкөнiстер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Кептiрiлген, аршылған, тұқым қабығынан тазартылған немесе тазартылмаған, уатылған немесе уатылмаған бұршақ тұқымдас көкөнiстер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кептiрiлген, тұтас немесе тілімдерге кесілген маниок, маранта, салеп, жер алмұрты немесе топинамбур, тәттi картоп немесе батат және осыған ұқсас құрамында крахмал немесе инулиннің мөлшері жоғары басқа да тамыржемiстiлер мен түйнек жемiстiлер; саго пальмасының өзегі</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0714-ден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плантайндарды қоса алғанда банандар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0803 00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құрма, iнжiр, ананас, авокадо, гуайява, манго және мангостан немесе гарциния</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цитрусты жемiстер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жүзiм</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қауындар (қарбыздарды қоса алғанда) мен папайя</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алмалар, алмұрттар мен айва</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өрiктер, шие мен қызыл шие, шабдалылар (нектариндерді қоса алғанда), қара өрiктер мен шомырт</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басқа да жемiстер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0801-0806 тауарлық позициялардағы жемістерден басқа кептiрiлген жемiстер; жаңғақтардың немесе осы топтағы кептiрiлген жемiстердiң қоспасы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1212 91</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Кептiрiлген, бүтiн, бөліктерге, тiлiмдерге кесiлген, ұсатылған немесе ұнтақ түрiндегi, бiрақ одан арғы өңдеуге ұшырамаған басты пияз</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0712 20 000 0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Түйіршіктелмеген тарна, жапырақты қызылша (мангольд), азықтық тамыржемістілер, пішен, жоңышқа, беде, эспарцет, азықтық қырыққабат, бөрібұршақ, сиыржоңышқа және осыларға ұқсас азықтық өнімдер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1214-тен</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Тұқымдарын қоса алғанда мүйізше ағаштың жемiстерi</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 99 300 0 - 1212 99 490 0 </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бүтін, бөліктерге, тілімдерге кесілген, ұсатылған немесе ұнтақ түріндегі, бірақ одан арғы өңдеуге ұшырамаған өзге де көкөністер, көкөніс қоспалары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90 (0712 90 110 0-ден басқа)</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Кептiрiлген, бүтiн, бөліктерге, тілімдерге кесiлген, ұсатылған немесе ұнтақ түрiндегi, бiрақ одан арғы өңдеуге ұшырамаған саңырауқұлақтар</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0712 31 000 0</w:t>
            </w:r>
            <w:r>
              <w:br/>
            </w:r>
            <w:r>
              <w:rPr>
                <w:rFonts w:ascii="Times New Roman"/>
                <w:b w:val="false"/>
                <w:i w:val="false"/>
                <w:color w:val="000000"/>
                <w:sz w:val="20"/>
              </w:rPr>
              <w:t>
</w:t>
            </w:r>
            <w:r>
              <w:rPr>
                <w:rFonts w:ascii="Times New Roman"/>
                <w:b w:val="false"/>
                <w:i w:val="false"/>
                <w:color w:val="000000"/>
                <w:sz w:val="20"/>
              </w:rPr>
              <w:t>0712 32 000 0</w:t>
            </w:r>
            <w:r>
              <w:br/>
            </w:r>
            <w:r>
              <w:rPr>
                <w:rFonts w:ascii="Times New Roman"/>
                <w:b w:val="false"/>
                <w:i w:val="false"/>
                <w:color w:val="000000"/>
                <w:sz w:val="20"/>
              </w:rPr>
              <w:t>
</w:t>
            </w:r>
            <w:r>
              <w:rPr>
                <w:rFonts w:ascii="Times New Roman"/>
                <w:b w:val="false"/>
                <w:i w:val="false"/>
                <w:color w:val="000000"/>
                <w:sz w:val="20"/>
              </w:rPr>
              <w:t>0712 33 000 0</w:t>
            </w:r>
            <w:r>
              <w:br/>
            </w:r>
            <w:r>
              <w:rPr>
                <w:rFonts w:ascii="Times New Roman"/>
                <w:b w:val="false"/>
                <w:i w:val="false"/>
                <w:color w:val="000000"/>
                <w:sz w:val="20"/>
              </w:rPr>
              <w:t>
</w:t>
            </w:r>
            <w:r>
              <w:rPr>
                <w:rFonts w:ascii="Times New Roman"/>
                <w:b w:val="false"/>
                <w:i w:val="false"/>
                <w:color w:val="000000"/>
                <w:sz w:val="20"/>
              </w:rPr>
              <w:t>0712 39 000 0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Емен жаңғақтары және ат талшын</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 00 400 0-ден</w:t>
            </w:r>
          </w:p>
        </w:tc>
      </w:tr>
      <w:tr>
        <w:trPr>
          <w:trHeight w:val="30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Түйіршіктелгеннен басқа тапиока</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 00 000 0-ден</w:t>
            </w:r>
          </w:p>
        </w:tc>
      </w:tr>
    </w:tbl>
    <w:p>
      <w:pPr>
        <w:spacing w:after="0"/>
        <w:ind w:left="0"/>
        <w:jc w:val="both"/>
      </w:pPr>
      <w:r>
        <w:rPr>
          <w:rFonts w:ascii="Times New Roman"/>
          <w:b w:val="false"/>
          <w:i w:val="false"/>
          <w:color w:val="000000"/>
          <w:sz w:val="28"/>
        </w:rPr>
        <w:t>      Жеміс, көкөніс, жеміс-жидек, картоп карантиндік объектілерінің тізбесі:</w:t>
      </w:r>
      <w:r>
        <w:br/>
      </w:r>
      <w:r>
        <w:rPr>
          <w:rFonts w:ascii="Times New Roman"/>
          <w:b w:val="false"/>
          <w:i w:val="false"/>
          <w:color w:val="000000"/>
          <w:sz w:val="28"/>
        </w:rPr>
        <w:t>
      Зиянкестер (Insecta):</w:t>
      </w:r>
      <w:r>
        <w:br/>
      </w:r>
      <w:r>
        <w:rPr>
          <w:rFonts w:ascii="Times New Roman"/>
          <w:b w:val="false"/>
          <w:i w:val="false"/>
          <w:color w:val="000000"/>
          <w:sz w:val="28"/>
        </w:rPr>
        <w:t>
      Америкалық ақ көбелек – hyphantria cunea Drury, калифорниялық қалқаншалы сымыр – quadraspidiotus perniciosus (Comst.), капр қоңызы – trogoderma granarium (Ev.), жерорта теңізі жеміс шыбыны – ceratitis capitata Wied., филлоксера – viteus vitifolliae (Fitch)., азиялық сүген – anoplophora glabripennis Motschulsky, тұт ағашының қалқаншалы сымыры – pseudaulacaspis pentagona (Targ.), жапырақтың оңтүстік америкалық үңгі шыбыны – liriovyza huidobrensis Blanch., мысыр мақта көбелегі – spodoptera littoralis Boisd., цитрустың ақ ұнтақты сымыры – pseudococcus gahani Green., Комсток сымыры – pseudococcus comstocki Kuw., інжір балауыздың жалған қалқаншалы сымыры – ceroplastes rusci L., цитрус аққанаты – dialeurodes citri Riley., шығыс жеміс жемірі – grapholitha molesta (Busck.), картоп күйе көбелегі – phthorimaea operculella Zell., беденің америкалық үңгі шыбыны – liriomyza trifolii Burg et Comst. Or (Burgess), шабдалының жеміс жемірі – carposina niponensis Wlsgh., темекі аққанаты – bemisia tabaci Genn, алмұрт қан көбелегі – numonia pyrivorella Mats., азиялық мақта көбелегі – spodoptera litura Fabr, шығыс цитрус қалқаншалы сымыры – unaspis yanonensis Kuw., таяқша тәріздес жапон қалқаншалы сымыры – leucaspis japonica Ckll.</w:t>
      </w:r>
      <w:r>
        <w:br/>
      </w:r>
      <w:r>
        <w:rPr>
          <w:rFonts w:ascii="Times New Roman"/>
          <w:b w:val="false"/>
          <w:i w:val="false"/>
          <w:color w:val="000000"/>
          <w:sz w:val="28"/>
        </w:rPr>
        <w:t>
      Өсімдік ауруларын қоздырғыштар (Fungi):</w:t>
      </w:r>
      <w:r>
        <w:br/>
      </w:r>
      <w:r>
        <w:rPr>
          <w:rFonts w:ascii="Times New Roman"/>
          <w:b w:val="false"/>
          <w:i w:val="false"/>
          <w:color w:val="000000"/>
          <w:sz w:val="28"/>
        </w:rPr>
        <w:t>
      Картоп ісігі – synchytrium endobioticum (Schilb.) Percival, алхор шаркасы – plum pox potyvirus, жеміс дақылдарының бактериялы күйігі – erwinia amylovora (Curill.), жүзімнің алтын түстес болып сарғаюы – grapevine flavescence doree phytoplasma, шабдалының латентті мозаикасы (теңбілі) – peach latent mosaic viroid, таңкурайдың тамыр шірігі және бүлдіргеннің тамыр фитофторозы – phytophthora fragariae Hickman, картоптың қоңыр шірігі, бактериялы солуы – ralstonia solanacearum (Smith) Yabuuchi et al, картоптың бактериялы сақиналы шірігі – corynebacterium sepedonicum (Spieckermann and Kotthoff ) Davis et al, қызанақтың бактериозы – clavibacter michiganehis subsp, жүзімнің бактериялы солуы – хanthomonas ampelina (Panagopoulus).</w:t>
      </w:r>
      <w:r>
        <w:br/>
      </w:r>
      <w:r>
        <w:rPr>
          <w:rFonts w:ascii="Times New Roman"/>
          <w:b w:val="false"/>
          <w:i w:val="false"/>
          <w:color w:val="000000"/>
          <w:sz w:val="28"/>
        </w:rPr>
        <w:t>
      Жұмырқұрт тұқымдастар (Nematoda):</w:t>
      </w:r>
      <w:r>
        <w:br/>
      </w:r>
      <w:r>
        <w:rPr>
          <w:rFonts w:ascii="Times New Roman"/>
          <w:b w:val="false"/>
          <w:i w:val="false"/>
          <w:color w:val="000000"/>
          <w:sz w:val="28"/>
        </w:rPr>
        <w:t>
      Картоптың алтын түстес жұмырқұрты – globodera rostochiensis (Woll) M. et St., картоптың бозғылт түстес жұмырқұрты – globodera pallidа (Stone) Mulvey et Stone, картоптың колумбиялық беріш жұмырқұрты – meloidogine chitwoodi Golden et al, қарағай діңінің жұмырқұрты – bursaphelenchus xylophilus (Steiner et Buhrer).</w:t>
      </w:r>
      <w:r>
        <w:br/>
      </w:r>
      <w:r>
        <w:rPr>
          <w:rFonts w:ascii="Times New Roman"/>
          <w:b w:val="false"/>
          <w:i w:val="false"/>
          <w:color w:val="000000"/>
          <w:sz w:val="28"/>
        </w:rPr>
        <w:t>
      Арамшөп өсімдіктері (арамшөптер) (Ruderais, herba):</w:t>
      </w:r>
      <w:r>
        <w:br/>
      </w:r>
      <w:r>
        <w:rPr>
          <w:rFonts w:ascii="Times New Roman"/>
          <w:b w:val="false"/>
          <w:i w:val="false"/>
          <w:color w:val="000000"/>
          <w:sz w:val="28"/>
        </w:rPr>
        <w:t>
      Жусан жапырақты ойраншөп – ambrosia artemisiifolia (L.), тікенекті алқа – solanum rostratum Dun, үшбөлікті ойраншөп – ambrosia trifida L., каролин алқасы – solanum carolinense L, үш гүлді алқа – solanum triflorum Nutt, салалы жапырақты алқа – solanum elaeagnifolium Cav, жатаған укекіре – acroptilon repens (D.C.), көпжылдық ойраншөп – ambrosia psilostachya (D.C.) сирек гүлді ценхрус – сenchrus payciflorus Benth, арам сояулар – cuscuta sp. sp, шұңқырлы шырмауық гүл – ipomoea lacunose L.</w:t>
      </w:r>
    </w:p>
    <w:bookmarkStart w:name="z97" w:id="45"/>
    <w:p>
      <w:pPr>
        <w:spacing w:after="0"/>
        <w:ind w:left="0"/>
        <w:jc w:val="both"/>
      </w:pPr>
      <w:r>
        <w:rPr>
          <w:rFonts w:ascii="Times New Roman"/>
          <w:b w:val="false"/>
          <w:i w:val="false"/>
          <w:color w:val="000000"/>
          <w:sz w:val="28"/>
        </w:rPr>
        <w:t>
      3) тірі гүлдер кесінділері және қыш құмыра өсімдіктерінің тізбесі, ғылыми-зерттеу мақсаттары үшін жәндіктер, нематодтар және тірі кенелер (КО СЭҚ ТН кодтары бойынша):</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9231"/>
        <w:gridCol w:w="3097"/>
      </w:tblGrid>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Баданалар, түйнектер, түйнек тәріздес тамырлар, түйнектi баданалар, бұтақталғандарын қоса алғанда, вегетативтік тыныштық, вегетация немесе гүлдену күйіндегі тамыр сабақтары, өсiмдiктер және 1212 тауарлық позициядағы тамырлардан басқа тамырсабақтар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тiрi өсiмдiктер (олардың тамырларын қоса алғанда), қалемшелер және сұлама бұтақтар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(0602 90 100 0-ден басқа)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 шоқтарын жасауға немесе сәндік мақсаттарға жарамды кесіп алынған гүлдер мен гүлшанақтар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11 000 0 – 0603 19 800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 шоқтарын жасауға немесе сәндік мақсаттарға жарамды кесіп алынған, кептірілген гүлдер мен гүлшанақтар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90 000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Рождество мейрамына арналған ағаштар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0604 91 200 0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Қылқан жапырақты ағаштар бұтақтары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0604 91 400 0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Өсiмдiктердiң гүлсiз және гүлшанақсыз жапырақтары, бұтақтары және басқа да бөлiктерi, гүл шоқтарын жасауға немесе сәндік мақсаттарға жарамды балғын, кептiрiлген, одан әрі өңдеуді қажет етпейтін шөптер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91 900 0-ден</w:t>
            </w:r>
            <w:r>
              <w:br/>
            </w:r>
            <w:r>
              <w:rPr>
                <w:rFonts w:ascii="Times New Roman"/>
                <w:b w:val="false"/>
                <w:i w:val="false"/>
                <w:color w:val="000000"/>
                <w:sz w:val="20"/>
              </w:rPr>
              <w:t>
</w:t>
            </w:r>
            <w:r>
              <w:rPr>
                <w:rFonts w:ascii="Times New Roman"/>
                <w:b w:val="false"/>
                <w:i w:val="false"/>
                <w:color w:val="000000"/>
                <w:sz w:val="20"/>
              </w:rPr>
              <w:t>0604 99 100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мақсаттарына арналған тірі кенелер, нематодтар және жәндіктер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90 001 0-ден</w:t>
            </w:r>
          </w:p>
        </w:tc>
      </w:tr>
    </w:tbl>
    <w:p>
      <w:pPr>
        <w:spacing w:after="0"/>
        <w:ind w:left="0"/>
        <w:jc w:val="both"/>
      </w:pPr>
      <w:r>
        <w:rPr>
          <w:rFonts w:ascii="Times New Roman"/>
          <w:b w:val="false"/>
          <w:i w:val="false"/>
          <w:color w:val="000000"/>
          <w:sz w:val="28"/>
        </w:rPr>
        <w:t>      Тірі гүлдер кесінділері және қыш құмыра өсімдіктер карантиндік объектілерінің тізбесі:</w:t>
      </w:r>
      <w:r>
        <w:br/>
      </w:r>
      <w:r>
        <w:rPr>
          <w:rFonts w:ascii="Times New Roman"/>
          <w:b w:val="false"/>
          <w:i w:val="false"/>
          <w:color w:val="000000"/>
          <w:sz w:val="28"/>
        </w:rPr>
        <w:t>
      Зиянкестер (Insecta):</w:t>
      </w:r>
      <w:r>
        <w:br/>
      </w:r>
      <w:r>
        <w:rPr>
          <w:rFonts w:ascii="Times New Roman"/>
          <w:b w:val="false"/>
          <w:i w:val="false"/>
          <w:color w:val="000000"/>
          <w:sz w:val="28"/>
        </w:rPr>
        <w:t>
      Калифорниялық қалқаншалы сымыр – quadraspidiotus perniciosus (Comst.), цитрустың ақ ұнтақты сымыры – pseudococcus gahani Green., Комсток сымыры – pseudococcus comstocki Kuw., батыс гүл трипсі – frankliniella occidentalis Perg., цитрус аққанаты – dialeurodes citri Riley., темекі аққанаты – bemisia tabaci Genn, шығыс цитрус қалқаншалы сымыры – unaspis yanonensis Kuw..</w:t>
      </w:r>
      <w:r>
        <w:br/>
      </w:r>
      <w:r>
        <w:rPr>
          <w:rFonts w:ascii="Times New Roman"/>
          <w:b w:val="false"/>
          <w:i w:val="false"/>
          <w:color w:val="000000"/>
          <w:sz w:val="28"/>
        </w:rPr>
        <w:t>
      Өсімдік ауруларын қоздырғыштар (Fungi):</w:t>
      </w:r>
      <w:r>
        <w:br/>
      </w:r>
      <w:r>
        <w:rPr>
          <w:rFonts w:ascii="Times New Roman"/>
          <w:b w:val="false"/>
          <w:i w:val="false"/>
          <w:color w:val="000000"/>
          <w:sz w:val="28"/>
        </w:rPr>
        <w:t>
      Хризантеманың ақ таты – puccinia horiana P. Henn, хризантема аскохитозы – didymella chrysanthemi (Tassi) Gar. et Gull..</w:t>
      </w:r>
      <w:r>
        <w:br/>
      </w:r>
      <w:r>
        <w:rPr>
          <w:rFonts w:ascii="Times New Roman"/>
          <w:b w:val="false"/>
          <w:i w:val="false"/>
          <w:color w:val="000000"/>
          <w:sz w:val="28"/>
        </w:rPr>
        <w:t>
      Арамшөп өсімдіктері (арамшөптер) (Ruderais, herba):</w:t>
      </w:r>
      <w:r>
        <w:br/>
      </w:r>
      <w:r>
        <w:rPr>
          <w:rFonts w:ascii="Times New Roman"/>
          <w:b w:val="false"/>
          <w:i w:val="false"/>
          <w:color w:val="000000"/>
          <w:sz w:val="28"/>
        </w:rPr>
        <w:t>
      Жусан жапырақты ойраншөп – ambrosia artemisiifolia (L.), тікенекті алқа – solanum rostratum Dun, үшбөлікті ойраншөп – ambrosia trifida L., каролин алқасы – solanum carolinense L, үш гүлді алқа – solanum triflorum Nutt, салалы жапырақты алқа – solanum elaeagnifolium Cav, жатаған укекіре – acroptilon repens (D.C.), көпжылдық ойраншөп – ambrosia psilostachya (D.C.) сирек гүлді ценхрус – сenchrus payciflorus Benth, арам сояулар – cuscuta sp. sp, шұңқырлы шырмауық гүл – ipomoea lacunose L.</w:t>
      </w:r>
    </w:p>
    <w:bookmarkStart w:name="z98" w:id="46"/>
    <w:p>
      <w:pPr>
        <w:spacing w:after="0"/>
        <w:ind w:left="0"/>
        <w:jc w:val="both"/>
      </w:pPr>
      <w:r>
        <w:rPr>
          <w:rFonts w:ascii="Times New Roman"/>
          <w:b w:val="false"/>
          <w:i w:val="false"/>
          <w:color w:val="000000"/>
          <w:sz w:val="28"/>
        </w:rPr>
        <w:t>
      4) ағаш, орама және бекітпе материалдарының тізбесі (КО СЭҚ ТН кодтары бойынша):</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9239"/>
        <w:gridCol w:w="3089"/>
      </w:tblGrid>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Бөренелер, шөрелер, бұтақтар, шөпшек байламдары немесе осыларға ұқсас түрлердегі отындық сүрек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Қылқан жапырақты тұқымдардың жоңқасы немесе жаңқасы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4401 21 000 0</w:t>
            </w:r>
          </w:p>
        </w:tc>
      </w:tr>
      <w:tr>
        <w:trPr>
          <w:trHeight w:val="30" w:hRule="atLeast"/>
        </w:trPr>
        <w:tc>
          <w:tcPr>
            <w:tcW w:w="0" w:type="auto"/>
            <w:vMerge/>
            <w:tcBorders>
              <w:top w:val="nil"/>
              <w:left w:val="single" w:color="cfcfcf" w:sz="5"/>
              <w:bottom w:val="single" w:color="cfcfcf" w:sz="5"/>
              <w:right w:val="single" w:color="cfcfcf" w:sz="5"/>
            </w:tcBorders>
          </w:tcP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Жапырақты тұқымдардың сүрек жоңқасы немесе жаңқасы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4401 22 000 0</w:t>
            </w:r>
          </w:p>
        </w:tc>
      </w:tr>
      <w:tr>
        <w:trPr>
          <w:trHeight w:val="30" w:hRule="atLeast"/>
        </w:trPr>
        <w:tc>
          <w:tcPr>
            <w:tcW w:w="0" w:type="auto"/>
            <w:vMerge/>
            <w:tcBorders>
              <w:top w:val="nil"/>
              <w:left w:val="single" w:color="cfcfcf" w:sz="5"/>
              <w:bottom w:val="single" w:color="cfcfcf" w:sz="5"/>
              <w:right w:val="single" w:color="cfcfcf" w:sz="5"/>
            </w:tcBorders>
          </w:tcP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Агломерацияланбаған үгінділер және сүрек қалдықтары мен сынықтары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30-дан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Қабығы алынған немесе алынбаған немесе үстіңгі қабатымен, ірі кесектелген немесе кесектелмеген ағаш материалдар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 (4403 10 000-ден басқа)-ден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Бөшкелік сүрек; жарылған бөренелер; ағаштан жасалған, өткiрленген, бiрақ ұзына бойы кесілмеген қадалар, қазықтар және бағандар; таяқтарды, қолшатырларды, құрал-саймандардың немесе осыларға ұқсас бұйымдардың саптарын өндiру үшін пайдаланылатын ірі жонылған, бірақ ұшталмаған, майыстырылмаған немесе басқа да тәсілмен өңделмеген ағаш материалдар; аршылған және осыған ұқсас сүрек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 қабығы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 90 000 0-ден</w:t>
            </w:r>
            <w:r>
              <w:br/>
            </w:r>
            <w:r>
              <w:rPr>
                <w:rFonts w:ascii="Times New Roman"/>
                <w:b w:val="false"/>
                <w:i w:val="false"/>
                <w:color w:val="000000"/>
                <w:sz w:val="20"/>
              </w:rPr>
              <w:t>
</w:t>
            </w:r>
            <w:r>
              <w:rPr>
                <w:rFonts w:ascii="Times New Roman"/>
                <w:b w:val="false"/>
                <w:i w:val="false"/>
                <w:color w:val="000000"/>
                <w:sz w:val="20"/>
              </w:rPr>
              <w:t>4401 30 900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немесе трамвай жолдарына арналған сіңдірілмеген ағаш шпалдар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4406 10 000 0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 бойы арамен кесілген немесе жарылған, қабаттарға бөлінген немесе аршылған, сүргіленген немесе сүргіленбеген, тегістелген немесе тегістелмеген, ұштары жалғанған немесе жалғанбаған, қалыңдығы 6 мм-ден аспайтын ағаш материалдар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Бояумен, улағыштармен, антисептикпен немесе басқа да консерванттармен өңделгендерден басқа пішінделген ұзын тақтай түріндегі (қырлары, ойықтары бар, шпунтталған, қиысқан жіктері бар, жартылай дөңгелек калевка түріндегі қосылысы бар, фасонды, дөңгеленген немесе осыларға ұқсас) кез келген жиек, ұш немесе тегістіктегі, сүргіленген немесе сүргіленбеген, тегістелген немесе тегістелмеген, ұштары жалғанған немесе жалғанбаған кесілген ағаш материалдар (еденді паркетпен жабуға арналған, жиналмаған жұқа тақтайшалар мен фриздерді қоса алғанда)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тауар болып табылатын немесе жеке декларацияланатын сүректен жасалған жәшіктер, қораптар, буып-түйетін көтермелер немесе себеттер, барабандар және осыларға ұқсас ыдыс, кабілді ағаш барабандар, палеттер, тұғырықтар және өзге де тиейтін ағаш қалқандар, ағаш ернеушелер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бетондауға арналған қалып</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40 000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желімделген фанерге немесе басқа да соған ұқсас қабатты сүрекке қаптауға арналған табақтар (қабатты сүректi бөлуден алынғандарды қоса алғанда) және ұзына бойы арамен кесілген, қабаттарға бөлiнген немесе аршылған, сүргіленген немесе сүргіленбеген, тегістелген немесе тегістелмеген, ұштары жалғанған немесе жалғанбаған, қалыңдығы 6 мм-ден аспайтын басқа да ағаш материалдар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бөшкелер, кiшкене бөшкелер, үлкен күбілер, күбілер мен өзге де бөшкелік бұйымдар және қалақты қоса алғанда сүректен жасалған олардың бөліктері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 00 000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терезе, балкон есіктері мен олардың жақтаулары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10-ден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Бояумен, улағыштармен, антисептикпен және басқа да консерванттармен өңделгендерден басқа есіктер және олардың жақтаулары мен босағалары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20-ден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жабындық гонт пен қиынды ағаш</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50 000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тоқуға арналған материалдардан жасалған, жолақтарға немесе ленталарға жалғасқан немесе жалғаспаған, тоқылған және осыған ұқсас бұйымдар; бояумен, улағыштармен, антисептикпен және басқа да консерванттармен өңделгендерден басқа өсімдік материалдарынан жасалған кілемшелер, шилер, керме шымылдықтар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Бояумен, улағыштармен, антисептикпен және басқа да консерванттармен өңделгендерден басқа тікелей нысан бойынша тоқуға арналған материалдардан дайындалған себеттік, тоқыма және өзге де бұйымдар; бояумен, улағыштармен, антисептикпен және басқа да консерванттармен өңделгендерден басқа сәнқауақтан жасалған бұйымдар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Гофрленген, перфорацияланған немесе перфорацияланбаған қағаз және картон</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4808 10 000 0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Гофрленген қағаздан немесе гофрленген картоннан жасалған жәшіктер мен қораптар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10 000 0-ден</w:t>
            </w:r>
          </w:p>
        </w:tc>
      </w:tr>
    </w:tbl>
    <w:p>
      <w:pPr>
        <w:spacing w:after="0"/>
        <w:ind w:left="0"/>
        <w:jc w:val="both"/>
      </w:pPr>
      <w:r>
        <w:rPr>
          <w:rFonts w:ascii="Times New Roman"/>
          <w:b w:val="false"/>
          <w:i w:val="false"/>
          <w:color w:val="000000"/>
          <w:sz w:val="28"/>
        </w:rPr>
        <w:t>      Ағаш, орама және бекітпе материалдары карантиндік объектілерінің тізбесі:</w:t>
      </w:r>
      <w:r>
        <w:br/>
      </w:r>
      <w:r>
        <w:rPr>
          <w:rFonts w:ascii="Times New Roman"/>
          <w:b w:val="false"/>
          <w:i w:val="false"/>
          <w:color w:val="000000"/>
          <w:sz w:val="28"/>
        </w:rPr>
        <w:t>
      Зиянкестер (Insecta):</w:t>
      </w:r>
      <w:r>
        <w:br/>
      </w:r>
      <w:r>
        <w:rPr>
          <w:rFonts w:ascii="Times New Roman"/>
          <w:b w:val="false"/>
          <w:i w:val="false"/>
          <w:color w:val="000000"/>
          <w:sz w:val="28"/>
        </w:rPr>
        <w:t>
      Америкалық ақ көбелек – hyphantria cunea Drury, капр қоңызы – trogoderma granarium (Ev.), азиялық сүген – anoplophora glabripennis Motschulsky, жібек жалқы көбелегі – lymantria dispar L. (asian race), қарағайдың қара сүгені – monochamus galloprovincialis (Oliv), шыршаның үлкен қара сүгені – monochamus urussovi (Fisch.), шыршаның үлкен тін жегіші – dendroctonus micans (Kugelann), сібір жібек көбелегі – dendrolimus superans sibiricus Tschetw., шыршаның кіші қара сүгені – monochamus sutor L., жақұтты қушық денелі шағын зер қоңызы – agrilus planipennis Fairmaire.</w:t>
      </w:r>
      <w:r>
        <w:br/>
      </w:r>
      <w:r>
        <w:rPr>
          <w:rFonts w:ascii="Times New Roman"/>
          <w:b w:val="false"/>
          <w:i w:val="false"/>
          <w:color w:val="000000"/>
          <w:sz w:val="28"/>
        </w:rPr>
        <w:t>
      Арамшөп өсімсдіктері (арамшөптер) (Ruderais, herba):</w:t>
      </w:r>
      <w:r>
        <w:br/>
      </w:r>
      <w:r>
        <w:rPr>
          <w:rFonts w:ascii="Times New Roman"/>
          <w:b w:val="false"/>
          <w:i w:val="false"/>
          <w:color w:val="000000"/>
          <w:sz w:val="28"/>
        </w:rPr>
        <w:t>
      Жусан жапырақты ойраншөп – ambrosia artemisiifolia (L.), тікенекті алқа – solanum rostratum Dun, үшбөлікті ойраншөп – ambrosia trifida L., каролин алқасы – solanum carolinense L, үш гүлді алқа – solanum triflorum Nutt, салалы жапырақты алқа – solanum elaeagnifolium Cav, жатаған укекіре – acroptilon repens (D.C.), көп жылдық ойраншөп – ambrosia psilostachya (D.C.) сирек гүлді ценхрус – cenchrus payciflorus Benth, арам сояулар – cuscuta sp. sp, шұңқырлы шырмауық гүл – ipomoea lacunose L.</w:t>
      </w:r>
    </w:p>
    <w:bookmarkStart w:name="z99" w:id="47"/>
    <w:p>
      <w:pPr>
        <w:spacing w:after="0"/>
        <w:ind w:left="0"/>
        <w:jc w:val="both"/>
      </w:pPr>
      <w:r>
        <w:rPr>
          <w:rFonts w:ascii="Times New Roman"/>
          <w:b w:val="false"/>
          <w:i w:val="false"/>
          <w:color w:val="000000"/>
          <w:sz w:val="28"/>
        </w:rPr>
        <w:t>
      </w:t>
      </w:r>
      <w:r>
        <w:rPr>
          <w:rFonts w:ascii="Times New Roman"/>
          <w:b/>
          <w:i w:val="false"/>
          <w:color w:val="000000"/>
          <w:sz w:val="28"/>
        </w:rPr>
        <w:t>7. Оңтүстік Америкадан (Аргентина, Боливия, Бразилия, Венесуэла, Перу, Суринам, Гайана, Гвиана, Гренада, Гренадин, Уругвай, Чили, Эквадор, Колумбия, Парагвай)</w:t>
      </w:r>
    </w:p>
    <w:bookmarkEnd w:id="47"/>
    <w:bookmarkStart w:name="z100" w:id="48"/>
    <w:p>
      <w:pPr>
        <w:spacing w:after="0"/>
        <w:ind w:left="0"/>
        <w:jc w:val="both"/>
      </w:pPr>
      <w:r>
        <w:rPr>
          <w:rFonts w:ascii="Times New Roman"/>
          <w:b w:val="false"/>
          <w:i w:val="false"/>
          <w:color w:val="000000"/>
          <w:sz w:val="28"/>
        </w:rPr>
        <w:t>
      1) дәнді, дәнді-бұршақты, майлы, жемдік, техникалық дақылдар мен оларды қайта өңдеу өнімдерінің тізбесі, тұқымдық және отырғызу материалы (КО СЭҚ ТН кодтары бойынша)</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9485"/>
        <w:gridCol w:w="2843"/>
      </w:tblGrid>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қауызынан аршылған немесе аршылмаған, қабығымен немесе қабықсыз кокос жаңғақтары, бразилиялық жаңғақтар және кешью жаңғақтары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қауызынан аршылған немесе аршылмаған, қабығымен немесе қабықсыз басқа да жаңғақтар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Қуырылмаған немесе басқа да тәсілдермен дайындалмаған, аршылған немесе аршылмаған, ұнтақталған немесе ұнтақталмаған жержаңғақ</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бидай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1002 00 000 0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1004 00 000 0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құмай</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 тары және субидайықтың тұқымдары; өзге де дақылдар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 немесе қара бидай ұны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Бидайдан немесе қара бидайдан басқа өзге де дақылдар дәндерінен алынған ұн</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Дақылдар дәндерінен алынған жарма, ірі тартылған ұн және түйіршіктер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 тауарлық позициядағы күрішті қоспағанда, басқа да тәсілдермен өңделген дақылдар дәні (мысалы, қауызынан аршылған, жанышталған, үлпектерге қайта өңделген, жарма түрінде түйілген немесе ұнтақталған); бүтін, үлпектер түрінде жанышталған немесе тартылған дақылдар дәнінің ұрықтары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 және ірі тартылған ұн мен 0713 тауарлық позициядағы кептірілген бұршақ тұқымдас көкөністерден алынған ұнтақ</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1106 10 000 0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Қуырылған немесе қуырылмаған мия</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немесе ұнтақталмаған қытайбұршақ бұршақбастары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Копра</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1203 00 000 0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немесе ұнтақталмалған зығыр тұқымдары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немесе ұнтақталмалған рапс немесе кольза тұқымдары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немесе ұнтақталмалған күнбағыс тұқымдары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Ұнтақталған немесе ұнтақталмалған өзге де майлы дақылдардың тұқымдары мен жемістері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Қыша тұқымдарынан басқа, майлы дақылдар тұқымдарынан немесе жемістерінен алынған майда немесе ірі тартылған ұн</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Егіске арналған тұқымдар, жемістер және споралар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Өріктердің, шабдалылардың (оның ішінде нектариндер) немесе қара өріктердің сүйекшелері мен олардың дәндері; Сiсhоriuм intybus sativum түріндегі шашыратқының тамырлары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 99 700 0-ден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Кофеинді немесе кофеинсіз қуырылмаған кофе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11 000-ден</w:t>
            </w:r>
            <w:r>
              <w:br/>
            </w:r>
            <w:r>
              <w:rPr>
                <w:rFonts w:ascii="Times New Roman"/>
                <w:b w:val="false"/>
                <w:i w:val="false"/>
                <w:color w:val="000000"/>
                <w:sz w:val="20"/>
              </w:rPr>
              <w:t>
</w:t>
            </w:r>
            <w:r>
              <w:rPr>
                <w:rFonts w:ascii="Times New Roman"/>
                <w:b w:val="false"/>
                <w:i w:val="false"/>
                <w:color w:val="000000"/>
                <w:sz w:val="20"/>
              </w:rPr>
              <w:t>0901 12 000-ден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Бүтін немесе ұнтақталған, шикi немесе қуырылған какао-бұршақтар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1801 00 000 0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Тұтынушылық орамаға өлшеніп салынғаннан басқа кофеинді қуырылған кофе</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21 000-ден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Тұтынушылық орамаға өлшеніп салынғаннан басқа кофеинсіз қуырылған кофе</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22 000-ден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Кофенің қауызы және кофе дәнінің қабықтары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0901 90 100 0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Егіске арналған будандық қант жүгерісі (Zea mays var. saccaharata)</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0712 90 110 0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Кептiрiлген, аршылған, тұқым қабығынан тазартылған немесе тазартылмаған, уатылған немесе уатылмаған бұршақ тұқымдас көкөнiстер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Түйіршіктелмеген тарна, жапырақты қызылша (мангольд), азықтық тамыржемістілер, пішен, жоңышқа, беде, эспарцет, азықтық қырыққабат, бөрібұршақ, сиыржоңышқа және осыларға ұқсас азықтық өнімдер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1214-тен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дақылдардың түйіршік түріндегілерден басқа өңделмеген, ұсатылған немесе ұсатылмаған, тартылған немесе тартылмаған, нығыздалған сабаны мен топаны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 00 000 0-ден</w:t>
            </w:r>
          </w:p>
        </w:tc>
      </w:tr>
    </w:tbl>
    <w:p>
      <w:pPr>
        <w:spacing w:after="0"/>
        <w:ind w:left="0"/>
        <w:jc w:val="both"/>
      </w:pPr>
      <w:r>
        <w:rPr>
          <w:rFonts w:ascii="Times New Roman"/>
          <w:b w:val="false"/>
          <w:i w:val="false"/>
          <w:color w:val="000000"/>
          <w:sz w:val="28"/>
        </w:rPr>
        <w:t>      Дәнді, дәнді-бұршақты, майлы, жемдік, техникалық дақылдар мен оларды қайта өңдеу өнімдерінің тізбесі, тұқымдық және отырғызу материалы карантиндік объектілерінің тізбесі:</w:t>
      </w:r>
      <w:r>
        <w:br/>
      </w:r>
      <w:r>
        <w:rPr>
          <w:rFonts w:ascii="Times New Roman"/>
          <w:b w:val="false"/>
          <w:i w:val="false"/>
          <w:color w:val="000000"/>
          <w:sz w:val="28"/>
        </w:rPr>
        <w:t>
      Зиянкестер (Insecta):</w:t>
      </w:r>
      <w:r>
        <w:br/>
      </w:r>
      <w:r>
        <w:rPr>
          <w:rFonts w:ascii="Times New Roman"/>
          <w:b w:val="false"/>
          <w:i w:val="false"/>
          <w:color w:val="000000"/>
          <w:sz w:val="28"/>
        </w:rPr>
        <w:t>
      Ақ жиекті қоңыз – pantomorus leucoloma Boh., капр қоңызы – trogoderma granarium (Ev.), төртнүктелі дән қоңызы – callosobruchus maculates F., үрме бұршақтың үнді дән қоңызы – callosobruchus phaseoli Gyll, беденің америкалық үңгі шыбыны – liriomyza trifolii Burg et Comst. Or (Burgess), қытай дән қоңызы – callosobruchus chinensis L., батыс жүгері диабротика қоңызы – diabrotica virgifera virgifera le Conte, солтүстік жүгері қоңызы – diabrotica barberi smith Lawrence, оңтүстік жүгері қоңызы – diabrotica undecimpunctata howardi Barder, жүгерінің ерекше қоңызы – diabrotica speciosa Garmer.</w:t>
      </w:r>
      <w:r>
        <w:br/>
      </w:r>
      <w:r>
        <w:rPr>
          <w:rFonts w:ascii="Times New Roman"/>
          <w:b w:val="false"/>
          <w:i w:val="false"/>
          <w:color w:val="000000"/>
          <w:sz w:val="28"/>
        </w:rPr>
        <w:t>
      Өсімдік ауруларын қоздырғыштар (Fungi):</w:t>
      </w:r>
      <w:r>
        <w:br/>
      </w:r>
      <w:r>
        <w:rPr>
          <w:rFonts w:ascii="Times New Roman"/>
          <w:b w:val="false"/>
          <w:i w:val="false"/>
          <w:color w:val="000000"/>
          <w:sz w:val="28"/>
        </w:rPr>
        <w:t>
      Оңтүстік жүгері гельминтоспориозы – cochliobolus heterostrophus Drech, күнбағыс фомопсисы – phomopsis helianthi Munt. Cvet. Et al., жүгері диплодиозы – diplodia macrospora Earle, diplodia frumenti (Ellet Ev), күріштің бактериялы күйігі – xanthomonas oryzae pv. oryzae (Ishiyama) Swings et al, жүгерінің бактериялы солуы, стюарт ауруы – erwinia stewartii (Smith), бидайдың үнді қара күйесі – tilletia indica Mitra.</w:t>
      </w:r>
      <w:r>
        <w:br/>
      </w:r>
      <w:r>
        <w:rPr>
          <w:rFonts w:ascii="Times New Roman"/>
          <w:b w:val="false"/>
          <w:i w:val="false"/>
          <w:color w:val="000000"/>
          <w:sz w:val="28"/>
        </w:rPr>
        <w:t>
      Арамшөп өсімдіктері (арамшөптер) (Ruderais, herba):</w:t>
      </w:r>
      <w:r>
        <w:br/>
      </w:r>
      <w:r>
        <w:rPr>
          <w:rFonts w:ascii="Times New Roman"/>
          <w:b w:val="false"/>
          <w:i w:val="false"/>
          <w:color w:val="000000"/>
          <w:sz w:val="28"/>
        </w:rPr>
        <w:t>
      Жусан жапырақты ойраншөп – ambrosia artemisiifolia (L.), арам сояулар – cuscuta sp. sp, масаты тектес шырмауық – ipomoea hederacea L, сирек гүлді ценхрус – cenchrus payciflorus Benth, көп жылдық ойраншөп – ambrosia psilostachya (D.C.), үшбөлікті ойраншөп – ambrosia trifida L, қолтықты аюбадана – iva axillaries Pursh, тікенекті алқа – solanum rostratum Dun, кірпікті күнбағыс – helianthus ciliaris DC, шұңқырлы шырмауық гүл – ipomoea lacunose L., түкті итошаған – bidens pilosa L.</w:t>
      </w:r>
    </w:p>
    <w:bookmarkStart w:name="z101" w:id="49"/>
    <w:p>
      <w:pPr>
        <w:spacing w:after="0"/>
        <w:ind w:left="0"/>
        <w:jc w:val="both"/>
      </w:pPr>
      <w:r>
        <w:rPr>
          <w:rFonts w:ascii="Times New Roman"/>
          <w:b w:val="false"/>
          <w:i w:val="false"/>
          <w:color w:val="000000"/>
          <w:sz w:val="28"/>
        </w:rPr>
        <w:t>
      2) жеміс, көкөніс, жеміс-жидек, картоп тізбесі (КО СЭҚ ТН кодтары бойынша):</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9231"/>
        <w:gridCol w:w="3097"/>
      </w:tblGrid>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картоп</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қызанақтар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0702 00 000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басты пияз, шалот пиязы, сарымсақ, порей пиязы және басқа да пиязшық көкөнiстер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қауданды қырыққабат, түстi қырыққабат, кольраби, жапырақты қырыққабат және осыған ұқсас Brassica тектес, жеуге жарамды көкөнiстер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пiскен немесе тоңазытылған ақ сүттiген (Lactuca sativa) мен шашыратқы (Сiсhоriuм sрр.)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пiскен немесе тоңазытылған сәбiз, шалқан, ас қызылшасы, қойжелкек, тамырлы балдыркөк, шалғам және басқа да осыған ұқсас жеуге жарамды тамыржемiстiлер </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қиярлар мен корнишондар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Аршылған немесе аршылмаған, жаңа пiскен немесе тоңазытылған бұршақ тұқымдас көкөнiстер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басқа да көкөнiстер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Кептiрiлген, аршылған, тұқым қабығынан тазартылған немесе тазартылмаған, уатылған немесе уатылмаған бұршақ тұқымдас көкөнiстер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тоңазытылған, кептiрiлген, тұтас немесе тілімдерге кесілген маниок, маранта, салеп, жер алмұрты немесе топинамбур, тәттi картоп немесе батат және осыған ұқсас құрамында крахмал немесе инулиннің мөлшері жоғары басқа да тамыржемiстiлер мен түйнек жемiстiлер; саго пальмасының өзегі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0714-тен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плантайндарды қоса алғанда банандар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0803 00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құрма, iнжiр, ананас, авокадо, гуайява, манго және мангостан немесе гарциния</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цитрусты жемiстер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немесе кептiрiлген жүзiм</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қауындар (қарбыздарды қоса алғанда) мен папайя</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алмалар, алмұрттар мен айва</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өрiктер, шие мен қызыл шие, шабдалылар (нектариндерді қоса алғанда), қара өрiктер мен шомырт</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пiскен басқа да жемiстер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0801-0806 тауарлық позициялардағы жемістерден басқа кептiрiлген жемiстер; жаңғақтардың немесе осы топтағы кептiрiлген жемiстердiң қоспасы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1212 91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Кептiрiлген, бүтiн, бөліктерге, тiлiмдерге кесiлген, ұсатылған немесе ұнтақ түрiндегi, бiрақ одан арғы өңдеуге ұшырамаған басты пияз</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0712 20 000 0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Түйіршіктелмеген тарна, жапырақты қызылша (мангольд), азықтық тамыржемістілер, пішен, жоңышқа, беде, эспарцет, азықтық қырыққабат, бөрібұршақ, сиыржоңышқа және осыларға ұқсас азықтық өнімдер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1214-тен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Тұқымдарын қоса алғанда мүйізше ағаштың жемiстерi</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 99 300 0 – 1212 99 490 0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бүтін, бөліктерге, тілімдерге кесілген, ұсатылған немесе ұнтақ түріндегі, бірақ одан арғы өңдеуге ұшырамаған өзге де көкөністер, көкөніс қоспалары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90 (0712 90 110 0-ден басқа)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Кептiрiлген, бүтiн, бөліктерге, тілімдерге кесiлген, ұсатылған немесе ұнтақ түрiндегi, бiрақ одан арғы өңдеуге ұшырамаған саңырауқұлақтар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0712 31 000 0</w:t>
            </w:r>
            <w:r>
              <w:br/>
            </w:r>
            <w:r>
              <w:rPr>
                <w:rFonts w:ascii="Times New Roman"/>
                <w:b w:val="false"/>
                <w:i w:val="false"/>
                <w:color w:val="000000"/>
                <w:sz w:val="20"/>
              </w:rPr>
              <w:t>
</w:t>
            </w:r>
            <w:r>
              <w:rPr>
                <w:rFonts w:ascii="Times New Roman"/>
                <w:b w:val="false"/>
                <w:i w:val="false"/>
                <w:color w:val="000000"/>
                <w:sz w:val="20"/>
              </w:rPr>
              <w:t>0712 32 000 0</w:t>
            </w:r>
            <w:r>
              <w:br/>
            </w:r>
            <w:r>
              <w:rPr>
                <w:rFonts w:ascii="Times New Roman"/>
                <w:b w:val="false"/>
                <w:i w:val="false"/>
                <w:color w:val="000000"/>
                <w:sz w:val="20"/>
              </w:rPr>
              <w:t>
</w:t>
            </w:r>
            <w:r>
              <w:rPr>
                <w:rFonts w:ascii="Times New Roman"/>
                <w:b w:val="false"/>
                <w:i w:val="false"/>
                <w:color w:val="000000"/>
                <w:sz w:val="20"/>
              </w:rPr>
              <w:t>0712 33 000 0</w:t>
            </w:r>
            <w:r>
              <w:br/>
            </w:r>
            <w:r>
              <w:rPr>
                <w:rFonts w:ascii="Times New Roman"/>
                <w:b w:val="false"/>
                <w:i w:val="false"/>
                <w:color w:val="000000"/>
                <w:sz w:val="20"/>
              </w:rPr>
              <w:t>
</w:t>
            </w:r>
            <w:r>
              <w:rPr>
                <w:rFonts w:ascii="Times New Roman"/>
                <w:b w:val="false"/>
                <w:i w:val="false"/>
                <w:color w:val="000000"/>
                <w:sz w:val="20"/>
              </w:rPr>
              <w:t>0712 39 000 0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Емен жаңғақтары және ат талшын</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 00 400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Түйіршіктелгеннен басқа тапиока</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 00 000 0-ден</w:t>
            </w:r>
          </w:p>
        </w:tc>
      </w:tr>
    </w:tbl>
    <w:p>
      <w:pPr>
        <w:spacing w:after="0"/>
        <w:ind w:left="0"/>
        <w:jc w:val="both"/>
      </w:pPr>
      <w:r>
        <w:rPr>
          <w:rFonts w:ascii="Times New Roman"/>
          <w:b w:val="false"/>
          <w:i w:val="false"/>
          <w:color w:val="000000"/>
          <w:sz w:val="28"/>
        </w:rPr>
        <w:t>      Жеміс, көкөніс, жеміс-жидек, картоп карантиндік объектілерінің тізбесі:</w:t>
      </w:r>
      <w:r>
        <w:br/>
      </w:r>
      <w:r>
        <w:rPr>
          <w:rFonts w:ascii="Times New Roman"/>
          <w:b w:val="false"/>
          <w:i w:val="false"/>
          <w:color w:val="000000"/>
          <w:sz w:val="28"/>
        </w:rPr>
        <w:t>
      Зиянкестер (Insecta):</w:t>
      </w:r>
      <w:r>
        <w:br/>
      </w:r>
      <w:r>
        <w:rPr>
          <w:rFonts w:ascii="Times New Roman"/>
          <w:b w:val="false"/>
          <w:i w:val="false"/>
          <w:color w:val="000000"/>
          <w:sz w:val="28"/>
        </w:rPr>
        <w:t>
      Апельсин қалқаншалы сымыры – unaspis citri Comst., ақ жиекті қоңыз – pantomorus leucoloma Boh, інжір балауыздың жалған қалқаншалы сымыры – сeroplastes rusci L, калифорниялық қалқаншалы сымыр – quadraspidiotus perniciosus (Comst.), капр қоңызы – trogoderma granarium (Ev.), картоп күйе көбелегі – phthorimaea operculella Zell, жерорта теңізі жеміс шыбыны – ceratitis capitata Wied. тұт ағашының қалқаншалы сымыры – pseudaulacaspis pentagona (Targ.), филлоксера – viteus vitifolliae (Fitch), цитрус аққанаты – dialeurodes citri Riley, Комсток сымыры – pseudococcus comstocki Kuw, шығыс жеміс жемірі – grapholitha molesta (Busck.), темекі аққанаты – bemisia tabaci Genn., таяқша тәріздес жапон қалқаншалы сымыры – leucaspis japonica Ckll., беденің америкалық үңгі шыбыны – liriomyza trifolii Burg et Comst. Or (Burgess), цитрустың ақ ұнтақты сымыры – Pseudococcus gahani Green., америкалық ақ көбелек – hyphantria cunea Drury, қызанақ жапырағының үңгі шыбыны – liriomisa sativae Blanch., пальма трипсі – thrips palmi Karny., андылық картоп бізтұмсығы – premnotrypes spp.</w:t>
      </w:r>
      <w:r>
        <w:br/>
      </w:r>
      <w:r>
        <w:rPr>
          <w:rFonts w:ascii="Times New Roman"/>
          <w:b w:val="false"/>
          <w:i w:val="false"/>
          <w:color w:val="000000"/>
          <w:sz w:val="28"/>
        </w:rPr>
        <w:t>
      Өсімдіктің ауру қоздырғыштары (Fungi):</w:t>
      </w:r>
      <w:r>
        <w:br/>
      </w:r>
      <w:r>
        <w:rPr>
          <w:rFonts w:ascii="Times New Roman"/>
          <w:b w:val="false"/>
          <w:i w:val="false"/>
          <w:color w:val="000000"/>
          <w:sz w:val="28"/>
        </w:rPr>
        <w:t>
      Алхор шаркасы – plum pox potyvirus, жүзімнің алтын түстес болып сарғаюы – grapevine flavescence doree phytoplasma, картоптың қара күйесі – angiosorus solani Thirum et O Brien), картоп ісігі – synchytrium endobioticum (Schilb.) Percival, шабдалының латентті мозаикасы (теңбілі) – peach latent mosaic viroid, картоптың андылық латентті тимо-вирусы – potato Andean latent timovirus, картоптың андылық секпілді комовирусы – potato Andean mottle comovirus, картоптың Т капилловирусы – potato T trichovirus, қызанақтың бактериозы – clavibacter michiganehis subsp, картоп жапырағының сарғаюы – potato yellowing alfamovirus, қызанақтың бактериозы – сlavibacter michiganehis subsp, жүзімнің бактериялы солуы – хanthomonas ampelina (Panagopoulus).</w:t>
      </w:r>
      <w:r>
        <w:br/>
      </w:r>
      <w:r>
        <w:rPr>
          <w:rFonts w:ascii="Times New Roman"/>
          <w:b w:val="false"/>
          <w:i w:val="false"/>
          <w:color w:val="000000"/>
          <w:sz w:val="28"/>
        </w:rPr>
        <w:t>
      Жұмырқұрт тұқымдастар (Nematoda):</w:t>
      </w:r>
      <w:r>
        <w:br/>
      </w:r>
      <w:r>
        <w:rPr>
          <w:rFonts w:ascii="Times New Roman"/>
          <w:b w:val="false"/>
          <w:i w:val="false"/>
          <w:color w:val="000000"/>
          <w:sz w:val="28"/>
        </w:rPr>
        <w:t>
      Картоптың бозғылт түстес жұмырқұрты – globodera pallidа (Stone) Mulvey et Stone, картоптың алтын түстес жұмырқұрты – globodera rostochiensis (Woll) M. et St..</w:t>
      </w:r>
      <w:r>
        <w:br/>
      </w:r>
      <w:r>
        <w:rPr>
          <w:rFonts w:ascii="Times New Roman"/>
          <w:b w:val="false"/>
          <w:i w:val="false"/>
          <w:color w:val="000000"/>
          <w:sz w:val="28"/>
        </w:rPr>
        <w:t>
      Арамшөп өсімдіктері (арамшөптер) (Ruderais, herba):</w:t>
      </w:r>
      <w:r>
        <w:br/>
      </w:r>
      <w:r>
        <w:rPr>
          <w:rFonts w:ascii="Times New Roman"/>
          <w:b w:val="false"/>
          <w:i w:val="false"/>
          <w:color w:val="000000"/>
          <w:sz w:val="28"/>
        </w:rPr>
        <w:t>
      Жусан жапырақты ойраншөп – ambrosia artemisiifolia (L.), арам сояулар – cuscuta sp. sp, масаты тектес шырмауық – ipomoea hederacea L, сирек гүлді ценхрус – cenchrus payciflorus Benth, көп жылдық ойраншөп – ambrosia psilostachya (D.C.), үшбөлікті ойраншөп – ambrosia trifida L, қолтықты аюбадана – iva axillaries Pursh, тікенекті алқа – solanum rostratum Dun, кірпікті күнбағыс – helianthus ciliaris DC, шұңқырлы шырмауық гүл – ipomoea lacunose L., түкті итошаған – bidens pilosa L.</w:t>
      </w:r>
    </w:p>
    <w:bookmarkStart w:name="z102" w:id="50"/>
    <w:p>
      <w:pPr>
        <w:spacing w:after="0"/>
        <w:ind w:left="0"/>
        <w:jc w:val="both"/>
      </w:pPr>
      <w:r>
        <w:rPr>
          <w:rFonts w:ascii="Times New Roman"/>
          <w:b w:val="false"/>
          <w:i w:val="false"/>
          <w:color w:val="000000"/>
          <w:sz w:val="28"/>
        </w:rPr>
        <w:t>
      3) тірі гүлдер кесінділері және қыш құмыра өсімдіктерінің тізбесі, ғылыми-зерттеу мақсаттары үшін жәндіктер, нематодтар және тірі кенелер (КО СЭҚ ТН кодтары бойынша):</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9232"/>
        <w:gridCol w:w="3096"/>
      </w:tblGrid>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Баданалар, түйнектер, түйнек тәріздес тамырлар, түйнектi баданалар, бұтақталғандарын қоса алғанда, вегетативтік тыныштық, вегетация немесе гүлдену күйіндегі тамыр сабақтары, өсiмдiктер және 1212 тауарлық позициядағы тамырлардан басқа тамырсабақтар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тiрi өсiмдiктер (олардың тамырларын қоса алғанда), қалемшелер және сұлама бұтақтар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 (0602 90 100 0-ден басқа)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 шоқтарын жасауға немесе сәндік мақсаттарға жарамды кесіп алынған гүлдер мен гүлшанақтар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11 000 0 - 0603 19 800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Гүл шоқтарын жасауға немесе сәндік мақсаттарға жарамды кесіп алынған, кептірілген гүлдер мен гүлшанақтар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 90 000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Рождество мейрамына арналған ағаштар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0604 91 200 0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Қылқан жапырақты ағаштар бұтақтары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0604 91 400 0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Өсiмдiктердiң гүлсiз және гүлшанақсыз жапырақтары, бұтақтары және басқа да бөлiктерi, гүл шоқтарын жасауға немесе сәндік мақсаттарға жарамды балғын, кептiрiлген, одан әрі өңдеуді қажет етпейтін шөптер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 91 900 0-ден</w:t>
            </w:r>
            <w:r>
              <w:br/>
            </w:r>
            <w:r>
              <w:rPr>
                <w:rFonts w:ascii="Times New Roman"/>
                <w:b w:val="false"/>
                <w:i w:val="false"/>
                <w:color w:val="000000"/>
                <w:sz w:val="20"/>
              </w:rPr>
              <w:t>
</w:t>
            </w:r>
            <w:r>
              <w:rPr>
                <w:rFonts w:ascii="Times New Roman"/>
                <w:b w:val="false"/>
                <w:i w:val="false"/>
                <w:color w:val="000000"/>
                <w:sz w:val="20"/>
              </w:rPr>
              <w:t>0604 99 100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мақсаттарына арналған тірі кенелер, нематодтар және жәндіктер</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0106 90 001 0-ден</w:t>
            </w:r>
          </w:p>
        </w:tc>
      </w:tr>
    </w:tbl>
    <w:p>
      <w:pPr>
        <w:spacing w:after="0"/>
        <w:ind w:left="0"/>
        <w:jc w:val="both"/>
      </w:pPr>
      <w:r>
        <w:rPr>
          <w:rFonts w:ascii="Times New Roman"/>
          <w:b w:val="false"/>
          <w:i w:val="false"/>
          <w:color w:val="000000"/>
          <w:sz w:val="28"/>
        </w:rPr>
        <w:t>      Тірі гүлдер кесінділері және қыш құмыра өсімдіктер карантиндік объектілерінің тізбесі:</w:t>
      </w:r>
      <w:r>
        <w:br/>
      </w:r>
      <w:r>
        <w:rPr>
          <w:rFonts w:ascii="Times New Roman"/>
          <w:b w:val="false"/>
          <w:i w:val="false"/>
          <w:color w:val="000000"/>
          <w:sz w:val="28"/>
        </w:rPr>
        <w:t>
      Зиянкестер (Insecta):</w:t>
      </w:r>
      <w:r>
        <w:br/>
      </w:r>
      <w:r>
        <w:rPr>
          <w:rFonts w:ascii="Times New Roman"/>
          <w:b w:val="false"/>
          <w:i w:val="false"/>
          <w:color w:val="000000"/>
          <w:sz w:val="28"/>
        </w:rPr>
        <w:t>
      Апельсин қалқаншалы сымыры – unaspis citri Comst, калифорниялық қалқаншалы сымыр – quadraspidiotus perniciosus (Comst.), цитрус аққанаты – dialeurodes citri Riley, Комсток сымыры – pseudococcus comstocki Kuw., темекі аққанаты – bemisia tabaci Genn., беденің америкалық үңгі шыбыны – liriomyza trifolii Burg et Comst. Or (Burgess), цитрустың ақ ұнтақты сымыры – pseudococcus gahani Green, батыс гүл трипсі – frankliniella occidentalis Perg, қызанақ жапырағының үңгі шыбыны – liriomisa sativae Blanch., пальма трипсі – thrips palmi Karny..</w:t>
      </w:r>
      <w:r>
        <w:br/>
      </w:r>
      <w:r>
        <w:rPr>
          <w:rFonts w:ascii="Times New Roman"/>
          <w:b w:val="false"/>
          <w:i w:val="false"/>
          <w:color w:val="000000"/>
          <w:sz w:val="28"/>
        </w:rPr>
        <w:t>
      Өсімдік ауруларын қоздырғыштар (Fungi):</w:t>
      </w:r>
      <w:r>
        <w:br/>
      </w:r>
      <w:r>
        <w:rPr>
          <w:rFonts w:ascii="Times New Roman"/>
          <w:b w:val="false"/>
          <w:i w:val="false"/>
          <w:color w:val="000000"/>
          <w:sz w:val="28"/>
        </w:rPr>
        <w:t>
      Хризантеманың ақ таты – puccinia horiana P. Henn, техас тамыр шірігі – рhymatotrichum omnivorum Duggar.</w:t>
      </w:r>
      <w:r>
        <w:br/>
      </w:r>
      <w:r>
        <w:rPr>
          <w:rFonts w:ascii="Times New Roman"/>
          <w:b w:val="false"/>
          <w:i w:val="false"/>
          <w:color w:val="000000"/>
          <w:sz w:val="28"/>
        </w:rPr>
        <w:t>
      Арамшөп өсімдіктері (арамшөптер) (Ruderais, herba):</w:t>
      </w:r>
      <w:r>
        <w:br/>
      </w:r>
      <w:r>
        <w:rPr>
          <w:rFonts w:ascii="Times New Roman"/>
          <w:b w:val="false"/>
          <w:i w:val="false"/>
          <w:color w:val="000000"/>
          <w:sz w:val="28"/>
        </w:rPr>
        <w:t>
      Жусан жапырақты ойраншөп – ambrosia artemisiifolia (L.), арам сояулар – cuscuta sp. sp, масаты тектес шырмауық – ipomoea hederacea L, сирек гүлді ценхрус – cenchrus payciflorus Benth, көп жылдық ойраншөп – ambrosia psilostachya (D.C.), үшбөлікті ойраншөп – ambrosia trifida L, қолтықты аюбадана – iva axillaries Pursh, тікенекті алқа – solanum rostratum Dun, кірпікті күнбағыс – helianthus ciliaris DC, шұңқырлы шырмауық гүл – ipomoea lacunose L., түкті итошаған – bidens pilosa L.</w:t>
      </w:r>
    </w:p>
    <w:bookmarkStart w:name="z103" w:id="51"/>
    <w:p>
      <w:pPr>
        <w:spacing w:after="0"/>
        <w:ind w:left="0"/>
        <w:jc w:val="both"/>
      </w:pPr>
      <w:r>
        <w:rPr>
          <w:rFonts w:ascii="Times New Roman"/>
          <w:b w:val="false"/>
          <w:i w:val="false"/>
          <w:color w:val="000000"/>
          <w:sz w:val="28"/>
        </w:rPr>
        <w:t>
      4) ағаш, орама және бекітпе материалдарының тізбесі (КО СЭҚ ТН кодтары бойынша)</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9239"/>
        <w:gridCol w:w="3089"/>
      </w:tblGrid>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ТН коды</w:t>
            </w:r>
          </w:p>
        </w:tc>
      </w:tr>
      <w:tr>
        <w:trPr>
          <w:trHeight w:val="75"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Бөренелер, шөрелер, бұтақтар, шөпшек байламдары немесе осыларға ұқсас түрлердегі отындық сүрек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Қылқан жапырақты тұқымдардың жоңқасы немесе жаңқасы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4401 21 000 0</w:t>
            </w:r>
          </w:p>
        </w:tc>
      </w:tr>
      <w:tr>
        <w:trPr>
          <w:trHeight w:val="30" w:hRule="atLeast"/>
        </w:trPr>
        <w:tc>
          <w:tcPr>
            <w:tcW w:w="0" w:type="auto"/>
            <w:vMerge/>
            <w:tcBorders>
              <w:top w:val="nil"/>
              <w:left w:val="single" w:color="cfcfcf" w:sz="5"/>
              <w:bottom w:val="single" w:color="cfcfcf" w:sz="5"/>
              <w:right w:val="single" w:color="cfcfcf" w:sz="5"/>
            </w:tcBorders>
          </w:tcP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Жапырақты тұқымдардың сүрек жоңқасы немесе жаңқасы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4401 22 000 0</w:t>
            </w:r>
          </w:p>
        </w:tc>
      </w:tr>
      <w:tr>
        <w:trPr>
          <w:trHeight w:val="30" w:hRule="atLeast"/>
        </w:trPr>
        <w:tc>
          <w:tcPr>
            <w:tcW w:w="0" w:type="auto"/>
            <w:vMerge/>
            <w:tcBorders>
              <w:top w:val="nil"/>
              <w:left w:val="single" w:color="cfcfcf" w:sz="5"/>
              <w:bottom w:val="single" w:color="cfcfcf" w:sz="5"/>
              <w:right w:val="single" w:color="cfcfcf" w:sz="5"/>
            </w:tcBorders>
          </w:tcP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Агломерацияланбаған үгінділер және сүрек қалдықтары мен сынықтары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 30-дан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Қабығы алынған немесе алынбаған немесе үстіңгі қабатымен, ірі кесектелген немесе кесектелмеген ағаш материалдар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4403-тен (4403 10 000-ден басқа)</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Бөшкелік сүрек; жарылған бөренелер; ағаштан жасалған, өткiрленген, бiрақ ұзына бойы кесілмеген қадалар, қазықтар және бағандар; таяқтарды, қолшатырларды, құрал-саймандардың немесе осыларға ұқсас бұйымдардың саптарын өндiру үшін пайдаланылатын ірі жонылған, бірақ ұшталмаған, майыстырылмаған немесе басқа да тәсілмен өңделмеген ағаш материалдар; аршылған және осыған ұқсас сүрек</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 қабығы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 90 000 0-ден</w:t>
            </w:r>
            <w:r>
              <w:br/>
            </w:r>
            <w:r>
              <w:rPr>
                <w:rFonts w:ascii="Times New Roman"/>
                <w:b w:val="false"/>
                <w:i w:val="false"/>
                <w:color w:val="000000"/>
                <w:sz w:val="20"/>
              </w:rPr>
              <w:t>
</w:t>
            </w:r>
            <w:r>
              <w:rPr>
                <w:rFonts w:ascii="Times New Roman"/>
                <w:b w:val="false"/>
                <w:i w:val="false"/>
                <w:color w:val="000000"/>
                <w:sz w:val="20"/>
              </w:rPr>
              <w:t>4401 30 900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жол немесе трамвай жолдарына арналған сіңдірілмеген ағаш шпалдар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4406 10 000 0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 бойы арамен кесілген немесе жарылған, қабаттарға бөлінген немесе аршылған, сүргіленген немесе сүргіленбеген, тегістелген немесе тегістелмеген, ұштары жалғанған немесе жалғанбаған, қалыңдығы 6 мм-ден аспайтын ағаш материалдар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немесе басқа да консерванттармен өңделгендерден басқа пішінделген ұзын тақтай түріндегі (қырлары, ойықтары бар, шпунтталған, қиысқан жіктері бар, жартылай дөңгелек калевка түріндегі қосылысы бар, фасонды, дөңгеленген немесе осыларға ұқсас) кез келген жиек, ұш немесе тегістіктегі, сүргіленген немесе сүргіленбеген, тегістелген немесе тегістелмеген, ұштары жалғанған немесе жалғанбаған кесілген ағаш материалдар (еденді паркетпен жабуға арналған, жиналмаған жұқа тақтайшалар мен фриздерді қоса алғанда)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тауар болып табылатын немесе жеке декларацияланатын сүректен жасалған жәшіктер, қораптар, буып-түйетін көтермелер немесе себеттер, барабандар және осыларға ұқсас ыдыс, кабілді ағаш барабандар, палеттер, тұғырықтар және өзге де тиейтін ағаш қалқандар, ағаш ернеушелер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4415-тен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бетондауға арналған қалып</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40 000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желімделген фанерге немесе басқа да соған ұқсас қабатты сүрекке қаптауға арналған табақтар (қабатты сүректi бөлуден алынғандарды қоса алғанда) және ұзына бойы арамен кесілген, қабаттарға бөлiнген немесе аршылған, сүргіленген немесе сүргіленбеген, тегістелген немесе тегістелмеген, ұштары жалғанған немесе жалғанбаған, қалыңдығы 6 мм-ден аспайтын басқа да ағаш материалдар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4408-ден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бөшкелер, кiшкене бөшкелер, үлкен күбілер, күбілер мен өзге де бөшкелік бұйымдар және қалақты қоса алғанда сүректен жасалған олардың бөліктері</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4416 00 000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терезе, балкон есіктері мен олардың жақтаулары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10-нан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Бояумен, улағыштармен, антисептикпен және басқа да консерванттармен өңделгендерден басқа есіктер және олардың жақтаулары мен босағалары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20-дан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жабындық гонт пен қиынды ағаш</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 50 000 0-ден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Бояумен, улағыштармен, антисептикпен және басқа да консерванттармен өңделгендерден басқа тоқуға арналған материалдардан жасалған, жолақтарға немесе ленталарға жалғасқан немесе жалғаспаған, тоқылған және осыған ұқсас бұйымдар; бояумен, улағыштармен, антисептикпен және басқа да консерванттармен өңделгендерден басқа өсімдік материалдарынан жасалған кілемшелер, шилер, керме шымылдықтар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4601-ден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Бояумен, улағыштармен, антисептикпен және басқа да консерванттармен өңделгендерден басқа тікелей нысан бойынша тоқуға арналған материалдардан дайындалған себеттік, тоқыма және өзге де бұйымдар; бояумен, улағыштармен, антисептикпен және басқа да консерванттармен өңделгендерден басқа сәнқауақтан жасалған бұйымдар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4602-ден</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Гофрленген, перфорацияланған немесе перфорацияланбаған қағаз және картон</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4808 10 000 0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Гофрленген қағаздан немесе гофрленген картоннан жасалған жәшіктер мен қораптар</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4819 10 000 0-ден</w:t>
            </w:r>
          </w:p>
        </w:tc>
      </w:tr>
    </w:tbl>
    <w:p>
      <w:pPr>
        <w:spacing w:after="0"/>
        <w:ind w:left="0"/>
        <w:jc w:val="both"/>
      </w:pPr>
      <w:r>
        <w:rPr>
          <w:rFonts w:ascii="Times New Roman"/>
          <w:b w:val="false"/>
          <w:i w:val="false"/>
          <w:color w:val="000000"/>
          <w:sz w:val="28"/>
        </w:rPr>
        <w:t>      Ағаш, орама және бекітпе материалдары карантиндік объектілерінің тізбесі:</w:t>
      </w:r>
      <w:r>
        <w:br/>
      </w:r>
      <w:r>
        <w:rPr>
          <w:rFonts w:ascii="Times New Roman"/>
          <w:b w:val="false"/>
          <w:i w:val="false"/>
          <w:color w:val="000000"/>
          <w:sz w:val="28"/>
        </w:rPr>
        <w:t>
      Зиянкестер (Insecta):</w:t>
      </w:r>
      <w:r>
        <w:br/>
      </w:r>
      <w:r>
        <w:rPr>
          <w:rFonts w:ascii="Times New Roman"/>
          <w:b w:val="false"/>
          <w:i w:val="false"/>
          <w:color w:val="000000"/>
          <w:sz w:val="28"/>
        </w:rPr>
        <w:t>
      Капр қоңызы – trogoderma granarium (Ev.), қарағайдың қара сүгені – monochamus galloprovincialis (Oliv), шыршаның үлкен қара сүгені – monochamus urussovi (Fisch.).</w:t>
      </w:r>
      <w:r>
        <w:br/>
      </w:r>
      <w:r>
        <w:rPr>
          <w:rFonts w:ascii="Times New Roman"/>
          <w:b w:val="false"/>
          <w:i w:val="false"/>
          <w:color w:val="000000"/>
          <w:sz w:val="28"/>
        </w:rPr>
        <w:t>
      Арамшөп өсімдіктері (арамшөптер) (Ruderais, herba):</w:t>
      </w:r>
      <w:r>
        <w:br/>
      </w:r>
      <w:r>
        <w:rPr>
          <w:rFonts w:ascii="Times New Roman"/>
          <w:b w:val="false"/>
          <w:i w:val="false"/>
          <w:color w:val="000000"/>
          <w:sz w:val="28"/>
        </w:rPr>
        <w:t>
      Жусан жапырақты ойраншөп – ambrosia artemisiifolia (L.), арам сояулар – cuscuta sp. sp, масаты тектес шырмауық – ipomoea hederacea L, сирек гүлді ценхрус – cenchrus payciflorus Benth, көп жылдық ойраншөп – ambrosia psilostachya (D.C.), үшбөлікті ойраншөп – ambrosia trifida L, қолтықты аюбадана – iva axillaries Pursh, тікенекті алқа – solanum rostratum Dun, кірпікті күнбағыс – helianthus ciliaris DC, шұңқырлы шырмауық гүл – ipomoea lacunose L., түкті итошаған – bidens pilosa L.</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