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457ce" w14:textId="11457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Үкіметінің заң жобалау жұмыстарының 2011 жылға арналған жоспары туралы" Қазақстан Республикасы Үкіметінің 2010 жылғы 30 желтоқсандағы № 1467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2011 жылғы 30 желтоқсандағы № 1701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 Үкіметінің заң жобалау жұмыстарының 2011 жылға арналған жоспары туралы" Қазақстан Республикасы Үкіметінің 2010 жылғы 30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№ 1467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(Қазақстан Республикасының ПҮАЖ-ы, 2011 ж., № 9, 120-құжат)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Қазақстан Республикасы Үкіметінің заң жобалау жұмыстарының 2011 жылға арналған </w:t>
      </w:r>
      <w:r>
        <w:rPr>
          <w:rFonts w:ascii="Times New Roman"/>
          <w:b w:val="false"/>
          <w:i w:val="false"/>
          <w:color w:val="000000"/>
          <w:sz w:val="28"/>
        </w:rPr>
        <w:t>жоспарында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нөмірлері 29-1 және 29-2-жолдар алып тасталсын.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бастан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