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e737" w14:textId="7a1e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"2011 - 2013 жылдарға арналған республикалық бюджет туралы" Қазақстан Республикасының Заңын іске асыру туралы" Қазақстан Республикасы Үкіметінің 2010 жылғы 13 желтоқсандағы № 1350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30 желтоқсандағы № 1711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"2011 - 2013 жылдарға арналған республикалық бюджет туралы" Қазақстан Республикасының Заңын іске асыру туралы" Қазақстан Республикасы Үкіметінің 2010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1350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002 "Қорғаныс"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"24 658 296" деген сандар "23 707 900"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 "Қазақстан Республикасы Төтенше жағдайлар министрлігі"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"12 758 542" деген сандар "11 808 146"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016 "Төтенше жағдайлар және азаматтық қорғаныс корпоративтік ақпараттық-коммуникациялық жүйесін құру 950 396" деген бағдарлама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003 "Қоғамдық тәртіп, қауіпсіздік, құқықтық, сот, қылмыстық-атқару қызметі"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 "Қазақстан Республикасы Ішкі істер министрлігі"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"Алматы қаласы"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3"/>
        <w:gridCol w:w="1813"/>
      </w:tblGrid>
      <w:tr>
        <w:trPr>
          <w:trHeight w:val="30" w:hRule="atLeast"/>
        </w:trPr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қаласындағы тергеу изоляторын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кеңейту (сметалық құжаттаманы түзету)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3"/>
        <w:gridCol w:w="1853"/>
      </w:tblGrid>
      <w:tr>
        <w:trPr>
          <w:trHeight w:val="30" w:hRule="atLeast"/>
        </w:trPr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қаласындағы тергеу изоляторын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кеңейту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";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"Басқалар"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"12 151 284" деген сандар "13 101 680"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003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Парламенті Мәжілісі мен Министрлік үйінің "В" блогы ғимараттары арасындағы галерея (өткелі) 127 550"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53"/>
        <w:gridCol w:w="9213"/>
        <w:gridCol w:w="189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Төтенше жағдайлар министрлігі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950 396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 инвестициялық жобаларға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және азаматтық қорғаныс корпоративтік ақпараттық-коммуникациялық жүйесін құру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950 396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007 "Тұрғын үй-коммуналдық шаруашылық"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"173 324 040" деген сандар "164 924 040"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619 "Қазақстан Республикасы Құрылыс және тұрғын үй-коммуналдық шаруашылық істері агенттігі"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"172 544 296" деген сандар "164 144 296"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024 "Астана қаласының бюджетіне үлескерлер қатысқан аяқталмаған тұрғын үй объектілерін салуға қатысу үшін уәкілетті ұйымның жарғылық капиталын ұлғайтуға берілетін нысаналы даму трансферттер 8 400 000" деген бағдарлама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013 "Басқалар"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"15 546 000" деген сандар "23 946 000"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014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қаласы 1 368 050" деген жолдан кейін мынадай мазмұндағы жолмен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953"/>
        <w:gridCol w:w="8553"/>
        <w:gridCol w:w="225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Құрылыс және тұрғын үй-коммуналдық шаруашылық істері агенттігі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 инвестициялық жобаларға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бюджетіне үлескерлер қатысқан аяқталмаған тұрғын үй объектілерін салуға қатысу үшін уәкілетті ұйымның жарғылық капиталын ұлғайтуға берілетін нысаналы даму трансферттері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".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2011 жылғы 1 қаңтардан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