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7713" w14:textId="c2c7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2011 жылғы 25 ақпандағы № 183 қаулысына өзгерістер мен толықтырулар енгізу туралы" Қазақстан Республикасы Денсаулық сақтау министрлігінің 2011 - 2015 жылдарға арналған стратегиялық жоспарын бекіту туралы</w:t>
      </w:r>
    </w:p>
    <w:p>
      <w:pPr>
        <w:spacing w:after="0"/>
        <w:ind w:left="0"/>
        <w:jc w:val="both"/>
      </w:pPr>
      <w:r>
        <w:rPr>
          <w:rFonts w:ascii="Times New Roman"/>
          <w:b w:val="false"/>
          <w:i w:val="false"/>
          <w:color w:val="000000"/>
          <w:sz w:val="28"/>
        </w:rPr>
        <w:t>Қазақстан Республикасы Үкіметінің 2011 жылғы 31 желтоқсандағы № 1740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2011 - 2015 жылдарға арналған стратегиялық жоспары туралы" Қазақстан Республикасы Үкіметінің 2011 жылғы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21, 269-құжат)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Денсаулық сақтау министрлігінің 2011 - 2015 жылдарға арналған</w:t>
      </w:r>
      <w:r>
        <w:rPr>
          <w:rFonts w:ascii="Times New Roman"/>
          <w:b w:val="false"/>
          <w:i w:val="false"/>
          <w:color w:val="000000"/>
          <w:sz w:val="28"/>
        </w:rPr>
        <w:t>стратегиялық жоспарында:</w:t>
      </w:r>
      <w:r>
        <w:br/>
      </w:r>
      <w:r>
        <w:rPr>
          <w:rFonts w:ascii="Times New Roman"/>
          <w:b w:val="false"/>
          <w:i w:val="false"/>
          <w:color w:val="000000"/>
          <w:sz w:val="28"/>
        </w:rPr>
        <w:t>
</w:t>
      </w:r>
      <w:r>
        <w:rPr>
          <w:rFonts w:ascii="Times New Roman"/>
          <w:b w:val="false"/>
          <w:i w:val="false"/>
          <w:color w:val="000000"/>
          <w:sz w:val="28"/>
        </w:rPr>
        <w:t>
      "Стратегиялық бағыттары, мақсаттары, міндеттері, нысаналы индикаторлар, іс-шаралар және нәтижелер көрсеткіштері" деген</w:t>
      </w:r>
      <w:r>
        <w:rPr>
          <w:rFonts w:ascii="Times New Roman"/>
          <w:b w:val="false"/>
          <w:i w:val="false"/>
          <w:color w:val="000000"/>
          <w:sz w:val="28"/>
        </w:rPr>
        <w:t>3-бөлімде:</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іс-шаралары және нәтижелер көрсеткіштері" деген </w:t>
      </w:r>
      <w:r>
        <w:rPr>
          <w:rFonts w:ascii="Times New Roman"/>
          <w:b w:val="false"/>
          <w:i w:val="false"/>
          <w:color w:val="000000"/>
          <w:sz w:val="28"/>
        </w:rPr>
        <w:t>3.1-кіші бөлімде:</w:t>
      </w:r>
      <w:r>
        <w:br/>
      </w:r>
      <w:r>
        <w:rPr>
          <w:rFonts w:ascii="Times New Roman"/>
          <w:b w:val="false"/>
          <w:i w:val="false"/>
          <w:color w:val="000000"/>
          <w:sz w:val="28"/>
        </w:rPr>
        <w:t>
</w:t>
      </w:r>
      <w:r>
        <w:rPr>
          <w:rFonts w:ascii="Times New Roman"/>
          <w:b w:val="false"/>
          <w:i w:val="false"/>
          <w:color w:val="000000"/>
          <w:sz w:val="28"/>
        </w:rPr>
        <w:t>
      "Азаматтардың денсаулығын нығайту" деген </w:t>
      </w:r>
      <w:r>
        <w:rPr>
          <w:rFonts w:ascii="Times New Roman"/>
          <w:b w:val="false"/>
          <w:i w:val="false"/>
          <w:color w:val="000000"/>
          <w:sz w:val="28"/>
        </w:rPr>
        <w:t>1 -стратегиялық бағытта:</w:t>
      </w:r>
      <w:r>
        <w:br/>
      </w:r>
      <w:r>
        <w:rPr>
          <w:rFonts w:ascii="Times New Roman"/>
          <w:b w:val="false"/>
          <w:i w:val="false"/>
          <w:color w:val="000000"/>
          <w:sz w:val="28"/>
        </w:rPr>
        <w:t>
</w:t>
      </w:r>
      <w:r>
        <w:rPr>
          <w:rFonts w:ascii="Times New Roman"/>
          <w:b w:val="false"/>
          <w:i w:val="false"/>
          <w:color w:val="000000"/>
          <w:sz w:val="28"/>
        </w:rPr>
        <w:t>
      "Аурулардың профилактикасы, емдеу және оңалтудың тиімді жүйесі" деген </w:t>
      </w:r>
      <w:r>
        <w:rPr>
          <w:rFonts w:ascii="Times New Roman"/>
          <w:b w:val="false"/>
          <w:i w:val="false"/>
          <w:color w:val="000000"/>
          <w:sz w:val="28"/>
        </w:rPr>
        <w:t>1.1-мақсатта:</w:t>
      </w:r>
      <w:r>
        <w:br/>
      </w:r>
      <w:r>
        <w:rPr>
          <w:rFonts w:ascii="Times New Roman"/>
          <w:b w:val="false"/>
          <w:i w:val="false"/>
          <w:color w:val="000000"/>
          <w:sz w:val="28"/>
        </w:rPr>
        <w:t>
</w:t>
      </w:r>
      <w:r>
        <w:rPr>
          <w:rFonts w:ascii="Times New Roman"/>
          <w:b w:val="false"/>
          <w:i w:val="false"/>
          <w:color w:val="000000"/>
          <w:sz w:val="28"/>
        </w:rPr>
        <w:t>
      "Күтілетін өмір сүру ұзақтығы*" деген реттік нөмірі 1-жол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653"/>
        <w:gridCol w:w="693"/>
        <w:gridCol w:w="493"/>
        <w:gridCol w:w="833"/>
        <w:gridCol w:w="993"/>
        <w:gridCol w:w="1153"/>
        <w:gridCol w:w="1653"/>
        <w:gridCol w:w="1233"/>
        <w:gridCol w:w="1573"/>
        <w:gridCol w:w="161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өмір сүру ұзақтығы*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bl>
    <w:p>
      <w:pPr>
        <w:spacing w:after="0"/>
        <w:ind w:left="0"/>
        <w:jc w:val="both"/>
      </w:pPr>
      <w:r>
        <w:rPr>
          <w:rFonts w:ascii="Times New Roman"/>
          <w:b w:val="false"/>
          <w:i w:val="false"/>
          <w:color w:val="000000"/>
          <w:sz w:val="28"/>
        </w:rPr>
        <w:t>";</w:t>
      </w:r>
    </w:p>
    <w:bookmarkStart w:name="z9" w:id="1"/>
    <w:p>
      <w:pPr>
        <w:spacing w:after="0"/>
        <w:ind w:left="0"/>
        <w:jc w:val="both"/>
      </w:pPr>
      <w:r>
        <w:rPr>
          <w:rFonts w:ascii="Times New Roman"/>
          <w:b w:val="false"/>
          <w:i w:val="false"/>
          <w:color w:val="000000"/>
          <w:sz w:val="28"/>
        </w:rPr>
        <w:t>      "Мамандандырылған және әртүрлі медициналық көмекті дамыту" деген 2.1.2-міндетте:</w:t>
      </w:r>
      <w:r>
        <w:br/>
      </w:r>
      <w:r>
        <w:rPr>
          <w:rFonts w:ascii="Times New Roman"/>
          <w:b w:val="false"/>
          <w:i w:val="false"/>
          <w:color w:val="000000"/>
          <w:sz w:val="28"/>
        </w:rPr>
        <w:t>
      "2011 ж" деген бағанда:</w:t>
      </w:r>
      <w:r>
        <w:br/>
      </w:r>
      <w:r>
        <w:rPr>
          <w:rFonts w:ascii="Times New Roman"/>
          <w:b w:val="false"/>
          <w:i w:val="false"/>
          <w:color w:val="000000"/>
          <w:sz w:val="28"/>
        </w:rPr>
        <w:t>
      "Өңірлік деңгейде жоғары мамандандырылған медициналық жәрдем көрсету қызметін алған науқастар санын ұлғайту" деген реттік нөмірі 62 жолдағы "4000" деген сандар "14 999" деген сандармен ауыстырылсын;</w:t>
      </w:r>
      <w:r>
        <w:br/>
      </w:r>
      <w:r>
        <w:rPr>
          <w:rFonts w:ascii="Times New Roman"/>
          <w:b w:val="false"/>
          <w:i w:val="false"/>
          <w:color w:val="000000"/>
          <w:sz w:val="28"/>
        </w:rPr>
        <w:t>
      "Бюджеттік бағдарламалар" деген 7-бөлімде:</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кіші бөлімде:</w:t>
      </w:r>
      <w:r>
        <w:br/>
      </w:r>
      <w:r>
        <w:rPr>
          <w:rFonts w:ascii="Times New Roman"/>
          <w:b w:val="false"/>
          <w:i w:val="false"/>
          <w:color w:val="000000"/>
          <w:sz w:val="28"/>
        </w:rPr>
        <w:t>
      001 "Денсаулық сақтау саласындағы мемлекеттік саясатты қалыптастыру" деген бюджеттік бағдарламада:</w:t>
      </w:r>
      <w:r>
        <w:br/>
      </w:r>
      <w:r>
        <w:rPr>
          <w:rFonts w:ascii="Times New Roman"/>
          <w:b w:val="false"/>
          <w:i w:val="false"/>
          <w:color w:val="000000"/>
          <w:sz w:val="28"/>
        </w:rPr>
        <w:t>
      100 "Денсаулық сақтау саласында уәкілетті органның қызметін қамтамасыз ету" деген кіші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"кіші бағдарлама бойынша бюджеттік шығыстардың көлемі" деген жолдағы "11669 847" деген сандар "10 357 847" деген сандармен ауыстырылсын;</w:t>
      </w:r>
      <w:r>
        <w:br/>
      </w:r>
      <w:r>
        <w:rPr>
          <w:rFonts w:ascii="Times New Roman"/>
          <w:b w:val="false"/>
          <w:i w:val="false"/>
          <w:color w:val="000000"/>
          <w:sz w:val="28"/>
        </w:rPr>
        <w:t>
      101 "Денсаулық сақтау жүйесін жетілдіру саласындағы зерттеулер" деген кіші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"2011"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"Бір зерттеу жүргізудің орташа құны" деген жолдағы "27 165" деген сандар "17 850" деген сандармен ауыстырылсын;</w:t>
      </w:r>
      <w:r>
        <w:br/>
      </w:r>
      <w:r>
        <w:rPr>
          <w:rFonts w:ascii="Times New Roman"/>
          <w:b w:val="false"/>
          <w:i w:val="false"/>
          <w:color w:val="000000"/>
          <w:sz w:val="28"/>
        </w:rPr>
        <w:t>
      "кіші бағдарлама бойынша бюджеттік шығыстардың көлемі" деген жолдағы "271 650" деген сандар "178 500" деген сандармен ауыстырылсын;</w:t>
      </w:r>
      <w:r>
        <w:br/>
      </w:r>
      <w:r>
        <w:rPr>
          <w:rFonts w:ascii="Times New Roman"/>
          <w:b w:val="false"/>
          <w:i w:val="false"/>
          <w:color w:val="000000"/>
          <w:sz w:val="28"/>
        </w:rPr>
        <w:t>
      "бағдарлама бойынша бюджеттік шығыстардың көлемі" деген жолдағы "11 941 497" деген сандар "10 536 347" деген сандармен ауыстырылсын;</w:t>
      </w:r>
      <w:r>
        <w:br/>
      </w:r>
      <w:r>
        <w:rPr>
          <w:rFonts w:ascii="Times New Roman"/>
          <w:b w:val="false"/>
          <w:i w:val="false"/>
          <w:color w:val="000000"/>
          <w:sz w:val="28"/>
        </w:rPr>
        <w:t>
      002 "Техникалық және кәсіптік, орта білімнен кейінгі білім беру ұйымдарында мамандар даярлау және білім алушыларға әлеуметтік қолдау көрсету" деген бюджеттік бағдарламада:</w:t>
      </w:r>
      <w:r>
        <w:br/>
      </w:r>
      <w:r>
        <w:rPr>
          <w:rFonts w:ascii="Times New Roman"/>
          <w:b w:val="false"/>
          <w:i w:val="false"/>
          <w:color w:val="000000"/>
          <w:sz w:val="28"/>
        </w:rPr>
        <w:t>
      "2011"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"Колледждерде оқитын орташа жылдық контингент" деген жолдағы "1410" деген сандар "1370" деген сандармен ауыстырылсын;</w:t>
      </w:r>
      <w:r>
        <w:br/>
      </w:r>
      <w:r>
        <w:rPr>
          <w:rFonts w:ascii="Times New Roman"/>
          <w:b w:val="false"/>
          <w:i w:val="false"/>
          <w:color w:val="000000"/>
          <w:sz w:val="28"/>
        </w:rPr>
        <w:t>
      "Бағдарлама бойынша бюджеттік шығыстардың көлемі" деген жолдағы "567 147" деген сандар "558 147" деген сандармен ауыстырылсын;</w:t>
      </w:r>
      <w:r>
        <w:br/>
      </w:r>
      <w:r>
        <w:rPr>
          <w:rFonts w:ascii="Times New Roman"/>
          <w:b w:val="false"/>
          <w:i w:val="false"/>
          <w:color w:val="000000"/>
          <w:sz w:val="28"/>
        </w:rPr>
        <w:t>
      003 "Жоғары, жоғары оқу орнынан кейінгі білімі бар мамандар даярлау және білім алушыларға әлеуметтік қолдау көрсету"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"Резидентура бағдарламалары бойынша күтілетін қабылдау" деген жолдағы "840" деген сандар "730" деген сандармен ауыстырылсын;</w:t>
      </w:r>
      <w:r>
        <w:br/>
      </w:r>
      <w:r>
        <w:rPr>
          <w:rFonts w:ascii="Times New Roman"/>
          <w:b w:val="false"/>
          <w:i w:val="false"/>
          <w:color w:val="000000"/>
          <w:sz w:val="28"/>
        </w:rPr>
        <w:t>
      "ЖОО-да грант бойынша оқитын орташа жылдық контингент" деген жолдағы "25 547" деген сандар "25 280" деген сандармен ауыстырылсын;</w:t>
      </w:r>
      <w:r>
        <w:br/>
      </w:r>
      <w:r>
        <w:rPr>
          <w:rFonts w:ascii="Times New Roman"/>
          <w:b w:val="false"/>
          <w:i w:val="false"/>
          <w:color w:val="000000"/>
          <w:sz w:val="28"/>
        </w:rPr>
        <w:t>
      "Жоғары оқу орындарында грант бойынша оқитын стипендиаттардың орташа жылдық контингенті" деген жолдағы "25 471" деген сандар "20 629" деген сандармен ауыстырылсын;</w:t>
      </w:r>
      <w:r>
        <w:br/>
      </w:r>
      <w:r>
        <w:rPr>
          <w:rFonts w:ascii="Times New Roman"/>
          <w:b w:val="false"/>
          <w:i w:val="false"/>
          <w:color w:val="000000"/>
          <w:sz w:val="28"/>
        </w:rPr>
        <w:t>
      "Жоғары оқу орнынан кейінгі кәсіптік білімі бар мамандардың орташа жылдық контингенті (докторанттардың, РҺD докторанттарының, аспиранттарының, магистранттарының, клиникалық ординаторлардың және резидентура тыңдаушыларының)" деген жолдағы "1158" деген сандар "1102"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сапа көрсеткіштерінде:</w:t>
      </w:r>
      <w:r>
        <w:br/>
      </w:r>
      <w:r>
        <w:rPr>
          <w:rFonts w:ascii="Times New Roman"/>
          <w:b w:val="false"/>
          <w:i w:val="false"/>
          <w:color w:val="000000"/>
          <w:sz w:val="28"/>
        </w:rPr>
        <w:t>
      "Аралық мемлекеттік бақылаудың орташа баллы" деген жолдағы "98,0" деген сандар "101,7" деген сандармен ауыстырылсын;</w:t>
      </w:r>
      <w:r>
        <w:br/>
      </w:r>
      <w:r>
        <w:rPr>
          <w:rFonts w:ascii="Times New Roman"/>
          <w:b w:val="false"/>
          <w:i w:val="false"/>
          <w:color w:val="000000"/>
          <w:sz w:val="28"/>
        </w:rPr>
        <w:t>
      "бағдарлама бойынша бюджеттік шығыстардың көлемі" деген жолдағы "17 631 151" деген сандар "17 541 151" деген сандармен ауыстырылсын;</w:t>
      </w:r>
      <w:r>
        <w:br/>
      </w: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"Қаржыландырылатын денсаулық сақтау жобаларының саны" деген жолдағы "33" деген сандар "44"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"Аяқталған денсаулық сақтау жобаларының саны" деген жолдағы "22" деген сандар "25" деген сандармен ауыстырылсын;</w:t>
      </w:r>
      <w:r>
        <w:br/>
      </w:r>
      <w:r>
        <w:rPr>
          <w:rFonts w:ascii="Times New Roman"/>
          <w:b w:val="false"/>
          <w:i w:val="false"/>
          <w:color w:val="000000"/>
          <w:sz w:val="28"/>
        </w:rPr>
        <w:t>
      "Оның ішінде 100 аурухана жобасы шеңберінде" деген жолдағы "13" деген сандар "9"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"Салынған бір стационарлық объектісінің орташа құны" деген жолдағы "6 098" деген сандар "6 517,8" деген сандармен ауыстырылсын;</w:t>
      </w:r>
      <w:r>
        <w:br/>
      </w:r>
      <w:r>
        <w:rPr>
          <w:rFonts w:ascii="Times New Roman"/>
          <w:b w:val="false"/>
          <w:i w:val="false"/>
          <w:color w:val="000000"/>
          <w:sz w:val="28"/>
        </w:rPr>
        <w:t>
      "Салынған бір амбулаториялық-емханалық қызмет объектісінің орташа құны" деген жолдағы "918" деген сандар "667,7" деген сандармен ауыстырылсын;</w:t>
      </w:r>
      <w:r>
        <w:br/>
      </w:r>
      <w:r>
        <w:rPr>
          <w:rFonts w:ascii="Times New Roman"/>
          <w:b w:val="false"/>
          <w:i w:val="false"/>
          <w:color w:val="000000"/>
          <w:sz w:val="28"/>
        </w:rPr>
        <w:t>
      "Салынған бір қан қызметі орталығының орташа құны" деген жолдағы "3 078" деген сандар алып тасталсын;</w:t>
      </w:r>
      <w:r>
        <w:br/>
      </w:r>
      <w:r>
        <w:rPr>
          <w:rFonts w:ascii="Times New Roman"/>
          <w:b w:val="false"/>
          <w:i w:val="false"/>
          <w:color w:val="000000"/>
          <w:sz w:val="28"/>
        </w:rPr>
        <w:t>
      "Салынған бір сейсмокүшейтілген объектінің орташа құны" деген жолдағы "64,2" деген сандар "61,6" деген сандармен ауыстырылсын;</w:t>
      </w:r>
      <w:r>
        <w:br/>
      </w:r>
      <w:r>
        <w:rPr>
          <w:rFonts w:ascii="Times New Roman"/>
          <w:b w:val="false"/>
          <w:i w:val="false"/>
          <w:color w:val="000000"/>
          <w:sz w:val="28"/>
        </w:rPr>
        <w:t>
      "бағдарлама бойынша бюджеттік шығыстардың көлемі" деген жолдағы "45 850 170" деген сандар "46 502 306" деген сандармен ауыстырылсын;</w:t>
      </w:r>
      <w:r>
        <w:br/>
      </w:r>
      <w:r>
        <w:rPr>
          <w:rFonts w:ascii="Times New Roman"/>
          <w:b w:val="false"/>
          <w:i w:val="false"/>
          <w:color w:val="000000"/>
          <w:sz w:val="28"/>
        </w:rPr>
        <w:t>
      009 "Алматы қаласының бюджетіне сейсмотұрақтылығы күшейтілетін денсаулық сақтау объектілерін күрделі жөндеуге берілетін ағымдағы нысаналы трансферттер" деген бюджеттік бағдарламада:</w:t>
      </w:r>
      <w:r>
        <w:br/>
      </w:r>
      <w:r>
        <w:rPr>
          <w:rFonts w:ascii="Times New Roman"/>
          <w:b w:val="false"/>
          <w:i w:val="false"/>
          <w:color w:val="000000"/>
          <w:sz w:val="28"/>
        </w:rPr>
        <w:t>
      "2011"деген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"Сейсмотұрақтылығы күшейтілетін объектінің аяқталған күрделі жөндеудің орташа құны" деген жолдағы "149,5" деген сандар "145" деген сандармен ауыстырылсын;</w:t>
      </w:r>
      <w:r>
        <w:br/>
      </w:r>
      <w:r>
        <w:rPr>
          <w:rFonts w:ascii="Times New Roman"/>
          <w:b w:val="false"/>
          <w:i w:val="false"/>
          <w:color w:val="000000"/>
          <w:sz w:val="28"/>
        </w:rPr>
        <w:t>
      "бағдарлама бойынша бюджеттік шығыстардың көлемі" деген жолдағы "685 698" деген сандар "640 074" деген сандармен ауыстырылсын;</w:t>
      </w:r>
      <w:r>
        <w:br/>
      </w:r>
      <w:r>
        <w:rPr>
          <w:rFonts w:ascii="Times New Roman"/>
          <w:b w:val="false"/>
          <w:i w:val="false"/>
          <w:color w:val="000000"/>
          <w:sz w:val="28"/>
        </w:rPr>
        <w:t>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деген бюджеттік бағдарламада:</w:t>
      </w:r>
      <w:r>
        <w:br/>
      </w:r>
      <w:r>
        <w:rPr>
          <w:rFonts w:ascii="Times New Roman"/>
          <w:b w:val="false"/>
          <w:i w:val="false"/>
          <w:color w:val="000000"/>
          <w:sz w:val="28"/>
        </w:rPr>
        <w:t>
      100 "Жергілікті бюджет есебінен қаржыландырылатын тегін медициналық көмектің кепілдік берілген көлемін қамтамасыз ету және кеңейту" деген кіші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013"/>
        <w:gridCol w:w="813"/>
        <w:gridCol w:w="1073"/>
        <w:gridCol w:w="1453"/>
        <w:gridCol w:w="1853"/>
        <w:gridCol w:w="21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Шолушы эпидемиологиялық қадағалау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bl>
    <w:p>
      <w:pPr>
        <w:spacing w:after="0"/>
        <w:ind w:left="0"/>
        <w:jc w:val="both"/>
      </w:pPr>
      <w:r>
        <w:rPr>
          <w:rFonts w:ascii="Times New Roman"/>
          <w:b w:val="false"/>
          <w:i w:val="false"/>
          <w:color w:val="000000"/>
          <w:sz w:val="28"/>
        </w:rPr>
        <w:t>"</w:t>
      </w:r>
    </w:p>
    <w:bookmarkStart w:name="z20" w:id="2"/>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993"/>
        <w:gridCol w:w="813"/>
        <w:gridCol w:w="1033"/>
        <w:gridCol w:w="1393"/>
        <w:gridCol w:w="1953"/>
        <w:gridCol w:w="215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Шолушы эпидемиологиялық қадағалау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w:t>
            </w:r>
          </w:p>
        </w:tc>
      </w:tr>
    </w:tbl>
    <w:p>
      <w:pPr>
        <w:spacing w:after="0"/>
        <w:ind w:left="0"/>
        <w:jc w:val="both"/>
      </w:pPr>
      <w:r>
        <w:rPr>
          <w:rFonts w:ascii="Times New Roman"/>
          <w:b w:val="false"/>
          <w:i w:val="false"/>
          <w:color w:val="000000"/>
          <w:sz w:val="28"/>
        </w:rPr>
        <w:t>";</w:t>
      </w:r>
    </w:p>
    <w:bookmarkStart w:name="z21" w:id="3"/>
    <w:p>
      <w:pPr>
        <w:spacing w:after="0"/>
        <w:ind w:left="0"/>
        <w:jc w:val="both"/>
      </w:pPr>
      <w:r>
        <w:rPr>
          <w:rFonts w:ascii="Times New Roman"/>
          <w:b w:val="false"/>
          <w:i w:val="false"/>
          <w:color w:val="000000"/>
          <w:sz w:val="28"/>
        </w:rPr>
        <w:t>
      түпкі нәтиже көрсеткіштерінде:</w:t>
      </w:r>
      <w:r>
        <w:br/>
      </w:r>
      <w:r>
        <w:rPr>
          <w:rFonts w:ascii="Times New Roman"/>
          <w:b w:val="false"/>
          <w:i w:val="false"/>
          <w:color w:val="000000"/>
          <w:sz w:val="28"/>
        </w:rPr>
        <w:t>
      "Күтілетін өмір сүру ұзақтығы" деген жол алып тасталсын;</w:t>
      </w:r>
      <w:r>
        <w:br/>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"Халықты қан айналымы жүйелері ауруларын ерте анықтаудың скринингтік тексеріп-қараумен қамту" деген жолдағы "2 744 550" деген сандар "2 713 630" деген сандармен ауыстырылсын;</w:t>
      </w:r>
      <w:r>
        <w:br/>
      </w:r>
      <w:r>
        <w:rPr>
          <w:rFonts w:ascii="Times New Roman"/>
          <w:b w:val="false"/>
          <w:i w:val="false"/>
          <w:color w:val="000000"/>
          <w:sz w:val="28"/>
        </w:rPr>
        <w:t>
      "Халықты қант диабетін ерте анықтаудың скринингтік тексеріп-қараумен қамту" деген жолдағы "1 029 210" деген сандар "1 012 664" деген сандармен ауыстырылсын;</w:t>
      </w:r>
      <w:r>
        <w:br/>
      </w:r>
      <w:r>
        <w:rPr>
          <w:rFonts w:ascii="Times New Roman"/>
          <w:b w:val="false"/>
          <w:i w:val="false"/>
          <w:color w:val="000000"/>
          <w:sz w:val="28"/>
        </w:rPr>
        <w:t>
      "Инъекциялық есірткіні тұтынушыларды орнын алмастырушы терапиямен қамтамасыз ету" деген жолдағы "1003" деген сандар алып тасталсын;</w:t>
      </w:r>
      <w:r>
        <w:br/>
      </w:r>
      <w:r>
        <w:rPr>
          <w:rFonts w:ascii="Times New Roman"/>
          <w:b w:val="false"/>
          <w:i w:val="false"/>
          <w:color w:val="000000"/>
          <w:sz w:val="28"/>
        </w:rPr>
        <w:t>
      "Вирусты гепатитті анықтау үшін балаларды скринингтік тексеріп-қараумен қамту" деген жолдағы "252 593" деген сандар "324 556" деген сандармен ауыстырылсын;</w:t>
      </w:r>
      <w:r>
        <w:br/>
      </w:r>
      <w:r>
        <w:rPr>
          <w:rFonts w:ascii="Times New Roman"/>
          <w:b w:val="false"/>
          <w:i w:val="false"/>
          <w:color w:val="000000"/>
          <w:sz w:val="28"/>
        </w:rPr>
        <w:t>
      "БМСК ұйымдарында әлеуметтік қызметкерлерді және психологтарды енгізу" деген жолдағы "2 230/389" деген сандар "2521/389" деген сандармен ауыстырылсын;</w:t>
      </w:r>
      <w:r>
        <w:br/>
      </w:r>
      <w:r>
        <w:rPr>
          <w:rFonts w:ascii="Times New Roman"/>
          <w:b w:val="false"/>
          <w:i w:val="false"/>
          <w:color w:val="000000"/>
          <w:sz w:val="28"/>
        </w:rPr>
        <w:t>
      "Жақ-бет саласының туа біткен патологиялары бар балаларды амбулаториялық деңгейде тіс-жақ аномалияларын жоюға арналған аппараттарды пайдалана отырып ортодонтиялық емдеу көрсету" деген жолдағы "2 131" деген сандар "2 019" деген сандармен ауыстырылсын;</w:t>
      </w:r>
      <w:r>
        <w:br/>
      </w:r>
      <w:r>
        <w:rPr>
          <w:rFonts w:ascii="Times New Roman"/>
          <w:b w:val="false"/>
          <w:i w:val="false"/>
          <w:color w:val="000000"/>
          <w:sz w:val="28"/>
        </w:rPr>
        <w:t>
      "Кіші бағдарлама бойынша бюджеттік шығыстардың көлемі" деген жолдағы "24 858 383" деген сандар "23 482 001" деген сандармен ауыстырылсын;</w:t>
      </w:r>
      <w:r>
        <w:br/>
      </w:r>
      <w:r>
        <w:rPr>
          <w:rFonts w:ascii="Times New Roman"/>
          <w:b w:val="false"/>
          <w:i w:val="false"/>
          <w:color w:val="000000"/>
          <w:sz w:val="28"/>
        </w:rPr>
        <w:t>
      101 "Дәрілік заттарды, вакциналарды және басқа иммундық-биологиялық препараттарды сатып алу" деген кіші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 көрсеткіштерінің атауында: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"Гемофилиямен (оның ішінде гемофилия В-ны қосқанда) ауыратын" деген сөздерден кейін "ересек" деген сөз алып тасталсын;</w:t>
      </w:r>
      <w:r>
        <w:br/>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"Жіті инфаркт миокарды аурулары бар науқастарды тромболитикалық препараттармен қамтамасыз ету" деген жолдағы "4923" деген сандар "4793" деген сандармен ауыстырылсын;</w:t>
      </w:r>
      <w:r>
        <w:br/>
      </w:r>
      <w:r>
        <w:rPr>
          <w:rFonts w:ascii="Times New Roman"/>
          <w:b w:val="false"/>
          <w:i w:val="false"/>
          <w:color w:val="000000"/>
          <w:sz w:val="28"/>
        </w:rPr>
        <w:t>
      "Кіші бағдарлама бойынша бюджеттік шығыстардың көлемі" деген жолдағы "21603 889" деген сандар "20 863 731" деген сандармен ауыстырылсын;</w:t>
      </w:r>
      <w:r>
        <w:br/>
      </w:r>
      <w:r>
        <w:rPr>
          <w:rFonts w:ascii="Times New Roman"/>
          <w:b w:val="false"/>
          <w:i w:val="false"/>
          <w:color w:val="000000"/>
          <w:sz w:val="28"/>
        </w:rPr>
        <w:t>
      "бағдарлама бойынша бюджеттік шығыстардың көлемі" деген жолдағы "46 462 272" деген сандар "44 345 732" деген сандармен ауыстырылсын;</w:t>
      </w:r>
      <w:r>
        <w:br/>
      </w:r>
      <w:r>
        <w:rPr>
          <w:rFonts w:ascii="Times New Roman"/>
          <w:b w:val="false"/>
          <w:i w:val="false"/>
          <w:color w:val="000000"/>
          <w:sz w:val="28"/>
        </w:rPr>
        <w:t>
      013 "Қазақстан Республикасы Денсаулық сақтау министрлігінің күрделі шығыстары"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"бағдарлама бойынша бюджеттік шығыстардың көлемі" деген жолдағы "247 042" деген сандар "127 042" деген сандармен ауыстырылсын;</w:t>
      </w:r>
      <w:r>
        <w:br/>
      </w:r>
      <w:r>
        <w:rPr>
          <w:rFonts w:ascii="Times New Roman"/>
          <w:b w:val="false"/>
          <w:i w:val="false"/>
          <w:color w:val="000000"/>
          <w:sz w:val="28"/>
        </w:rPr>
        <w:t>
      016 "Денсаулық сақтау объектілерін салу және қайта жаңарту"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"Қаржыландырылатын, оның ішінде жобаланатын денсаулық сақтау объектілерінің саны" деген жолдағы "10" деген сандар "7" деген санмен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"Аяқталған, оның ішінде жобаланатын денсаулық сақтау объектілерінің саны" деген жолдағы "7" деген сан "5"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"Бір аяқталған денсаулық сақтау объектісінің орташа құны" деген жолдағы "6 395,3" деген сандар "7927,9" деген сандармен ауыстырылсын;</w:t>
      </w:r>
      <w:r>
        <w:br/>
      </w:r>
      <w:r>
        <w:rPr>
          <w:rFonts w:ascii="Times New Roman"/>
          <w:b w:val="false"/>
          <w:i w:val="false"/>
          <w:color w:val="000000"/>
          <w:sz w:val="28"/>
        </w:rPr>
        <w:t>
      "Жобалаудың бір объектісін аяқтаудың орташа құны" деген жолдағы "121,8" деген сандар "131,8" деген сандармен ауыстырылсын;</w:t>
      </w:r>
      <w:r>
        <w:br/>
      </w:r>
      <w:r>
        <w:rPr>
          <w:rFonts w:ascii="Times New Roman"/>
          <w:b w:val="false"/>
          <w:i w:val="false"/>
          <w:color w:val="000000"/>
          <w:sz w:val="28"/>
        </w:rPr>
        <w:t>
      "бағдарлама бойынша бюджеттік шығыстардың көлемі" деген жолдағы "5 155 486" деген сандар "2 876 239" деген сандармен ауыстырылсын;</w:t>
      </w:r>
      <w:r>
        <w:br/>
      </w:r>
      <w:r>
        <w:rPr>
          <w:rFonts w:ascii="Times New Roman"/>
          <w:b w:val="false"/>
          <w:i w:val="false"/>
          <w:color w:val="000000"/>
          <w:sz w:val="28"/>
        </w:rPr>
        <w:t>
      019 "Денсаулық сақтау саласының ақпараттық жүйелерін құру"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"Қазақстан Республикасы денсаулық сақтау саласының бірыңғай ақпараттық жүйесімен құрылған жұмыс орындарының саны" деген жолдағы "4 743" деген сандар алып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"АТ-инфрақұрылым қалыптастыру бойынша тауарлар, жұмыстар және қызметтерді сатып алуға бір жұмыс орнының орташа шығысы" деген жолдағы "468,2" деген сандар алып тасталсын;</w:t>
      </w:r>
      <w:r>
        <w:br/>
      </w:r>
      <w:r>
        <w:rPr>
          <w:rFonts w:ascii="Times New Roman"/>
          <w:b w:val="false"/>
          <w:i w:val="false"/>
          <w:color w:val="000000"/>
          <w:sz w:val="28"/>
        </w:rPr>
        <w:t>
      "Бір жұмыс орнына денсаулық сақтау саласының бірыңғай ақпараттық жүйесін енгізудің орташа шығысы" деген жолдағы "15,5" деген сандар алып тасталсын;</w:t>
      </w:r>
      <w:r>
        <w:br/>
      </w:r>
      <w:r>
        <w:rPr>
          <w:rFonts w:ascii="Times New Roman"/>
          <w:b w:val="false"/>
          <w:i w:val="false"/>
          <w:color w:val="000000"/>
          <w:sz w:val="28"/>
        </w:rPr>
        <w:t>
      "бағдарлама бойынша бюджеттік шығыстардың көлемі" деген жолдағы "2 647 544" деген сандар "2 296 361" деген сандармен ауыстырылсын;</w:t>
      </w:r>
      <w:r>
        <w:br/>
      </w:r>
      <w:r>
        <w:rPr>
          <w:rFonts w:ascii="Times New Roman"/>
          <w:b w:val="false"/>
          <w:i w:val="false"/>
          <w:color w:val="000000"/>
          <w:sz w:val="28"/>
        </w:rPr>
        <w:t>
      021 "Республикалық деңгейде мемлекеттік денсаулық сақтау ұйымдарының күрделі шығыстары"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"Жарақтандырылатын ұйымдардың саны" деген жолдағы "67" деген сандар "31" деген сандармен ауыстырылсын;</w:t>
      </w:r>
      <w:r>
        <w:br/>
      </w:r>
      <w:r>
        <w:rPr>
          <w:rFonts w:ascii="Times New Roman"/>
          <w:b w:val="false"/>
          <w:i w:val="false"/>
          <w:color w:val="000000"/>
          <w:sz w:val="28"/>
        </w:rPr>
        <w:t>
      түпкі нәтиже көрсеткіштерінде:</w:t>
      </w:r>
      <w:r>
        <w:br/>
      </w:r>
      <w:r>
        <w:rPr>
          <w:rFonts w:ascii="Times New Roman"/>
          <w:b w:val="false"/>
          <w:i w:val="false"/>
          <w:color w:val="000000"/>
          <w:sz w:val="28"/>
        </w:rPr>
        <w:t>
      "Ғимараттарда, үй-жайларда және құрылыста (оның ішінде жеке компоненттер) күрделі жөндеу бойынша жоспарланған жұмыс көлемін уақтылы аяқтау" деген жолдағы "22" деген сандар "20"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"Ғимарат, үй-жай және құрылысты күрделі жөндеуге шығынның орташа құны (оның ішінде жеке компоненттер)" деген жолдағы "35,7" деген сандар "34,2" деген сандармен ауыстырылсын;</w:t>
      </w:r>
      <w:r>
        <w:br/>
      </w:r>
      <w:r>
        <w:rPr>
          <w:rFonts w:ascii="Times New Roman"/>
          <w:b w:val="false"/>
          <w:i w:val="false"/>
          <w:color w:val="000000"/>
          <w:sz w:val="28"/>
        </w:rPr>
        <w:t>
      "бағдарлама бойынша бюджеттік шығыстардың көлемі" деген жолдағы "7 234 806" деген сандар "6 618 986" деген сандармен ауыстырылсын;</w:t>
      </w:r>
      <w:r>
        <w:br/>
      </w:r>
      <w:r>
        <w:rPr>
          <w:rFonts w:ascii="Times New Roman"/>
          <w:b w:val="false"/>
          <w:i w:val="false"/>
          <w:color w:val="000000"/>
          <w:sz w:val="28"/>
        </w:rPr>
        <w:t>
      023 "Ауылдық (селолық) жерлердегі денсаулық сақтауда ұтқыр және телемедицинаны дамыту"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"1 Ұлттық телемедицина желісінің торабын құру мен жұмыс істеуіне орташа шығыстар" деген жолдағы "7 272,1" деген сандар "3 205,2" деген сандармен ауыстырылсын;</w:t>
      </w:r>
      <w:r>
        <w:br/>
      </w:r>
      <w:r>
        <w:rPr>
          <w:rFonts w:ascii="Times New Roman"/>
          <w:b w:val="false"/>
          <w:i w:val="false"/>
          <w:color w:val="000000"/>
          <w:sz w:val="28"/>
        </w:rPr>
        <w:t>
      "1 телемедициналық консультация жүргізуге орташа шығыстар" деген жолдағы "74,5" деген сандар "31,0" деген сандармен ауыстырылсын;</w:t>
      </w:r>
      <w:r>
        <w:br/>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"Ұлттық телемедицина желісінің жұмыс істейтін тораптарының саны" деген жолдағы "183" деген сандар алып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"1 Ұлттық телемедицина желісінің торабын құру мен жұмыс істеуіне орташа шығыстар" деген жолдағы "403,5" деген сандар алып тасталсын;</w:t>
      </w:r>
      <w:r>
        <w:br/>
      </w:r>
      <w:r>
        <w:rPr>
          <w:rFonts w:ascii="Times New Roman"/>
          <w:b w:val="false"/>
          <w:i w:val="false"/>
          <w:color w:val="000000"/>
          <w:sz w:val="28"/>
        </w:rPr>
        <w:t>
      "1 телемедициналық консультация жүргізуге орташа шығыстар" деген жолдағы "6,7" деген сандар алып тасталсын;</w:t>
      </w:r>
      <w:r>
        <w:br/>
      </w:r>
      <w:r>
        <w:rPr>
          <w:rFonts w:ascii="Times New Roman"/>
          <w:b w:val="false"/>
          <w:i w:val="false"/>
          <w:color w:val="000000"/>
          <w:sz w:val="28"/>
        </w:rPr>
        <w:t>
      "2011 жыл" деген бағанда:</w:t>
      </w:r>
      <w:r>
        <w:br/>
      </w:r>
      <w:r>
        <w:rPr>
          <w:rFonts w:ascii="Times New Roman"/>
          <w:b w:val="false"/>
          <w:i w:val="false"/>
          <w:color w:val="000000"/>
          <w:sz w:val="28"/>
        </w:rPr>
        <w:t>
      "бағдарлама бойынша бюджеттік шығыстардың көлемі" деген жолдағы "781 794" деген сандар "586 557" деген сандармен ауыстырылсын;</w:t>
      </w:r>
      <w:r>
        <w:br/>
      </w:r>
      <w:r>
        <w:rPr>
          <w:rFonts w:ascii="Times New Roman"/>
          <w:b w:val="false"/>
          <w:i w:val="false"/>
          <w:color w:val="000000"/>
          <w:sz w:val="28"/>
        </w:rPr>
        <w:t>
      024 "Денсаулық сақтау жүйесіндегі мемлекеттік білім беру ұйымдарының күрделі шығыстары"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"Ғимаратты, үй-жайды және құрылысты күрделі жөндеуге орташа шығынның құны (оның ішінде жеке компоненттер)" деген жолдағы "56,7" деген сандар "56,2" деген сандармен ауыстырылсын;</w:t>
      </w:r>
      <w:r>
        <w:br/>
      </w:r>
      <w:r>
        <w:rPr>
          <w:rFonts w:ascii="Times New Roman"/>
          <w:b w:val="false"/>
          <w:i w:val="false"/>
          <w:color w:val="000000"/>
          <w:sz w:val="28"/>
        </w:rPr>
        <w:t>
      029 "Денсаулық сақтау жүйесін реформалау"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"Үш облыстың (Ақмола, Қарағанды, Шығыс Қазақстан) ДСБАЖ ақпараттық-техникалық жабдықтармен жарақтандыру" деген жолдағы "1 (Қарағанды)" деген сөздер алып тасталсын;</w:t>
      </w:r>
      <w:r>
        <w:br/>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"Үш облыстың (Ақмола, Қарағанды, Шығыс Қазақстан) ДСБАЖ ақпараттық-техникалық жабдықтармен жарақтандыру" деген жолдағы "1 (ШҚО)" деген сөздер "2 (Қарағанды, ШҚО)" деген сөздермен ауыстырылсын;</w:t>
      </w:r>
      <w:r>
        <w:br/>
      </w:r>
      <w:r>
        <w:rPr>
          <w:rFonts w:ascii="Times New Roman"/>
          <w:b w:val="false"/>
          <w:i w:val="false"/>
          <w:color w:val="000000"/>
          <w:sz w:val="28"/>
        </w:rPr>
        <w:t>
      004 "Сыртқы қарыздар есебінен" деген кіші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"Кіші бағдарлама бойынша бюджеттік шығыстардың көлемі" деген жолдағы "6 318 913" деген сандар "1 236 443" деген сандармен ауыстырылсын;</w:t>
      </w:r>
      <w:r>
        <w:br/>
      </w:r>
      <w:r>
        <w:rPr>
          <w:rFonts w:ascii="Times New Roman"/>
          <w:b w:val="false"/>
          <w:i w:val="false"/>
          <w:color w:val="000000"/>
          <w:sz w:val="28"/>
        </w:rPr>
        <w:t>
      016 "Республикалық бюджеттен қосымша сыртқы қарыздар есебінен" деген кіші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"кіші бағдарлама бойынша бюджеттік шығыстардың көлемі" деген жолдағы "2 275 503" деген сандар "1 307 803" деген сандармен ауыстырылсын;</w:t>
      </w:r>
      <w:r>
        <w:br/>
      </w:r>
      <w:r>
        <w:rPr>
          <w:rFonts w:ascii="Times New Roman"/>
          <w:b w:val="false"/>
          <w:i w:val="false"/>
          <w:color w:val="000000"/>
          <w:sz w:val="28"/>
        </w:rPr>
        <w:t>
      "бағдарлама бойынша бюджеттік шығыстардың көлемі" деген жолдағы "8 594 416" деген сандар "2 544 246" деген сандармен ауыстырылсын;</w:t>
      </w:r>
      <w:r>
        <w:br/>
      </w:r>
      <w:r>
        <w:rPr>
          <w:rFonts w:ascii="Times New Roman"/>
          <w:b w:val="false"/>
          <w:i w:val="false"/>
          <w:color w:val="000000"/>
          <w:sz w:val="28"/>
        </w:rPr>
        <w:t>
      031 "Аурухананы басқару саласындағы халықаралық стандарттарды енгізу"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 көрсеткіштерінің атауында:</w:t>
      </w:r>
      <w:r>
        <w:br/>
      </w:r>
      <w:r>
        <w:rPr>
          <w:rFonts w:ascii="Times New Roman"/>
          <w:b w:val="false"/>
          <w:i w:val="false"/>
          <w:color w:val="000000"/>
          <w:sz w:val="28"/>
        </w:rPr>
        <w:t>
      түпкі нәтиже көрсеткіштерінде:</w:t>
      </w:r>
      <w:r>
        <w:br/>
      </w:r>
      <w:r>
        <w:rPr>
          <w:rFonts w:ascii="Times New Roman"/>
          <w:b w:val="false"/>
          <w:i w:val="false"/>
          <w:color w:val="000000"/>
          <w:sz w:val="28"/>
        </w:rPr>
        <w:t>
      "Медициналық және медициналық емес жабдықтарға техникалық қызмет көрсету бойынша ақпараттық жүйені енгізу" деген жолдағы "және медициналық емес" деген сөздер алып тасталсын;</w:t>
      </w:r>
      <w:r>
        <w:br/>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"Ауруханалық әкімшілендіру саласында ХДА бағдарламасы бойынша білім алушы мамандардың саны" деген жолдағы "15" деген сандар "28"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"Медициналық және медициналық емес жабдықтарға техникалық қызмет көрсету бойынша ақпараттық жүйені енгізу" деген жолдағы "1" деген сан алып тасталсын "және медициналық емес" деген сөздер алып тасталсын;</w:t>
      </w:r>
      <w:r>
        <w:br/>
      </w:r>
      <w:r>
        <w:rPr>
          <w:rFonts w:ascii="Times New Roman"/>
          <w:b w:val="false"/>
          <w:i w:val="false"/>
          <w:color w:val="000000"/>
          <w:sz w:val="28"/>
        </w:rPr>
        <w:t>
      "бағдарлама бойынша бюджеттік шығыстардың көлемі" деген жолдағы "1 531 953" деген сандар "1 480 603" деген сандармен ауыстырылсын;</w:t>
      </w:r>
      <w:r>
        <w:br/>
      </w:r>
      <w:r>
        <w:rPr>
          <w:rFonts w:ascii="Times New Roman"/>
          <w:b w:val="false"/>
          <w:i w:val="false"/>
          <w:color w:val="000000"/>
          <w:sz w:val="28"/>
        </w:rPr>
        <w:t>
      036 "Жергілікті деңгейде қаржыландырылатын бағыттарды қоспағанда, тегін медициналық көмектің кепілдік берілген көлемін қамтамасыз ету" деген бюджеттік бағдарламада:</w:t>
      </w:r>
      <w:r>
        <w:br/>
      </w:r>
      <w:r>
        <w:rPr>
          <w:rFonts w:ascii="Times New Roman"/>
          <w:b w:val="false"/>
          <w:i w:val="false"/>
          <w:color w:val="000000"/>
          <w:sz w:val="28"/>
        </w:rPr>
        <w:t>
      бюджеттік бағдарлама көрсеткіштерінің атауында: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1493"/>
        <w:gridCol w:w="1393"/>
        <w:gridCol w:w="1113"/>
        <w:gridCol w:w="1253"/>
        <w:gridCol w:w="1173"/>
        <w:gridCol w:w="173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ұйымдарында ТМККК шеңберінде көрсетілген медициналық көмектің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w:t>
            </w:r>
          </w:p>
        </w:tc>
      </w:tr>
    </w:tbl>
    <w:p>
      <w:pPr>
        <w:spacing w:after="0"/>
        <w:ind w:left="0"/>
        <w:jc w:val="both"/>
      </w:pPr>
      <w:r>
        <w:rPr>
          <w:rFonts w:ascii="Times New Roman"/>
          <w:b w:val="false"/>
          <w:i w:val="false"/>
          <w:color w:val="000000"/>
          <w:sz w:val="28"/>
        </w:rPr>
        <w:t>";</w:t>
      </w:r>
    </w:p>
    <w:bookmarkStart w:name="z43" w:id="4"/>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1373"/>
        <w:gridCol w:w="1333"/>
        <w:gridCol w:w="1073"/>
        <w:gridCol w:w="1193"/>
        <w:gridCol w:w="1693"/>
        <w:gridCol w:w="1513"/>
      </w:tblGrid>
      <w:tr>
        <w:trPr>
          <w:trHeight w:val="43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ұйымдарында ТМККК шеңберінде көрсетілген медициналық көмектің 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w:t>
            </w:r>
            <w:r>
              <w:br/>
            </w:r>
            <w:r>
              <w:rPr>
                <w:rFonts w:ascii="Times New Roman"/>
                <w:b w:val="false"/>
                <w:i w:val="false"/>
                <w:color w:val="000000"/>
                <w:sz w:val="20"/>
              </w:rPr>
              <w:t>
</w:t>
            </w:r>
            <w:r>
              <w:rPr>
                <w:rFonts w:ascii="Times New Roman"/>
                <w:b w:val="false"/>
                <w:i w:val="false"/>
                <w:color w:val="000000"/>
                <w:sz w:val="20"/>
              </w:rPr>
              <w:t>504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w:t>
            </w:r>
            <w:r>
              <w:br/>
            </w:r>
            <w:r>
              <w:rPr>
                <w:rFonts w:ascii="Times New Roman"/>
                <w:b w:val="false"/>
                <w:i w:val="false"/>
                <w:color w:val="000000"/>
                <w:sz w:val="20"/>
              </w:rPr>
              <w:t>
</w:t>
            </w:r>
            <w:r>
              <w:rPr>
                <w:rFonts w:ascii="Times New Roman"/>
                <w:b w:val="false"/>
                <w:i w:val="false"/>
                <w:color w:val="000000"/>
                <w:sz w:val="20"/>
              </w:rPr>
              <w:t>529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r>
              <w:br/>
            </w:r>
            <w:r>
              <w:rPr>
                <w:rFonts w:ascii="Times New Roman"/>
                <w:b w:val="false"/>
                <w:i w:val="false"/>
                <w:color w:val="000000"/>
                <w:sz w:val="20"/>
              </w:rPr>
              <w:t>
</w:t>
            </w:r>
            <w:r>
              <w:rPr>
                <w:rFonts w:ascii="Times New Roman"/>
                <w:b w:val="false"/>
                <w:i w:val="false"/>
                <w:color w:val="000000"/>
                <w:sz w:val="20"/>
              </w:rPr>
              <w:t>373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w:t>
            </w:r>
            <w:r>
              <w:br/>
            </w:r>
            <w:r>
              <w:rPr>
                <w:rFonts w:ascii="Times New Roman"/>
                <w:b w:val="false"/>
                <w:i w:val="false"/>
                <w:color w:val="000000"/>
                <w:sz w:val="20"/>
              </w:rPr>
              <w:t>
</w:t>
            </w:r>
            <w:r>
              <w:rPr>
                <w:rFonts w:ascii="Times New Roman"/>
                <w:b w:val="false"/>
                <w:i w:val="false"/>
                <w:color w:val="000000"/>
                <w:sz w:val="20"/>
              </w:rPr>
              <w:t>662</w:t>
            </w:r>
          </w:p>
        </w:tc>
      </w:tr>
    </w:tbl>
    <w:p>
      <w:pPr>
        <w:spacing w:after="0"/>
        <w:ind w:left="0"/>
        <w:jc w:val="both"/>
      </w:pPr>
      <w:r>
        <w:rPr>
          <w:rFonts w:ascii="Times New Roman"/>
          <w:b w:val="false"/>
          <w:i w:val="false"/>
          <w:color w:val="000000"/>
          <w:sz w:val="28"/>
        </w:rPr>
        <w:t>";</w:t>
      </w:r>
    </w:p>
    <w:bookmarkStart w:name="z44" w:id="5"/>
    <w:p>
      <w:pPr>
        <w:spacing w:after="0"/>
        <w:ind w:left="0"/>
        <w:jc w:val="both"/>
      </w:pPr>
      <w:r>
        <w:rPr>
          <w:rFonts w:ascii="Times New Roman"/>
          <w:b w:val="false"/>
          <w:i w:val="false"/>
          <w:color w:val="000000"/>
          <w:sz w:val="28"/>
        </w:rPr>
        <w:t>
      "Денсаулық сақтау ұйымдарында ТМККК шеңберінде көрсетілген медициналық көмектің саны"</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4"/>
        <w:gridCol w:w="1233"/>
        <w:gridCol w:w="1373"/>
        <w:gridCol w:w="973"/>
        <w:gridCol w:w="1253"/>
        <w:gridCol w:w="1653"/>
        <w:gridCol w:w="1695"/>
      </w:tblGrid>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ұйымдарында ТМККК шеңберінде көрсетілген медициналық көмектің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жоғары мамандандырылған консультативті көмектің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182 640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183 000</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Экстракорпоралды ұрықтандыру циклдарының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 дайындалатын қанның орташа көлемі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литрлер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r>
    </w:tbl>
    <w:p>
      <w:pPr>
        <w:spacing w:after="0"/>
        <w:ind w:left="0"/>
        <w:jc w:val="both"/>
      </w:pPr>
      <w:r>
        <w:rPr>
          <w:rFonts w:ascii="Times New Roman"/>
          <w:b w:val="false"/>
          <w:i w:val="false"/>
          <w:color w:val="000000"/>
          <w:sz w:val="28"/>
        </w:rPr>
        <w:t>";</w:t>
      </w:r>
    </w:p>
    <w:bookmarkStart w:name="z45" w:id="6"/>
    <w:p>
      <w:pPr>
        <w:spacing w:after="0"/>
        <w:ind w:left="0"/>
        <w:jc w:val="both"/>
      </w:pPr>
      <w:r>
        <w:rPr>
          <w:rFonts w:ascii="Times New Roman"/>
          <w:b w:val="false"/>
          <w:i w:val="false"/>
          <w:color w:val="000000"/>
          <w:sz w:val="28"/>
        </w:rPr>
        <w:t>
      деген жолдан кейін мынадай редакциядағы жолдармен толықтырылсын: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7"/>
        <w:gridCol w:w="1216"/>
        <w:gridCol w:w="1277"/>
        <w:gridCol w:w="955"/>
        <w:gridCol w:w="1379"/>
        <w:gridCol w:w="1644"/>
        <w:gridCol w:w="1707"/>
      </w:tblGrid>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ұйымдарында ТМККК шеңберінде көрсетілген стационарлық медициналық көмектің саны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2 337 695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2 190 531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2 061 395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1 950 889</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ұйымдарында ТМККК шеңберінде көрсетілген стационар алмастырушы медициналық көмектің саны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866 809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892 998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r>
              <w:br/>
            </w:r>
            <w:r>
              <w:rPr>
                <w:rFonts w:ascii="Times New Roman"/>
                <w:b w:val="false"/>
                <w:i w:val="false"/>
                <w:color w:val="000000"/>
                <w:sz w:val="20"/>
              </w:rPr>
              <w:t>
</w:t>
            </w:r>
            <w:r>
              <w:rPr>
                <w:rFonts w:ascii="Times New Roman"/>
                <w:b w:val="false"/>
                <w:i w:val="false"/>
                <w:color w:val="000000"/>
                <w:sz w:val="20"/>
              </w:rPr>
              <w:t>978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r>
              <w:br/>
            </w:r>
            <w:r>
              <w:rPr>
                <w:rFonts w:ascii="Times New Roman"/>
                <w:b w:val="false"/>
                <w:i w:val="false"/>
                <w:color w:val="000000"/>
                <w:sz w:val="20"/>
              </w:rPr>
              <w:t>
</w:t>
            </w:r>
            <w:r>
              <w:rPr>
                <w:rFonts w:ascii="Times New Roman"/>
                <w:b w:val="false"/>
                <w:i w:val="false"/>
                <w:color w:val="000000"/>
                <w:sz w:val="20"/>
              </w:rPr>
              <w:t>773</w:t>
            </w:r>
          </w:p>
        </w:tc>
      </w:tr>
    </w:tbl>
    <w:p>
      <w:pPr>
        <w:spacing w:after="0"/>
        <w:ind w:left="0"/>
        <w:jc w:val="both"/>
      </w:pPr>
      <w:r>
        <w:rPr>
          <w:rFonts w:ascii="Times New Roman"/>
          <w:b w:val="false"/>
          <w:i w:val="false"/>
          <w:color w:val="000000"/>
          <w:sz w:val="28"/>
        </w:rPr>
        <w:t>";</w:t>
      </w:r>
    </w:p>
    <w:bookmarkStart w:name="z46" w:id="7"/>
    <w:p>
      <w:pPr>
        <w:spacing w:after="0"/>
        <w:ind w:left="0"/>
        <w:jc w:val="both"/>
      </w:pPr>
      <w:r>
        <w:rPr>
          <w:rFonts w:ascii="Times New Roman"/>
          <w:b w:val="false"/>
          <w:i w:val="false"/>
          <w:color w:val="000000"/>
          <w:sz w:val="28"/>
        </w:rPr>
        <w:t>
      "Көрсетілген жоғары мамандандырылған консультативті көмектің саны"</w:t>
      </w:r>
      <w:r>
        <w:br/>
      </w:r>
      <w:r>
        <w:rPr>
          <w:rFonts w:ascii="Times New Roman"/>
          <w:b w:val="false"/>
          <w:i w:val="false"/>
          <w:color w:val="000000"/>
          <w:sz w:val="28"/>
        </w:rPr>
        <w:t>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1493"/>
        <w:gridCol w:w="1013"/>
        <w:gridCol w:w="1033"/>
        <w:gridCol w:w="1453"/>
        <w:gridCol w:w="1413"/>
        <w:gridCol w:w="173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жоғары мамандандырылған консультативті көмектің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r>
              <w:rPr>
                <w:rFonts w:ascii="Times New Roman"/>
                <w:b w:val="false"/>
                <w:i w:val="false"/>
                <w:color w:val="000000"/>
                <w:sz w:val="20"/>
              </w:rPr>
              <w:t>811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483 961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655 717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r>
              <w:rPr>
                <w:rFonts w:ascii="Times New Roman"/>
                <w:b w:val="false"/>
                <w:i w:val="false"/>
                <w:color w:val="000000"/>
                <w:sz w:val="20"/>
              </w:rPr>
              <w:t>000</w:t>
            </w:r>
          </w:p>
        </w:tc>
      </w:tr>
    </w:tbl>
    <w:p>
      <w:pPr>
        <w:spacing w:after="0"/>
        <w:ind w:left="0"/>
        <w:jc w:val="both"/>
      </w:pPr>
      <w:r>
        <w:rPr>
          <w:rFonts w:ascii="Times New Roman"/>
          <w:b w:val="false"/>
          <w:i w:val="false"/>
          <w:color w:val="000000"/>
          <w:sz w:val="28"/>
        </w:rPr>
        <w:t>";</w:t>
      </w:r>
    </w:p>
    <w:bookmarkStart w:name="z47" w:id="8"/>
    <w:p>
      <w:pPr>
        <w:spacing w:after="0"/>
        <w:ind w:left="0"/>
        <w:jc w:val="both"/>
      </w:pP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1453"/>
        <w:gridCol w:w="953"/>
        <w:gridCol w:w="1013"/>
        <w:gridCol w:w="1453"/>
        <w:gridCol w:w="1333"/>
        <w:gridCol w:w="187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өмір сүру ұзақтығы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bl>
    <w:p>
      <w:pPr>
        <w:spacing w:after="0"/>
        <w:ind w:left="0"/>
        <w:jc w:val="both"/>
      </w:pPr>
      <w:r>
        <w:rPr>
          <w:rFonts w:ascii="Times New Roman"/>
          <w:b w:val="false"/>
          <w:i w:val="false"/>
          <w:color w:val="000000"/>
          <w:sz w:val="28"/>
        </w:rPr>
        <w:t>";</w:t>
      </w:r>
    </w:p>
    <w:bookmarkStart w:name="z48" w:id="9"/>
    <w:p>
      <w:pPr>
        <w:spacing w:after="0"/>
        <w:ind w:left="0"/>
        <w:jc w:val="both"/>
      </w:pPr>
      <w:r>
        <w:rPr>
          <w:rFonts w:ascii="Times New Roman"/>
          <w:b w:val="false"/>
          <w:i w:val="false"/>
          <w:color w:val="000000"/>
          <w:sz w:val="28"/>
        </w:rPr>
        <w:t>
      "Өңірлік деңгейде жоғары мамандандырылған көмек алған науқастардың санын ұлғайту" деген жол мынадай редакцияда жазылсын: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1353"/>
        <w:gridCol w:w="1053"/>
        <w:gridCol w:w="993"/>
        <w:gridCol w:w="1433"/>
        <w:gridCol w:w="1273"/>
        <w:gridCol w:w="179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деңгейде</w:t>
            </w:r>
            <w:r>
              <w:br/>
            </w:r>
            <w:r>
              <w:rPr>
                <w:rFonts w:ascii="Times New Roman"/>
                <w:b w:val="false"/>
                <w:i w:val="false"/>
                <w:color w:val="000000"/>
                <w:sz w:val="20"/>
              </w:rPr>
              <w:t>
</w:t>
            </w: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көмек алған</w:t>
            </w:r>
            <w:r>
              <w:br/>
            </w:r>
            <w:r>
              <w:rPr>
                <w:rFonts w:ascii="Times New Roman"/>
                <w:b w:val="false"/>
                <w:i w:val="false"/>
                <w:color w:val="000000"/>
                <w:sz w:val="20"/>
              </w:rPr>
              <w:t>
</w:t>
            </w:r>
            <w:r>
              <w:rPr>
                <w:rFonts w:ascii="Times New Roman"/>
                <w:b w:val="false"/>
                <w:i w:val="false"/>
                <w:color w:val="000000"/>
                <w:sz w:val="20"/>
              </w:rPr>
              <w:t>науқастардың санын</w:t>
            </w:r>
            <w:r>
              <w:br/>
            </w:r>
            <w:r>
              <w:rPr>
                <w:rFonts w:ascii="Times New Roman"/>
                <w:b w:val="false"/>
                <w:i w:val="false"/>
                <w:color w:val="000000"/>
                <w:sz w:val="20"/>
              </w:rPr>
              <w:t>
</w:t>
            </w:r>
            <w:r>
              <w:rPr>
                <w:rFonts w:ascii="Times New Roman"/>
                <w:b w:val="false"/>
                <w:i w:val="false"/>
                <w:color w:val="000000"/>
                <w:sz w:val="20"/>
              </w:rPr>
              <w:t>ұлғайту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w:t>
            </w:r>
            <w:r>
              <w:br/>
            </w:r>
            <w:r>
              <w:rPr>
                <w:rFonts w:ascii="Times New Roman"/>
                <w:b w:val="false"/>
                <w:i w:val="false"/>
                <w:color w:val="000000"/>
                <w:sz w:val="20"/>
              </w:rPr>
              <w:t>
</w:t>
            </w:r>
            <w:r>
              <w:rPr>
                <w:rFonts w:ascii="Times New Roman"/>
                <w:b w:val="false"/>
                <w:i w:val="false"/>
                <w:color w:val="000000"/>
                <w:sz w:val="20"/>
              </w:rPr>
              <w:t>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bl>
    <w:p>
      <w:pPr>
        <w:spacing w:after="0"/>
        <w:ind w:left="0"/>
        <w:jc w:val="both"/>
      </w:pPr>
      <w:r>
        <w:rPr>
          <w:rFonts w:ascii="Times New Roman"/>
          <w:b w:val="false"/>
          <w:i w:val="false"/>
          <w:color w:val="000000"/>
          <w:sz w:val="28"/>
        </w:rPr>
        <w:t>";</w:t>
      </w:r>
    </w:p>
    <w:bookmarkStart w:name="z49" w:id="10"/>
    <w:p>
      <w:pPr>
        <w:spacing w:after="0"/>
        <w:ind w:left="0"/>
        <w:jc w:val="both"/>
      </w:pPr>
      <w:r>
        <w:rPr>
          <w:rFonts w:ascii="Times New Roman"/>
          <w:b w:val="false"/>
          <w:i w:val="false"/>
          <w:color w:val="000000"/>
          <w:sz w:val="28"/>
        </w:rPr>
        <w:t>
      түпкі нәтиже көрсеткіштерінде:</w:t>
      </w:r>
      <w:r>
        <w:br/>
      </w:r>
      <w:r>
        <w:rPr>
          <w:rFonts w:ascii="Times New Roman"/>
          <w:b w:val="false"/>
          <w:i w:val="false"/>
          <w:color w:val="000000"/>
          <w:sz w:val="28"/>
        </w:rPr>
        <w:t>
      "Күтілетін өмір сүру ұзақтығы" деген жол алып тасталсын;</w:t>
      </w:r>
      <w:r>
        <w:br/>
      </w:r>
      <w:r>
        <w:rPr>
          <w:rFonts w:ascii="Times New Roman"/>
          <w:b w:val="false"/>
          <w:i w:val="false"/>
          <w:color w:val="000000"/>
          <w:sz w:val="28"/>
        </w:rPr>
        <w:t>
      "Шет елде емделуге азаматтарды жіберу санын азайту" деген жолдағы "60" деген сандар "45" деген сандармен ауыстырылсын;</w:t>
      </w:r>
      <w:r>
        <w:br/>
      </w:r>
      <w:r>
        <w:rPr>
          <w:rFonts w:ascii="Times New Roman"/>
          <w:b w:val="false"/>
          <w:i w:val="false"/>
          <w:color w:val="000000"/>
          <w:sz w:val="28"/>
        </w:rPr>
        <w:t>
      "бағдарлама бойынша бюджеттік шығыстардың көлемі" деген жолдағы "199 364 857" деген сандар "206 364 857" деген сандармен ауыстырылсын;</w:t>
      </w:r>
      <w:r>
        <w:br/>
      </w:r>
      <w:r>
        <w:rPr>
          <w:rFonts w:ascii="Times New Roman"/>
          <w:b w:val="false"/>
          <w:i w:val="false"/>
          <w:color w:val="000000"/>
          <w:sz w:val="28"/>
        </w:rPr>
        <w:t>
      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"Жарақтандырылатын ұйымдардың саны" деген жолдағы "1701" деген сандар "1713" деген сандармен ауыстырылсын;</w:t>
      </w:r>
      <w:r>
        <w:br/>
      </w:r>
      <w:r>
        <w:rPr>
          <w:rFonts w:ascii="Times New Roman"/>
          <w:b w:val="false"/>
          <w:i w:val="false"/>
          <w:color w:val="000000"/>
          <w:sz w:val="28"/>
        </w:rPr>
        <w:t>
      "Сатып алынатын жылжымалы медициналық кешендер саны" деген жолдағы "48" деген сандар "49"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"Бір ұйымды жарақтандырудың орташа құны" деген жолдағы "10 089,4" деген сандар "10 242,4" деген сандармен ауыстырылсын;</w:t>
      </w:r>
      <w:r>
        <w:br/>
      </w:r>
      <w:r>
        <w:rPr>
          <w:rFonts w:ascii="Times New Roman"/>
          <w:b w:val="false"/>
          <w:i w:val="false"/>
          <w:color w:val="000000"/>
          <w:sz w:val="28"/>
        </w:rPr>
        <w:t>
      "бағдарлама бойынша бюджеттік шығыстардың көлемі" деген жолдағы "17 162 005" деген сандар "17 545 309" деген сандармен ауыстырылсын;</w:t>
      </w:r>
      <w:r>
        <w:br/>
      </w:r>
      <w:r>
        <w:rPr>
          <w:rFonts w:ascii="Times New Roman"/>
          <w:b w:val="false"/>
          <w:i w:val="false"/>
          <w:color w:val="000000"/>
          <w:sz w:val="28"/>
        </w:rPr>
        <w:t>
      062 "Қазақстан Республикасы Денсаулық сақтау министрлігінің акционерлік қоғамдарының жарғылық капиталдарын ұлғайту" деген бюджеттік бағдарламада:</w:t>
      </w:r>
      <w:r>
        <w:br/>
      </w:r>
      <w:r>
        <w:rPr>
          <w:rFonts w:ascii="Times New Roman"/>
          <w:b w:val="false"/>
          <w:i w:val="false"/>
          <w:color w:val="000000"/>
          <w:sz w:val="28"/>
        </w:rPr>
        <w:t>
      бюджеттік бағдарлама көрсеткіштерінің атауларында: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"Күрделі жөндеу жүргізу арқылы" және "(2010 жыл - Ұлттық ғылыми медициналық орталық, 2011-2012 жылдар - Астана медицина университеті)" деген сөздер алып тасталсын;</w:t>
      </w:r>
      <w:r>
        <w:br/>
      </w:r>
      <w:r>
        <w:rPr>
          <w:rFonts w:ascii="Times New Roman"/>
          <w:b w:val="false"/>
          <w:i w:val="false"/>
          <w:color w:val="000000"/>
          <w:sz w:val="28"/>
        </w:rPr>
        <w:t>
      "2011 жыл" деген бағанда:</w:t>
      </w:r>
      <w:r>
        <w:br/>
      </w:r>
      <w:r>
        <w:rPr>
          <w:rFonts w:ascii="Times New Roman"/>
          <w:b w:val="false"/>
          <w:i w:val="false"/>
          <w:color w:val="000000"/>
          <w:sz w:val="28"/>
        </w:rPr>
        <w:t>
      "Күрделі жөндеу жүргізу арқылы жарғылық капиталын ұлғайтқан акционерлік қоғамдар саны (2010 жыл - Ұлттық ғылыми медициналық орталық, 2011-2012 жылдар - Астана медицина университеті)" деген жолдағы "1" деген сан "2" деген санмен ауыстырылсын;</w:t>
      </w:r>
      <w:r>
        <w:br/>
      </w:r>
      <w:r>
        <w:rPr>
          <w:rFonts w:ascii="Times New Roman"/>
          <w:b w:val="false"/>
          <w:i w:val="false"/>
          <w:color w:val="000000"/>
          <w:sz w:val="28"/>
        </w:rPr>
        <w:t>
      "Сатып алынатын акциялардың саны" деген жолдағы "150 000" деген сандар "1 006 080"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"Орналастырылған акциялардың саны" деген жолдағы "150 000" деген сандар "1 006 080" деген сандармен ауыстырылсын;</w:t>
      </w:r>
      <w:r>
        <w:br/>
      </w:r>
      <w:r>
        <w:rPr>
          <w:rFonts w:ascii="Times New Roman"/>
          <w:b w:val="false"/>
          <w:i w:val="false"/>
          <w:color w:val="000000"/>
          <w:sz w:val="28"/>
        </w:rPr>
        <w:t>
      "бағдарлама бойынша бюджеттік шығыстардың көлемі" деген жолдағы "150 000" деген сандар "1 006 080" деген сандармен ауыстырылсын;</w:t>
      </w:r>
      <w:r>
        <w:br/>
      </w:r>
      <w:r>
        <w:rPr>
          <w:rFonts w:ascii="Times New Roman"/>
          <w:b w:val="false"/>
          <w:i w:val="false"/>
          <w:color w:val="000000"/>
          <w:sz w:val="28"/>
        </w:rPr>
        <w:t>
      103 "Азаматтардың денсаулығын сақтау мәселелері бойынша сектораралық және ведомствоаралық өзара іс-қимыл"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 көрсеткіштерінің атауында:</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273"/>
        <w:gridCol w:w="2033"/>
        <w:gridCol w:w="1353"/>
        <w:gridCol w:w="1833"/>
        <w:gridCol w:w="1593"/>
        <w:gridCol w:w="167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өмір сүру ұзақтығы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bl>
    <w:p>
      <w:pPr>
        <w:spacing w:after="0"/>
        <w:ind w:left="0"/>
        <w:jc w:val="both"/>
      </w:pPr>
      <w:r>
        <w:rPr>
          <w:rFonts w:ascii="Times New Roman"/>
          <w:b w:val="false"/>
          <w:i w:val="false"/>
          <w:color w:val="000000"/>
          <w:sz w:val="28"/>
        </w:rPr>
        <w:t>";</w:t>
      </w:r>
    </w:p>
    <w:bookmarkStart w:name="z56" w:id="11"/>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1846"/>
        <w:gridCol w:w="1868"/>
        <w:gridCol w:w="1310"/>
        <w:gridCol w:w="1729"/>
        <w:gridCol w:w="1632"/>
        <w:gridCol w:w="1671"/>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өмір сүру ұзақтығы*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bl>
    <w:p>
      <w:pPr>
        <w:spacing w:after="0"/>
        <w:ind w:left="0"/>
        <w:jc w:val="both"/>
      </w:pPr>
      <w:r>
        <w:rPr>
          <w:rFonts w:ascii="Times New Roman"/>
          <w:b w:val="false"/>
          <w:i w:val="false"/>
          <w:color w:val="000000"/>
          <w:sz w:val="28"/>
        </w:rPr>
        <w:t>";</w:t>
      </w:r>
    </w:p>
    <w:bookmarkStart w:name="z57" w:id="12"/>
    <w:p>
      <w:pPr>
        <w:spacing w:after="0"/>
        <w:ind w:left="0"/>
        <w:jc w:val="both"/>
      </w:pPr>
      <w:r>
        <w:rPr>
          <w:rFonts w:ascii="Times New Roman"/>
          <w:b w:val="false"/>
          <w:i w:val="false"/>
          <w:color w:val="000000"/>
          <w:sz w:val="28"/>
        </w:rPr>
        <w:t>      "2011 жыл" деген бағанда:</w:t>
      </w:r>
      <w:r>
        <w:br/>
      </w:r>
      <w:r>
        <w:rPr>
          <w:rFonts w:ascii="Times New Roman"/>
          <w:b w:val="false"/>
          <w:i w:val="false"/>
          <w:color w:val="000000"/>
          <w:sz w:val="28"/>
        </w:rPr>
        <w:t>
      "бағдарлама бойынша бюджеттік шығыстардың көлемі" деген жолдағы "18 172 295" деген сандар "15 854 413" деген сандармен ауыстырылсын;</w:t>
      </w:r>
      <w:r>
        <w:br/>
      </w:r>
      <w:r>
        <w:rPr>
          <w:rFonts w:ascii="Times New Roman"/>
          <w:b w:val="false"/>
          <w:i w:val="false"/>
          <w:color w:val="000000"/>
          <w:sz w:val="28"/>
        </w:rPr>
        <w:t>
      "Бюджеттік бағдарламалардың жиыны" деген кіші бөлімде:</w:t>
      </w:r>
      <w:r>
        <w:br/>
      </w:r>
      <w:r>
        <w:rPr>
          <w:rFonts w:ascii="Times New Roman"/>
          <w:b w:val="false"/>
          <w:i w:val="false"/>
          <w:color w:val="000000"/>
          <w:sz w:val="28"/>
        </w:rPr>
        <w:t>
      "2011 жыл" деген бағанда:</w:t>
      </w:r>
      <w:r>
        <w:br/>
      </w:r>
      <w:r>
        <w:rPr>
          <w:rFonts w:ascii="Times New Roman"/>
          <w:b w:val="false"/>
          <w:i w:val="false"/>
          <w:color w:val="000000"/>
          <w:sz w:val="28"/>
        </w:rPr>
        <w:t>
      "Бюджеттік шығыстар барлығы" деген жолдағы "401 297 143" деген сандар "394 541 460" деген сандармен ауыстырылсын;</w:t>
      </w:r>
      <w:r>
        <w:br/>
      </w:r>
      <w:r>
        <w:rPr>
          <w:rFonts w:ascii="Times New Roman"/>
          <w:b w:val="false"/>
          <w:i w:val="false"/>
          <w:color w:val="000000"/>
          <w:sz w:val="28"/>
        </w:rPr>
        <w:t>
      "Ағымдағы бюджеттік бағдарламалар" деген жолдағы "337 811 652" деген сандар "338 423 590" деген сандармен ауыстырылсын;</w:t>
      </w:r>
      <w:r>
        <w:br/>
      </w:r>
      <w:r>
        <w:rPr>
          <w:rFonts w:ascii="Times New Roman"/>
          <w:b w:val="false"/>
          <w:i w:val="false"/>
          <w:color w:val="000000"/>
          <w:sz w:val="28"/>
        </w:rPr>
        <w:t>
      "Бюджеттік даму бағдарламалары" деген жолдағы "63 485 491" деген сандар "56 117 870" деген сандармен ауыстырылсын.</w:t>
      </w:r>
      <w:r>
        <w:br/>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