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73c26" w14:textId="e773c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Дамаск қаласында (Сирия Араб Республикасы) Қазақстан Республикасының консулдығын ашу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11 қаңтардағы № 27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Дамаск қаласында (Сирия Араб Республикасы) Қазақстан Республикасының консулдығы ашылсын.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Сыртқы істер министрлігі осы қаулыдан туындайтын қажетті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