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62e4" w14:textId="bed6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қаңтардағы № 34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Әділет министрлігінің мәселелерi туралы"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4-1) тармақшамен толықтырылсын: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Қазақстан Республикасы Әділет министрлігі Сот актілерін орындау комитетінің аумақтық органдары — мемлекеттік мекемелерінің тізбесі;";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облыстарда, Астана және Алматы қалаларында, аудандарда, қалаларда және қалалардағы аудандарда аумақтық органдары және ведомстволары бар: Тіркеу қызметі және құқықтық көмек көрсету комитеті, Зияткерлік меншік құқығы комитеті, Сот актілерін орындау комитеті.";</w:t>
      </w:r>
    </w:p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министрлігі Сот актілерін орындау комитетінің аумақтық органдары — мемлекеттік мекемелерінің тізбесімен толықтырылсын.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 Сот актілерін орындау комитетінің аумақтық органдары — мемлекеттік мекемелерінің тізбесі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Сот актілерін орындау департаменті.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Батыс Қазақстан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Қарағанды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Қызылорда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Қостанай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Маңғыстау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Павлодар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Солтүстік Қазақстан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Оңтүстік Қазақстан облысының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Астана қаласының Сот актілерін орындау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қаласының Сот актілерін орындау департаменті.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