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a009" w14:textId="352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қаңтардағы № 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Қазақстан Республикасы Үкіметінің кейбір шешімдеріне енгізілетін өзгерістер бекітілсін.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Республикасының орнықты даму жөніндегі кеңесі туралы" Қазақстан Республикасы Үкіметінің 2004 жылғы 19 наурыздағы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құрылған Қазақстан Республикасының орнықты даму жөніндегі кеңесінің құрамынан Өмірзақ Естайұлы Шөкеев, Владимир Яковлевич Бобров, Ерлан Зайроллаұлы Нығматулин шығарылсын.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"Кәсіпкерлік мәселелері жөніндегі бірыңғай үйлестіру кеңесін құру туралы" Қазақстан Республикасы Үкіметінің 2010 жылғы 14 сәуірдегі № 308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229-құжат):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құрылған Кәсіпкерлік мәселелері жөніндегі бірыңғай үйлестіру кеңесінің құрамында: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"Шөкеев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            Министрінің бірінші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төрағаның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"Мырзахметов               - Қазақстан Республикасы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Исабекұлы             палатасының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"Мырзахметов               - "Атамекен" Одағы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Исабекұлы      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бірлестігінің Басқарма төрағасы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Қазақстан Республикасы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палатасының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"Шөкеев                    - "Самұрық-Қазына" үлттық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           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(келісім бойынша)" енгізілсін;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көрсетілген құрамнан Гүлжан Жанпейісқызы Қарақұсова, Тимур Асқарұлы Құлыбаев, Азат Тұрлыбекұлы Перуашев шығарылсын.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7.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8. "Үлестік құрылыстың проблемалық мәселелерін шешу жөніндегі бірыңғай үйлестіру кеңесін құру туралы" Қазақстан Республикасы Үкіметінің 2010 жылғы 18 тамыздағы № 823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көрсетілген қаулымен құрылған Үлестік құрылыстың проблемалық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мәселелерін шешу жөніндегі бірыңғай үйлестіру кеңесінің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технологиялар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орынбасары" енгізілсін;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Өмірзақ Естайұлы Шөкеев шығарылсын.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Күші жойылды - ҚР Үкіметінің 16.04.2013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