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f727" w14:textId="e07f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"Халықтың радиациялық қауіпсіздігі және радиобиология проблемалары жөніндегі комиссия құру туралы" 2008 жылғы 16 қаңтардағы № 20 және "Қазақстан Республикасы Үкіметінің 2008 жылғы 16 қаңтардағы № 20 қаулысына өзгерістер енгізу туралы" 2009 жылғы 28 тамыздағы № 1281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қаңтардағы № 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«Халықтың радиациялық қауіпсіздігі және радиобиология проблемалары жөніндегі комиссия құру туралы» Қазақстан Республикасы Үкіметінің 2008 жылғы 16 қаңтардағы № </w:t>
      </w:r>
      <w:r>
        <w:rPr>
          <w:rFonts w:ascii="Times New Roman"/>
          <w:b w:val="false"/>
          <w:i w:val="false"/>
          <w:color w:val="000000"/>
          <w:sz w:val="28"/>
        </w:rPr>
        <w:t>20 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2008 жылғы 16 қаңтардағы № 20 қаулысына өзгерістер енгізу туралы» Қазақстан Республикасы Үкіметінің 2009 жылғы 28 тамыздағы № </w:t>
      </w:r>
      <w:r>
        <w:rPr>
          <w:rFonts w:ascii="Times New Roman"/>
          <w:b w:val="false"/>
          <w:i w:val="false"/>
          <w:color w:val="000000"/>
          <w:sz w:val="28"/>
        </w:rPr>
        <w:t>1281 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