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287d" w14:textId="61d2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арналған квотаны белгілеу қағидаларын, Шетелдік қызметкерге жұмысқа орналасуға, сондай-ақ жұмыс берушілерге шетелдік жұмыс күшін тартуға және корпоративішілік ауыстыру шеңберінде ауыстырылатын шетелдік қызметкерлерді тартуға рұқсаттар беру қағидалары мен шарттарын бекіту және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қаңтардағы № 45 Қаулысы. Күші жойылды - Қазақстан Республикасы Үкіметінің 2017 жылғы 25 қаңтардағы № 15 қаулысымен.</w:t>
      </w:r>
    </w:p>
    <w:p>
      <w:pPr>
        <w:spacing w:after="0"/>
        <w:ind w:left="0"/>
        <w:jc w:val="both"/>
      </w:pPr>
      <w:r>
        <w:rPr>
          <w:rFonts w:ascii="Times New Roman"/>
          <w:b w:val="false"/>
          <w:i w:val="false"/>
          <w:color w:val="ff0000"/>
          <w:sz w:val="28"/>
        </w:rPr>
        <w:t xml:space="preserve">
      Ескерту. Күші жойылды – ҚР Үкіметінің 25.01.2017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xml:space="preserve"> сәйкес ҚР Денсаулық сақтау және әлеуметтік даму министрінің м.а.2016 жылғы 27 маусымдағы № 559 </w:t>
      </w:r>
      <w:r>
        <w:rPr>
          <w:rFonts w:ascii="Times New Roman"/>
          <w:b w:val="false"/>
          <w:i w:val="false"/>
          <w:color w:val="000000"/>
          <w:sz w:val="28"/>
        </w:rPr>
        <w:t>бұйрығын</w:t>
      </w:r>
      <w:r>
        <w:rPr>
          <w:rFonts w:ascii="Times New Roman"/>
          <w:b w:val="false"/>
          <w:i w:val="false"/>
          <w:color w:val="000000"/>
          <w:sz w:val="28"/>
        </w:rPr>
        <w:t xml:space="preserve"> қараңыз.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"Халықтың көші-қоны туралы" Қазақстан Республикасының 2011 жылғы 22 шілдедегі Заңының 37-бабының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Күші жойылды - ҚР Үкіметінің 15.12.2016 </w:t>
      </w:r>
      <w:r>
        <w:rPr>
          <w:rFonts w:ascii="Times New Roman"/>
          <w:b w:val="false"/>
          <w:i w:val="false"/>
          <w:color w:val="000000"/>
          <w:sz w:val="28"/>
        </w:rPr>
        <w:t>№ 802</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 қаулысымен.</w:t>
      </w:r>
    </w:p>
    <w:bookmarkEnd w:id="1"/>
    <w:bookmarkStart w:name="z4" w:id="2"/>
    <w:p>
      <w:pPr>
        <w:spacing w:after="0"/>
        <w:ind w:left="0"/>
        <w:jc w:val="both"/>
      </w:pPr>
      <w:r>
        <w:rPr>
          <w:rFonts w:ascii="Times New Roman"/>
          <w:b w:val="false"/>
          <w:i w:val="false"/>
          <w:color w:val="000000"/>
          <w:sz w:val="28"/>
        </w:rPr>
        <w:t xml:space="preserve">
      2) Шетелдік қызметкерге жұмысқа орналасуға, сондай-ақ жұмыс берушілерге шетелдік жұмыс күшін тартуға және корпоративішілік ауыстыру шеңберінде ауыстырылатын шетелдік қызметкерлерді тартуға рұқсаттар беру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15.12.2016 </w:t>
      </w:r>
      <w:r>
        <w:rPr>
          <w:rFonts w:ascii="Times New Roman"/>
          <w:b w:val="false"/>
          <w:i w:val="false"/>
          <w:color w:val="ff0000"/>
          <w:sz w:val="28"/>
        </w:rPr>
        <w:t>№ 802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"Халықты жұмыспен қамту туралы" Қазақстан Республикасының 2001 жылғы 23 қаңтардағы Заңын іске асыру жөніндегі шаралар туралы"Қазақстан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23, 288-құжат) мынадай өзгеріс енгізілсін:</w:t>
      </w:r>
    </w:p>
    <w:bookmarkEnd w:id="3"/>
    <w:bookmarkStart w:name="z6" w:id="4"/>
    <w:p>
      <w:pPr>
        <w:spacing w:after="0"/>
        <w:ind w:left="0"/>
        <w:jc w:val="both"/>
      </w:pPr>
      <w:r>
        <w:rPr>
          <w:rFonts w:ascii="Times New Roman"/>
          <w:b w:val="false"/>
          <w:i w:val="false"/>
          <w:color w:val="000000"/>
          <w:sz w:val="28"/>
        </w:rPr>
        <w:t>
      1-тармақтың 1) тармақшасы алып тасталсын.</w:t>
      </w:r>
    </w:p>
    <w:bookmarkEnd w:id="4"/>
    <w:bookmarkStart w:name="z7" w:id="5"/>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418"/>
        <w:gridCol w:w="11463"/>
        <w:gridCol w:w="4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 К. Мәсімов</w:t>
            </w:r>
          </w:p>
        </w:tc>
        <w:tc>
          <w:tcPr>
            <w:tcW w:w="4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3" w:type="dxa"/>
            <w:tcBorders/>
            <w:tcMar>
              <w:top w:w="15" w:type="dxa"/>
              <w:left w:w="15" w:type="dxa"/>
              <w:bottom w:w="15" w:type="dxa"/>
              <w:right w:w="15" w:type="dxa"/>
            </w:tcMar>
            <w:vAlign w:val="center"/>
          </w:tcPr>
          <w:bookmarkStart w:name="z8" w:id="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2012 жылғы 13 қаңтардағы</w:t>
            </w:r>
            <w:r>
              <w:br/>
            </w:r>
            <w:r>
              <w:rPr>
                <w:rFonts w:ascii="Times New Roman"/>
                <w:b w:val="false"/>
                <w:i w:val="false"/>
                <w:color w:val="000000"/>
                <w:sz w:val="20"/>
              </w:rPr>
              <w:t>
№ 45 қаулысымен</w:t>
            </w:r>
            <w:r>
              <w:br/>
            </w:r>
            <w:r>
              <w:rPr>
                <w:rFonts w:ascii="Times New Roman"/>
                <w:b w:val="false"/>
                <w:i w:val="false"/>
                <w:color w:val="000000"/>
                <w:sz w:val="20"/>
              </w:rPr>
              <w:t>
бекітілген</w:t>
            </w:r>
          </w:p>
          <w:bookmarkEnd w:id="6"/>
        </w:tc>
      </w:tr>
    </w:tbl>
    <w:bookmarkStart w:name="z9" w:id="7"/>
    <w:p>
      <w:pPr>
        <w:spacing w:after="0"/>
        <w:ind w:left="0"/>
        <w:jc w:val="left"/>
      </w:pPr>
      <w:r>
        <w:rPr>
          <w:rFonts w:ascii="Times New Roman"/>
          <w:b/>
          <w:i w:val="false"/>
          <w:color w:val="000000"/>
        </w:rPr>
        <w:t xml:space="preserve"> Қазақстан Республикасына шетелдік жұмыс күшін тартуға арналған квотаны белгілеу қағидалары</w:t>
      </w:r>
    </w:p>
    <w:bookmarkEnd w:id="7"/>
    <w:p>
      <w:pPr>
        <w:spacing w:after="0"/>
        <w:ind w:left="0"/>
        <w:jc w:val="both"/>
      </w:pPr>
      <w:r>
        <w:rPr>
          <w:rFonts w:ascii="Times New Roman"/>
          <w:b w:val="false"/>
          <w:i w:val="false"/>
          <w:color w:val="ff0000"/>
          <w:sz w:val="28"/>
        </w:rPr>
        <w:t xml:space="preserve">
      Ескерту. Күші жойылды - ҚР Үкіметінің 15.12.2016 </w:t>
      </w:r>
      <w:r>
        <w:rPr>
          <w:rFonts w:ascii="Times New Roman"/>
          <w:b w:val="false"/>
          <w:i w:val="false"/>
          <w:color w:val="ff0000"/>
          <w:sz w:val="28"/>
        </w:rPr>
        <w:t>№ 802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қаулысымен.</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36" w:id="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2012 жылғы 13 қаңтардағы</w:t>
            </w:r>
            <w:r>
              <w:br/>
            </w:r>
            <w:r>
              <w:rPr>
                <w:rFonts w:ascii="Times New Roman"/>
                <w:b w:val="false"/>
                <w:i w:val="false"/>
                <w:color w:val="000000"/>
                <w:sz w:val="20"/>
              </w:rPr>
              <w:t>
№ 45 қаулысымен</w:t>
            </w:r>
            <w:r>
              <w:br/>
            </w:r>
            <w:r>
              <w:rPr>
                <w:rFonts w:ascii="Times New Roman"/>
                <w:b w:val="false"/>
                <w:i w:val="false"/>
                <w:color w:val="000000"/>
                <w:sz w:val="20"/>
              </w:rPr>
              <w:t>
бекітілген</w:t>
            </w:r>
          </w:p>
          <w:bookmarkEnd w:id="8"/>
        </w:tc>
      </w:tr>
    </w:tbl>
    <w:bookmarkStart w:name="z37" w:id="9"/>
    <w:p>
      <w:pPr>
        <w:spacing w:after="0"/>
        <w:ind w:left="0"/>
        <w:jc w:val="left"/>
      </w:pPr>
      <w:r>
        <w:rPr>
          <w:rFonts w:ascii="Times New Roman"/>
          <w:b/>
          <w:i w:val="false"/>
          <w:color w:val="000000"/>
        </w:rPr>
        <w:t xml:space="preserve"> Шетелдік қызметкерге жұмысқа орналасуға, сондай-ақ жұмыс</w:t>
      </w:r>
      <w:r>
        <w:br/>
      </w:r>
      <w:r>
        <w:rPr>
          <w:rFonts w:ascii="Times New Roman"/>
          <w:b/>
          <w:i w:val="false"/>
          <w:color w:val="000000"/>
        </w:rPr>
        <w:t>берушілерге шетелдік жұмыс күшін тартуға және корпоративішілік</w:t>
      </w:r>
      <w:r>
        <w:br/>
      </w:r>
      <w:r>
        <w:rPr>
          <w:rFonts w:ascii="Times New Roman"/>
          <w:b/>
          <w:i w:val="false"/>
          <w:color w:val="000000"/>
        </w:rPr>
        <w:t>ауыстыру шеңберінде ауыстырылатын шетелдік қызметкерлерді</w:t>
      </w:r>
      <w:r>
        <w:br/>
      </w:r>
      <w:r>
        <w:rPr>
          <w:rFonts w:ascii="Times New Roman"/>
          <w:b/>
          <w:i w:val="false"/>
          <w:color w:val="000000"/>
        </w:rPr>
        <w:t>тартуға рұқсаттар беру қағидалары мен шарттары</w:t>
      </w:r>
    </w:p>
    <w:bookmarkEnd w:id="9"/>
    <w:p>
      <w:pPr>
        <w:spacing w:after="0"/>
        <w:ind w:left="0"/>
        <w:jc w:val="both"/>
      </w:pPr>
      <w:r>
        <w:rPr>
          <w:rFonts w:ascii="Times New Roman"/>
          <w:b w:val="false"/>
          <w:i w:val="false"/>
          <w:color w:val="ff0000"/>
          <w:sz w:val="28"/>
        </w:rPr>
        <w:t xml:space="preserve">
      Ескерту. Қағида мен шарттың тақырыбы жаңа редакцияда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 w:id="10"/>
    <w:p>
      <w:pPr>
        <w:spacing w:after="0"/>
        <w:ind w:left="0"/>
        <w:jc w:val="left"/>
      </w:pPr>
      <w:r>
        <w:rPr>
          <w:rFonts w:ascii="Times New Roman"/>
          <w:b/>
          <w:i w:val="false"/>
          <w:color w:val="000000"/>
        </w:rPr>
        <w:t xml:space="preserve"> 1. Жалпы ережелер</w:t>
      </w:r>
    </w:p>
    <w:bookmarkEnd w:id="10"/>
    <w:bookmarkStart w:name="z39" w:id="11"/>
    <w:p>
      <w:pPr>
        <w:spacing w:after="0"/>
        <w:ind w:left="0"/>
        <w:jc w:val="both"/>
      </w:pPr>
      <w:r>
        <w:rPr>
          <w:rFonts w:ascii="Times New Roman"/>
          <w:b w:val="false"/>
          <w:i w:val="false"/>
          <w:color w:val="000000"/>
          <w:sz w:val="28"/>
        </w:rPr>
        <w:t xml:space="preserve">
      1. Осы Шетелдік қызметкерге жұмысқа орналасуға және жұмыс берушілерге шетелдік жұмыс күшін тартуға, сондай-ақ корпоративішілік ауыстыру шеңберінде ауыстырылатын шетелдік қызметкерлерді тартуға рұқсаттар беру қағидалары мен шарттары (бұдан әрі – Қағидалар)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"Халықтың көші-қоны туралы"</w:t>
      </w:r>
      <w:r>
        <w:rPr>
          <w:rFonts w:ascii="Times New Roman"/>
          <w:b w:val="false"/>
          <w:i w:val="false"/>
          <w:color w:val="000000"/>
          <w:sz w:val="28"/>
        </w:rPr>
        <w:t xml:space="preserve"> 2011 жылғы 22 шілдедегі Қазақстан Республикасының Заңдарына сәйкес әзірленді.</w:t>
      </w:r>
    </w:p>
    <w:bookmarkEnd w:id="11"/>
    <w:bookmarkStart w:name="z278" w:id="12"/>
    <w:p>
      <w:pPr>
        <w:spacing w:after="0"/>
        <w:ind w:left="0"/>
        <w:jc w:val="both"/>
      </w:pPr>
      <w:r>
        <w:rPr>
          <w:rFonts w:ascii="Times New Roman"/>
          <w:b w:val="false"/>
          <w:i w:val="false"/>
          <w:color w:val="000000"/>
          <w:sz w:val="28"/>
        </w:rPr>
        <w:t>
      Қағидалар шетелдік қызметкерге жұмысқа орналасуға және жұмыс берушілерге шетелдік жұмыс күшін тартуға, сондай-ақ корпоративішілік ауыстыру шеңберінде ауыстырылатын шетелдік қызметкерлерді тартуға рұқсаттар беру тәртібі мен шарттарын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xml:space="preserve">
       2. Шетелдік жұмыс күшін тарту Қазақстан Республикасының Үкіметі </w:t>
      </w:r>
      <w:r>
        <w:rPr>
          <w:rFonts w:ascii="Times New Roman"/>
          <w:b w:val="false"/>
          <w:i w:val="false"/>
          <w:color w:val="000000"/>
          <w:sz w:val="28"/>
        </w:rPr>
        <w:t>белгілейтін</w:t>
      </w:r>
      <w:r>
        <w:rPr>
          <w:rFonts w:ascii="Times New Roman"/>
          <w:b w:val="false"/>
          <w:i w:val="false"/>
          <w:color w:val="000000"/>
          <w:sz w:val="28"/>
        </w:rPr>
        <w:t xml:space="preserve"> квотаның негізінде жүзеге асырылады.</w:t>
      </w:r>
    </w:p>
    <w:bookmarkEnd w:id="13"/>
    <w:bookmarkStart w:name="z41" w:id="14"/>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4"/>
    <w:bookmarkStart w:name="z42" w:id="15"/>
    <w:p>
      <w:pPr>
        <w:spacing w:after="0"/>
        <w:ind w:left="0"/>
        <w:jc w:val="both"/>
      </w:pPr>
      <w:r>
        <w:rPr>
          <w:rFonts w:ascii="Times New Roman"/>
          <w:b w:val="false"/>
          <w:i w:val="false"/>
          <w:color w:val="000000"/>
          <w:sz w:val="28"/>
        </w:rPr>
        <w:t xml:space="preserve">
      1) бизнес-көшіп келуші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кәсіпкерлік қызметті жүзеге асыру мақсатымен келген көшіп келуші;</w:t>
      </w:r>
    </w:p>
    <w:bookmarkEnd w:id="15"/>
    <w:bookmarkStart w:name="z43" w:id="16"/>
    <w:p>
      <w:pPr>
        <w:spacing w:after="0"/>
        <w:ind w:left="0"/>
        <w:jc w:val="both"/>
      </w:pPr>
      <w:r>
        <w:rPr>
          <w:rFonts w:ascii="Times New Roman"/>
          <w:b w:val="false"/>
          <w:i w:val="false"/>
          <w:color w:val="000000"/>
          <w:sz w:val="28"/>
        </w:rPr>
        <w:t>
      2) бос жұмыс орны – жұмыс берушiдегi бос жұмыс орны (лауазым);</w:t>
      </w:r>
    </w:p>
    <w:bookmarkEnd w:id="16"/>
    <w:bookmarkStart w:name="z44" w:id="17"/>
    <w:p>
      <w:pPr>
        <w:spacing w:after="0"/>
        <w:ind w:left="0"/>
        <w:jc w:val="both"/>
      </w:pPr>
      <w:r>
        <w:rPr>
          <w:rFonts w:ascii="Times New Roman"/>
          <w:b w:val="false"/>
          <w:i w:val="false"/>
          <w:color w:val="000000"/>
          <w:sz w:val="28"/>
        </w:rPr>
        <w:t xml:space="preserve">
      3) еңбек жөніндегі уәкілетті орган – еңбек қатынастары саласындағы мемлекеттік саясатты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Қазақстан Республикасының мемлекеттік органы;</w:t>
      </w:r>
    </w:p>
    <w:bookmarkEnd w:id="17"/>
    <w:bookmarkStart w:name="z45" w:id="18"/>
    <w:p>
      <w:pPr>
        <w:spacing w:after="0"/>
        <w:ind w:left="0"/>
        <w:jc w:val="both"/>
      </w:pPr>
      <w:r>
        <w:rPr>
          <w:rFonts w:ascii="Times New Roman"/>
          <w:b w:val="false"/>
          <w:i w:val="false"/>
          <w:color w:val="000000"/>
          <w:sz w:val="28"/>
        </w:rPr>
        <w:t>
      4) жұмыс беруші – қызметкермен еңбек қатынастарында болатын жеке немесе заңды тұлға;</w:t>
      </w:r>
    </w:p>
    <w:bookmarkEnd w:id="18"/>
    <w:bookmarkStart w:name="z46" w:id="19"/>
    <w:p>
      <w:pPr>
        <w:spacing w:after="0"/>
        <w:ind w:left="0"/>
        <w:jc w:val="both"/>
      </w:pPr>
      <w:r>
        <w:rPr>
          <w:rFonts w:ascii="Times New Roman"/>
          <w:b w:val="false"/>
          <w:i w:val="false"/>
          <w:color w:val="000000"/>
          <w:sz w:val="28"/>
        </w:rPr>
        <w:t>
      5) кадрлардағы жергілікті қамтуды ұлғайту жөніндегі бағдарлама – жұмыс берушінің кадрлардағы жергілікті қамтуды жоспарлы ұлғайту мақсатында жүргізілетін, өнiмдi бөлу туралы келiсiмге сәйкес құзыретті органмен немесе Қазақстан Республикасының Үкіметімен жасасқан келісімшарты бар жұмыс беруші жоспарлаған және орындайтын өз қызметкерлерін – Қазақстан Республикасының азаматтарын кәсіптік даярлауды, қайта даярлауды немесе біліктілігін арттыруды қамтитын, құзыретті органмен және еңбек жөніндегі уәкілетті органмен келісілген шаралар кешені;</w:t>
      </w:r>
    </w:p>
    <w:bookmarkEnd w:id="19"/>
    <w:bookmarkStart w:name="z47" w:id="20"/>
    <w:p>
      <w:pPr>
        <w:spacing w:after="0"/>
        <w:ind w:left="0"/>
        <w:jc w:val="both"/>
      </w:pPr>
      <w:r>
        <w:rPr>
          <w:rFonts w:ascii="Times New Roman"/>
          <w:b w:val="false"/>
          <w:i w:val="false"/>
          <w:color w:val="000000"/>
          <w:sz w:val="28"/>
        </w:rPr>
        <w:t>
      6) кепілдік жарна – шетелдік қызметкер мен маусымдық шетелдік қызметкердің шетелдік жұмыс күшін тартуға арналған рұқсаттың жарамдылығы аяқталғаннан кейін Қазақстан Республикасынан тыс жерге кетуіне кепілдікті қамтамасыз ететін ақшалай жарна;</w:t>
      </w:r>
    </w:p>
    <w:bookmarkEnd w:id="20"/>
    <w:bookmarkStart w:name="z48" w:id="21"/>
    <w:p>
      <w:pPr>
        <w:spacing w:after="0"/>
        <w:ind w:left="0"/>
        <w:jc w:val="both"/>
      </w:pPr>
      <w:r>
        <w:rPr>
          <w:rFonts w:ascii="Times New Roman"/>
          <w:b w:val="false"/>
          <w:i w:val="false"/>
          <w:color w:val="000000"/>
          <w:sz w:val="28"/>
        </w:rPr>
        <w:t>
      7)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bookmarkEnd w:id="21"/>
    <w:bookmarkStart w:name="z49" w:id="22"/>
    <w:p>
      <w:pPr>
        <w:spacing w:after="0"/>
        <w:ind w:left="0"/>
        <w:jc w:val="both"/>
      </w:pPr>
      <w:r>
        <w:rPr>
          <w:rFonts w:ascii="Times New Roman"/>
          <w:b w:val="false"/>
          <w:i w:val="false"/>
          <w:color w:val="000000"/>
          <w:sz w:val="28"/>
        </w:rPr>
        <w:t>
      8) көшіп келуші – Қазақстан Республикасына уақытша немесе тұрақты тұру үшін келген шетелдік немесе азаматтығы жоқ адам;</w:t>
      </w:r>
    </w:p>
    <w:bookmarkEnd w:id="22"/>
    <w:bookmarkStart w:name="z50" w:id="23"/>
    <w:p>
      <w:pPr>
        <w:spacing w:after="0"/>
        <w:ind w:left="0"/>
        <w:jc w:val="both"/>
      </w:pPr>
      <w:r>
        <w:rPr>
          <w:rFonts w:ascii="Times New Roman"/>
          <w:b w:val="false"/>
          <w:i w:val="false"/>
          <w:color w:val="000000"/>
          <w:sz w:val="28"/>
        </w:rPr>
        <w:t>
      9)құзыретті орган – егер Қазақстан Республикасының заңдарында және Қазақстан Республикасы Президентiнiң актiлерiнде өзгеше белгiленбесе, кең таралған пайдалы қазбаларды барлауға, өндiруге арналған келiсiмшарттарды қоспағанда, барлауға, өндiруге, бiрлескен барлау мен өндiруге арналған келiсiмшарттарды жасасуға және орындауға байланысты құқықтарды Қазақстан Республикасының атынан жүзеге асыратын, Қазақстан Республикасының Үкiметi айқындайтын орталық атқарушы орган;</w:t>
      </w:r>
    </w:p>
    <w:bookmarkEnd w:id="23"/>
    <w:bookmarkStart w:name="z51" w:id="24"/>
    <w:p>
      <w:pPr>
        <w:spacing w:after="0"/>
        <w:ind w:left="0"/>
        <w:jc w:val="both"/>
      </w:pPr>
      <w:r>
        <w:rPr>
          <w:rFonts w:ascii="Times New Roman"/>
          <w:b w:val="false"/>
          <w:i w:val="false"/>
          <w:color w:val="000000"/>
          <w:sz w:val="28"/>
        </w:rPr>
        <w:t>
      10) қызметкерлердің тізімдік саны – жұмыстарды азаматтық-құқықтық сипаттағы шарттар бойынша орындайтын адамдардан, сондай-ақ бiр жұмыс берушiмен қоса атқарылатын жұмыс туралы еңбек шартын жасасқан қызметкерлерден басқа, жасалу мерзіміне байланыссыз еңбек шарттары негізінде қабылданған адамдар саны;</w:t>
      </w:r>
    </w:p>
    <w:bookmarkEnd w:id="24"/>
    <w:bookmarkStart w:name="z52" w:id="25"/>
    <w:p>
      <w:pPr>
        <w:spacing w:after="0"/>
        <w:ind w:left="0"/>
        <w:jc w:val="both"/>
      </w:pPr>
      <w:r>
        <w:rPr>
          <w:rFonts w:ascii="Times New Roman"/>
          <w:b w:val="false"/>
          <w:i w:val="false"/>
          <w:color w:val="000000"/>
          <w:sz w:val="28"/>
        </w:rPr>
        <w:t>
      11) маусымдық шетелдік қызметкер – климат немесе өзге де табиғат жағдайларына байланысты белгілі бір кезең (маусым) ішінде, бірақ бір жылдан аспайтын мерзімде атқарылатын маусымдық жұмыстарды орындау үшін жұмыс беруші жұмысқа тартатын көшіп келуші;</w:t>
      </w:r>
    </w:p>
    <w:bookmarkEnd w:id="25"/>
    <w:bookmarkStart w:name="z53" w:id="26"/>
    <w:p>
      <w:pPr>
        <w:spacing w:after="0"/>
        <w:ind w:left="0"/>
        <w:jc w:val="both"/>
      </w:pPr>
      <w:r>
        <w:rPr>
          <w:rFonts w:ascii="Times New Roman"/>
          <w:b w:val="false"/>
          <w:i w:val="false"/>
          <w:color w:val="000000"/>
          <w:sz w:val="28"/>
        </w:rPr>
        <w:t xml:space="preserve">
      12) өз бетінше жұмысқа орналасуына арналған адамдардың тізбесі –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Республикасында шетелдік қызметкерлердің өз бетінше жұмысқа орналасуына арналған кәсіптердің (мамандықтардың) тізбесі;</w:t>
      </w:r>
    </w:p>
    <w:bookmarkEnd w:id="26"/>
    <w:bookmarkStart w:name="z54" w:id="27"/>
    <w:p>
      <w:pPr>
        <w:spacing w:after="0"/>
        <w:ind w:left="0"/>
        <w:jc w:val="both"/>
      </w:pPr>
      <w:r>
        <w:rPr>
          <w:rFonts w:ascii="Times New Roman"/>
          <w:b w:val="false"/>
          <w:i w:val="false"/>
          <w:color w:val="000000"/>
          <w:sz w:val="28"/>
        </w:rPr>
        <w:t>
      13) уәкiлеттi орган – өңірлік деңгейде халықтың жұмыспен қамтылуына жәрдемдесуді және жұмыссыздықтан әлеуметтiк қорғауды қамтамасыз ететiн облыстардың, Астана және Алматы қалаларының жергілікті атқарушы органдарының құрылымдық бөлiмшесi;</w:t>
      </w:r>
    </w:p>
    <w:bookmarkEnd w:id="27"/>
    <w:bookmarkStart w:name="z55" w:id="28"/>
    <w:p>
      <w:pPr>
        <w:spacing w:after="0"/>
        <w:ind w:left="0"/>
        <w:jc w:val="both"/>
      </w:pPr>
      <w:r>
        <w:rPr>
          <w:rFonts w:ascii="Times New Roman"/>
          <w:b w:val="false"/>
          <w:i w:val="false"/>
          <w:color w:val="000000"/>
          <w:sz w:val="28"/>
        </w:rPr>
        <w:t>
      14) шетелдік жұмыс күші – маусымдық шетелдік қызметкерлерді, жұмысқа өз бетінше орналасатын қызметкерлерді, сондай-ақ корпоративішілік ауыстыру шеңберінде еңбек қызметін жүзеге асыратын шетелдік қызметкерлерді қоса алғанда, Қазақстан Республикасының аумағында еңбек қызметін жүзеге асыру үшін жұмыс беруші тартатын шетелдіктер мен азаматтығы жоқ адамдар;</w:t>
      </w:r>
    </w:p>
    <w:bookmarkEnd w:id="28"/>
    <w:bookmarkStart w:name="z56" w:id="29"/>
    <w:p>
      <w:pPr>
        <w:spacing w:after="0"/>
        <w:ind w:left="0"/>
        <w:jc w:val="both"/>
      </w:pPr>
      <w:r>
        <w:rPr>
          <w:rFonts w:ascii="Times New Roman"/>
          <w:b w:val="false"/>
          <w:i w:val="false"/>
          <w:color w:val="000000"/>
          <w:sz w:val="28"/>
        </w:rPr>
        <w:t xml:space="preserve">
      15) шетелдік жұмыс күшін тартуға және корпоративішілік ауыстыру шеңберінде ауыстырылатын шетелдік қызметкерлерді тартуға арналған рұқсат – Қазақстан Республикасына шетелдік жұмыс күшін тарту үшін жұмыс берушіге жергілікті атқарушы орган беретін,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нысандағы құжат;</w:t>
      </w:r>
    </w:p>
    <w:bookmarkEnd w:id="29"/>
    <w:bookmarkStart w:name="z57" w:id="30"/>
    <w:p>
      <w:pPr>
        <w:spacing w:after="0"/>
        <w:ind w:left="0"/>
        <w:jc w:val="both"/>
      </w:pPr>
      <w:r>
        <w:rPr>
          <w:rFonts w:ascii="Times New Roman"/>
          <w:b w:val="false"/>
          <w:i w:val="false"/>
          <w:color w:val="000000"/>
          <w:sz w:val="28"/>
        </w:rPr>
        <w:t xml:space="preserve">
      16) шетелдік қызметкерге жұмысқа орналасуға берілетін рұқсат – шетелдік қызметкерлердің Қазақстан Республикасында өз бетінше жұмысқа орналасуына арналған адамдардың тізбесіне кіретін шетелдік қызметкерге жергілікті атқарушы орган беретін,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құжат;</w:t>
      </w:r>
    </w:p>
    <w:bookmarkEnd w:id="30"/>
    <w:bookmarkStart w:name="z58" w:id="31"/>
    <w:p>
      <w:pPr>
        <w:spacing w:after="0"/>
        <w:ind w:left="0"/>
        <w:jc w:val="both"/>
      </w:pPr>
      <w:r>
        <w:rPr>
          <w:rFonts w:ascii="Times New Roman"/>
          <w:b w:val="false"/>
          <w:i w:val="false"/>
          <w:color w:val="000000"/>
          <w:sz w:val="28"/>
        </w:rPr>
        <w:t xml:space="preserve">
      17) халықтың көші-қоны мәселелері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өз құзыреті шегінде көші-қон процестерін реттеуді және халықтың көші-қоны саласындағы жұмысты үйлестіруді жүзеге асырушы мемлекеттік орган;</w:t>
      </w:r>
    </w:p>
    <w:bookmarkEnd w:id="31"/>
    <w:bookmarkStart w:name="z59" w:id="32"/>
    <w:p>
      <w:pPr>
        <w:spacing w:after="0"/>
        <w:ind w:left="0"/>
        <w:jc w:val="both"/>
      </w:pPr>
      <w:r>
        <w:rPr>
          <w:rFonts w:ascii="Times New Roman"/>
          <w:b w:val="false"/>
          <w:i w:val="false"/>
          <w:color w:val="000000"/>
          <w:sz w:val="28"/>
        </w:rPr>
        <w:t>
      18) шетелдік жұмыс күшін тартуға арналған квота – Қазақстан Республикасының аумағында еңбек қызметін жүзеге асыру үшін тартылатын шетелдік жұмыс күшінің саны;</w:t>
      </w:r>
    </w:p>
    <w:bookmarkEnd w:id="32"/>
    <w:bookmarkStart w:name="z60" w:id="33"/>
    <w:p>
      <w:pPr>
        <w:spacing w:after="0"/>
        <w:ind w:left="0"/>
        <w:jc w:val="both"/>
      </w:pPr>
      <w:r>
        <w:rPr>
          <w:rFonts w:ascii="Times New Roman"/>
          <w:b w:val="false"/>
          <w:i w:val="false"/>
          <w:color w:val="000000"/>
          <w:sz w:val="28"/>
        </w:rPr>
        <w:t>
      19) шетелдік заңды тұлғаның аффилиирленген тұлғасы – акциясының бір бөлігі немесе үлесі тікелей немесе жанама осы шетелдік заңды тұлғаға тиесілі Қазақстан Республикасының аумағында құрылған заңды тұлға;</w:t>
      </w:r>
    </w:p>
    <w:bookmarkEnd w:id="33"/>
    <w:bookmarkStart w:name="z61" w:id="34"/>
    <w:p>
      <w:pPr>
        <w:spacing w:after="0"/>
        <w:ind w:left="0"/>
        <w:jc w:val="both"/>
      </w:pPr>
      <w:r>
        <w:rPr>
          <w:rFonts w:ascii="Times New Roman"/>
          <w:b w:val="false"/>
          <w:i w:val="false"/>
          <w:color w:val="000000"/>
          <w:sz w:val="28"/>
        </w:rPr>
        <w:t>
      20) шетелдік қызметкерлер – Қазақстан Республикасының аумағында еңбек қызметін жүзеге асыру үшін келген немесе жұмыс берушілер тартатын, оның ішінде корпоративішілік ауыстыру шеңберінде тартатын көшіп келушілер;</w:t>
      </w:r>
    </w:p>
    <w:bookmarkEnd w:id="34"/>
    <w:bookmarkStart w:name="z62" w:id="35"/>
    <w:p>
      <w:pPr>
        <w:spacing w:after="0"/>
        <w:ind w:left="0"/>
        <w:jc w:val="both"/>
      </w:pPr>
      <w:r>
        <w:rPr>
          <w:rFonts w:ascii="Times New Roman"/>
          <w:b w:val="false"/>
          <w:i w:val="false"/>
          <w:color w:val="000000"/>
          <w:sz w:val="28"/>
        </w:rPr>
        <w:t xml:space="preserve">
      21) шығу елі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аумағында еңбек қызметін жүзеге асыратын шетелдік азаматы болып табылатын ел.</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08.05.2013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08.10.2014 </w:t>
      </w:r>
      <w:r>
        <w:rPr>
          <w:rFonts w:ascii="Times New Roman"/>
          <w:b w:val="false"/>
          <w:i w:val="false"/>
          <w:color w:val="ff0000"/>
          <w:sz w:val="28"/>
        </w:rPr>
        <w:t>№ 1065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3" w:id="36"/>
    <w:p>
      <w:pPr>
        <w:spacing w:after="0"/>
        <w:ind w:left="0"/>
        <w:jc w:val="both"/>
      </w:pPr>
      <w:r>
        <w:rPr>
          <w:rFonts w:ascii="Times New Roman"/>
          <w:b w:val="false"/>
          <w:i w:val="false"/>
          <w:color w:val="000000"/>
          <w:sz w:val="28"/>
        </w:rPr>
        <w:t>
       4. Осы Қағидалар мынадай шетелдіктер мен азаматтығы жоқ адамдарға:</w:t>
      </w:r>
    </w:p>
    <w:bookmarkEnd w:id="36"/>
    <w:bookmarkStart w:name="z64" w:id="37"/>
    <w:p>
      <w:pPr>
        <w:spacing w:after="0"/>
        <w:ind w:left="0"/>
        <w:jc w:val="both"/>
      </w:pPr>
      <w:r>
        <w:rPr>
          <w:rFonts w:ascii="Times New Roman"/>
          <w:b w:val="false"/>
          <w:i w:val="false"/>
          <w:color w:val="000000"/>
          <w:sz w:val="28"/>
        </w:rPr>
        <w:t xml:space="preserve">
      1) "Халықтың көші-қоны туралы" Қазақстан Республикасының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Заңның </w:t>
      </w:r>
      <w:r>
        <w:rPr>
          <w:rFonts w:ascii="Times New Roman"/>
          <w:b w:val="false"/>
          <w:i w:val="false"/>
          <w:color w:val="000000"/>
          <w:sz w:val="28"/>
        </w:rPr>
        <w:t>3-бабында</w:t>
      </w:r>
      <w:r>
        <w:rPr>
          <w:rFonts w:ascii="Times New Roman"/>
          <w:b w:val="false"/>
          <w:i w:val="false"/>
          <w:color w:val="000000"/>
          <w:sz w:val="28"/>
        </w:rPr>
        <w:t xml:space="preserve"> көзделмеген мақсатпен Қазақстан Республикасының аумағында тоқсан күннен артық болмаған адамдарды қоспағанда, көшіп келушілер болып табылмайтын;</w:t>
      </w:r>
    </w:p>
    <w:bookmarkEnd w:id="37"/>
    <w:bookmarkStart w:name="z65" w:id="38"/>
    <w:p>
      <w:pPr>
        <w:spacing w:after="0"/>
        <w:ind w:left="0"/>
        <w:jc w:val="both"/>
      </w:pPr>
      <w:r>
        <w:rPr>
          <w:rFonts w:ascii="Times New Roman"/>
          <w:b w:val="false"/>
          <w:i w:val="false"/>
          <w:color w:val="000000"/>
          <w:sz w:val="28"/>
        </w:rPr>
        <w:t>
      2) Қазақстан Республикасында тұрақты тұратын;</w:t>
      </w:r>
    </w:p>
    <w:bookmarkEnd w:id="38"/>
    <w:bookmarkStart w:name="z66" w:id="39"/>
    <w:p>
      <w:pPr>
        <w:spacing w:after="0"/>
        <w:ind w:left="0"/>
        <w:jc w:val="both"/>
      </w:pPr>
      <w:r>
        <w:rPr>
          <w:rFonts w:ascii="Times New Roman"/>
          <w:b w:val="false"/>
          <w:i w:val="false"/>
          <w:color w:val="000000"/>
          <w:sz w:val="28"/>
        </w:rPr>
        <w:t>
      3) оралман;</w:t>
      </w:r>
    </w:p>
    <w:bookmarkEnd w:id="39"/>
    <w:bookmarkStart w:name="z67" w:id="40"/>
    <w:p>
      <w:pPr>
        <w:spacing w:after="0"/>
        <w:ind w:left="0"/>
        <w:jc w:val="both"/>
      </w:pPr>
      <w:r>
        <w:rPr>
          <w:rFonts w:ascii="Times New Roman"/>
          <w:b w:val="false"/>
          <w:i w:val="false"/>
          <w:color w:val="000000"/>
          <w:sz w:val="28"/>
        </w:rPr>
        <w:t>
      4) бизнес-көшіп келуші;</w:t>
      </w:r>
    </w:p>
    <w:bookmarkEnd w:id="40"/>
    <w:p>
      <w:pPr>
        <w:spacing w:after="0"/>
        <w:ind w:left="0"/>
        <w:jc w:val="both"/>
      </w:pPr>
      <w:r>
        <w:rPr>
          <w:rFonts w:ascii="Times New Roman"/>
          <w:b w:val="false"/>
          <w:i w:val="false"/>
          <w:color w:val="000000"/>
          <w:sz w:val="28"/>
        </w:rPr>
        <w:t>
      5) босқын немесе пана іздеп жүрген адамның мәртебесiн алған;</w:t>
      </w:r>
    </w:p>
    <w:bookmarkStart w:name="z68" w:id="41"/>
    <w:p>
      <w:pPr>
        <w:spacing w:after="0"/>
        <w:ind w:left="0"/>
        <w:jc w:val="both"/>
      </w:pPr>
      <w:r>
        <w:rPr>
          <w:rFonts w:ascii="Times New Roman"/>
          <w:b w:val="false"/>
          <w:i w:val="false"/>
          <w:color w:val="000000"/>
          <w:sz w:val="28"/>
        </w:rPr>
        <w:t xml:space="preserve">
      6) "Халықтың көші-қоны туралы" Қазақстан Республикасының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сәйкес гуманитарлық уәждемелер бойынша келген көшіп келушілер болып табылатын;</w:t>
      </w:r>
    </w:p>
    <w:bookmarkEnd w:id="41"/>
    <w:bookmarkStart w:name="z69" w:id="42"/>
    <w:p>
      <w:pPr>
        <w:spacing w:after="0"/>
        <w:ind w:left="0"/>
        <w:jc w:val="both"/>
      </w:pPr>
      <w:r>
        <w:rPr>
          <w:rFonts w:ascii="Times New Roman"/>
          <w:b w:val="false"/>
          <w:i w:val="false"/>
          <w:color w:val="000000"/>
          <w:sz w:val="28"/>
        </w:rPr>
        <w:t>
      7) Қазақстан Республикасы соттарының үкімі бойынша бас бостандығынан айыруға, шартты, қоғамнан оқшаулаумен байланысты емес жазалауға сотталған;</w:t>
      </w:r>
    </w:p>
    <w:bookmarkEnd w:id="42"/>
    <w:bookmarkStart w:name="z70" w:id="43"/>
    <w:p>
      <w:pPr>
        <w:spacing w:after="0"/>
        <w:ind w:left="0"/>
        <w:jc w:val="both"/>
      </w:pPr>
      <w:r>
        <w:rPr>
          <w:rFonts w:ascii="Times New Roman"/>
          <w:b w:val="false"/>
          <w:i w:val="false"/>
          <w:color w:val="000000"/>
          <w:sz w:val="28"/>
        </w:rPr>
        <w:t>
      8) адам саудасымен байланысты нақты қылмыстық істі жүргізу кезеңінде сот үкімі заңды күшіне енгенге дейін адам саудасының құрбандары болып табылатын;</w:t>
      </w:r>
    </w:p>
    <w:bookmarkEnd w:id="43"/>
    <w:bookmarkStart w:name="z71" w:id="44"/>
    <w:p>
      <w:pPr>
        <w:spacing w:after="0"/>
        <w:ind w:left="0"/>
        <w:jc w:val="both"/>
      </w:pPr>
      <w:r>
        <w:rPr>
          <w:rFonts w:ascii="Times New Roman"/>
          <w:b w:val="false"/>
          <w:i w:val="false"/>
          <w:color w:val="000000"/>
          <w:sz w:val="28"/>
        </w:rPr>
        <w:t xml:space="preserve">
      9) Қазақстан Республикасына отбасын біріктіру мақсатымен келетін кәмелеттік жасқа толған, Қазақстан Республикасы азаматының жұбайы (зайыбы) болып табылатын және кемінде үш жыл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танылған некеде тұратын;</w:t>
      </w:r>
    </w:p>
    <w:bookmarkEnd w:id="44"/>
    <w:bookmarkStart w:name="z72" w:id="45"/>
    <w:p>
      <w:pPr>
        <w:spacing w:after="0"/>
        <w:ind w:left="0"/>
        <w:jc w:val="both"/>
      </w:pPr>
      <w:r>
        <w:rPr>
          <w:rFonts w:ascii="Times New Roman"/>
          <w:b w:val="false"/>
          <w:i w:val="false"/>
          <w:color w:val="000000"/>
          <w:sz w:val="28"/>
        </w:rPr>
        <w:t>
      10) Қазақстан Республикасының оқу орындарында күндiзгi оқу бөлiмiнде оқитын және сонымен қатар оқудан бос уақытында жұмыс iстейтiн;</w:t>
      </w:r>
    </w:p>
    <w:bookmarkEnd w:id="45"/>
    <w:bookmarkStart w:name="z73" w:id="46"/>
    <w:p>
      <w:pPr>
        <w:spacing w:after="0"/>
        <w:ind w:left="0"/>
        <w:jc w:val="both"/>
      </w:pPr>
      <w:r>
        <w:rPr>
          <w:rFonts w:ascii="Times New Roman"/>
          <w:b w:val="false"/>
          <w:i w:val="false"/>
          <w:color w:val="000000"/>
          <w:sz w:val="28"/>
        </w:rPr>
        <w:t>
      11) жиынтық мерзімі күнтізбелік бір жыл бойы күнтізбелік бір жүз жиырма күннен аспайтын іскерлік мақсаттағы қызметтік іссапарда жүрген адамдарға қолданылмайды.</w:t>
      </w:r>
    </w:p>
    <w:bookmarkEnd w:id="46"/>
    <w:bookmarkStart w:name="z74" w:id="47"/>
    <w:p>
      <w:pPr>
        <w:spacing w:after="0"/>
        <w:ind w:left="0"/>
        <w:jc w:val="both"/>
      </w:pPr>
      <w:r>
        <w:rPr>
          <w:rFonts w:ascii="Times New Roman"/>
          <w:b w:val="false"/>
          <w:i w:val="false"/>
          <w:color w:val="000000"/>
          <w:sz w:val="28"/>
        </w:rPr>
        <w:t>
      5. Осы Қағидалар мынадай шетелдік қызметкерлерге:</w:t>
      </w:r>
    </w:p>
    <w:bookmarkEnd w:id="47"/>
    <w:bookmarkStart w:name="z75" w:id="48"/>
    <w:p>
      <w:pPr>
        <w:spacing w:after="0"/>
        <w:ind w:left="0"/>
        <w:jc w:val="both"/>
      </w:pPr>
      <w:r>
        <w:rPr>
          <w:rFonts w:ascii="Times New Roman"/>
          <w:b w:val="false"/>
          <w:i w:val="false"/>
          <w:color w:val="000000"/>
          <w:sz w:val="28"/>
        </w:rPr>
        <w:t xml:space="preserve">
      1)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қатысушы мемлекеттердің азаматтары болып табылатын;</w:t>
      </w:r>
    </w:p>
    <w:bookmarkEnd w:id="48"/>
    <w:bookmarkStart w:name="z76" w:id="49"/>
    <w:p>
      <w:pPr>
        <w:spacing w:after="0"/>
        <w:ind w:left="0"/>
        <w:jc w:val="both"/>
      </w:pPr>
      <w:r>
        <w:rPr>
          <w:rFonts w:ascii="Times New Roman"/>
          <w:b w:val="false"/>
          <w:i w:val="false"/>
          <w:color w:val="000000"/>
          <w:sz w:val="28"/>
        </w:rPr>
        <w:t>
      2) шетелдік заңды тұлғалар филиалдарының немесе өкілдіктерінің бірінші басшылары болып жұмыс істейтін;</w:t>
      </w:r>
    </w:p>
    <w:bookmarkEnd w:id="49"/>
    <w:bookmarkStart w:name="z77" w:id="50"/>
    <w:p>
      <w:pPr>
        <w:spacing w:after="0"/>
        <w:ind w:left="0"/>
        <w:jc w:val="both"/>
      </w:pPr>
      <w:r>
        <w:rPr>
          <w:rFonts w:ascii="Times New Roman"/>
          <w:b w:val="false"/>
          <w:i w:val="false"/>
          <w:color w:val="000000"/>
          <w:sz w:val="28"/>
        </w:rPr>
        <w:t>
      3) Қазақстан Республикасының Үкіметімен ақшаға шаққанда 50 миллион АҚШ долларынан астам сома инвестицияға келісімшарт жасаған ұйымдардың бірінші басшылары және қызметтiң басым түрлерiнде инвестициялық қызметтi жүзеге асыратын және инвестициялар жөнiндегi уәкiлеттi органмен келiсiмшарт жасаған Қазақстан Республикасының заңды тұлғаларының бiрiншi басшылары болып жұмыс iстейтiн;</w:t>
      </w:r>
    </w:p>
    <w:bookmarkEnd w:id="50"/>
    <w:bookmarkStart w:name="z78" w:id="51"/>
    <w:p>
      <w:pPr>
        <w:spacing w:after="0"/>
        <w:ind w:left="0"/>
        <w:jc w:val="both"/>
      </w:pPr>
      <w:r>
        <w:rPr>
          <w:rFonts w:ascii="Times New Roman"/>
          <w:b w:val="false"/>
          <w:i w:val="false"/>
          <w:color w:val="000000"/>
          <w:sz w:val="28"/>
        </w:rPr>
        <w:t>
      4) теңіз және өзен кемесінің, әуе, темір-жол және автомобиль көлігі экипажының мүшелері болып табылатын;</w:t>
      </w:r>
    </w:p>
    <w:bookmarkEnd w:id="51"/>
    <w:bookmarkStart w:name="z79" w:id="52"/>
    <w:p>
      <w:pPr>
        <w:spacing w:after="0"/>
        <w:ind w:left="0"/>
        <w:jc w:val="both"/>
      </w:pPr>
      <w:r>
        <w:rPr>
          <w:rFonts w:ascii="Times New Roman"/>
          <w:b w:val="false"/>
          <w:i w:val="false"/>
          <w:color w:val="000000"/>
          <w:sz w:val="28"/>
        </w:rPr>
        <w:t>
      5) әртiс, режиссер, дирижер, хормейстер, балетмейстер, суретшi, репетитор, спортшы мен жаттықтырушы болып жұмыс iстейтiн;</w:t>
      </w:r>
    </w:p>
    <w:bookmarkEnd w:id="52"/>
    <w:bookmarkStart w:name="z80" w:id="53"/>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расталған құжаттары бар, орта білімнен кейінгі және жоғары білімді, Алматы қаласының өңірлік қаржы орталығында басшы және маман лауазымдарында жұмыс істейтін;</w:t>
      </w:r>
    </w:p>
    <w:bookmarkEnd w:id="53"/>
    <w:bookmarkStart w:name="z81" w:id="54"/>
    <w:p>
      <w:pPr>
        <w:spacing w:after="0"/>
        <w:ind w:left="0"/>
        <w:jc w:val="both"/>
      </w:pPr>
      <w:r>
        <w:rPr>
          <w:rFonts w:ascii="Times New Roman"/>
          <w:b w:val="false"/>
          <w:i w:val="false"/>
          <w:color w:val="000000"/>
          <w:sz w:val="28"/>
        </w:rPr>
        <w:t>
      7) Қазақстан Республикасының аэроғарыш қызметі саласындағы ынтымақтастық туралы халықаралық шарттары шеңберінде тартылатын, ғарыштық зымыран кешенін құру және жердегі ғарыш инфрақұрылымы объектілерін пайдалану жөніндегі мамандар болып табылатын;</w:t>
      </w:r>
    </w:p>
    <w:bookmarkEnd w:id="54"/>
    <w:bookmarkStart w:name="z82" w:id="55"/>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расталған құжаттары бар жоғары білімді, ұлттық басқару холдингінде, "Ұлттық медициналық холдинг" акционерлік қоғамында және жарғылық капиталдарына "Ұлттық медициналық холдинг" акционерлік қоғамы жүз пайыз қатысатын медициналық ұйымдарда құрылымдық бөлімшелердің басшылары лауазымынан төмен емес лауазымдарда жұмыс істейтін;</w:t>
      </w:r>
    </w:p>
    <w:bookmarkEnd w:id="55"/>
    <w:bookmarkStart w:name="z83" w:id="56"/>
    <w:p>
      <w:pPr>
        <w:spacing w:after="0"/>
        <w:ind w:left="0"/>
        <w:jc w:val="both"/>
      </w:pPr>
      <w:r>
        <w:rPr>
          <w:rFonts w:ascii="Times New Roman"/>
          <w:b w:val="false"/>
          <w:i w:val="false"/>
          <w:color w:val="000000"/>
          <w:sz w:val="28"/>
        </w:rPr>
        <w:t>
      9) ұлттық басқару холдингінің, "Ұлттық медициналық холдинг" акционерлік қоғамының және жарғылық капиталдарына "Ұлттық медициналық холдинг" акционерлік қоғамы жүз пайыз қатысатын медициналық ұйымдардың директорлар кеңесінің (бақылау кеңесінің) мүшелері ретінде жұмысқа тартылатын;</w:t>
      </w:r>
    </w:p>
    <w:bookmarkEnd w:id="56"/>
    <w:bookmarkStart w:name="z84" w:id="57"/>
    <w:p>
      <w:pPr>
        <w:spacing w:after="0"/>
        <w:ind w:left="0"/>
        <w:jc w:val="both"/>
      </w:pPr>
      <w:r>
        <w:rPr>
          <w:rFonts w:ascii="Times New Roman"/>
          <w:b w:val="false"/>
          <w:i w:val="false"/>
          <w:color w:val="000000"/>
          <w:sz w:val="28"/>
        </w:rPr>
        <w:t>
      10) "Ұлттық медициналық холдинг" акционерлік қоғамында және жарғылық капиталдарына "Ұлттық медициналық холдинг" акционерлік қоғамы жүз пайыз қатысатын медициналық ұйымдарда медициналық және консультативтік қызмет атқаратын;</w:t>
      </w:r>
    </w:p>
    <w:bookmarkEnd w:id="57"/>
    <w:bookmarkStart w:name="z85" w:id="58"/>
    <w:p>
      <w:pPr>
        <w:spacing w:after="0"/>
        <w:ind w:left="0"/>
        <w:jc w:val="both"/>
      </w:pPr>
      <w:r>
        <w:rPr>
          <w:rFonts w:ascii="Times New Roman"/>
          <w:b w:val="false"/>
          <w:i w:val="false"/>
          <w:color w:val="000000"/>
          <w:sz w:val="28"/>
        </w:rPr>
        <w:t>
      11) жоғары білімді, дербес білім беру ұйымдарында, олардың ұйымдарында, сондай-ақ "Назарбаев Қорында" басшылар және мамандар лауазымдарында жұмыс істейтін;</w:t>
      </w:r>
    </w:p>
    <w:bookmarkEnd w:id="58"/>
    <w:p>
      <w:pPr>
        <w:spacing w:after="0"/>
        <w:ind w:left="0"/>
        <w:jc w:val="both"/>
      </w:pPr>
      <w:r>
        <w:rPr>
          <w:rFonts w:ascii="Times New Roman"/>
          <w:b w:val="false"/>
          <w:i w:val="false"/>
          <w:color w:val="000000"/>
          <w:sz w:val="28"/>
        </w:rPr>
        <w:t>
      11-1) "Инновациялық технологиялар паркi" арнайы экономикалық аймағының дербес кластерлік қорында басшы және жоғары бiлiмді мамандар лауазымдарында жұмыс істейтін;</w:t>
      </w:r>
    </w:p>
    <w:bookmarkStart w:name="z86" w:id="59"/>
    <w:p>
      <w:pPr>
        <w:spacing w:after="0"/>
        <w:ind w:left="0"/>
        <w:jc w:val="both"/>
      </w:pPr>
      <w:r>
        <w:rPr>
          <w:rFonts w:ascii="Times New Roman"/>
          <w:b w:val="false"/>
          <w:i w:val="false"/>
          <w:color w:val="000000"/>
          <w:sz w:val="28"/>
        </w:rPr>
        <w:t>
      12) білім беру бағдарламаларын енгізу және іске асыру және (немесе) білім беру қызметтерін көрсету туралы келісімдер бойынша дербес білім беру ұйымдарына іссапарға жіберілген;</w:t>
      </w:r>
    </w:p>
    <w:bookmarkEnd w:id="59"/>
    <w:bookmarkStart w:name="z87" w:id="60"/>
    <w:p>
      <w:pPr>
        <w:spacing w:after="0"/>
        <w:ind w:left="0"/>
        <w:jc w:val="both"/>
      </w:pPr>
      <w:r>
        <w:rPr>
          <w:rFonts w:ascii="Times New Roman"/>
          <w:b w:val="false"/>
          <w:i w:val="false"/>
          <w:color w:val="000000"/>
          <w:sz w:val="28"/>
        </w:rPr>
        <w:t>
      13) дамуы Қазақстан Республикасы Мемлекеттік жоспарлау жүйесінің индустриялық-инновациялық даму саласындағы құжаттарында көзделген жоғары оқу орындарында Қазақстан Республикасының заңнамасында белгіленген тәртіппен расталған құжаттары бар басшылар және жоғары білімді оқытушылар лауазымдарында жұмыс істейтін;</w:t>
      </w:r>
    </w:p>
    <w:bookmarkEnd w:id="60"/>
    <w:bookmarkStart w:name="z88" w:id="61"/>
    <w:p>
      <w:pPr>
        <w:spacing w:after="0"/>
        <w:ind w:left="0"/>
        <w:jc w:val="both"/>
      </w:pPr>
      <w:r>
        <w:rPr>
          <w:rFonts w:ascii="Times New Roman"/>
          <w:b w:val="false"/>
          <w:i w:val="false"/>
          <w:color w:val="000000"/>
          <w:sz w:val="28"/>
        </w:rPr>
        <w:t>
      14) Қазақстан Республикасының бiлiм беру саласындағы ынтымақтастық туралы халықаралық шарттарына сәйкес Қазақстан Республикасының орта, техникалық және кәсiптiк, орта бiлiмнен кейiнгi және жоғары бiлiм беру ұйымдарында педагогикалық қызметiн жүзеге асыратын, бiрақ ұйым штатының 25 пайызынан аспайтын, ал халықаралық кіріктірілген білім берудің оқу бағдарламаларын іске асыратындар үшін ұйым штатының 50 пайызынан аспайтын;</w:t>
      </w:r>
    </w:p>
    <w:bookmarkEnd w:id="61"/>
    <w:bookmarkStart w:name="z89" w:id="62"/>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ерекше мәртебе берiлген жоғары оқу орындарының профессорлық-оқытушылар құрамы қатарындағы;</w:t>
      </w:r>
    </w:p>
    <w:bookmarkEnd w:id="62"/>
    <w:bookmarkStart w:name="z90" w:id="63"/>
    <w:p>
      <w:pPr>
        <w:spacing w:after="0"/>
        <w:ind w:left="0"/>
        <w:jc w:val="both"/>
      </w:pPr>
      <w:r>
        <w:rPr>
          <w:rFonts w:ascii="Times New Roman"/>
          <w:b w:val="false"/>
          <w:i w:val="false"/>
          <w:color w:val="000000"/>
          <w:sz w:val="28"/>
        </w:rPr>
        <w:t xml:space="preserve">
      16) өз қызметін Орта Азияның өңірлік экологиялық орталығының жұмыс шарттары туралы </w:t>
      </w:r>
      <w:r>
        <w:rPr>
          <w:rFonts w:ascii="Times New Roman"/>
          <w:b w:val="false"/>
          <w:i w:val="false"/>
          <w:color w:val="000000"/>
          <w:sz w:val="28"/>
        </w:rPr>
        <w:t>келісімнің</w:t>
      </w:r>
      <w:r>
        <w:rPr>
          <w:rFonts w:ascii="Times New Roman"/>
          <w:b w:val="false"/>
          <w:i w:val="false"/>
          <w:color w:val="000000"/>
          <w:sz w:val="28"/>
        </w:rPr>
        <w:t xml:space="preserve"> негізінде жүзеге асыратын Орта Азияның өңірлік экологиялық орталығында жұмыс істейтін;</w:t>
      </w:r>
    </w:p>
    <w:bookmarkEnd w:id="63"/>
    <w:bookmarkStart w:name="z271" w:id="64"/>
    <w:p>
      <w:pPr>
        <w:spacing w:after="0"/>
        <w:ind w:left="0"/>
        <w:jc w:val="both"/>
      </w:pPr>
      <w:r>
        <w:rPr>
          <w:rFonts w:ascii="Times New Roman"/>
          <w:b w:val="false"/>
          <w:i w:val="false"/>
          <w:color w:val="000000"/>
          <w:sz w:val="28"/>
        </w:rPr>
        <w:t>
      17) Қазақстан Республикасының инвестициялар туралы заңнамасына сәйкес инвестициялық басым жобаны іске асыруға инвестициялық келісімшарттар жасасқан Қазақстан Республикасының заңды тұлғаларында жұмыс істейтін, сондай-ақ көрсетілген заңды тұлғалар (не олардың мердігерлері)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ретінде инвестициялық қызмет объектісі пайдалануға берілгеннен кейін бір жыл өткенге дейінгі мерзімге тартатын ұйымдарда басшылар және жоғары білімі бар мамандар ретінде, сондай-ақ инвестициялық басым жобаны іске асыруға арналған инвестициялық келісімшарттарда айқындалатын кәсiптер тізбесіне және санға сәйкес білікті жұмысшылар ретінде жұмыс істейтін адамдарға қолданылмайды.</w:t>
      </w:r>
    </w:p>
    <w:bookmarkEnd w:id="64"/>
    <w:bookmarkStart w:name="z91" w:id="65"/>
    <w:p>
      <w:pPr>
        <w:spacing w:after="0"/>
        <w:ind w:left="0"/>
        <w:jc w:val="both"/>
      </w:pPr>
      <w:r>
        <w:rPr>
          <w:rFonts w:ascii="Times New Roman"/>
          <w:b w:val="false"/>
          <w:i w:val="false"/>
          <w:color w:val="000000"/>
          <w:sz w:val="28"/>
        </w:rPr>
        <w:t xml:space="preserve">
      Осы тармаққа сәйкес шетелдік қызметкерлерді тарту кезінде жұмыс беруші немесе ол уәкілеттік берген адам уәкілетті органға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ақпарат ұсынады.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08.05.2013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08.11.2013 </w:t>
      </w:r>
      <w:r>
        <w:rPr>
          <w:rFonts w:ascii="Times New Roman"/>
          <w:b w:val="false"/>
          <w:i w:val="false"/>
          <w:color w:val="ff0000"/>
          <w:sz w:val="28"/>
        </w:rPr>
        <w:t>N 1188</w:t>
      </w:r>
      <w:r>
        <w:rPr>
          <w:rFonts w:ascii="Times New Roman"/>
          <w:b w:val="false"/>
          <w:i w:val="false"/>
          <w:color w:val="ff0000"/>
          <w:sz w:val="28"/>
        </w:rPr>
        <w:t xml:space="preserve"> (алғашқы ресми жарияланғанынан кейін күнтізбелік он күн еткен соң қолданысқа енгізіледі); 08.10.2014 </w:t>
      </w:r>
      <w:r>
        <w:rPr>
          <w:rFonts w:ascii="Times New Roman"/>
          <w:b w:val="false"/>
          <w:i w:val="false"/>
          <w:color w:val="ff0000"/>
          <w:sz w:val="28"/>
        </w:rPr>
        <w:t>№ 1065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2014.12.09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қаулыларымен.</w:t>
      </w:r>
      <w:r>
        <w:br/>
      </w:r>
      <w:r>
        <w:rPr>
          <w:rFonts w:ascii="Times New Roman"/>
          <w:b w:val="false"/>
          <w:i w:val="false"/>
          <w:color w:val="000000"/>
          <w:sz w:val="28"/>
        </w:rPr>
        <w:t>
</w:t>
      </w:r>
    </w:p>
    <w:bookmarkStart w:name="z92" w:id="66"/>
    <w:p>
      <w:pPr>
        <w:spacing w:after="0"/>
        <w:ind w:left="0"/>
        <w:jc w:val="left"/>
      </w:pPr>
      <w:r>
        <w:rPr>
          <w:rFonts w:ascii="Times New Roman"/>
          <w:b/>
          <w:i w:val="false"/>
          <w:color w:val="000000"/>
        </w:rPr>
        <w:t xml:space="preserve"> 2. Шетелдік қызметкерге жұмысқа орналасуға, сондай-ақ жұмыс</w:t>
      </w:r>
      <w:r>
        <w:br/>
      </w:r>
      <w:r>
        <w:rPr>
          <w:rFonts w:ascii="Times New Roman"/>
          <w:b/>
          <w:i w:val="false"/>
          <w:color w:val="000000"/>
        </w:rPr>
        <w:t>берушілерге шетелдік жұмыс күшін тартуға және корпоративішілік</w:t>
      </w:r>
      <w:r>
        <w:br/>
      </w:r>
      <w:r>
        <w:rPr>
          <w:rFonts w:ascii="Times New Roman"/>
          <w:b/>
          <w:i w:val="false"/>
          <w:color w:val="000000"/>
        </w:rPr>
        <w:t>ауыстыру шеңберінде ауыстырылатын шетелдік қызметкерлерді</w:t>
      </w:r>
      <w:r>
        <w:br/>
      </w:r>
      <w:r>
        <w:rPr>
          <w:rFonts w:ascii="Times New Roman"/>
          <w:b/>
          <w:i w:val="false"/>
          <w:color w:val="000000"/>
        </w:rPr>
        <w:t>тартуға рұқсаттар беру тәртібі мен шарттары</w:t>
      </w:r>
    </w:p>
    <w:bookmarkEnd w:id="66"/>
    <w:p>
      <w:pPr>
        <w:spacing w:after="0"/>
        <w:ind w:left="0"/>
        <w:jc w:val="both"/>
      </w:pPr>
      <w:r>
        <w:rPr>
          <w:rFonts w:ascii="Times New Roman"/>
          <w:b w:val="false"/>
          <w:i w:val="false"/>
          <w:color w:val="ff0000"/>
          <w:sz w:val="28"/>
        </w:rPr>
        <w:t xml:space="preserve">
      Ескерту. 2-бөлімнің тақырыбы жаңа редакцияда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3" w:id="67"/>
    <w:p>
      <w:pPr>
        <w:spacing w:after="0"/>
        <w:ind w:left="0"/>
        <w:jc w:val="left"/>
      </w:pPr>
      <w:r>
        <w:rPr>
          <w:rFonts w:ascii="Times New Roman"/>
          <w:b/>
          <w:i w:val="false"/>
          <w:color w:val="000000"/>
        </w:rPr>
        <w:t xml:space="preserve"> Шетелдік жұмыс күшін тартуға рұқсат берудің және ұзартудың шарттары мен тәртібі</w:t>
      </w:r>
    </w:p>
    <w:bookmarkEnd w:id="67"/>
    <w:bookmarkStart w:name="z94" w:id="68"/>
    <w:p>
      <w:pPr>
        <w:spacing w:after="0"/>
        <w:ind w:left="0"/>
        <w:jc w:val="both"/>
      </w:pPr>
      <w:r>
        <w:rPr>
          <w:rFonts w:ascii="Times New Roman"/>
          <w:b w:val="false"/>
          <w:i w:val="false"/>
          <w:color w:val="000000"/>
          <w:sz w:val="28"/>
        </w:rPr>
        <w:t>
      6. Рұқсат берудің және ұзартудың шарттары мен тәртібін айқындау мақсатында қызметкерлердің мынадай санаттары белгіленеді:</w:t>
      </w:r>
    </w:p>
    <w:bookmarkEnd w:id="68"/>
    <w:bookmarkStart w:name="z95" w:id="69"/>
    <w:p>
      <w:pPr>
        <w:spacing w:after="0"/>
        <w:ind w:left="0"/>
        <w:jc w:val="both"/>
      </w:pPr>
      <w:r>
        <w:rPr>
          <w:rFonts w:ascii="Times New Roman"/>
          <w:b w:val="false"/>
          <w:i w:val="false"/>
          <w:color w:val="000000"/>
          <w:sz w:val="28"/>
        </w:rPr>
        <w:t>
      1) бірінші санат – бірінші басшылар және олардың орынбасарлары;</w:t>
      </w:r>
    </w:p>
    <w:bookmarkEnd w:id="69"/>
    <w:bookmarkStart w:name="z96" w:id="70"/>
    <w:p>
      <w:pPr>
        <w:spacing w:after="0"/>
        <w:ind w:left="0"/>
        <w:jc w:val="both"/>
      </w:pPr>
      <w:r>
        <w:rPr>
          <w:rFonts w:ascii="Times New Roman"/>
          <w:b w:val="false"/>
          <w:i w:val="false"/>
          <w:color w:val="000000"/>
          <w:sz w:val="28"/>
        </w:rPr>
        <w:t>
      2) екінші санат – басшылар, мамандар мен басқа да қызметшілер лауазымдарының біліктілік анықтамалығында, ұйымдардың басшылары, мамандары мен басқа да қызметшілері лауазымдарының үлгілік біліктілік сипаттамасында белгіленген біліктілік талаптарына сәйкес келетін құрылымдық бөлімшелердің басшылары;</w:t>
      </w:r>
    </w:p>
    <w:bookmarkEnd w:id="70"/>
    <w:bookmarkStart w:name="z97" w:id="71"/>
    <w:p>
      <w:pPr>
        <w:spacing w:after="0"/>
        <w:ind w:left="0"/>
        <w:jc w:val="both"/>
      </w:pPr>
      <w:r>
        <w:rPr>
          <w:rFonts w:ascii="Times New Roman"/>
          <w:b w:val="false"/>
          <w:i w:val="false"/>
          <w:color w:val="000000"/>
          <w:sz w:val="28"/>
        </w:rPr>
        <w:t>
      3) үшінші санат – басшылар, мамандар мен басқа да қызметшілер лауазымдарының біліктілік анықтамалығында, ұйымдардың басшылары, мамандары мен басқа да қызметшілері лауазымдарының үлгілік біліктілік сипаттамасында белгіленген біліктілік талаптарына сәйкес келетін мамандар;</w:t>
      </w:r>
    </w:p>
    <w:bookmarkEnd w:id="71"/>
    <w:bookmarkStart w:name="z98" w:id="72"/>
    <w:p>
      <w:pPr>
        <w:spacing w:after="0"/>
        <w:ind w:left="0"/>
        <w:jc w:val="both"/>
      </w:pPr>
      <w:r>
        <w:rPr>
          <w:rFonts w:ascii="Times New Roman"/>
          <w:b w:val="false"/>
          <w:i w:val="false"/>
          <w:color w:val="000000"/>
          <w:sz w:val="28"/>
        </w:rPr>
        <w:t>
      4) төртінші санат – Жұмысшылардың жұмыстары мен кәсіптерінің бірыңғай тарифтік-біліктілік анықтамалығында, жұмысшылар кәсіптерінің тарифтік-біліктілік сипаттамаларында белгіленген біліктілік талаптарына сәйкес келетін білікті жұмысшылар.</w:t>
      </w:r>
    </w:p>
    <w:bookmarkEnd w:id="72"/>
    <w:bookmarkStart w:name="z99" w:id="73"/>
    <w:p>
      <w:pPr>
        <w:spacing w:after="0"/>
        <w:ind w:left="0"/>
        <w:jc w:val="both"/>
      </w:pPr>
      <w:r>
        <w:rPr>
          <w:rFonts w:ascii="Times New Roman"/>
          <w:b w:val="false"/>
          <w:i w:val="false"/>
          <w:color w:val="000000"/>
          <w:sz w:val="28"/>
        </w:rPr>
        <w:t>
      7. Тиісті әкімшілік-аумақтық бірліктің аумағында қолданылатын, бұрын берілген және берілетін рұқсаттардың саны тиісті күнтізбелік жылға бөлінген квотаның мөлшерінен аспауға тиіс.</w:t>
      </w:r>
    </w:p>
    <w:bookmarkEnd w:id="73"/>
    <w:bookmarkStart w:name="z100" w:id="74"/>
    <w:p>
      <w:pPr>
        <w:spacing w:after="0"/>
        <w:ind w:left="0"/>
        <w:jc w:val="both"/>
      </w:pPr>
      <w:r>
        <w:rPr>
          <w:rFonts w:ascii="Times New Roman"/>
          <w:b w:val="false"/>
          <w:i w:val="false"/>
          <w:color w:val="000000"/>
          <w:sz w:val="28"/>
        </w:rPr>
        <w:t>
      8. Уәкілетті органның жұмыс берушілерге шетелдік жұмыс күшін тартуға арналған рұқсаттарды беруі мынадай арақатынас сақталған жағдайда жүзеге асырылады:</w:t>
      </w:r>
    </w:p>
    <w:bookmarkEnd w:id="74"/>
    <w:bookmarkStart w:name="z101" w:id="75"/>
    <w:p>
      <w:pPr>
        <w:spacing w:after="0"/>
        <w:ind w:left="0"/>
        <w:jc w:val="both"/>
      </w:pPr>
      <w:r>
        <w:rPr>
          <w:rFonts w:ascii="Times New Roman"/>
          <w:b w:val="false"/>
          <w:i w:val="false"/>
          <w:color w:val="000000"/>
          <w:sz w:val="28"/>
        </w:rPr>
        <w:t>
      1) 2012 жылғы 1 қаңтардан бастап Қазақстан Республикасы азаматтарының саны бірінші және екінші санатқа жататын қызметкерлердің тізімдік санының 70 %-ынан кем болмауға тиіс;</w:t>
      </w:r>
    </w:p>
    <w:bookmarkEnd w:id="75"/>
    <w:bookmarkStart w:name="z102" w:id="76"/>
    <w:p>
      <w:pPr>
        <w:spacing w:after="0"/>
        <w:ind w:left="0"/>
        <w:jc w:val="both"/>
      </w:pPr>
      <w:r>
        <w:rPr>
          <w:rFonts w:ascii="Times New Roman"/>
          <w:b w:val="false"/>
          <w:i w:val="false"/>
          <w:color w:val="000000"/>
          <w:sz w:val="28"/>
        </w:rPr>
        <w:t>
      2) 2012 жылғы 1 қаңтардан бастап Қазақстан Республикасы азаматтарының саны үшінші және төртінші санатқа жататын қызметкерлердің тізімдік санының 90 %-ынан кем болмауға тиіс.</w:t>
      </w:r>
    </w:p>
    <w:bookmarkEnd w:id="76"/>
    <w:bookmarkStart w:name="z244" w:id="77"/>
    <w:p>
      <w:pPr>
        <w:spacing w:after="0"/>
        <w:ind w:left="0"/>
        <w:jc w:val="both"/>
      </w:pPr>
      <w:r>
        <w:rPr>
          <w:rFonts w:ascii="Times New Roman"/>
          <w:b w:val="false"/>
          <w:i w:val="false"/>
          <w:color w:val="000000"/>
          <w:sz w:val="28"/>
        </w:rPr>
        <w:t xml:space="preserve">
      Кадрлардағы жергілікті қамту туралы ақпаратты жұмыс беруші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уәкілетті органға ұсынады.</w:t>
      </w:r>
    </w:p>
    <w:bookmarkEnd w:id="77"/>
    <w:p>
      <w:pPr>
        <w:spacing w:after="0"/>
        <w:ind w:left="0"/>
        <w:jc w:val="both"/>
      </w:pPr>
      <w:r>
        <w:rPr>
          <w:rFonts w:ascii="Times New Roman"/>
          <w:b w:val="false"/>
          <w:i w:val="false"/>
          <w:color w:val="000000"/>
          <w:sz w:val="28"/>
        </w:rPr>
        <w:t>
      Осы тармақ мыналарға:</w:t>
      </w:r>
    </w:p>
    <w:bookmarkStart w:name="z103" w:id="78"/>
    <w:p>
      <w:pPr>
        <w:spacing w:after="0"/>
        <w:ind w:left="0"/>
        <w:jc w:val="both"/>
      </w:pPr>
      <w:r>
        <w:rPr>
          <w:rFonts w:ascii="Times New Roman"/>
          <w:b w:val="false"/>
          <w:i w:val="false"/>
          <w:color w:val="000000"/>
          <w:sz w:val="28"/>
        </w:rPr>
        <w:t>
      1) шағын кәсіпкерлік субъектілеріне;</w:t>
      </w:r>
    </w:p>
    <w:bookmarkEnd w:id="78"/>
    <w:bookmarkStart w:name="z104" w:id="79"/>
    <w:p>
      <w:pPr>
        <w:spacing w:after="0"/>
        <w:ind w:left="0"/>
        <w:jc w:val="both"/>
      </w:pPr>
      <w:r>
        <w:rPr>
          <w:rFonts w:ascii="Times New Roman"/>
          <w:b w:val="false"/>
          <w:i w:val="false"/>
          <w:color w:val="000000"/>
          <w:sz w:val="28"/>
        </w:rPr>
        <w:t>
      2) мемлекеттік мекемелер мен кәсіпорындарға;</w:t>
      </w:r>
    </w:p>
    <w:bookmarkEnd w:id="79"/>
    <w:bookmarkStart w:name="z105" w:id="80"/>
    <w:p>
      <w:pPr>
        <w:spacing w:after="0"/>
        <w:ind w:left="0"/>
        <w:jc w:val="both"/>
      </w:pPr>
      <w:r>
        <w:rPr>
          <w:rFonts w:ascii="Times New Roman"/>
          <w:b w:val="false"/>
          <w:i w:val="false"/>
          <w:color w:val="000000"/>
          <w:sz w:val="28"/>
        </w:rPr>
        <w:t>
      3) басым жобалар мен шығу елдері бойынша квоталар шегінде, арнайы экономикалық аймақтың аумағында, сондай-ақ шетелдік қызметкерге жұмысқа орналасуға;</w:t>
      </w:r>
    </w:p>
    <w:bookmarkEnd w:id="80"/>
    <w:bookmarkStart w:name="z245" w:id="81"/>
    <w:p>
      <w:pPr>
        <w:spacing w:after="0"/>
        <w:ind w:left="0"/>
        <w:jc w:val="both"/>
      </w:pPr>
      <w:r>
        <w:rPr>
          <w:rFonts w:ascii="Times New Roman"/>
          <w:b w:val="false"/>
          <w:i w:val="false"/>
          <w:color w:val="000000"/>
          <w:sz w:val="28"/>
        </w:rPr>
        <w:t>
      4) корпоративішілік ауыстыру шеңберінде берілетін рұқсаттарға қолданылмайды.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08.05.2013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9. Қарашығанақ, Солтүстік Каспий және Теңіз жобаларының жер қойнауын пайдаланушыларына, сондай-ақ олардың операторларына, мердiгерлiк және қосалқы мердiгерлiк ұйымдарына (қосалқы мердiгерлердiң өздерi тартатын ұйымдарды қоспағанда) қатысты, кадрдағы жергілікті қамтуды арттыру бойынша бағдарламасы және олардың көрсетiлген жобаларға қатысуын растайтын мына құжаттардың бiрi:</w:t>
      </w:r>
    </w:p>
    <w:bookmarkEnd w:id="82"/>
    <w:bookmarkStart w:name="z272" w:id="83"/>
    <w:p>
      <w:pPr>
        <w:spacing w:after="0"/>
        <w:ind w:left="0"/>
        <w:jc w:val="both"/>
      </w:pPr>
      <w:r>
        <w:rPr>
          <w:rFonts w:ascii="Times New Roman"/>
          <w:b w:val="false"/>
          <w:i w:val="false"/>
          <w:color w:val="000000"/>
          <w:sz w:val="28"/>
        </w:rPr>
        <w:t>
      1) жер қойнауын пайдалану келiсiмшартынан нотариалды куәландырылған үзiндi көшiрме (көшiрмесi);</w:t>
      </w:r>
    </w:p>
    <w:bookmarkEnd w:id="83"/>
    <w:bookmarkStart w:name="z273" w:id="84"/>
    <w:p>
      <w:pPr>
        <w:spacing w:after="0"/>
        <w:ind w:left="0"/>
        <w:jc w:val="both"/>
      </w:pPr>
      <w:r>
        <w:rPr>
          <w:rFonts w:ascii="Times New Roman"/>
          <w:b w:val="false"/>
          <w:i w:val="false"/>
          <w:color w:val="000000"/>
          <w:sz w:val="28"/>
        </w:rPr>
        <w:t>
      2) бiрлескен қызмет туралы шарттан нотариалды куәландырылған үзiндi көшiрме (көшiрмесi);</w:t>
      </w:r>
    </w:p>
    <w:bookmarkEnd w:id="84"/>
    <w:bookmarkStart w:name="z274" w:id="85"/>
    <w:p>
      <w:pPr>
        <w:spacing w:after="0"/>
        <w:ind w:left="0"/>
        <w:jc w:val="both"/>
      </w:pPr>
      <w:r>
        <w:rPr>
          <w:rFonts w:ascii="Times New Roman"/>
          <w:b w:val="false"/>
          <w:i w:val="false"/>
          <w:color w:val="000000"/>
          <w:sz w:val="28"/>
        </w:rPr>
        <w:t>
      3) қызметтер көрсету шартынан нотариалды куәландырылған үзiндi көшiрме (көшiрмесi) болған жағдайда, осы Қағидалардың 8-тармағы 2017 жылғы 1 қаңтарға дейiн қолданылмайды.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25.04.2015 </w:t>
      </w:r>
      <w:r>
        <w:rPr>
          <w:rFonts w:ascii="Times New Roman"/>
          <w:b w:val="false"/>
          <w:i w:val="false"/>
          <w:color w:val="ff0000"/>
          <w:sz w:val="28"/>
        </w:rPr>
        <w:t>№ 294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10" w:id="86"/>
    <w:p>
      <w:pPr>
        <w:spacing w:after="0"/>
        <w:ind w:left="0"/>
        <w:jc w:val="both"/>
      </w:pPr>
      <w:r>
        <w:rPr>
          <w:rFonts w:ascii="Times New Roman"/>
          <w:b w:val="false"/>
          <w:i w:val="false"/>
          <w:color w:val="000000"/>
          <w:sz w:val="28"/>
        </w:rPr>
        <w:t xml:space="preserve">
       10. Шетелдiк жұмыс күшiн тартуға арналған рұқсатты алу үшiн жұмыс берушi не ол уәкiлеттiк берген тұлға "Е-лицензиялау" мемлекеттік дерекқоры" ақпараттық жүйесі арқылы не қағаз түрінде шетелдiк жұмыс күшiнiң еңбек қызметiн жүзеге асыру орны бойынша уәкiлеттi органға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құжаттарды қоса отырып,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өтiнiш бередi.</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25.01.2013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11" w:id="87"/>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49-тармақтарында</w:t>
      </w:r>
      <w:r>
        <w:rPr>
          <w:rFonts w:ascii="Times New Roman"/>
          <w:b w:val="false"/>
          <w:i w:val="false"/>
          <w:color w:val="000000"/>
          <w:sz w:val="28"/>
        </w:rPr>
        <w:t xml:space="preserve"> көзделген құжаттар толық көлемде берілмеген және (немесе) белгіленген нысан бойынша толтырылмаған жағдайда, уәкілетті органның қызметкері олар келіп түскен күннен бастап бір жұмыс күні ішінде өтінішті қабылдаудан бас тартады және жұмыс берушіге құжаттарды қабылдаудан бас тартылғаны туралы (берілмеген және (немесе) белгіленген нысан бойынша толтырылмаған құжаттарды көрсете отырып) жазбаша негіздеме береді. </w:t>
      </w:r>
    </w:p>
    <w:bookmarkEnd w:id="87"/>
    <w:bookmarkStart w:name="z263" w:id="88"/>
    <w:p>
      <w:pPr>
        <w:spacing w:after="0"/>
        <w:ind w:left="0"/>
        <w:jc w:val="both"/>
      </w:pPr>
      <w:r>
        <w:rPr>
          <w:rFonts w:ascii="Times New Roman"/>
          <w:b w:val="false"/>
          <w:i w:val="false"/>
          <w:color w:val="000000"/>
          <w:sz w:val="28"/>
        </w:rPr>
        <w:t>
      Уәкілетті органның қызметкері құжаттарды қабылдаған кезде қабылданған құжаттардың тізбесін көрсете отырып қолхат береді.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xml:space="preserve">
       12. Жұмыс күшіне деген сұранысты ішкі еңбек нарығы есебінен қанағаттандыру мүмкіндігі болмаған жағдайда, уәкілетті орган еңбек жөніндегі уәкілетті орган бөлген </w:t>
      </w:r>
      <w:r>
        <w:rPr>
          <w:rFonts w:ascii="Times New Roman"/>
          <w:b w:val="false"/>
          <w:i w:val="false"/>
          <w:color w:val="000000"/>
          <w:sz w:val="28"/>
        </w:rPr>
        <w:t>квота</w:t>
      </w:r>
      <w:r>
        <w:rPr>
          <w:rFonts w:ascii="Times New Roman"/>
          <w:b w:val="false"/>
          <w:i w:val="false"/>
          <w:color w:val="000000"/>
          <w:sz w:val="28"/>
        </w:rPr>
        <w:t xml:space="preserve"> шегінде шетелдік жұмыс күшін тартуға рұқсат береді.</w:t>
      </w:r>
    </w:p>
    <w:bookmarkEnd w:id="89"/>
    <w:bookmarkStart w:name="z113" w:id="90"/>
    <w:p>
      <w:pPr>
        <w:spacing w:after="0"/>
        <w:ind w:left="0"/>
        <w:jc w:val="both"/>
      </w:pPr>
      <w:r>
        <w:rPr>
          <w:rFonts w:ascii="Times New Roman"/>
          <w:b w:val="false"/>
          <w:i w:val="false"/>
          <w:color w:val="000000"/>
          <w:sz w:val="28"/>
        </w:rPr>
        <w:t xml:space="preserve">
      13. Ішкі еңбек нарығында тиісті кандидатураларды іздестіруді жұмыс беруші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бос жұмыс орындары (бос лауазымдар) туралы мәліметтерді шетелдік жұмыс күшінің еңбек қызметін жүзеге асыру орны бойынша уәкілетті органға жіберу арқылы жүзеге асырады.</w:t>
      </w:r>
    </w:p>
    <w:bookmarkEnd w:id="90"/>
    <w:p>
      <w:pPr>
        <w:spacing w:after="0"/>
        <w:ind w:left="0"/>
        <w:jc w:val="both"/>
      </w:pPr>
      <w:r>
        <w:rPr>
          <w:rFonts w:ascii="Times New Roman"/>
          <w:b w:val="false"/>
          <w:i w:val="false"/>
          <w:color w:val="000000"/>
          <w:sz w:val="28"/>
        </w:rPr>
        <w:t>
      Уәкілетті орган біліктілікке сай келетін кандидатураларды жұмыс іздеп келген және жұмыспен қамтуға жәрдемдесудің белсенді шараларына қатысқан Қазақстан Республикасы азаматтарының арасынан іздестіруді жүзеге асырады.</w:t>
      </w:r>
    </w:p>
    <w:p>
      <w:pPr>
        <w:spacing w:after="0"/>
        <w:ind w:left="0"/>
        <w:jc w:val="both"/>
      </w:pPr>
      <w:r>
        <w:rPr>
          <w:rFonts w:ascii="Times New Roman"/>
          <w:b w:val="false"/>
          <w:i w:val="false"/>
          <w:color w:val="000000"/>
          <w:sz w:val="28"/>
        </w:rPr>
        <w:t>
      Уәкілетті орган жұмыс берушінің шетелдік жұмыс күшін тартуға рұқсат беру туралы өтінішін қабылдауды бос жұмыс орындары (бос лауазымдар) туралы мәліметтер берілген күннен бастап күнтізбелік он бес күн өткен соң және күнтізбелік алпыс күннен асырмай жүзеге асырады.</w:t>
      </w:r>
    </w:p>
    <w:p>
      <w:pPr>
        <w:spacing w:after="0"/>
        <w:ind w:left="0"/>
        <w:jc w:val="both"/>
      </w:pPr>
      <w:r>
        <w:rPr>
          <w:rFonts w:ascii="Times New Roman"/>
          <w:b w:val="false"/>
          <w:i w:val="false"/>
          <w:color w:val="000000"/>
          <w:sz w:val="28"/>
        </w:rPr>
        <w:t>
      Осы тармақтың әрекеті шетелдік жұмыс күшін, сондай-ақ этникалық қазақтар және бұрынғы отандастар қатарынан арнайы экономикалық аймақ аумағына тартатын жұмыс берушілерге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13-тармақтың бесінші абзацы 01.01.2021 дейін қолданылады - ҚР Үкіметінің 31.03.2016 </w:t>
      </w:r>
      <w:r>
        <w:rPr>
          <w:rFonts w:ascii="Times New Roman"/>
          <w:b w:val="false"/>
          <w:i w:val="false"/>
          <w:color w:val="ff0000"/>
          <w:sz w:val="28"/>
        </w:rPr>
        <w:t>№ 173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қызметкерлерді корпоративішілік ауыстыру шеңберінде тартқан кезде ішкі еңбек нарығында тиісті кандидатураларды іздестіру осы Қағидалардың 61-8-тармағына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 w:id="91"/>
    <w:p>
      <w:pPr>
        <w:spacing w:after="0"/>
        <w:ind w:left="0"/>
        <w:jc w:val="both"/>
      </w:pPr>
      <w:r>
        <w:rPr>
          <w:rFonts w:ascii="Times New Roman"/>
          <w:b w:val="false"/>
          <w:i w:val="false"/>
          <w:color w:val="000000"/>
          <w:sz w:val="28"/>
        </w:rPr>
        <w:t>
       14. Қызметін Қазақстан Республикасында филиал, өкілдік құрмай жүзеге асыратын шетелдік заңды тұлға – жұмыс беруші өз қызметкерлерін жұмыстарды орындау, қызметтерді көрсету үшін келісімшарт бойынша Қазақстан Республикасына жіберген жағдайда, олардың рұқсат алуына қатысты құжаттарды ресімдеуді пайдасына жұмыстар орындалатын, қызметтер көрсетілетін заңды тұлға (оның ішінде филиалы, өкілдігі арқылы Қазақстан Республикасында қызметін жүзеге асыратын шетелдік заңды тұлға) жүзеге асырады.</w:t>
      </w:r>
    </w:p>
    <w:bookmarkEnd w:id="91"/>
    <w:bookmarkStart w:name="z115" w:id="92"/>
    <w:p>
      <w:pPr>
        <w:spacing w:after="0"/>
        <w:ind w:left="0"/>
        <w:jc w:val="both"/>
      </w:pPr>
      <w:r>
        <w:rPr>
          <w:rFonts w:ascii="Times New Roman"/>
          <w:b w:val="false"/>
          <w:i w:val="false"/>
          <w:color w:val="000000"/>
          <w:sz w:val="28"/>
        </w:rPr>
        <w:t>
      15. Шетелдік жұмыс күшін тартуға арналған рұқсатты беру немесе ұзарту кезінде ерекше шарттарда мынадай талаптар көзделген:</w:t>
      </w:r>
    </w:p>
    <w:bookmarkEnd w:id="92"/>
    <w:bookmarkStart w:name="z116" w:id="93"/>
    <w:p>
      <w:pPr>
        <w:spacing w:after="0"/>
        <w:ind w:left="0"/>
        <w:jc w:val="both"/>
      </w:pPr>
      <w:r>
        <w:rPr>
          <w:rFonts w:ascii="Times New Roman"/>
          <w:b w:val="false"/>
          <w:i w:val="false"/>
          <w:color w:val="000000"/>
          <w:sz w:val="28"/>
        </w:rPr>
        <w:t>
      1) уәкілетті орган бекіткен тізімге сәйкес өңірлік еңбек нарығында сұранысқа ие техникалық және кәсіптік білім мамандықтары бойынша Қазақстан Республикасының азаматтарын кәсіптік даярлау;</w:t>
      </w:r>
    </w:p>
    <w:bookmarkEnd w:id="93"/>
    <w:bookmarkStart w:name="z117" w:id="94"/>
    <w:p>
      <w:pPr>
        <w:spacing w:after="0"/>
        <w:ind w:left="0"/>
        <w:jc w:val="both"/>
      </w:pPr>
      <w:r>
        <w:rPr>
          <w:rFonts w:ascii="Times New Roman"/>
          <w:b w:val="false"/>
          <w:i w:val="false"/>
          <w:color w:val="000000"/>
          <w:sz w:val="28"/>
        </w:rPr>
        <w:t>
      2) уәкілетті орган бекіткен тізімге сәйкес өңірлік еңбек нарығында сұранысқа ие техникалық және кәсіптік білім мамандықтары бойынша Қазақстан Республикасының азаматтарын қайта даярлау;</w:t>
      </w:r>
    </w:p>
    <w:bookmarkEnd w:id="94"/>
    <w:bookmarkStart w:name="z118" w:id="95"/>
    <w:p>
      <w:pPr>
        <w:spacing w:after="0"/>
        <w:ind w:left="0"/>
        <w:jc w:val="both"/>
      </w:pPr>
      <w:r>
        <w:rPr>
          <w:rFonts w:ascii="Times New Roman"/>
          <w:b w:val="false"/>
          <w:i w:val="false"/>
          <w:color w:val="000000"/>
          <w:sz w:val="28"/>
        </w:rPr>
        <w:t>
      3) Қазақстан Республикасы азаматтарының біліктілігін арттыру;</w:t>
      </w:r>
    </w:p>
    <w:bookmarkEnd w:id="95"/>
    <w:bookmarkStart w:name="z119" w:id="96"/>
    <w:p>
      <w:pPr>
        <w:spacing w:after="0"/>
        <w:ind w:left="0"/>
        <w:jc w:val="both"/>
      </w:pPr>
      <w:r>
        <w:rPr>
          <w:rFonts w:ascii="Times New Roman"/>
          <w:b w:val="false"/>
          <w:i w:val="false"/>
          <w:color w:val="000000"/>
          <w:sz w:val="28"/>
        </w:rPr>
        <w:t>
      4) Қазақстан Республикасының азаматтары үшін қосымша жұмыс орындарын құру.</w:t>
      </w:r>
    </w:p>
    <w:bookmarkEnd w:id="96"/>
    <w:bookmarkStart w:name="z120" w:id="97"/>
    <w:p>
      <w:pPr>
        <w:spacing w:after="0"/>
        <w:ind w:left="0"/>
        <w:jc w:val="both"/>
      </w:pPr>
      <w:r>
        <w:rPr>
          <w:rFonts w:ascii="Times New Roman"/>
          <w:b w:val="false"/>
          <w:i w:val="false"/>
          <w:color w:val="000000"/>
          <w:sz w:val="28"/>
        </w:rPr>
        <w:t>
      16. Шетелдік қызметкерді:</w:t>
      </w:r>
    </w:p>
    <w:bookmarkEnd w:id="97"/>
    <w:p>
      <w:pPr>
        <w:spacing w:after="0"/>
        <w:ind w:left="0"/>
        <w:jc w:val="both"/>
      </w:pPr>
      <w:r>
        <w:rPr>
          <w:rFonts w:ascii="Times New Roman"/>
          <w:b w:val="false"/>
          <w:i w:val="false"/>
          <w:color w:val="000000"/>
          <w:sz w:val="28"/>
        </w:rPr>
        <w:t>
      екінші немесе үшінші санат бойынша тартқан кезде жұмыс беруші осы Қағидалардың 15-тармағының 2), 3), 4) тармақшаларында көзделген шарттардың біреуін немесе бірнешеуін таңдайды;</w:t>
      </w:r>
    </w:p>
    <w:p>
      <w:pPr>
        <w:spacing w:after="0"/>
        <w:ind w:left="0"/>
        <w:jc w:val="both"/>
      </w:pPr>
      <w:r>
        <w:rPr>
          <w:rFonts w:ascii="Times New Roman"/>
          <w:b w:val="false"/>
          <w:i w:val="false"/>
          <w:color w:val="000000"/>
          <w:sz w:val="28"/>
        </w:rPr>
        <w:t>
      төртінші санат бойынша тартқан кезде жұмыс беруші осы Қағидалардың 15-тармағының 1), 4) тармақшаларында көзделген шарттардың біреуін немесе бірнешеуін таңдайды.</w:t>
      </w:r>
    </w:p>
    <w:p>
      <w:pPr>
        <w:spacing w:after="0"/>
        <w:ind w:left="0"/>
        <w:jc w:val="both"/>
      </w:pPr>
      <w:r>
        <w:rPr>
          <w:rFonts w:ascii="Times New Roman"/>
          <w:b w:val="false"/>
          <w:i w:val="false"/>
          <w:color w:val="000000"/>
          <w:sz w:val="28"/>
        </w:rPr>
        <w:t>
      Ерекше шарттар тартылатын шетелдік жұмыс күшінің санатына қарай көзделеді.</w:t>
      </w:r>
    </w:p>
    <w:p>
      <w:pPr>
        <w:spacing w:after="0"/>
        <w:ind w:left="0"/>
        <w:jc w:val="both"/>
      </w:pPr>
      <w:r>
        <w:rPr>
          <w:rFonts w:ascii="Times New Roman"/>
          <w:b w:val="false"/>
          <w:i w:val="false"/>
          <w:color w:val="000000"/>
          <w:sz w:val="28"/>
        </w:rPr>
        <w:t xml:space="preserve">
      Жұмыс берушімен рұқсат берудің ерекше шарттарын келісу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жүзеге асырылады.</w:t>
      </w:r>
    </w:p>
    <w:p>
      <w:pPr>
        <w:spacing w:after="0"/>
        <w:ind w:left="0"/>
        <w:jc w:val="both"/>
      </w:pPr>
      <w:r>
        <w:rPr>
          <w:rFonts w:ascii="Times New Roman"/>
          <w:b w:val="false"/>
          <w:i w:val="false"/>
          <w:color w:val="000000"/>
          <w:sz w:val="28"/>
        </w:rPr>
        <w:t>
      Кәсіптік даярлануға және (немесе) қайта даярлауға және (немесе) біліктілігін арттыруға тиіс Қазақстан Республикасы азаматтарының саны мен (немесе) құрылатын қосымша жұмыс орындарының саны шетелдік жұмыс күшін тартуға берілетін рұқсаттардың санына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121" w:id="98"/>
    <w:p>
      <w:pPr>
        <w:spacing w:after="0"/>
        <w:ind w:left="0"/>
        <w:jc w:val="both"/>
      </w:pPr>
      <w:r>
        <w:rPr>
          <w:rFonts w:ascii="Times New Roman"/>
          <w:b w:val="false"/>
          <w:i w:val="false"/>
          <w:color w:val="000000"/>
          <w:sz w:val="28"/>
        </w:rPr>
        <w:t>
       17. Шетелдік жұмыс күшін тартуға арналған рұқсаттардың:</w:t>
      </w:r>
    </w:p>
    <w:bookmarkEnd w:id="98"/>
    <w:p>
      <w:pPr>
        <w:spacing w:after="0"/>
        <w:ind w:left="0"/>
        <w:jc w:val="both"/>
      </w:pPr>
      <w:r>
        <w:rPr>
          <w:rFonts w:ascii="Times New Roman"/>
          <w:b w:val="false"/>
          <w:i w:val="false"/>
          <w:color w:val="000000"/>
          <w:sz w:val="28"/>
        </w:rPr>
        <w:t>
      осы Қағидалардың 15-тармағының 2), 3), 4) тармақшаларында көзделген ерекше шарттарын орындау рұқсаттың қолданылу мерзімі ішінде жүргізілуге тиіс;</w:t>
      </w:r>
    </w:p>
    <w:p>
      <w:pPr>
        <w:spacing w:after="0"/>
        <w:ind w:left="0"/>
        <w:jc w:val="both"/>
      </w:pPr>
      <w:r>
        <w:rPr>
          <w:rFonts w:ascii="Times New Roman"/>
          <w:b w:val="false"/>
          <w:i w:val="false"/>
          <w:color w:val="000000"/>
          <w:sz w:val="28"/>
        </w:rPr>
        <w:t>
      осы Қағидалардың 15-тармағының 1) тармақшасында көзделген ерекше шарттарын орындау рұқсаттың қолданылу мерзімі ішінде басталуға тиіс.</w:t>
      </w:r>
    </w:p>
    <w:bookmarkStart w:name="z122" w:id="99"/>
    <w:p>
      <w:pPr>
        <w:spacing w:after="0"/>
        <w:ind w:left="0"/>
        <w:jc w:val="both"/>
      </w:pPr>
      <w:r>
        <w:rPr>
          <w:rFonts w:ascii="Times New Roman"/>
          <w:b w:val="false"/>
          <w:i w:val="false"/>
          <w:color w:val="000000"/>
          <w:sz w:val="28"/>
        </w:rPr>
        <w:t>
      18. Мыналарға:</w:t>
      </w:r>
    </w:p>
    <w:bookmarkEnd w:id="99"/>
    <w:bookmarkStart w:name="z123" w:id="100"/>
    <w:p>
      <w:pPr>
        <w:spacing w:after="0"/>
        <w:ind w:left="0"/>
        <w:jc w:val="both"/>
      </w:pPr>
      <w:r>
        <w:rPr>
          <w:rFonts w:ascii="Times New Roman"/>
          <w:b w:val="false"/>
          <w:i w:val="false"/>
          <w:color w:val="000000"/>
          <w:sz w:val="28"/>
        </w:rPr>
        <w:t>
      1) шетелдік қызметкерлер қатарындағы:</w:t>
      </w:r>
    </w:p>
    <w:bookmarkEnd w:id="100"/>
    <w:p>
      <w:pPr>
        <w:spacing w:after="0"/>
        <w:ind w:left="0"/>
        <w:jc w:val="both"/>
      </w:pPr>
      <w:r>
        <w:rPr>
          <w:rFonts w:ascii="Times New Roman"/>
          <w:b w:val="false"/>
          <w:i w:val="false"/>
          <w:color w:val="000000"/>
          <w:sz w:val="28"/>
        </w:rPr>
        <w:t>
      "Техникалық және кәсiптiк, орта бiлiмнен кейiнгi бiлiмнiң кәсiптерi мен мамандықтарының жiктеуiшi" 05-2008 Қазақстан Республикасының Мемлекеттiк жiктеуiшiне енгізілмеген кәсіптер немесе мамандықтар бойынша жұмыс істейтін;</w:t>
      </w:r>
    </w:p>
    <w:p>
      <w:pPr>
        <w:spacing w:after="0"/>
        <w:ind w:left="0"/>
        <w:jc w:val="both"/>
      </w:pPr>
      <w:r>
        <w:rPr>
          <w:rFonts w:ascii="Times New Roman"/>
          <w:b w:val="false"/>
          <w:i w:val="false"/>
          <w:color w:val="000000"/>
          <w:sz w:val="28"/>
        </w:rPr>
        <w:t>
      этникалық қазақтар немесе бұрынғы отандастар болып табылатын;</w:t>
      </w:r>
    </w:p>
    <w:p>
      <w:pPr>
        <w:spacing w:after="0"/>
        <w:ind w:left="0"/>
        <w:jc w:val="both"/>
      </w:pPr>
      <w:r>
        <w:rPr>
          <w:rFonts w:ascii="Times New Roman"/>
          <w:b w:val="false"/>
          <w:i w:val="false"/>
          <w:color w:val="000000"/>
          <w:sz w:val="28"/>
        </w:rPr>
        <w:t>
      бірінші басшылар мен олардың орынбасарлары болып жұмыс істейтін адамдарға;</w:t>
      </w:r>
    </w:p>
    <w:bookmarkStart w:name="z124" w:id="101"/>
    <w:p>
      <w:pPr>
        <w:spacing w:after="0"/>
        <w:ind w:left="0"/>
        <w:jc w:val="both"/>
      </w:pPr>
      <w:r>
        <w:rPr>
          <w:rFonts w:ascii="Times New Roman"/>
          <w:b w:val="false"/>
          <w:i w:val="false"/>
          <w:color w:val="000000"/>
          <w:sz w:val="28"/>
        </w:rPr>
        <w:t>
      2) жұмыс берушілер қатарындағы:</w:t>
      </w:r>
    </w:p>
    <w:bookmarkEnd w:id="101"/>
    <w:bookmarkStart w:name="z264" w:id="102"/>
    <w:p>
      <w:pPr>
        <w:spacing w:after="0"/>
        <w:ind w:left="0"/>
        <w:jc w:val="both"/>
      </w:pPr>
      <w:r>
        <w:rPr>
          <w:rFonts w:ascii="Times New Roman"/>
          <w:b w:val="false"/>
          <w:i w:val="false"/>
          <w:color w:val="000000"/>
          <w:sz w:val="28"/>
        </w:rPr>
        <w:t>
      кадрлардағы жергілікті қамтуды ұлғайту бағдарламасын іске асыратын және Қазақстан Республикасы азаматтарын жалдау, даярлау және шетелдік персоналды қысқарту бойынша міндеттемелері бар;</w:t>
      </w:r>
    </w:p>
    <w:bookmarkEnd w:id="102"/>
    <w:bookmarkStart w:name="z265" w:id="103"/>
    <w:p>
      <w:pPr>
        <w:spacing w:after="0"/>
        <w:ind w:left="0"/>
        <w:jc w:val="both"/>
      </w:pPr>
      <w:r>
        <w:rPr>
          <w:rFonts w:ascii="Times New Roman"/>
          <w:b w:val="false"/>
          <w:i w:val="false"/>
          <w:color w:val="000000"/>
          <w:sz w:val="28"/>
        </w:rPr>
        <w:t>
      технологиялық жабдықты іске қосу, баптау және монтаждау бойынша жұмыстарды орындайтын мердігерлерді қоса алғанда, 2015 – 2019 жылдарға арналған Қазақстанды индустрияландыру картасының тізбесіне енгізілген жобаларды іске асыруға қатысатын;</w:t>
      </w:r>
    </w:p>
    <w:bookmarkEnd w:id="103"/>
    <w:bookmarkStart w:name="z266" w:id="104"/>
    <w:p>
      <w:pPr>
        <w:spacing w:after="0"/>
        <w:ind w:left="0"/>
        <w:jc w:val="both"/>
      </w:pPr>
      <w:r>
        <w:rPr>
          <w:rFonts w:ascii="Times New Roman"/>
          <w:b w:val="false"/>
          <w:i w:val="false"/>
          <w:color w:val="000000"/>
          <w:sz w:val="28"/>
        </w:rPr>
        <w:t xml:space="preserve">
      "Өнімділік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қатысатын, жоғары бiлiктi шетелдiк мамандарды тартуға мемлекеттік қолдау көрсету бойынша оң шешім алған;</w:t>
      </w:r>
    </w:p>
    <w:bookmarkEnd w:id="104"/>
    <w:bookmarkStart w:name="z267" w:id="105"/>
    <w:p>
      <w:pPr>
        <w:spacing w:after="0"/>
        <w:ind w:left="0"/>
        <w:jc w:val="both"/>
      </w:pPr>
      <w:r>
        <w:rPr>
          <w:rFonts w:ascii="Times New Roman"/>
          <w:b w:val="false"/>
          <w:i w:val="false"/>
          <w:color w:val="000000"/>
          <w:sz w:val="28"/>
        </w:rPr>
        <w:t>
      шетелдік жұмыс күшін басым жобалар және шығу елдері бойынша квота шегінде тартатын;</w:t>
      </w:r>
    </w:p>
    <w:bookmarkEnd w:id="105"/>
    <w:bookmarkStart w:name="z268" w:id="106"/>
    <w:p>
      <w:pPr>
        <w:spacing w:after="0"/>
        <w:ind w:left="0"/>
        <w:jc w:val="both"/>
      </w:pPr>
      <w:r>
        <w:rPr>
          <w:rFonts w:ascii="Times New Roman"/>
          <w:b w:val="false"/>
          <w:i w:val="false"/>
          <w:color w:val="000000"/>
          <w:sz w:val="28"/>
        </w:rPr>
        <w:t>
      шетелдік жұмыс күшін шетелдiк заңды тұлғалар өкiлдiктерiне тартатын;</w:t>
      </w:r>
    </w:p>
    <w:bookmarkEnd w:id="106"/>
    <w:bookmarkStart w:name="z269" w:id="107"/>
    <w:p>
      <w:pPr>
        <w:spacing w:after="0"/>
        <w:ind w:left="0"/>
        <w:jc w:val="both"/>
      </w:pPr>
      <w:r>
        <w:rPr>
          <w:rFonts w:ascii="Times New Roman"/>
          <w:b w:val="false"/>
          <w:i w:val="false"/>
          <w:color w:val="000000"/>
          <w:sz w:val="28"/>
        </w:rPr>
        <w:t>
      Қазақстан Республикасының мемлекеттік мекемелері немесе мемлекеттік кәсіпорындары болып табылатын жұмыс берушілерге шетелдік жұмыс күшін тартуға арналған рұқсаттарды қайта ресімдеу кезінде, сондай-ақ шетелдік жұмыс күшін тартуға рұқсат алу немесе ұзарту кезінде ерекше шарттар көзделмейді.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Үкіметінің 08.05.2013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қаулыларымен.</w:t>
      </w:r>
      <w:r>
        <w:br/>
      </w:r>
      <w:r>
        <w:rPr>
          <w:rFonts w:ascii="Times New Roman"/>
          <w:b w:val="false"/>
          <w:i w:val="false"/>
          <w:color w:val="000000"/>
          <w:sz w:val="28"/>
        </w:rPr>
        <w:t>
</w:t>
      </w:r>
    </w:p>
    <w:bookmarkStart w:name="z125" w:id="108"/>
    <w:p>
      <w:pPr>
        <w:spacing w:after="0"/>
        <w:ind w:left="0"/>
        <w:jc w:val="both"/>
      </w:pPr>
      <w:r>
        <w:rPr>
          <w:rFonts w:ascii="Times New Roman"/>
          <w:b w:val="false"/>
          <w:i w:val="false"/>
          <w:color w:val="000000"/>
          <w:sz w:val="28"/>
        </w:rPr>
        <w:t>
       19. Шетелдік жұмыс күшін тартуға арналған рұқсаттар:</w:t>
      </w:r>
    </w:p>
    <w:bookmarkEnd w:id="108"/>
    <w:bookmarkStart w:name="z126" w:id="109"/>
    <w:p>
      <w:pPr>
        <w:spacing w:after="0"/>
        <w:ind w:left="0"/>
        <w:jc w:val="both"/>
      </w:pPr>
      <w:r>
        <w:rPr>
          <w:rFonts w:ascii="Times New Roman"/>
          <w:b w:val="false"/>
          <w:i w:val="false"/>
          <w:color w:val="000000"/>
          <w:sz w:val="28"/>
        </w:rPr>
        <w:t>
      1) екінші және үшінші санаттар үшін – он екі ай мерзімге екі реттен асырмай ұзартумен он екі айға;</w:t>
      </w:r>
    </w:p>
    <w:bookmarkEnd w:id="109"/>
    <w:bookmarkStart w:name="z127" w:id="110"/>
    <w:p>
      <w:pPr>
        <w:spacing w:after="0"/>
        <w:ind w:left="0"/>
        <w:jc w:val="both"/>
      </w:pPr>
      <w:r>
        <w:rPr>
          <w:rFonts w:ascii="Times New Roman"/>
          <w:b w:val="false"/>
          <w:i w:val="false"/>
          <w:color w:val="000000"/>
          <w:sz w:val="28"/>
        </w:rPr>
        <w:t>
      2) төртінші санат және маусымдық шетелдік қызметкерлер үшін – ұзарту құқығынсыз он екі айға дейінгі мерзімге беріледі.</w:t>
      </w:r>
    </w:p>
    <w:bookmarkEnd w:id="110"/>
    <w:bookmarkStart w:name="z128" w:id="111"/>
    <w:p>
      <w:pPr>
        <w:spacing w:after="0"/>
        <w:ind w:left="0"/>
        <w:jc w:val="both"/>
      </w:pPr>
      <w:r>
        <w:rPr>
          <w:rFonts w:ascii="Times New Roman"/>
          <w:b w:val="false"/>
          <w:i w:val="false"/>
          <w:color w:val="000000"/>
          <w:sz w:val="28"/>
        </w:rPr>
        <w:t>
      20. Шетелдік жұмыс күшін бірінші санат бойынша тартуға арналған рұқсат шағын кәсіпкерлік субъектілерін қоспағанда, жұмыс берушілерге үш жылға дейінгі мерзімге беріледі.</w:t>
      </w:r>
    </w:p>
    <w:bookmarkEnd w:id="111"/>
    <w:p>
      <w:pPr>
        <w:spacing w:after="0"/>
        <w:ind w:left="0"/>
        <w:jc w:val="both"/>
      </w:pPr>
      <w:r>
        <w:rPr>
          <w:rFonts w:ascii="Times New Roman"/>
          <w:b w:val="false"/>
          <w:i w:val="false"/>
          <w:color w:val="000000"/>
          <w:sz w:val="28"/>
        </w:rPr>
        <w:t>
      Жұмыс берушілерге шетелдік жұмыс күшін бірінші санат бойынша тартуға арналған рұқсатты ұзарту жыл сайын он екі ай мерзімге жүргізіледі.</w:t>
      </w:r>
    </w:p>
    <w:p>
      <w:pPr>
        <w:spacing w:after="0"/>
        <w:ind w:left="0"/>
        <w:jc w:val="both"/>
      </w:pPr>
      <w:r>
        <w:rPr>
          <w:rFonts w:ascii="Times New Roman"/>
          <w:b w:val="false"/>
          <w:i w:val="false"/>
          <w:color w:val="000000"/>
          <w:sz w:val="28"/>
        </w:rPr>
        <w:t>
      Шетелдік жұмыс күшін бірінші санат бойынша тартуға арналған рұқсат шағын кәсіпкерлік субъектілері болып табылатын жұмыс берушілерге екі реттен асырмай ұзартумен, он екі ай мерзімге беріледі.</w:t>
      </w:r>
    </w:p>
    <w:bookmarkStart w:name="z129" w:id="112"/>
    <w:p>
      <w:pPr>
        <w:spacing w:after="0"/>
        <w:ind w:left="0"/>
        <w:jc w:val="both"/>
      </w:pPr>
      <w:r>
        <w:rPr>
          <w:rFonts w:ascii="Times New Roman"/>
          <w:b w:val="false"/>
          <w:i w:val="false"/>
          <w:color w:val="000000"/>
          <w:sz w:val="28"/>
        </w:rPr>
        <w:t>
      21. Шетелдік жұмыс күшін басым жобалар бойынша квота шегінде тартуға арналған рұқсат оның іске асырылу мерзіміне беріледі.</w:t>
      </w:r>
    </w:p>
    <w:bookmarkEnd w:id="112"/>
    <w:bookmarkStart w:name="z130" w:id="113"/>
    <w:p>
      <w:pPr>
        <w:spacing w:after="0"/>
        <w:ind w:left="0"/>
        <w:jc w:val="both"/>
      </w:pPr>
      <w:r>
        <w:rPr>
          <w:rFonts w:ascii="Times New Roman"/>
          <w:b w:val="false"/>
          <w:i w:val="false"/>
          <w:color w:val="000000"/>
          <w:sz w:val="28"/>
        </w:rPr>
        <w:t>
      22. Шетелдік жұмыс күшін тартуға арналған рұқсатты беру не оны беруден бас тарту туралы шешімді уәкілетті орган құратын Шетелдік жұмыс күшін тартуға арналған рұқсатты беру жөніндегі комиссияның (бұдан әрі – Комиссия) ұсынымы бойынша уәкілетті орган жұмыс берушінің құжаттарын қабылдаған күннен бастап он бес жұмыс күні ішінде қабылдайды.</w:t>
      </w:r>
    </w:p>
    <w:bookmarkEnd w:id="113"/>
    <w:bookmarkStart w:name="z131" w:id="114"/>
    <w:p>
      <w:pPr>
        <w:spacing w:after="0"/>
        <w:ind w:left="0"/>
        <w:jc w:val="both"/>
      </w:pPr>
      <w:r>
        <w:rPr>
          <w:rFonts w:ascii="Times New Roman"/>
          <w:b w:val="false"/>
          <w:i w:val="false"/>
          <w:color w:val="000000"/>
          <w:sz w:val="28"/>
        </w:rPr>
        <w:t>
      23. Комиссияның құрамына міндетті түрде ішкі істер органдарының, білім беру саласындағы органның және еңбек инспекциясы жөніндегі жергілікті органның өкілдері енгізіледі.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132" w:id="115"/>
    <w:p>
      <w:pPr>
        <w:spacing w:after="0"/>
        <w:ind w:left="0"/>
        <w:jc w:val="both"/>
      </w:pPr>
      <w:r>
        <w:rPr>
          <w:rFonts w:ascii="Times New Roman"/>
          <w:b w:val="false"/>
          <w:i w:val="false"/>
          <w:color w:val="000000"/>
          <w:sz w:val="28"/>
        </w:rPr>
        <w:t>
       24. Комиссияның отырысына жұмыс берушінің өкілдері қатыса алады. Уәкілетті орган отырыс өтетін күннен кемінде үш жұмыс күні бұрын отырыстың өтетін күні, уақыты және орны туралы ақпаратты өзінің ресми интернет-ресурсына орналастырады.</w:t>
      </w:r>
    </w:p>
    <w:bookmarkEnd w:id="115"/>
    <w:bookmarkStart w:name="z133" w:id="116"/>
    <w:p>
      <w:pPr>
        <w:spacing w:after="0"/>
        <w:ind w:left="0"/>
        <w:jc w:val="both"/>
      </w:pPr>
      <w:r>
        <w:rPr>
          <w:rFonts w:ascii="Times New Roman"/>
          <w:b w:val="false"/>
          <w:i w:val="false"/>
          <w:color w:val="000000"/>
          <w:sz w:val="28"/>
        </w:rPr>
        <w:t>
      25. Уәкiлеттi орган шетелдiк жұмыс күшiн тартуға рұқсат беру не беруден бас тарту, ұзартудан бас тарту туралы қабылданған шешiм жөнiнде жұмыс берушiге оны қабылдаған күннен бастап үш жұмыс күнi iшiнде "Е-лицензиялау" мемлекеттік дерекқоры" ақпараттық жүйесі арқылы немесе жазбаша хабарлайды.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25.01.2013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34" w:id="117"/>
    <w:p>
      <w:pPr>
        <w:spacing w:after="0"/>
        <w:ind w:left="0"/>
        <w:jc w:val="both"/>
      </w:pPr>
      <w:r>
        <w:rPr>
          <w:rFonts w:ascii="Times New Roman"/>
          <w:b w:val="false"/>
          <w:i w:val="false"/>
          <w:color w:val="000000"/>
          <w:sz w:val="28"/>
        </w:rPr>
        <w:t xml:space="preserve">
       26. Шетелдiк жұмыс күшiн тартуға рұқсат беруден бас тарту не ұзартудан бас тарту туралы шешiм қабылданған жағдайда уәкiлеттi орган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оның негiздерiн көрсетедi.</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25.01.2013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35" w:id="118"/>
    <w:p>
      <w:pPr>
        <w:spacing w:after="0"/>
        <w:ind w:left="0"/>
        <w:jc w:val="both"/>
      </w:pPr>
      <w:r>
        <w:rPr>
          <w:rFonts w:ascii="Times New Roman"/>
          <w:b w:val="false"/>
          <w:i w:val="false"/>
          <w:color w:val="000000"/>
          <w:sz w:val="28"/>
        </w:rPr>
        <w:t>
       27. Жұмыс берушi шетелдiк жұмыс күшiн тартуға рұқсат беру туралы хабарламаны алғаннан кейiн уәкiлеттi органға жиырма жұмыс күнi iшiнде рұқсаттың қолданылуы тоқтатылғаннан кейiн шетелдiк жұмыс күшiнiң Қазақстан Республикасынан кетуiне кепiлдiк беретiн құжаттарды (банк пен жұмыс берушi арасындағы шарттың, жұмыс берушiнiң банк шотына кепiлдiк жарнаның енгiзiлгенiн растайтын құжаттың) "Е-лицензиялау" мемлекеттік дерекқоры" ақпараттық жүйесі арқылы не қағаз түрінде ұсынады.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25.01.2013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36" w:id="119"/>
    <w:p>
      <w:pPr>
        <w:spacing w:after="0"/>
        <w:ind w:left="0"/>
        <w:jc w:val="both"/>
      </w:pPr>
      <w:r>
        <w:rPr>
          <w:rFonts w:ascii="Times New Roman"/>
          <w:b w:val="false"/>
          <w:i w:val="false"/>
          <w:color w:val="000000"/>
          <w:sz w:val="28"/>
        </w:rPr>
        <w:t xml:space="preserve">
       28. Уәкiлеттi орган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көрсетiлген құжаттардың көшiрмесiн алған күннен бастап үш жұмыс күнi iшiнде "Е-лицензиялау" мемлекеттік дерекқоры" ақпараттық жүйесі арқылы не қағаз түрінде жұмыс берушiге рұқсат береді.</w:t>
      </w:r>
    </w:p>
    <w:bookmarkEnd w:id="119"/>
    <w:bookmarkStart w:name="z1" w:id="120"/>
    <w:p>
      <w:pPr>
        <w:spacing w:after="0"/>
        <w:ind w:left="0"/>
        <w:jc w:val="both"/>
      </w:pPr>
      <w:r>
        <w:rPr>
          <w:rFonts w:ascii="Times New Roman"/>
          <w:b w:val="false"/>
          <w:i w:val="false"/>
          <w:color w:val="000000"/>
          <w:sz w:val="28"/>
        </w:rPr>
        <w:t>
      Жұмыс берушi үш жұмыс күнi өткен соң рұқсат алуға келмеген жағдайда, уәкiлеттi орган пошталық жөнелтiлiмдi алу туралы хабарламаны ала отырып, рұқсатты жұмыс берушiнiң тiркелген мекенжайы бойынша пошта арқылы жiбередi.</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25.01.2013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37" w:id="121"/>
    <w:p>
      <w:pPr>
        <w:spacing w:after="0"/>
        <w:ind w:left="0"/>
        <w:jc w:val="both"/>
      </w:pPr>
      <w:r>
        <w:rPr>
          <w:rFonts w:ascii="Times New Roman"/>
          <w:b w:val="false"/>
          <w:i w:val="false"/>
          <w:color w:val="000000"/>
          <w:sz w:val="28"/>
        </w:rPr>
        <w:t>
       29. Уәкілетті орган берген рұқсатты басқа жұмыс берушілерге беруге болмайды, жұмыс берушінің рұқсат алған шетелдік қызметкерлерді басқа әкімшілік-аумақтық бірліктердің аумағындағы кәсіпорындарға, ұйымдарға күнтізбелік бір жыл ішінде жиынтығы күнтізбелік тоқсан күннен аспайтын мерзімге іссапарға жіберуін қоспағанда, ол тиісті әкімшілік-аумақтық бірліктің аумағында ғана қолданылады.</w:t>
      </w:r>
    </w:p>
    <w:bookmarkEnd w:id="121"/>
    <w:bookmarkStart w:name="z107" w:id="122"/>
    <w:p>
      <w:pPr>
        <w:spacing w:after="0"/>
        <w:ind w:left="0"/>
        <w:jc w:val="both"/>
      </w:pPr>
      <w:r>
        <w:rPr>
          <w:rFonts w:ascii="Times New Roman"/>
          <w:b w:val="false"/>
          <w:i w:val="false"/>
          <w:color w:val="000000"/>
          <w:sz w:val="28"/>
        </w:rPr>
        <w:t>
      Шетелдік қызметкерлерді іссапарға жіберген кезде жұмыс беруші шетелдік қызметкерлердің тіркелген жеріндегі және тиісті әкімшілік-аумақтық бірліктің аумағына келген жеріндегі ішкі істер органдарын жазбаша түрде хабардар етеді.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138" w:id="123"/>
    <w:p>
      <w:pPr>
        <w:spacing w:after="0"/>
        <w:ind w:left="0"/>
        <w:jc w:val="both"/>
      </w:pPr>
      <w:r>
        <w:rPr>
          <w:rFonts w:ascii="Times New Roman"/>
          <w:b w:val="false"/>
          <w:i w:val="false"/>
          <w:color w:val="000000"/>
          <w:sz w:val="28"/>
        </w:rPr>
        <w:t xml:space="preserve">
       30. Алып тасталды - ҚР Үкіметінің 28.10.2015 </w:t>
      </w:r>
      <w:r>
        <w:rPr>
          <w:rFonts w:ascii="Times New Roman"/>
          <w:b w:val="false"/>
          <w:i w:val="false"/>
          <w:color w:val="000000"/>
          <w:sz w:val="28"/>
        </w:rPr>
        <w:t>№ 844</w:t>
      </w:r>
      <w:r>
        <w:rPr>
          <w:rFonts w:ascii="Times New Roman"/>
          <w:b w:val="false"/>
          <w:i w:val="false"/>
          <w:color w:val="000000"/>
          <w:sz w:val="28"/>
        </w:rPr>
        <w:t xml:space="preserve"> (алғашқы ресми жарияланған күнінен кейін күнтiзбелiк он күн өткен соң қолданысқа енгізіледі) қаулысымен.</w:t>
      </w:r>
    </w:p>
    <w:bookmarkEnd w:id="123"/>
    <w:bookmarkStart w:name="z139" w:id="124"/>
    <w:p>
      <w:pPr>
        <w:spacing w:after="0"/>
        <w:ind w:left="0"/>
        <w:jc w:val="both"/>
      </w:pPr>
      <w:r>
        <w:rPr>
          <w:rFonts w:ascii="Times New Roman"/>
          <w:b w:val="false"/>
          <w:i w:val="false"/>
          <w:color w:val="000000"/>
          <w:sz w:val="28"/>
        </w:rPr>
        <w:t xml:space="preserve">
      31. Алып тасталды - ҚР Үкіметінің 28.10.2015 </w:t>
      </w:r>
      <w:r>
        <w:rPr>
          <w:rFonts w:ascii="Times New Roman"/>
          <w:b w:val="false"/>
          <w:i w:val="false"/>
          <w:color w:val="000000"/>
          <w:sz w:val="28"/>
        </w:rPr>
        <w:t>№ 844</w:t>
      </w:r>
      <w:r>
        <w:rPr>
          <w:rFonts w:ascii="Times New Roman"/>
          <w:b w:val="false"/>
          <w:i w:val="false"/>
          <w:color w:val="000000"/>
          <w:sz w:val="28"/>
        </w:rPr>
        <w:t xml:space="preserve"> (алғашқы ресми жарияланған күнінен кейін күнтiзбелiк он күн өткен соң қолданысқа енгізіледі) қаулысымен.</w:t>
      </w:r>
    </w:p>
    <w:bookmarkEnd w:id="124"/>
    <w:bookmarkStart w:name="z140" w:id="125"/>
    <w:p>
      <w:pPr>
        <w:spacing w:after="0"/>
        <w:ind w:left="0"/>
        <w:jc w:val="both"/>
      </w:pPr>
      <w:r>
        <w:rPr>
          <w:rFonts w:ascii="Times New Roman"/>
          <w:b w:val="false"/>
          <w:i w:val="false"/>
          <w:color w:val="000000"/>
          <w:sz w:val="28"/>
        </w:rPr>
        <w:t xml:space="preserve">
      32. Алып тасталды - ҚР Үкіметінің 28.10.2015 </w:t>
      </w:r>
      <w:r>
        <w:rPr>
          <w:rFonts w:ascii="Times New Roman"/>
          <w:b w:val="false"/>
          <w:i w:val="false"/>
          <w:color w:val="000000"/>
          <w:sz w:val="28"/>
        </w:rPr>
        <w:t>№ 844</w:t>
      </w:r>
      <w:r>
        <w:rPr>
          <w:rFonts w:ascii="Times New Roman"/>
          <w:b w:val="false"/>
          <w:i w:val="false"/>
          <w:color w:val="000000"/>
          <w:sz w:val="28"/>
        </w:rPr>
        <w:t xml:space="preserve"> (алғашқы ресми жарияланған күнінен кейін күнтiзбелiк он күн өткен соң қолданысқа енгізіледі) қаулысымен.</w:t>
      </w:r>
    </w:p>
    <w:bookmarkEnd w:id="125"/>
    <w:bookmarkStart w:name="z141" w:id="126"/>
    <w:p>
      <w:pPr>
        <w:spacing w:after="0"/>
        <w:ind w:left="0"/>
        <w:jc w:val="both"/>
      </w:pPr>
      <w:r>
        <w:rPr>
          <w:rFonts w:ascii="Times New Roman"/>
          <w:b w:val="false"/>
          <w:i w:val="false"/>
          <w:color w:val="000000"/>
          <w:sz w:val="28"/>
        </w:rPr>
        <w:t xml:space="preserve">
      33. Алып тасталды - ҚР Үкіметінің 28.10.2015 </w:t>
      </w:r>
      <w:r>
        <w:rPr>
          <w:rFonts w:ascii="Times New Roman"/>
          <w:b w:val="false"/>
          <w:i w:val="false"/>
          <w:color w:val="000000"/>
          <w:sz w:val="28"/>
        </w:rPr>
        <w:t>№ 844</w:t>
      </w:r>
      <w:r>
        <w:rPr>
          <w:rFonts w:ascii="Times New Roman"/>
          <w:b w:val="false"/>
          <w:i w:val="false"/>
          <w:color w:val="000000"/>
          <w:sz w:val="28"/>
        </w:rPr>
        <w:t xml:space="preserve"> (алғашқы ресми жарияланған күнінен кейін күнтiзбелiк он күн өткен соң қолданысқа енгізіледі) қаулысымен.</w:t>
      </w:r>
    </w:p>
    <w:bookmarkEnd w:id="126"/>
    <w:bookmarkStart w:name="z142" w:id="127"/>
    <w:p>
      <w:pPr>
        <w:spacing w:after="0"/>
        <w:ind w:left="0"/>
        <w:jc w:val="both"/>
      </w:pPr>
      <w:r>
        <w:rPr>
          <w:rFonts w:ascii="Times New Roman"/>
          <w:b w:val="false"/>
          <w:i w:val="false"/>
          <w:color w:val="000000"/>
          <w:sz w:val="28"/>
        </w:rPr>
        <w:t>
      34. Шетелдік жұмыс күшін тартуға арналған рұқсат берілген шетелдік қызметкер жұмыс орнына келмеген немесе шетелдік жұмыс күшін тартуға арналған рұқсаттың қолданылу мерзімі аяқталғанға дейін онымен еңбек шарты бұзылған жағдайда, осы кәсіп үшін белгіленген біліктілік талаптарына сәйкес келген кезде басқа шетелдік қызметкерге бастапқыда берілген рұқсаттың қолданылу мерзімінің қалған кезеңіне осы Қағидаларда белгіленген тәртіппен жаңа нөмір бере отырып, бұрын алынған рұқсатты қайта ресімдеуге рұқсат етіледі.</w:t>
      </w:r>
    </w:p>
    <w:bookmarkEnd w:id="127"/>
    <w:p>
      <w:pPr>
        <w:spacing w:after="0"/>
        <w:ind w:left="0"/>
        <w:jc w:val="both"/>
      </w:pPr>
      <w:r>
        <w:rPr>
          <w:rFonts w:ascii="Times New Roman"/>
          <w:b w:val="false"/>
          <w:i w:val="false"/>
          <w:color w:val="000000"/>
          <w:sz w:val="28"/>
        </w:rPr>
        <w:t>
      Бұл ретте жұмыс беруші осы Қағидаларда көзделген құжаттарды ұсынады. Бастапқыда берілген рұқсат уәкілетті органға қайтарылуға тиіс.</w:t>
      </w:r>
    </w:p>
    <w:bookmarkStart w:name="z143" w:id="128"/>
    <w:p>
      <w:pPr>
        <w:spacing w:after="0"/>
        <w:ind w:left="0"/>
        <w:jc w:val="both"/>
      </w:pPr>
      <w:r>
        <w:rPr>
          <w:rFonts w:ascii="Times New Roman"/>
          <w:b w:val="false"/>
          <w:i w:val="false"/>
          <w:color w:val="000000"/>
          <w:sz w:val="28"/>
        </w:rPr>
        <w:t>
      35. Уәкілетті орган бұрын берілген шетелдік жұмыс күшін тартуға арналған рұқсатты басқа шетелдік қызметкерге қайта ресімдеу туралы шешімді құжаттарды қабылдаған күннен бастап бес жұмыс күні ішінде қабылдайды.</w:t>
      </w:r>
    </w:p>
    <w:bookmarkEnd w:id="128"/>
    <w:bookmarkStart w:name="z144" w:id="129"/>
    <w:p>
      <w:pPr>
        <w:spacing w:after="0"/>
        <w:ind w:left="0"/>
        <w:jc w:val="both"/>
      </w:pPr>
      <w:r>
        <w:rPr>
          <w:rFonts w:ascii="Times New Roman"/>
          <w:b w:val="false"/>
          <w:i w:val="false"/>
          <w:color w:val="000000"/>
          <w:sz w:val="28"/>
        </w:rPr>
        <w:t>
      36. Шетелдiк жұмыс күшiн тартуға арналған рұқсаттың мерзiмiн ұзарту үшiн рұқсаттың қолданылу мерзiмiнiң аяқталуына дейін кемiнде жиырма жұмыс күнiнен кешіктірмей "Е-лицензиялау" мемлекеттік дерекқоры" ақпараттық жүйесі арқылы не қағаз түрінде уәкiлеттi органға мынадай құжаттар жiберiледi:</w:t>
      </w:r>
    </w:p>
    <w:bookmarkEnd w:id="129"/>
    <w:bookmarkStart w:name="z145" w:id="130"/>
    <w:p>
      <w:pPr>
        <w:spacing w:after="0"/>
        <w:ind w:left="0"/>
        <w:jc w:val="both"/>
      </w:pPr>
      <w:r>
        <w:rPr>
          <w:rFonts w:ascii="Times New Roman"/>
          <w:b w:val="false"/>
          <w:i w:val="false"/>
          <w:color w:val="000000"/>
          <w:sz w:val="28"/>
        </w:rPr>
        <w:t>
      1) өтініш;</w:t>
      </w:r>
    </w:p>
    <w:bookmarkEnd w:id="130"/>
    <w:bookmarkStart w:name="z146" w:id="131"/>
    <w:p>
      <w:pPr>
        <w:spacing w:after="0"/>
        <w:ind w:left="0"/>
        <w:jc w:val="both"/>
      </w:pPr>
      <w:r>
        <w:rPr>
          <w:rFonts w:ascii="Times New Roman"/>
          <w:b w:val="false"/>
          <w:i w:val="false"/>
          <w:color w:val="000000"/>
          <w:sz w:val="28"/>
        </w:rPr>
        <w:t>
      2) өткен және ағымдағы күнтізбелік жылдары берілген рұқсаттардың орындалу мерзімі келген ерекше шарттарының (олар болған жағдайда) орындалуы туралы ақпарат;</w:t>
      </w:r>
    </w:p>
    <w:bookmarkEnd w:id="131"/>
    <w:bookmarkStart w:name="z147" w:id="132"/>
    <w:p>
      <w:pPr>
        <w:spacing w:after="0"/>
        <w:ind w:left="0"/>
        <w:jc w:val="both"/>
      </w:pPr>
      <w:r>
        <w:rPr>
          <w:rFonts w:ascii="Times New Roman"/>
          <w:b w:val="false"/>
          <w:i w:val="false"/>
          <w:color w:val="000000"/>
          <w:sz w:val="28"/>
        </w:rPr>
        <w:t>
      3) кадрлардағы жергілікті қамту туралы ақпарат;</w:t>
      </w:r>
    </w:p>
    <w:bookmarkEnd w:id="132"/>
    <w:bookmarkStart w:name="z148" w:id="133"/>
    <w:p>
      <w:pPr>
        <w:spacing w:after="0"/>
        <w:ind w:left="0"/>
        <w:jc w:val="both"/>
      </w:pPr>
      <w:r>
        <w:rPr>
          <w:rFonts w:ascii="Times New Roman"/>
          <w:b w:val="false"/>
          <w:i w:val="false"/>
          <w:color w:val="000000"/>
          <w:sz w:val="28"/>
        </w:rPr>
        <w:t>
      4) рұқсаттың мерзімін ұзарту негіздемесі;</w:t>
      </w:r>
    </w:p>
    <w:bookmarkEnd w:id="133"/>
    <w:bookmarkStart w:name="z149" w:id="134"/>
    <w:p>
      <w:pPr>
        <w:spacing w:after="0"/>
        <w:ind w:left="0"/>
        <w:jc w:val="both"/>
      </w:pPr>
      <w:r>
        <w:rPr>
          <w:rFonts w:ascii="Times New Roman"/>
          <w:b w:val="false"/>
          <w:i w:val="false"/>
          <w:color w:val="000000"/>
          <w:sz w:val="28"/>
        </w:rPr>
        <w:t xml:space="preserve">
      5) алып тасталды - ҚР Үкіметінің 28.10.2015 </w:t>
      </w:r>
      <w:r>
        <w:rPr>
          <w:rFonts w:ascii="Times New Roman"/>
          <w:b w:val="false"/>
          <w:i w:val="false"/>
          <w:color w:val="000000"/>
          <w:sz w:val="28"/>
        </w:rPr>
        <w:t>№ 844</w:t>
      </w:r>
      <w:r>
        <w:rPr>
          <w:rFonts w:ascii="Times New Roman"/>
          <w:b w:val="false"/>
          <w:i w:val="false"/>
          <w:color w:val="000000"/>
          <w:sz w:val="28"/>
        </w:rPr>
        <w:t xml:space="preserve"> (алғашқы ресми жарияланған күнінен кейін күнтiзбелiк он күн өткен соң қолданысқа енгізіледі) қаулысымен.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өзгерістер енгізілді - ҚР Үкіметінің 25.01.2013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08.05.2013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қаулыларымен.</w:t>
      </w:r>
      <w:r>
        <w:br/>
      </w:r>
      <w:r>
        <w:rPr>
          <w:rFonts w:ascii="Times New Roman"/>
          <w:b w:val="false"/>
          <w:i w:val="false"/>
          <w:color w:val="000000"/>
          <w:sz w:val="28"/>
        </w:rPr>
        <w:t>
</w:t>
      </w:r>
    </w:p>
    <w:bookmarkStart w:name="z150" w:id="135"/>
    <w:p>
      <w:pPr>
        <w:spacing w:after="0"/>
        <w:ind w:left="0"/>
        <w:jc w:val="both"/>
      </w:pPr>
      <w:r>
        <w:rPr>
          <w:rFonts w:ascii="Times New Roman"/>
          <w:b w:val="false"/>
          <w:i w:val="false"/>
          <w:color w:val="000000"/>
          <w:sz w:val="28"/>
        </w:rPr>
        <w:t>
       37. Уәкілетті орган берілген құжаттардың негізінде құжаттар қабылданған күннен бастап екі жұмыс күні ішінде шетелдік жұмыс күшін тартуға арналған рұқсатты ұзарту немесе ұзартудан бас тарту туралы шешім қабылдайды.</w:t>
      </w:r>
    </w:p>
    <w:bookmarkEnd w:id="135"/>
    <w:p>
      <w:pPr>
        <w:spacing w:after="0"/>
        <w:ind w:left="0"/>
        <w:jc w:val="both"/>
      </w:pPr>
      <w:r>
        <w:rPr>
          <w:rFonts w:ascii="Times New Roman"/>
          <w:b w:val="false"/>
          <w:i w:val="false"/>
          <w:color w:val="000000"/>
          <w:sz w:val="28"/>
        </w:rPr>
        <w:t>
      Уәкілетті орган оң шешім қабылдаған жағдайда шетелдік жұмыс күшін тартуға арналған рұқсат он екі айға ұзартылады, бұл ретте рұқсаттың қолданылу мерзімі бұрын берілген рұқсаттың қолданылу мерзімі аяқталған күні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8" w:id="136"/>
    <w:p>
      <w:pPr>
        <w:spacing w:after="0"/>
        <w:ind w:left="0"/>
        <w:jc w:val="both"/>
      </w:pPr>
      <w:r>
        <w:rPr>
          <w:rFonts w:ascii="Times New Roman"/>
          <w:b w:val="false"/>
          <w:i w:val="false"/>
          <w:color w:val="000000"/>
          <w:sz w:val="28"/>
        </w:rPr>
        <w:t>
       37-1. Уәкiлеттi орган шетелдiк жұмыс күшiн тартуға арналған рұқсаттың мерзімін ұзарту туралы шешім қабылдаған күннен бастап үш жұмыс күнi iшiнде "Е-лицензиялау" мемлекеттік дерекқоры" ақпараттық жүйесі арқылы жұмыс берушiге рұқсатты не рұқсаттың мерзімін ұзарту туралы хабарламаны қағаз түрінде жібереді.</w:t>
      </w:r>
    </w:p>
    <w:bookmarkEnd w:id="136"/>
    <w:bookmarkStart w:name="z259" w:id="137"/>
    <w:p>
      <w:pPr>
        <w:spacing w:after="0"/>
        <w:ind w:left="0"/>
        <w:jc w:val="both"/>
      </w:pPr>
      <w:r>
        <w:rPr>
          <w:rFonts w:ascii="Times New Roman"/>
          <w:b w:val="false"/>
          <w:i w:val="false"/>
          <w:color w:val="000000"/>
          <w:sz w:val="28"/>
        </w:rPr>
        <w:t>
      Жұмыс берушi рұқсатты ұзарту туралы жазбаша хабарламаны алған күннен бастап үш жұмыс күнi өткен соң рұқсат алуға келмеген жағдайда, уәкiлеттi орган пошталық жөнелтiлiмдi алу туралы хабарламаны ала отырып, рұқсатты жұмыс берушiнiң тiркелген мекенжайы бойынша пошта арқылы жiбередi.</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37-1-тармақпен толықтырылды - ҚР Үкіметінің 25.01.2013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1" w:id="138"/>
    <w:p>
      <w:pPr>
        <w:spacing w:after="0"/>
        <w:ind w:left="0"/>
        <w:jc w:val="both"/>
      </w:pPr>
      <w:r>
        <w:rPr>
          <w:rFonts w:ascii="Times New Roman"/>
          <w:b w:val="false"/>
          <w:i w:val="false"/>
          <w:color w:val="000000"/>
          <w:sz w:val="28"/>
        </w:rPr>
        <w:t>
       38. Шетелдік жұмыс күшін тартуға арналған рұқсат:</w:t>
      </w:r>
    </w:p>
    <w:bookmarkEnd w:id="138"/>
    <w:bookmarkStart w:name="z152" w:id="139"/>
    <w:p>
      <w:pPr>
        <w:spacing w:after="0"/>
        <w:ind w:left="0"/>
        <w:jc w:val="both"/>
      </w:pPr>
      <w:r>
        <w:rPr>
          <w:rFonts w:ascii="Times New Roman"/>
          <w:b w:val="false"/>
          <w:i w:val="false"/>
          <w:color w:val="000000"/>
          <w:sz w:val="28"/>
        </w:rPr>
        <w:t>
      1) бөлiнген квота мөлшерiнен асқан;</w:t>
      </w:r>
    </w:p>
    <w:bookmarkEnd w:id="139"/>
    <w:bookmarkStart w:name="z153" w:id="140"/>
    <w:p>
      <w:pPr>
        <w:spacing w:after="0"/>
        <w:ind w:left="0"/>
        <w:jc w:val="both"/>
      </w:pPr>
      <w:r>
        <w:rPr>
          <w:rFonts w:ascii="Times New Roman"/>
          <w:b w:val="false"/>
          <w:i w:val="false"/>
          <w:color w:val="000000"/>
          <w:sz w:val="28"/>
        </w:rPr>
        <w:t xml:space="preserve">
      2) жұмыс берушi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белгiленген шарттарды сақтамаған жағдайда;</w:t>
      </w:r>
    </w:p>
    <w:bookmarkEnd w:id="140"/>
    <w:bookmarkStart w:name="z154" w:id="141"/>
    <w:p>
      <w:pPr>
        <w:spacing w:after="0"/>
        <w:ind w:left="0"/>
        <w:jc w:val="both"/>
      </w:pPr>
      <w:r>
        <w:rPr>
          <w:rFonts w:ascii="Times New Roman"/>
          <w:b w:val="false"/>
          <w:i w:val="false"/>
          <w:color w:val="000000"/>
          <w:sz w:val="28"/>
        </w:rPr>
        <w:t>
      3) жұмыс берушінің шетелдік жұмыс күшін рұқсатсыз тарту фактісі анықталған жағдайда. Мұндай жағдайда осындай факті анықталған күннен бастап он екі ай бойы жаңа рұқсаттар берілмейді;</w:t>
      </w:r>
    </w:p>
    <w:bookmarkEnd w:id="141"/>
    <w:bookmarkStart w:name="z155" w:id="142"/>
    <w:p>
      <w:pPr>
        <w:spacing w:after="0"/>
        <w:ind w:left="0"/>
        <w:jc w:val="both"/>
      </w:pPr>
      <w:r>
        <w:rPr>
          <w:rFonts w:ascii="Times New Roman"/>
          <w:b w:val="false"/>
          <w:i w:val="false"/>
          <w:color w:val="000000"/>
          <w:sz w:val="28"/>
        </w:rPr>
        <w:t>
      4) өткен және ағымдағы күнтізбелік жылдары берілген рұқсаттардың орындалу мерзімі келген ерекше шарттары (олар болған жағдайда) орындалмаған жағдайларда;</w:t>
      </w:r>
    </w:p>
    <w:bookmarkEnd w:id="142"/>
    <w:bookmarkStart w:name="z260" w:id="143"/>
    <w:p>
      <w:pPr>
        <w:spacing w:after="0"/>
        <w:ind w:left="0"/>
        <w:jc w:val="both"/>
      </w:pPr>
      <w:r>
        <w:rPr>
          <w:rFonts w:ascii="Times New Roman"/>
          <w:b w:val="false"/>
          <w:i w:val="false"/>
          <w:color w:val="000000"/>
          <w:sz w:val="28"/>
        </w:rPr>
        <w:t>
      5) шетелдiк жұмыс күшiнiң бiлiм деңгейi (кәсiптiк даярлығы) мен практикалық жұмыс тәжiрибесi (стажы) Жұмысшылардың жұмыстары мен кәсiптерiнiң бiрыңғай тарифтiк-бiлiктiлiк анықтамалығы мен Басшылардың, мамандардың және басқа да қызметшiлердiң бiлiктiлiк анықтамалығына сәйкес жұмысшылардың кәсiптерi мен басшылардың, мамандар мен қызметшiлердiң лауазымдарына қойылатын бiлiктiлiк талаптарына сәйкес келмеген жағдайларда берiлмейдi және ұзартылмайды.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Үкіметінің 25.01.2013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6" w:id="144"/>
    <w:p>
      <w:pPr>
        <w:spacing w:after="0"/>
        <w:ind w:left="0"/>
        <w:jc w:val="both"/>
      </w:pPr>
      <w:r>
        <w:rPr>
          <w:rFonts w:ascii="Times New Roman"/>
          <w:b w:val="false"/>
          <w:i w:val="false"/>
          <w:color w:val="000000"/>
          <w:sz w:val="28"/>
        </w:rPr>
        <w:t>
       39. Уәкілетті орган шетелдік жұмыс күшін тартуға арналған қолданыстағы рұқсаттарды кері қайтарып алуды:</w:t>
      </w:r>
    </w:p>
    <w:bookmarkEnd w:id="144"/>
    <w:bookmarkStart w:name="z157" w:id="145"/>
    <w:p>
      <w:pPr>
        <w:spacing w:after="0"/>
        <w:ind w:left="0"/>
        <w:jc w:val="both"/>
      </w:pPr>
      <w:r>
        <w:rPr>
          <w:rFonts w:ascii="Times New Roman"/>
          <w:b w:val="false"/>
          <w:i w:val="false"/>
          <w:color w:val="000000"/>
          <w:sz w:val="28"/>
        </w:rPr>
        <w:t>
      1) шетелдік қызметкерді рұқсатта көрсетілген кәсіпке немесе мамандыққа сәйкес келмейтін кәсіп немесе мамандық бойынша тартқанда.Бұл ретте жұмыс берушіге кері қайтарылған рұқсатта көрсетілген кәсіп немесе мамандық бойынша рұқсат беру кері қайтару күнінен бастап алты ай бойы жүргізілмейді;</w:t>
      </w:r>
    </w:p>
    <w:bookmarkEnd w:id="145"/>
    <w:bookmarkStart w:name="z158" w:id="146"/>
    <w:p>
      <w:pPr>
        <w:spacing w:after="0"/>
        <w:ind w:left="0"/>
        <w:jc w:val="both"/>
      </w:pPr>
      <w:r>
        <w:rPr>
          <w:rFonts w:ascii="Times New Roman"/>
          <w:b w:val="false"/>
          <w:i w:val="false"/>
          <w:color w:val="000000"/>
          <w:sz w:val="28"/>
        </w:rPr>
        <w:t>
      2) жұмыс берушi осы Қағидалардың 8-тармағында белгiленген шарттарды сақтамаған жағдайларда;</w:t>
      </w:r>
    </w:p>
    <w:bookmarkEnd w:id="146"/>
    <w:bookmarkStart w:name="z159" w:id="147"/>
    <w:p>
      <w:pPr>
        <w:spacing w:after="0"/>
        <w:ind w:left="0"/>
        <w:jc w:val="both"/>
      </w:pPr>
      <w:r>
        <w:rPr>
          <w:rFonts w:ascii="Times New Roman"/>
          <w:b w:val="false"/>
          <w:i w:val="false"/>
          <w:color w:val="000000"/>
          <w:sz w:val="28"/>
        </w:rPr>
        <w:t>
      3) жұмыс берушi өткен және ағымдағы күнтізбелік жылдары берілген рұқсаттардың орындалу мерзімі келген ерекше шарттарын (олар болған жағдайда) орындамаған жағдайларда жүргізеді.</w:t>
      </w:r>
    </w:p>
    <w:bookmarkEnd w:id="147"/>
    <w:bookmarkStart w:name="z160" w:id="148"/>
    <w:p>
      <w:pPr>
        <w:spacing w:after="0"/>
        <w:ind w:left="0"/>
        <w:jc w:val="both"/>
      </w:pPr>
      <w:r>
        <w:rPr>
          <w:rFonts w:ascii="Times New Roman"/>
          <w:b w:val="false"/>
          <w:i w:val="false"/>
          <w:color w:val="000000"/>
          <w:sz w:val="28"/>
        </w:rPr>
        <w:t>
      40. Шетелдік жұмыс күшін тартуға арналған рұқсат:</w:t>
      </w:r>
    </w:p>
    <w:bookmarkEnd w:id="148"/>
    <w:bookmarkStart w:name="z161" w:id="149"/>
    <w:p>
      <w:pPr>
        <w:spacing w:after="0"/>
        <w:ind w:left="0"/>
        <w:jc w:val="both"/>
      </w:pPr>
      <w:r>
        <w:rPr>
          <w:rFonts w:ascii="Times New Roman"/>
          <w:b w:val="false"/>
          <w:i w:val="false"/>
          <w:color w:val="000000"/>
          <w:sz w:val="28"/>
        </w:rPr>
        <w:t>
      1) берілген мерзімі аяқталған;</w:t>
      </w:r>
    </w:p>
    <w:bookmarkEnd w:id="149"/>
    <w:bookmarkStart w:name="z162" w:id="150"/>
    <w:p>
      <w:pPr>
        <w:spacing w:after="0"/>
        <w:ind w:left="0"/>
        <w:jc w:val="both"/>
      </w:pPr>
      <w:r>
        <w:rPr>
          <w:rFonts w:ascii="Times New Roman"/>
          <w:b w:val="false"/>
          <w:i w:val="false"/>
          <w:color w:val="000000"/>
          <w:sz w:val="28"/>
        </w:rPr>
        <w:t>
      2) рұқсат кері қайтарылған;</w:t>
      </w:r>
    </w:p>
    <w:bookmarkEnd w:id="150"/>
    <w:bookmarkStart w:name="z163" w:id="151"/>
    <w:p>
      <w:pPr>
        <w:spacing w:after="0"/>
        <w:ind w:left="0"/>
        <w:jc w:val="both"/>
      </w:pPr>
      <w:r>
        <w:rPr>
          <w:rFonts w:ascii="Times New Roman"/>
          <w:b w:val="false"/>
          <w:i w:val="false"/>
          <w:color w:val="000000"/>
          <w:sz w:val="28"/>
        </w:rPr>
        <w:t>
      3) жұмыс беруші – жеке тұлға өз қызметін тоқтатқан, жұмыс беруші – заңды тұлға таратылған;</w:t>
      </w:r>
    </w:p>
    <w:bookmarkEnd w:id="151"/>
    <w:bookmarkStart w:name="z164" w:id="15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көзделген;</w:t>
      </w:r>
    </w:p>
    <w:bookmarkEnd w:id="152"/>
    <w:bookmarkStart w:name="z165" w:id="153"/>
    <w:p>
      <w:pPr>
        <w:spacing w:after="0"/>
        <w:ind w:left="0"/>
        <w:jc w:val="both"/>
      </w:pPr>
      <w:r>
        <w:rPr>
          <w:rFonts w:ascii="Times New Roman"/>
          <w:b w:val="false"/>
          <w:i w:val="false"/>
          <w:color w:val="000000"/>
          <w:sz w:val="28"/>
        </w:rPr>
        <w:t>
      5) жұмыс беруші рұқсатты уәкілетті органға өз еркімен қайтарған;</w:t>
      </w:r>
    </w:p>
    <w:bookmarkEnd w:id="153"/>
    <w:bookmarkStart w:name="z166" w:id="154"/>
    <w:p>
      <w:pPr>
        <w:spacing w:after="0"/>
        <w:ind w:left="0"/>
        <w:jc w:val="both"/>
      </w:pPr>
      <w:r>
        <w:rPr>
          <w:rFonts w:ascii="Times New Roman"/>
          <w:b w:val="false"/>
          <w:i w:val="false"/>
          <w:color w:val="000000"/>
          <w:sz w:val="28"/>
        </w:rPr>
        <w:t>
      6) жұмыс беруші осы Қағидалардың 27-тармағында белгіленген мерзімде шетелдік жұмыс күшінің Қазақстан Республикасынан кетуіне кепілдік беретін құжаттарды ұсынбаған жағдайларда қолданылуын тоқтатады.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Үкіметінің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167" w:id="155"/>
    <w:p>
      <w:pPr>
        <w:spacing w:after="0"/>
        <w:ind w:left="0"/>
        <w:jc w:val="both"/>
      </w:pPr>
      <w:r>
        <w:rPr>
          <w:rFonts w:ascii="Times New Roman"/>
          <w:b w:val="false"/>
          <w:i w:val="false"/>
          <w:color w:val="000000"/>
          <w:sz w:val="28"/>
        </w:rPr>
        <w:t xml:space="preserve">
       41. Алып тасталды - ҚР Үкіметінің 31.03.2016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55"/>
    <w:bookmarkStart w:name="z168" w:id="156"/>
    <w:p>
      <w:pPr>
        <w:spacing w:after="0"/>
        <w:ind w:left="0"/>
        <w:jc w:val="both"/>
      </w:pPr>
      <w:r>
        <w:rPr>
          <w:rFonts w:ascii="Times New Roman"/>
          <w:b w:val="false"/>
          <w:i w:val="false"/>
          <w:color w:val="000000"/>
          <w:sz w:val="28"/>
        </w:rPr>
        <w:t xml:space="preserve">
      42. Алып тасталды - ҚР Үкіметінің 31.03.2016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56"/>
    <w:bookmarkStart w:name="z169" w:id="157"/>
    <w:p>
      <w:pPr>
        <w:spacing w:after="0"/>
        <w:ind w:left="0"/>
        <w:jc w:val="both"/>
      </w:pPr>
      <w:r>
        <w:rPr>
          <w:rFonts w:ascii="Times New Roman"/>
          <w:b w:val="false"/>
          <w:i w:val="false"/>
          <w:color w:val="000000"/>
          <w:sz w:val="28"/>
        </w:rPr>
        <w:t xml:space="preserve">
      43. Алып тасталды - ҚР Үкіметінің 31.03.2016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57"/>
    <w:bookmarkStart w:name="z170" w:id="158"/>
    <w:p>
      <w:pPr>
        <w:spacing w:after="0"/>
        <w:ind w:left="0"/>
        <w:jc w:val="both"/>
      </w:pPr>
      <w:r>
        <w:rPr>
          <w:rFonts w:ascii="Times New Roman"/>
          <w:b w:val="false"/>
          <w:i w:val="false"/>
          <w:color w:val="000000"/>
          <w:sz w:val="28"/>
        </w:rPr>
        <w:t xml:space="preserve">
      44. Алып тасталды - ҚР Үкіметінің 31.03.2016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58"/>
    <w:bookmarkStart w:name="z261" w:id="159"/>
    <w:p>
      <w:pPr>
        <w:spacing w:after="0"/>
        <w:ind w:left="0"/>
        <w:jc w:val="both"/>
      </w:pPr>
      <w:r>
        <w:rPr>
          <w:rFonts w:ascii="Times New Roman"/>
          <w:b w:val="false"/>
          <w:i w:val="false"/>
          <w:color w:val="000000"/>
          <w:sz w:val="28"/>
        </w:rPr>
        <w:t xml:space="preserve">
      44-1. Алып тасталды - ҚР Үкіметінің 31.03.2016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59"/>
    <w:bookmarkStart w:name="z171" w:id="160"/>
    <w:p>
      <w:pPr>
        <w:spacing w:after="0"/>
        <w:ind w:left="0"/>
        <w:jc w:val="both"/>
      </w:pPr>
      <w:r>
        <w:rPr>
          <w:rFonts w:ascii="Times New Roman"/>
          <w:b w:val="false"/>
          <w:i w:val="false"/>
          <w:color w:val="000000"/>
          <w:sz w:val="28"/>
        </w:rPr>
        <w:t xml:space="preserve">
      45. Алып тасталды - ҚР Үкіметінің 31.03.2016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60"/>
    <w:bookmarkStart w:name="z172" w:id="161"/>
    <w:p>
      <w:pPr>
        <w:spacing w:after="0"/>
        <w:ind w:left="0"/>
        <w:jc w:val="both"/>
      </w:pPr>
      <w:r>
        <w:rPr>
          <w:rFonts w:ascii="Times New Roman"/>
          <w:b w:val="false"/>
          <w:i w:val="false"/>
          <w:color w:val="000000"/>
          <w:sz w:val="28"/>
        </w:rPr>
        <w:t>
      46. Әрбір басым жоба бойынша шетелдік жұмыс күшін тартуға арналған рұқсат берудің шарттарын Қазақстан Республикасының Үкіметі белгілейді.</w:t>
      </w:r>
    </w:p>
    <w:bookmarkEnd w:id="161"/>
    <w:p>
      <w:pPr>
        <w:spacing w:after="0"/>
        <w:ind w:left="0"/>
        <w:jc w:val="both"/>
      </w:pPr>
      <w:r>
        <w:rPr>
          <w:rFonts w:ascii="Times New Roman"/>
          <w:b w:val="false"/>
          <w:i w:val="false"/>
          <w:color w:val="000000"/>
          <w:sz w:val="28"/>
        </w:rPr>
        <w:t>
      Басым жоба бойынша квота шегінде шетелдік жұмыс күшін тартуға арналған рұқсаттарды аумағында басым жоба орындалатын әкімшілік-аумақтық бірліктің уәкілетті органы береді.</w:t>
      </w:r>
    </w:p>
    <w:bookmarkStart w:name="z173" w:id="162"/>
    <w:p>
      <w:pPr>
        <w:spacing w:after="0"/>
        <w:ind w:left="0"/>
        <w:jc w:val="left"/>
      </w:pPr>
      <w:r>
        <w:rPr>
          <w:rFonts w:ascii="Times New Roman"/>
          <w:b/>
          <w:i w:val="false"/>
          <w:color w:val="000000"/>
        </w:rPr>
        <w:t xml:space="preserve"> Шетелдік қызметкерге жұмысқа орналасуға рұқсат берудің және ұзартудың шарттары мен тәртібі</w:t>
      </w:r>
    </w:p>
    <w:bookmarkEnd w:id="162"/>
    <w:bookmarkStart w:name="z174" w:id="163"/>
    <w:p>
      <w:pPr>
        <w:spacing w:after="0"/>
        <w:ind w:left="0"/>
        <w:jc w:val="both"/>
      </w:pPr>
      <w:r>
        <w:rPr>
          <w:rFonts w:ascii="Times New Roman"/>
          <w:b w:val="false"/>
          <w:i w:val="false"/>
          <w:color w:val="000000"/>
          <w:sz w:val="28"/>
        </w:rPr>
        <w:t>
      47. Қазақстан Республикасында өз бетінше жұмысқа орналасуына арналған адамдардың тізбесіне кіретін шетелдік қызметкерлерге уәкілетті орган еңбек жөніндегі уәкілетті орган бөлген квота шегінде жұмысқа орналасуға арналған рұқсатты үш жылға дейінгі мерзімге береді немесе ұзартады.</w:t>
      </w:r>
    </w:p>
    <w:bookmarkEnd w:id="163"/>
    <w:bookmarkStart w:name="z175" w:id="164"/>
    <w:p>
      <w:pPr>
        <w:spacing w:after="0"/>
        <w:ind w:left="0"/>
        <w:jc w:val="both"/>
      </w:pPr>
      <w:r>
        <w:rPr>
          <w:rFonts w:ascii="Times New Roman"/>
          <w:b w:val="false"/>
          <w:i w:val="false"/>
          <w:color w:val="000000"/>
          <w:sz w:val="28"/>
        </w:rPr>
        <w:t>
      48. Шетелдік қызметкерге жұмысқа орналасуға берілетін рұқсат бір әкімшілік-аумақтық бірліктің аумағында қолданылады.</w:t>
      </w:r>
    </w:p>
    <w:bookmarkEnd w:id="164"/>
    <w:bookmarkStart w:name="z176" w:id="165"/>
    <w:p>
      <w:pPr>
        <w:spacing w:after="0"/>
        <w:ind w:left="0"/>
        <w:jc w:val="both"/>
      </w:pPr>
      <w:r>
        <w:rPr>
          <w:rFonts w:ascii="Times New Roman"/>
          <w:b w:val="false"/>
          <w:i w:val="false"/>
          <w:color w:val="000000"/>
          <w:sz w:val="28"/>
        </w:rPr>
        <w:t>
      49. Шетелдік қызметкер не ол уәкілеттік берген адам жұмысқа орналасуға арналған рұқсатты алу немесе ұзарту үшін еңбек қызметін жүзеге асыратын жеріндегі уәкілетті органға осы Қағидаларға 11-қосымшаға сәйкес құжаттарды қоса бере отырып, осы Қағидаларға 10-қосымшаға сәйкес өтініш береді.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Үкіметінің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177" w:id="166"/>
    <w:p>
      <w:pPr>
        <w:spacing w:after="0"/>
        <w:ind w:left="0"/>
        <w:jc w:val="both"/>
      </w:pPr>
      <w:r>
        <w:rPr>
          <w:rFonts w:ascii="Times New Roman"/>
          <w:b w:val="false"/>
          <w:i w:val="false"/>
          <w:color w:val="000000"/>
          <w:sz w:val="28"/>
        </w:rPr>
        <w:t>
       50. Уәкілетті орган шетелдік қызметкерге жұмысқа орналасуға арналған рұқсатты берген немесе ұзартқан кезде ерекше шарттар көзделмейді.</w:t>
      </w:r>
    </w:p>
    <w:bookmarkEnd w:id="166"/>
    <w:bookmarkStart w:name="z178" w:id="167"/>
    <w:p>
      <w:pPr>
        <w:spacing w:after="0"/>
        <w:ind w:left="0"/>
        <w:jc w:val="both"/>
      </w:pPr>
      <w:r>
        <w:rPr>
          <w:rFonts w:ascii="Times New Roman"/>
          <w:b w:val="false"/>
          <w:i w:val="false"/>
          <w:color w:val="000000"/>
          <w:sz w:val="28"/>
        </w:rPr>
        <w:t>
      51. Шетелдік қызметкерге жұмысқа орналасуға арналған рұқсатты беру немесе ұзарту не беруден немесе ұзартудан бас тарту туралы шешімді уәкілетті орган құжаттарды қабылдаған күннен бастап бес жұмыс күні ішінде қабылдайды.</w:t>
      </w:r>
    </w:p>
    <w:bookmarkEnd w:id="167"/>
    <w:bookmarkStart w:name="z179" w:id="168"/>
    <w:p>
      <w:pPr>
        <w:spacing w:after="0"/>
        <w:ind w:left="0"/>
        <w:jc w:val="both"/>
      </w:pPr>
      <w:r>
        <w:rPr>
          <w:rFonts w:ascii="Times New Roman"/>
          <w:b w:val="false"/>
          <w:i w:val="false"/>
          <w:color w:val="000000"/>
          <w:sz w:val="28"/>
        </w:rPr>
        <w:t>
      52. Уәкілетті орган шетелдік қызметкерге қабылданған шешім туралы ол қабылданған күннен бастап үш жұмыс күні ішінде жазбаша хабарлайды.</w:t>
      </w:r>
    </w:p>
    <w:bookmarkEnd w:id="168"/>
    <w:bookmarkStart w:name="z180" w:id="169"/>
    <w:p>
      <w:pPr>
        <w:spacing w:after="0"/>
        <w:ind w:left="0"/>
        <w:jc w:val="both"/>
      </w:pPr>
      <w:r>
        <w:rPr>
          <w:rFonts w:ascii="Times New Roman"/>
          <w:b w:val="false"/>
          <w:i w:val="false"/>
          <w:color w:val="000000"/>
          <w:sz w:val="28"/>
        </w:rPr>
        <w:t>
      53. Шетелдік қызметкер хабарлама алғаннан кейін жиырма жұмыс күні ішінде уәкілетті органға рұқсаттың қолданылу мерзімі аяқталғаннан кейін оның Қазақстан Республикасынан кетуіне кепілдік беретін құжаттарды (банк пен қызметкердің арасындағы шарттың, қызметкердің банк шотына кепілдік жарнаның енгізілгенін растайтын құжаттың көшірмесін) ұсынады.</w:t>
      </w:r>
    </w:p>
    <w:bookmarkEnd w:id="169"/>
    <w:bookmarkStart w:name="z181" w:id="170"/>
    <w:p>
      <w:pPr>
        <w:spacing w:after="0"/>
        <w:ind w:left="0"/>
        <w:jc w:val="both"/>
      </w:pPr>
      <w:r>
        <w:rPr>
          <w:rFonts w:ascii="Times New Roman"/>
          <w:b w:val="false"/>
          <w:i w:val="false"/>
          <w:color w:val="000000"/>
          <w:sz w:val="28"/>
        </w:rPr>
        <w:t>
      54. Уәкілетті орган осы Қағидалардың 53-тармағында көрсетілген құжаттардың көшірмесін алған күннен бастап үш жұмыс күні ішінде шетелдік қызметкерге жұмысқа орналасуға арналған рұқсатты береді.</w:t>
      </w:r>
    </w:p>
    <w:bookmarkEnd w:id="170"/>
    <w:p>
      <w:pPr>
        <w:spacing w:after="0"/>
        <w:ind w:left="0"/>
        <w:jc w:val="both"/>
      </w:pPr>
      <w:r>
        <w:rPr>
          <w:rFonts w:ascii="Times New Roman"/>
          <w:b w:val="false"/>
          <w:i w:val="false"/>
          <w:color w:val="000000"/>
          <w:sz w:val="28"/>
        </w:rPr>
        <w:t>
      Шетелдік қызметкер үш жұмыс күні ішінде жұмысқа орналасуға арналған рұқсатты алуға келмеген жағдайда, уәкілетті орган жұмысқа орналасуға арналған рұқсатты пошталық жөнелтілімді алу туралы хабарламаны ала отырып, шетелдік қызметкердің тіркелген мекенжайы бойынша пошта арқылы жібереді.</w:t>
      </w:r>
    </w:p>
    <w:bookmarkStart w:name="z182" w:id="171"/>
    <w:p>
      <w:pPr>
        <w:spacing w:after="0"/>
        <w:ind w:left="0"/>
        <w:jc w:val="both"/>
      </w:pPr>
      <w:r>
        <w:rPr>
          <w:rFonts w:ascii="Times New Roman"/>
          <w:b w:val="false"/>
          <w:i w:val="false"/>
          <w:color w:val="000000"/>
          <w:sz w:val="28"/>
        </w:rPr>
        <w:t>
      55. Шетелдік қызметкер жұмысқа орналасуға арналған рұқсаттың қолданылу мерзімі ішінде жұмыс берушісін өзгерткен жағдайда, ол жаңа еңбек шартын жасау күнінен бастап он жұмыс күні ішінде бұл туралы уәкілетті органға жазбаша хабарлауға тиіс.</w:t>
      </w:r>
    </w:p>
    <w:bookmarkEnd w:id="171"/>
    <w:bookmarkStart w:name="z183" w:id="172"/>
    <w:p>
      <w:pPr>
        <w:spacing w:after="0"/>
        <w:ind w:left="0"/>
        <w:jc w:val="both"/>
      </w:pPr>
      <w:r>
        <w:rPr>
          <w:rFonts w:ascii="Times New Roman"/>
          <w:b w:val="false"/>
          <w:i w:val="false"/>
          <w:color w:val="000000"/>
          <w:sz w:val="28"/>
        </w:rPr>
        <w:t>
      56. Шетелдік қызметкерге жұмысқа орналасуға арналған рұқсат:</w:t>
      </w:r>
    </w:p>
    <w:bookmarkEnd w:id="172"/>
    <w:bookmarkStart w:name="z184" w:id="173"/>
    <w:p>
      <w:pPr>
        <w:spacing w:after="0"/>
        <w:ind w:left="0"/>
        <w:jc w:val="both"/>
      </w:pPr>
      <w:r>
        <w:rPr>
          <w:rFonts w:ascii="Times New Roman"/>
          <w:b w:val="false"/>
          <w:i w:val="false"/>
          <w:color w:val="000000"/>
          <w:sz w:val="28"/>
        </w:rPr>
        <w:t>
      1) мәлімдеген кәсібі немесе мамандығы шетелдік қызметкерлердің Қазақстан Республикасында өз бетінше жұмысқа орналасуына арналған кәсіптердің (мамандықтардың) тізбесінде болмаған;</w:t>
      </w:r>
    </w:p>
    <w:bookmarkEnd w:id="173"/>
    <w:bookmarkStart w:name="z185" w:id="174"/>
    <w:p>
      <w:pPr>
        <w:spacing w:after="0"/>
        <w:ind w:left="0"/>
        <w:jc w:val="both"/>
      </w:pPr>
      <w:r>
        <w:rPr>
          <w:rFonts w:ascii="Times New Roman"/>
          <w:b w:val="false"/>
          <w:i w:val="false"/>
          <w:color w:val="000000"/>
          <w:sz w:val="28"/>
        </w:rPr>
        <w:t>
      2) бөлінген квотаның мөлшерінен асқан жағдайларда берілмейді;</w:t>
      </w:r>
    </w:p>
    <w:bookmarkEnd w:id="174"/>
    <w:p>
      <w:pPr>
        <w:spacing w:after="0"/>
        <w:ind w:left="0"/>
        <w:jc w:val="both"/>
      </w:pPr>
      <w:r>
        <w:rPr>
          <w:rFonts w:ascii="Times New Roman"/>
          <w:b w:val="false"/>
          <w:i w:val="false"/>
          <w:color w:val="000000"/>
          <w:sz w:val="28"/>
        </w:rPr>
        <w:t>
      3) шетелдік қызметкердің білім деңгейі (кәсіптік даярлығы) және практикалық жұмыс тәжірибесі (өтілі) Жұмысшылардың жұмыстары мен кәсіптерінің бірыңғай тарифтік-біліктілік анықтамалығы мен Басшылардың, мамандардың және басқа да қызметшілердің біліктілік анықтамалығына сәйкес жұмысшылардың кәсіптеріне және басшылардың, мамандар мен қызметшілердің лауазымдарына қойылатын біліктілік талаптарына сәйкес келмеген жағдайларда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Үкіметінің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186" w:id="175"/>
    <w:p>
      <w:pPr>
        <w:spacing w:after="0"/>
        <w:ind w:left="0"/>
        <w:jc w:val="both"/>
      </w:pPr>
      <w:r>
        <w:rPr>
          <w:rFonts w:ascii="Times New Roman"/>
          <w:b w:val="false"/>
          <w:i w:val="false"/>
          <w:color w:val="000000"/>
          <w:sz w:val="28"/>
        </w:rPr>
        <w:t>
       57. Шетелдік қызметкерге жұмысқа орналасуға арналған рұқсат:</w:t>
      </w:r>
    </w:p>
    <w:bookmarkEnd w:id="175"/>
    <w:bookmarkStart w:name="z187" w:id="176"/>
    <w:p>
      <w:pPr>
        <w:spacing w:after="0"/>
        <w:ind w:left="0"/>
        <w:jc w:val="both"/>
      </w:pPr>
      <w:r>
        <w:rPr>
          <w:rFonts w:ascii="Times New Roman"/>
          <w:b w:val="false"/>
          <w:i w:val="false"/>
          <w:color w:val="000000"/>
          <w:sz w:val="28"/>
        </w:rPr>
        <w:t>
      1) берілген мерзімі аяқталған;</w:t>
      </w:r>
    </w:p>
    <w:bookmarkEnd w:id="176"/>
    <w:bookmarkStart w:name="z188" w:id="177"/>
    <w:p>
      <w:pPr>
        <w:spacing w:after="0"/>
        <w:ind w:left="0"/>
        <w:jc w:val="both"/>
      </w:pPr>
      <w:r>
        <w:rPr>
          <w:rFonts w:ascii="Times New Roman"/>
          <w:b w:val="false"/>
          <w:i w:val="false"/>
          <w:color w:val="000000"/>
          <w:sz w:val="28"/>
        </w:rPr>
        <w:t>
      2) рұқсат кері қайтарылған;</w:t>
      </w:r>
    </w:p>
    <w:bookmarkEnd w:id="177"/>
    <w:bookmarkStart w:name="z189" w:id="178"/>
    <w:p>
      <w:pPr>
        <w:spacing w:after="0"/>
        <w:ind w:left="0"/>
        <w:jc w:val="both"/>
      </w:pPr>
      <w:r>
        <w:rPr>
          <w:rFonts w:ascii="Times New Roman"/>
          <w:b w:val="false"/>
          <w:i w:val="false"/>
          <w:color w:val="000000"/>
          <w:sz w:val="28"/>
        </w:rPr>
        <w:t>
      3) шетелдік қызметкер рұқсатты уәкілетті органға өз еркімен қайтарған;</w:t>
      </w:r>
    </w:p>
    <w:bookmarkEnd w:id="178"/>
    <w:bookmarkStart w:name="z190" w:id="179"/>
    <w:p>
      <w:pPr>
        <w:spacing w:after="0"/>
        <w:ind w:left="0"/>
        <w:jc w:val="both"/>
      </w:pPr>
      <w:r>
        <w:rPr>
          <w:rFonts w:ascii="Times New Roman"/>
          <w:b w:val="false"/>
          <w:i w:val="false"/>
          <w:color w:val="000000"/>
          <w:sz w:val="28"/>
        </w:rPr>
        <w:t>
      4) шетелдік қызметкер осы Қағидалардың 53-тармағында белгіленген мерзімде онын кетуіне кепілдік беретін құжаттарды ұсынбаған жағдайларда қолданылуын тоқтатады.</w:t>
      </w:r>
    </w:p>
    <w:bookmarkEnd w:id="179"/>
    <w:bookmarkStart w:name="z191" w:id="180"/>
    <w:p>
      <w:pPr>
        <w:spacing w:after="0"/>
        <w:ind w:left="0"/>
        <w:jc w:val="both"/>
      </w:pPr>
      <w:r>
        <w:rPr>
          <w:rFonts w:ascii="Times New Roman"/>
          <w:b w:val="false"/>
          <w:i w:val="false"/>
          <w:color w:val="000000"/>
          <w:sz w:val="28"/>
        </w:rPr>
        <w:t>
      58. Шетелдік қызметкерге жұмысқа орналасуға арналған рұқсаттың қолданысын ұзарту жалпы мерзімі бес жылдан аспайтын мерзімге екі ретке дейін жүргізіледі.</w:t>
      </w:r>
    </w:p>
    <w:bookmarkEnd w:id="180"/>
    <w:bookmarkStart w:name="z192" w:id="181"/>
    <w:p>
      <w:pPr>
        <w:spacing w:after="0"/>
        <w:ind w:left="0"/>
        <w:jc w:val="both"/>
      </w:pPr>
      <w:r>
        <w:rPr>
          <w:rFonts w:ascii="Times New Roman"/>
          <w:b w:val="false"/>
          <w:i w:val="false"/>
          <w:color w:val="000000"/>
          <w:sz w:val="28"/>
        </w:rPr>
        <w:t>
      59. Шетелдік қызметкерге жұмысқа орналасуға арналған рұқсатты ұзарту бөлінген квотаның мөлшерінен асқан жағдайда, сондай-ақ осы Қағидалардың 55-тармағына сәйкес уәкілетті органға хабарламай жұмыс берушісін өзгерткен жағдайда жүзеге асырылмайды.</w:t>
      </w:r>
    </w:p>
    <w:bookmarkEnd w:id="181"/>
    <w:bookmarkStart w:name="z193" w:id="182"/>
    <w:p>
      <w:pPr>
        <w:spacing w:after="0"/>
        <w:ind w:left="0"/>
        <w:jc w:val="both"/>
      </w:pPr>
      <w:r>
        <w:rPr>
          <w:rFonts w:ascii="Times New Roman"/>
          <w:b w:val="false"/>
          <w:i w:val="false"/>
          <w:color w:val="000000"/>
          <w:sz w:val="28"/>
        </w:rPr>
        <w:t>
      60. Шетелдік қызметкердің еңбек қызметін жұмысқа орналасуға арналған рұқсатта көрсетілгенге сәйкес келмейтін кәсіп немесе мамандық бойынша жүзеге асыру, сондай-ақ осы Қағидалардың 55-тармағына сәйкес уәкілетті органға хабарламай жұмыс берушісін өзгерту жағдайы анықталған кезде уәкілетті орган шетелдік қызметкерге он жұмыс күні бұрын жазбаша хабарлай отырып, жұмысқа орналасуға арналған рұқсатты кері қайтаруды жүргізеді.</w:t>
      </w:r>
    </w:p>
    <w:bookmarkEnd w:id="182"/>
    <w:p>
      <w:pPr>
        <w:spacing w:after="0"/>
        <w:ind w:left="0"/>
        <w:jc w:val="both"/>
      </w:pPr>
      <w:r>
        <w:rPr>
          <w:rFonts w:ascii="Times New Roman"/>
          <w:b w:val="false"/>
          <w:i w:val="false"/>
          <w:color w:val="000000"/>
          <w:sz w:val="28"/>
        </w:rPr>
        <w:t>
      Бұл ретте шетелдік қызметкерге кері қайтару күнінен бастап он екі ай бойы жұмысқа орналасуға арналған рұқсат берілмейді.</w:t>
      </w:r>
    </w:p>
    <w:bookmarkStart w:name="z194" w:id="183"/>
    <w:p>
      <w:pPr>
        <w:spacing w:after="0"/>
        <w:ind w:left="0"/>
        <w:jc w:val="both"/>
      </w:pPr>
      <w:r>
        <w:rPr>
          <w:rFonts w:ascii="Times New Roman"/>
          <w:b w:val="false"/>
          <w:i w:val="false"/>
          <w:color w:val="000000"/>
          <w:sz w:val="28"/>
        </w:rPr>
        <w:t>
      61. Кепілдік жарнаны енгізу еңбек жөніндегі уәкілетті орган белгілеген тәртіппен жүзеге асырылады.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Үкіметінің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262" w:id="184"/>
    <w:p>
      <w:pPr>
        <w:spacing w:after="0"/>
        <w:ind w:left="0"/>
        <w:jc w:val="left"/>
      </w:pPr>
      <w:r>
        <w:rPr>
          <w:rFonts w:ascii="Times New Roman"/>
          <w:b/>
          <w:i w:val="false"/>
          <w:color w:val="000000"/>
        </w:rPr>
        <w:t xml:space="preserve"> Корпоративішілік ауыстыру шеңберінде ауыстырылатын шетелдік</w:t>
      </w:r>
      <w:r>
        <w:br/>
      </w:r>
      <w:r>
        <w:rPr>
          <w:rFonts w:ascii="Times New Roman"/>
          <w:b/>
          <w:i w:val="false"/>
          <w:color w:val="000000"/>
        </w:rPr>
        <w:t>қызметкерлерді тартуға рұқсаттар беру және оларды ұзарту</w:t>
      </w:r>
      <w:r>
        <w:br/>
      </w:r>
      <w:r>
        <w:rPr>
          <w:rFonts w:ascii="Times New Roman"/>
          <w:b/>
          <w:i w:val="false"/>
          <w:color w:val="000000"/>
        </w:rPr>
        <w:t>шарттары мен тәртібі</w:t>
      </w:r>
    </w:p>
    <w:bookmarkEnd w:id="184"/>
    <w:p>
      <w:pPr>
        <w:spacing w:after="0"/>
        <w:ind w:left="0"/>
        <w:jc w:val="both"/>
      </w:pPr>
      <w:r>
        <w:rPr>
          <w:rFonts w:ascii="Times New Roman"/>
          <w:b w:val="false"/>
          <w:i w:val="false"/>
          <w:color w:val="ff0000"/>
          <w:sz w:val="28"/>
        </w:rPr>
        <w:t xml:space="preserve">
      Ескерту. 2-бөлім кіші бөліммен толықтырылды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9" w:id="185"/>
    <w:p>
      <w:pPr>
        <w:spacing w:after="0"/>
        <w:ind w:left="0"/>
        <w:jc w:val="both"/>
      </w:pPr>
      <w:r>
        <w:rPr>
          <w:rFonts w:ascii="Times New Roman"/>
          <w:b w:val="false"/>
          <w:i w:val="false"/>
          <w:color w:val="000000"/>
          <w:sz w:val="28"/>
        </w:rPr>
        <w:t xml:space="preserve">
       61-1. Корпоративішілік ауыстыру шеңберінде ауыстырылатын шетелдік қызметкерлерді тарту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экономика секторларында жүзеге асырылады.</w:t>
      </w:r>
    </w:p>
    <w:bookmarkEnd w:id="185"/>
    <w:bookmarkStart w:name="z280" w:id="186"/>
    <w:p>
      <w:pPr>
        <w:spacing w:after="0"/>
        <w:ind w:left="0"/>
        <w:jc w:val="both"/>
      </w:pPr>
      <w:r>
        <w:rPr>
          <w:rFonts w:ascii="Times New Roman"/>
          <w:b w:val="false"/>
          <w:i w:val="false"/>
          <w:color w:val="000000"/>
          <w:sz w:val="28"/>
        </w:rPr>
        <w:t xml:space="preserve">
      61-2. Корпоративішілік ауыстыру шеңберінде шетелдік қызметкерлерді тартуға рұқсат алу үшін жұмыс беруші "Е-лицензиялау" мемлекеттік дерекқоры" ақпараттық жүйесі арқылы не қағаз түрінде шетелдік жұмыс күшінің еңбек қызметі жүзеге асырылатын жердегі уәкілетті органға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құжаттарды қоса бере отырып,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өтініш береді.</w:t>
      </w:r>
    </w:p>
    <w:bookmarkEnd w:id="186"/>
    <w:bookmarkStart w:name="z281" w:id="187"/>
    <w:p>
      <w:pPr>
        <w:spacing w:after="0"/>
        <w:ind w:left="0"/>
        <w:jc w:val="both"/>
      </w:pPr>
      <w:r>
        <w:rPr>
          <w:rFonts w:ascii="Times New Roman"/>
          <w:b w:val="false"/>
          <w:i w:val="false"/>
          <w:color w:val="000000"/>
          <w:sz w:val="28"/>
        </w:rPr>
        <w:t>
      61-3. Шетелдік заңды тұлғаның үлестес тұлғасының шетелдік жұмыс күшін тартуы корпоративішілік ауыстыру шеңберінде ауыстырылатын шетелдік қызметкерлерді тартуға рұқсаттар беру және оларды ұзарту үшін белгіленген шарттарда және тәртіппен жүзеге асырылады.</w:t>
      </w:r>
    </w:p>
    <w:bookmarkEnd w:id="187"/>
    <w:bookmarkStart w:name="z282" w:id="188"/>
    <w:p>
      <w:pPr>
        <w:spacing w:after="0"/>
        <w:ind w:left="0"/>
        <w:jc w:val="both"/>
      </w:pPr>
      <w:r>
        <w:rPr>
          <w:rFonts w:ascii="Times New Roman"/>
          <w:b w:val="false"/>
          <w:i w:val="false"/>
          <w:color w:val="000000"/>
          <w:sz w:val="28"/>
        </w:rPr>
        <w:t>
      61-4. Корпоративішілік ауыстыру шеңберінде шетелдік қызметкерлерді тарту шарттарын айқындау мақсатында қызметкерлердің мынадай санаттары белгіленеді:</w:t>
      </w:r>
    </w:p>
    <w:bookmarkEnd w:id="188"/>
    <w:bookmarkStart w:name="z283" w:id="189"/>
    <w:p>
      <w:pPr>
        <w:spacing w:after="0"/>
        <w:ind w:left="0"/>
        <w:jc w:val="both"/>
      </w:pPr>
      <w:r>
        <w:rPr>
          <w:rFonts w:ascii="Times New Roman"/>
          <w:b w:val="false"/>
          <w:i w:val="false"/>
          <w:color w:val="000000"/>
          <w:sz w:val="28"/>
        </w:rPr>
        <w:t>
      1) басшылар – корпоративішілік ауыстыруды жүзеге асыратын заңды тұлға шегінде жоғары лауазымдарды атқаратын:</w:t>
      </w:r>
    </w:p>
    <w:bookmarkEnd w:id="189"/>
    <w:p>
      <w:pPr>
        <w:spacing w:after="0"/>
        <w:ind w:left="0"/>
        <w:jc w:val="both"/>
      </w:pPr>
      <w:r>
        <w:rPr>
          <w:rFonts w:ascii="Times New Roman"/>
          <w:b w:val="false"/>
          <w:i w:val="false"/>
          <w:color w:val="000000"/>
          <w:sz w:val="28"/>
        </w:rPr>
        <w:t>
      ұйымды тікелей басқаруды жүзеге асыратын;</w:t>
      </w:r>
    </w:p>
    <w:p>
      <w:pPr>
        <w:spacing w:after="0"/>
        <w:ind w:left="0"/>
        <w:jc w:val="both"/>
      </w:pPr>
      <w:r>
        <w:rPr>
          <w:rFonts w:ascii="Times New Roman"/>
          <w:b w:val="false"/>
          <w:i w:val="false"/>
          <w:color w:val="000000"/>
          <w:sz w:val="28"/>
        </w:rPr>
        <w:t>
      ұйымның мақсаттары мен саясатын айқындайтын;</w:t>
      </w:r>
    </w:p>
    <w:p>
      <w:pPr>
        <w:spacing w:after="0"/>
        <w:ind w:left="0"/>
        <w:jc w:val="both"/>
      </w:pPr>
      <w:r>
        <w:rPr>
          <w:rFonts w:ascii="Times New Roman"/>
          <w:b w:val="false"/>
          <w:i w:val="false"/>
          <w:color w:val="000000"/>
          <w:sz w:val="28"/>
        </w:rPr>
        <w:t>
      шешімдер қабылдауға кең өкілеттіктері бар;</w:t>
      </w:r>
    </w:p>
    <w:p>
      <w:pPr>
        <w:spacing w:after="0"/>
        <w:ind w:left="0"/>
        <w:jc w:val="both"/>
      </w:pPr>
      <w:r>
        <w:rPr>
          <w:rFonts w:ascii="Times New Roman"/>
          <w:b w:val="false"/>
          <w:i w:val="false"/>
          <w:color w:val="000000"/>
          <w:sz w:val="28"/>
        </w:rPr>
        <w:t>
      директорлар кеңесінен немесе ұйым акционерлерінен тек жалпы нұсқаулар алатын;</w:t>
      </w:r>
    </w:p>
    <w:p>
      <w:pPr>
        <w:spacing w:after="0"/>
        <w:ind w:left="0"/>
        <w:jc w:val="both"/>
      </w:pPr>
      <w:r>
        <w:rPr>
          <w:rFonts w:ascii="Times New Roman"/>
          <w:b w:val="false"/>
          <w:i w:val="false"/>
          <w:color w:val="000000"/>
          <w:sz w:val="28"/>
        </w:rPr>
        <w:t>
      ұйымға тікелей қызметтер көрсетумен байланысты міндеттерді орындамайтын адамдар;</w:t>
      </w:r>
    </w:p>
    <w:bookmarkStart w:name="z284" w:id="190"/>
    <w:p>
      <w:pPr>
        <w:spacing w:after="0"/>
        <w:ind w:left="0"/>
        <w:jc w:val="both"/>
      </w:pPr>
      <w:r>
        <w:rPr>
          <w:rFonts w:ascii="Times New Roman"/>
          <w:b w:val="false"/>
          <w:i w:val="false"/>
          <w:color w:val="000000"/>
          <w:sz w:val="28"/>
        </w:rPr>
        <w:t>
      2) менеджерлер – корпоративішілік ауыстыруды жүзеге асыратын заңды тұлға шегінде жоғары лауазымдарды атқаратын, кәсіптік біліктілік деңгейі жоғары және тиісті салада менеджер позициясындағы жұмыс тәжірибесі бар адамдар және олар:</w:t>
      </w:r>
    </w:p>
    <w:bookmarkEnd w:id="190"/>
    <w:p>
      <w:pPr>
        <w:spacing w:after="0"/>
        <w:ind w:left="0"/>
        <w:jc w:val="both"/>
      </w:pPr>
      <w:r>
        <w:rPr>
          <w:rFonts w:ascii="Times New Roman"/>
          <w:b w:val="false"/>
          <w:i w:val="false"/>
          <w:color w:val="000000"/>
          <w:sz w:val="28"/>
        </w:rPr>
        <w:t>
      ұйымды, ұйымның департаментін немесе басқармасын басқарады;</w:t>
      </w:r>
    </w:p>
    <w:p>
      <w:pPr>
        <w:spacing w:after="0"/>
        <w:ind w:left="0"/>
        <w:jc w:val="both"/>
      </w:pPr>
      <w:r>
        <w:rPr>
          <w:rFonts w:ascii="Times New Roman"/>
          <w:b w:val="false"/>
          <w:i w:val="false"/>
          <w:color w:val="000000"/>
          <w:sz w:val="28"/>
        </w:rPr>
        <w:t>
      басқа басшы кәсіптік немесе әкімшілік қызметкерлердің жұмысына басшылық етеді және бақылайды;</w:t>
      </w:r>
    </w:p>
    <w:p>
      <w:pPr>
        <w:spacing w:after="0"/>
        <w:ind w:left="0"/>
        <w:jc w:val="both"/>
      </w:pPr>
      <w:r>
        <w:rPr>
          <w:rFonts w:ascii="Times New Roman"/>
          <w:b w:val="false"/>
          <w:i w:val="false"/>
          <w:color w:val="000000"/>
          <w:sz w:val="28"/>
        </w:rPr>
        <w:t>
      персоналды жұмысқа алуға және жұмыстан босатуға, жұмысқа алуға, жұмыстан босатуға ұсыныс жасауға және басқа да іс-қимыл жасауға құқығы бар;</w:t>
      </w:r>
    </w:p>
    <w:p>
      <w:pPr>
        <w:spacing w:after="0"/>
        <w:ind w:left="0"/>
        <w:jc w:val="both"/>
      </w:pPr>
      <w:r>
        <w:rPr>
          <w:rFonts w:ascii="Times New Roman"/>
          <w:b w:val="false"/>
          <w:i w:val="false"/>
          <w:color w:val="000000"/>
          <w:sz w:val="28"/>
        </w:rPr>
        <w:t>
      жоғары тұрған басшылардан, директорлар кеңесінен немесе ұйым акционерлерінен тек жалпы нұсқаулықтар немесе нұсқау алады.</w:t>
      </w:r>
    </w:p>
    <w:p>
      <w:pPr>
        <w:spacing w:after="0"/>
        <w:ind w:left="0"/>
        <w:jc w:val="both"/>
      </w:pPr>
      <w:r>
        <w:rPr>
          <w:rFonts w:ascii="Times New Roman"/>
          <w:b w:val="false"/>
          <w:i w:val="false"/>
          <w:color w:val="000000"/>
          <w:sz w:val="28"/>
        </w:rPr>
        <w:t>
      Қызметтер көрсету үшін қажетті функцияларды тікелей жүзеге асыратын қызметкерлер аталған санатқа қосылмайды;</w:t>
      </w:r>
    </w:p>
    <w:bookmarkStart w:name="z285" w:id="191"/>
    <w:p>
      <w:pPr>
        <w:spacing w:after="0"/>
        <w:ind w:left="0"/>
        <w:jc w:val="both"/>
      </w:pPr>
      <w:r>
        <w:rPr>
          <w:rFonts w:ascii="Times New Roman"/>
          <w:b w:val="false"/>
          <w:i w:val="false"/>
          <w:color w:val="000000"/>
          <w:sz w:val="28"/>
        </w:rPr>
        <w:t>
      3) мамандар – корпоративішілік ауыстыруды жүзеге асыратын заңды тұлға шегінде жоғары лауазымдарды атқаратын, жоғары деңгейдегі арнайы және (немесе) бірегей білімі мен дағдылары, белгілі бір салада немесе ғылымда ұйымның бейіні бойынша қызметтер көрсету, ғылыми-зерттеу жабдығын, озыңқы технологиялар мен техниканы, оларды басқару әдістерін қолдану үшін қажетті айтарлықтай жұмыс тәжірибесі бар адамдар. Осындай білім мен дағдыларды бағалау кезінде ұйымның бейіні бойынша кәсіптік білімінің болуын ғана емес, сондай-ақ жұмыс түрлеріне немесе ұйымның қызметіне сәйкес келетін, арнайы техникалық білімдерді талап ететін жоғары деңгейдегі біліктілігін, оның ішінде тиісті аккредиттелген кәсіптік қауымдастықтардағы мүшелігін ескерген жөн.</w:t>
      </w:r>
    </w:p>
    <w:bookmarkEnd w:id="191"/>
    <w:bookmarkStart w:name="z286" w:id="192"/>
    <w:p>
      <w:pPr>
        <w:spacing w:after="0"/>
        <w:ind w:left="0"/>
        <w:jc w:val="both"/>
      </w:pPr>
      <w:r>
        <w:rPr>
          <w:rFonts w:ascii="Times New Roman"/>
          <w:b w:val="false"/>
          <w:i w:val="false"/>
          <w:color w:val="000000"/>
          <w:sz w:val="28"/>
        </w:rPr>
        <w:t>
      61-5. Корпоративішілік ауыстыру шеңберінде шетелдік қызметкерлерді тартуға арналған рұқсат басшыда, менеджерде және маманда Дүниежүзілік сауда ұйымына мүше елдің аумағында құрылған, Қазақстан Республикасының аумағынан тыс жерде орналасқан және сонда жұмыс істейтін, шеңберінде корпоративішілік ауыстыру жүзеге асырылатын заңды тұлғада кемінде бір жыл жұмыс тәжірибесінің болуы және шетелдік қызметкерлердің Қазақстан Республикасында қолданылатын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01-99 "Кәсіптер сыныптауышы" Қазақстан Республикасының мемлекеттік сыныптауышына сәйкес біліктілік талаптарына сәйкес келуі шартымен беріледі.</w:t>
      </w:r>
    </w:p>
    <w:bookmarkEnd w:id="192"/>
    <w:bookmarkStart w:name="z287" w:id="193"/>
    <w:p>
      <w:pPr>
        <w:spacing w:after="0"/>
        <w:ind w:left="0"/>
        <w:jc w:val="both"/>
      </w:pPr>
      <w:r>
        <w:rPr>
          <w:rFonts w:ascii="Times New Roman"/>
          <w:b w:val="false"/>
          <w:i w:val="false"/>
          <w:color w:val="000000"/>
          <w:sz w:val="28"/>
        </w:rPr>
        <w:t>
      Корпоративішілік ауыстыру шеңберінде ауыстырылатын басшылар мен менеджерлердің лауазымдары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01-99 "Кәсіптер сыныптауышы" Қазақстан Республикасының мемлекеттік сыныптауышына сәйкес басшылар лауазымдары үшін белгіленген біліктілік талаптарына сәйкес келуге тиіс.</w:t>
      </w:r>
    </w:p>
    <w:bookmarkEnd w:id="193"/>
    <w:p>
      <w:pPr>
        <w:spacing w:after="0"/>
        <w:ind w:left="0"/>
        <w:jc w:val="both"/>
      </w:pPr>
      <w:r>
        <w:rPr>
          <w:rFonts w:ascii="Times New Roman"/>
          <w:b w:val="false"/>
          <w:i w:val="false"/>
          <w:color w:val="000000"/>
          <w:sz w:val="28"/>
        </w:rPr>
        <w:t>
      Корпоративішілік ауыстыру шеңберінде ауыстырылатын мамандардың лауазымдары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01-99 "Кәсіптер сыныптауышы" Қазақстан Республикасының мемлекеттік сыныптауышына сәйкес мамандар лауазымдары үшін белгіленген біліктілік талаптарына сәйкес келуге тиіс.</w:t>
      </w:r>
    </w:p>
    <w:bookmarkStart w:name="z288" w:id="194"/>
    <w:p>
      <w:pPr>
        <w:spacing w:after="0"/>
        <w:ind w:left="0"/>
        <w:jc w:val="both"/>
      </w:pPr>
      <w:r>
        <w:rPr>
          <w:rFonts w:ascii="Times New Roman"/>
          <w:b w:val="false"/>
          <w:i w:val="false"/>
          <w:color w:val="000000"/>
          <w:sz w:val="28"/>
        </w:rPr>
        <w:t>
      61-6. Шетелдік қызметкерді басшылар лауазымдарына тартқан кезде Қазақстан Республикасы азаматтарының санына қатынасын сақтау жөніндегі талаптар қолданылмайды.</w:t>
      </w:r>
    </w:p>
    <w:bookmarkEnd w:id="194"/>
    <w:bookmarkStart w:name="z289" w:id="195"/>
    <w:p>
      <w:pPr>
        <w:spacing w:after="0"/>
        <w:ind w:left="0"/>
        <w:jc w:val="both"/>
      </w:pPr>
      <w:r>
        <w:rPr>
          <w:rFonts w:ascii="Times New Roman"/>
          <w:b w:val="false"/>
          <w:i w:val="false"/>
          <w:color w:val="000000"/>
          <w:sz w:val="28"/>
        </w:rPr>
        <w:t>
      61-7. Менеджерлер мен мамандарды корпоративішілік ауыстыру еңбек жөніндегі уәкілетті орган айқындайтын шетелдік қызметкерлер санының қазақстандық кадрлар санына пайыздық қатынасының сақталуы ескеріле отырып жүзеге асырылады.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61-8-тармақ 01.01.2021 дейін қолданылады - ҚР Үкіметінің 31.03.2016 </w:t>
      </w:r>
      <w:r>
        <w:rPr>
          <w:rFonts w:ascii="Times New Roman"/>
          <w:b w:val="false"/>
          <w:i w:val="false"/>
          <w:color w:val="ff0000"/>
          <w:sz w:val="28"/>
        </w:rPr>
        <w:t>№ 173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61-8. Ішкі еңбек нарығында менеджер және маман лауазымдарына тиісті кандидатураларды іздестіруді жұмыс беруші "Халықты жұмыспен қамту туралы" Қазақстан Республикасы Заңының 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бос жұмыс орындары (бос лауазымдар) туралы мәліметтерді рұқсат беру не оны ұзарту туралы өтініш берілгенге дейін кемінде күнтізбелік он бес күн бұрын және күнтізбелік алпыс күннен асырмай шетелдік жұмыс күшінің еңбек қызметі жүзеге асырылатын жердегі уәкілетті органға жіберу арқылы жүзеге асырады.</w:t>
      </w:r>
    </w:p>
    <w:p>
      <w:pPr>
        <w:spacing w:after="0"/>
        <w:ind w:left="0"/>
        <w:jc w:val="both"/>
      </w:pPr>
      <w:r>
        <w:rPr>
          <w:rFonts w:ascii="Times New Roman"/>
          <w:b w:val="false"/>
          <w:i w:val="false"/>
          <w:color w:val="000000"/>
          <w:sz w:val="28"/>
        </w:rPr>
        <w:t xml:space="preserve">
      Осы тармақ шетелдік қызметкерді басшы санатына тартқан кезде, сондай-ақ корпоративішілік ауыстыру шеңберінде ауыстырылатын шетелдік жұмыс күшін тартуға арналған бұрын берілген рұқсатты ұзартқан кезде қолданылмайды. </w:t>
      </w:r>
    </w:p>
    <w:bookmarkStart w:name="z291" w:id="196"/>
    <w:p>
      <w:pPr>
        <w:spacing w:after="0"/>
        <w:ind w:left="0"/>
        <w:jc w:val="both"/>
      </w:pPr>
      <w:r>
        <w:rPr>
          <w:rFonts w:ascii="Times New Roman"/>
          <w:b w:val="false"/>
          <w:i w:val="false"/>
          <w:color w:val="000000"/>
          <w:sz w:val="28"/>
        </w:rPr>
        <w:t>
      61-9. Уәкілетті орган рұқсаттарды берген кезде жұмыс берушімен келісу бойынша оған мынадай ерекше шарттарды жүктейді:</w:t>
      </w:r>
    </w:p>
    <w:bookmarkEnd w:id="196"/>
    <w:bookmarkStart w:name="z292" w:id="197"/>
    <w:p>
      <w:pPr>
        <w:spacing w:after="0"/>
        <w:ind w:left="0"/>
        <w:jc w:val="both"/>
      </w:pPr>
      <w:r>
        <w:rPr>
          <w:rFonts w:ascii="Times New Roman"/>
          <w:b w:val="false"/>
          <w:i w:val="false"/>
          <w:color w:val="000000"/>
          <w:sz w:val="28"/>
        </w:rPr>
        <w:t>
      1) Қазақстан Республикасының азаматтарын тартылатын шетелдік қызметкердің мамандығы бойынша кәсіптік даярлау;</w:t>
      </w:r>
    </w:p>
    <w:bookmarkEnd w:id="197"/>
    <w:bookmarkStart w:name="z293" w:id="198"/>
    <w:p>
      <w:pPr>
        <w:spacing w:after="0"/>
        <w:ind w:left="0"/>
        <w:jc w:val="both"/>
      </w:pPr>
      <w:r>
        <w:rPr>
          <w:rFonts w:ascii="Times New Roman"/>
          <w:b w:val="false"/>
          <w:i w:val="false"/>
          <w:color w:val="000000"/>
          <w:sz w:val="28"/>
        </w:rPr>
        <w:t>
      2) Қазақстан Республикасының азаматтарын тартылатын шетелдік қызметкердің мамандығы бойынша қайта даярлау;</w:t>
      </w:r>
    </w:p>
    <w:bookmarkEnd w:id="198"/>
    <w:bookmarkStart w:name="z294" w:id="199"/>
    <w:p>
      <w:pPr>
        <w:spacing w:after="0"/>
        <w:ind w:left="0"/>
        <w:jc w:val="both"/>
      </w:pPr>
      <w:r>
        <w:rPr>
          <w:rFonts w:ascii="Times New Roman"/>
          <w:b w:val="false"/>
          <w:i w:val="false"/>
          <w:color w:val="000000"/>
          <w:sz w:val="28"/>
        </w:rPr>
        <w:t>
      3) тартылатын шетелдік қызметкердің мамандығы бойынша Қазақстан Республикасы азаматтарының біліктілігін арттыру;</w:t>
      </w:r>
    </w:p>
    <w:bookmarkEnd w:id="199"/>
    <w:bookmarkStart w:name="z295" w:id="200"/>
    <w:p>
      <w:pPr>
        <w:spacing w:after="0"/>
        <w:ind w:left="0"/>
        <w:jc w:val="both"/>
      </w:pPr>
      <w:r>
        <w:rPr>
          <w:rFonts w:ascii="Times New Roman"/>
          <w:b w:val="false"/>
          <w:i w:val="false"/>
          <w:color w:val="000000"/>
          <w:sz w:val="28"/>
        </w:rPr>
        <w:t>
      4) Қазақстан Республикасының азаматтары үшін шетелдік жұмыс күші тартылатын лауазымдарға сәйкес келетін қосымша жұмыс орындарын құру.</w:t>
      </w:r>
    </w:p>
    <w:bookmarkEnd w:id="200"/>
    <w:bookmarkStart w:name="z296" w:id="201"/>
    <w:p>
      <w:pPr>
        <w:spacing w:after="0"/>
        <w:ind w:left="0"/>
        <w:jc w:val="both"/>
      </w:pPr>
      <w:r>
        <w:rPr>
          <w:rFonts w:ascii="Times New Roman"/>
          <w:b w:val="false"/>
          <w:i w:val="false"/>
          <w:color w:val="000000"/>
          <w:sz w:val="28"/>
        </w:rPr>
        <w:t>
      61-10. Мыналарды корпоративішілік ауыстыру кезінде:</w:t>
      </w:r>
    </w:p>
    <w:bookmarkEnd w:id="201"/>
    <w:bookmarkStart w:name="z297" w:id="202"/>
    <w:p>
      <w:pPr>
        <w:spacing w:after="0"/>
        <w:ind w:left="0"/>
        <w:jc w:val="both"/>
      </w:pPr>
      <w:r>
        <w:rPr>
          <w:rFonts w:ascii="Times New Roman"/>
          <w:b w:val="false"/>
          <w:i w:val="false"/>
          <w:color w:val="000000"/>
          <w:sz w:val="28"/>
        </w:rPr>
        <w:t>
      1) менеджерді – жұмыс беруші осы Қағидалардың 61-9-тармағының 2), 3) және 4) тармақшаларында көзделген шарттардың бірін таңдайды;</w:t>
      </w:r>
    </w:p>
    <w:bookmarkEnd w:id="202"/>
    <w:bookmarkStart w:name="z298" w:id="203"/>
    <w:p>
      <w:pPr>
        <w:spacing w:after="0"/>
        <w:ind w:left="0"/>
        <w:jc w:val="both"/>
      </w:pPr>
      <w:r>
        <w:rPr>
          <w:rFonts w:ascii="Times New Roman"/>
          <w:b w:val="false"/>
          <w:i w:val="false"/>
          <w:color w:val="000000"/>
          <w:sz w:val="28"/>
        </w:rPr>
        <w:t xml:space="preserve">
      2) маманды – жұмыс беруші осы Қағидалардың 61-9-тармағының 1) және 4) тармақшаларында көзделген шарттардың бірін таңдайды. </w:t>
      </w:r>
    </w:p>
    <w:bookmarkEnd w:id="203"/>
    <w:p>
      <w:pPr>
        <w:spacing w:after="0"/>
        <w:ind w:left="0"/>
        <w:jc w:val="both"/>
      </w:pPr>
      <w:r>
        <w:rPr>
          <w:rFonts w:ascii="Times New Roman"/>
          <w:b w:val="false"/>
          <w:i w:val="false"/>
          <w:color w:val="000000"/>
          <w:sz w:val="28"/>
        </w:rPr>
        <w:t>
      Кәсіптік даярлануға және (немесе) қайта даярлауға және (немесе) біліктілігін арттыруға тиіс Қазақстан Республикасы азаматтарының саны және (немесе) құрылатын қосымша жұмыс орындарының саны шетелдік жұмыс күшін тартуға берілетін рұқсаттардың санына сәйкес келуге тиіс.</w:t>
      </w:r>
    </w:p>
    <w:bookmarkStart w:name="z299" w:id="204"/>
    <w:p>
      <w:pPr>
        <w:spacing w:after="0"/>
        <w:ind w:left="0"/>
        <w:jc w:val="both"/>
      </w:pPr>
      <w:r>
        <w:rPr>
          <w:rFonts w:ascii="Times New Roman"/>
          <w:b w:val="false"/>
          <w:i w:val="false"/>
          <w:color w:val="000000"/>
          <w:sz w:val="28"/>
        </w:rPr>
        <w:t>
      61-11. Шетелдік жұмыс күшін тартуға арналған рұқсаттардың:</w:t>
      </w:r>
    </w:p>
    <w:bookmarkEnd w:id="204"/>
    <w:bookmarkStart w:name="z300" w:id="205"/>
    <w:p>
      <w:pPr>
        <w:spacing w:after="0"/>
        <w:ind w:left="0"/>
        <w:jc w:val="both"/>
      </w:pPr>
      <w:r>
        <w:rPr>
          <w:rFonts w:ascii="Times New Roman"/>
          <w:b w:val="false"/>
          <w:i w:val="false"/>
          <w:color w:val="000000"/>
          <w:sz w:val="28"/>
        </w:rPr>
        <w:t>
      1) осы Қағидалардың 61-9-тармағының 2), 3), 4) тармақшаларында көзделген ерекше шарттарын орындау рұқсаттың қолданылу мерзімі ішінде жүргізіледі;</w:t>
      </w:r>
    </w:p>
    <w:bookmarkEnd w:id="205"/>
    <w:bookmarkStart w:name="z301" w:id="206"/>
    <w:p>
      <w:pPr>
        <w:spacing w:after="0"/>
        <w:ind w:left="0"/>
        <w:jc w:val="both"/>
      </w:pPr>
      <w:r>
        <w:rPr>
          <w:rFonts w:ascii="Times New Roman"/>
          <w:b w:val="false"/>
          <w:i w:val="false"/>
          <w:color w:val="000000"/>
          <w:sz w:val="28"/>
        </w:rPr>
        <w:t>
      2) осы Қағидалардың 61-9-тармағының 1) тармақшасында көзделген ерекше шарттарды орындау рұқсаттың қолданылу мерзімі ішінде басталады.</w:t>
      </w:r>
    </w:p>
    <w:bookmarkEnd w:id="206"/>
    <w:bookmarkStart w:name="z302" w:id="207"/>
    <w:p>
      <w:pPr>
        <w:spacing w:after="0"/>
        <w:ind w:left="0"/>
        <w:jc w:val="both"/>
      </w:pPr>
      <w:r>
        <w:rPr>
          <w:rFonts w:ascii="Times New Roman"/>
          <w:b w:val="false"/>
          <w:i w:val="false"/>
          <w:color w:val="000000"/>
          <w:sz w:val="28"/>
        </w:rPr>
        <w:t>
      61-12. Корпоративішілік ауыстыру шеңберінде шетелдік жұмыс күшін тартуға арналған рұқсаттар еңбек шартында көрсетілген ауыстыру мерзіміне, бірақ үш жылдан аспайтын мерзімге, кемінде бір рет он екі айға ұзарту құқығымен беріледі.</w:t>
      </w:r>
    </w:p>
    <w:bookmarkEnd w:id="207"/>
    <w:bookmarkStart w:name="z303" w:id="208"/>
    <w:p>
      <w:pPr>
        <w:spacing w:after="0"/>
        <w:ind w:left="0"/>
        <w:jc w:val="both"/>
      </w:pPr>
      <w:r>
        <w:rPr>
          <w:rFonts w:ascii="Times New Roman"/>
          <w:b w:val="false"/>
          <w:i w:val="false"/>
          <w:color w:val="000000"/>
          <w:sz w:val="28"/>
        </w:rPr>
        <w:t>
      61-13. Құжаттар толық көлемде берілмеген және (немесе) осы Қағидаларға 13 және 14-қосымшаларда көзделген белгіленген нысан бойынша толтырылмаған жағдайда, уәкілетті органның қызметкері олар келіп түскен күннен бастап бір жұмыс күні ішінде өтінішті қабылдаудан бас тартады және жұмыс берушіге құжаттарды қабылдаудан бас тартылғаны туралы (берілмеген және (немесе) белгіленген нысан бойынша толтырылмаған құжаттарды көрсете отырып) жазбаша негіздеме береді.</w:t>
      </w:r>
    </w:p>
    <w:bookmarkEnd w:id="208"/>
    <w:p>
      <w:pPr>
        <w:spacing w:after="0"/>
        <w:ind w:left="0"/>
        <w:jc w:val="both"/>
      </w:pPr>
      <w:r>
        <w:rPr>
          <w:rFonts w:ascii="Times New Roman"/>
          <w:b w:val="false"/>
          <w:i w:val="false"/>
          <w:color w:val="000000"/>
          <w:sz w:val="28"/>
        </w:rPr>
        <w:t>
      Құжаттарды қабылдаған кезде уәкілетті органның қызметкері қабылданған құжаттардың тізбесін көрсете отырып қолхат береді.</w:t>
      </w:r>
    </w:p>
    <w:bookmarkStart w:name="z304" w:id="209"/>
    <w:p>
      <w:pPr>
        <w:spacing w:after="0"/>
        <w:ind w:left="0"/>
        <w:jc w:val="both"/>
      </w:pPr>
      <w:r>
        <w:rPr>
          <w:rFonts w:ascii="Times New Roman"/>
          <w:b w:val="false"/>
          <w:i w:val="false"/>
          <w:color w:val="000000"/>
          <w:sz w:val="28"/>
        </w:rPr>
        <w:t>
      61-14. Шетелдік жұмыс күшін тартуға арналған рұқсатты беру немесе беруден бас тарту туралы шешімді осы Қағидалардың 22, 23, 24 және 25-тармақтарына сәйкес құрылатын Комиссияның ұсынымы бойынша уәкілетті орган шығарады.</w:t>
      </w:r>
    </w:p>
    <w:bookmarkEnd w:id="209"/>
    <w:bookmarkStart w:name="z305" w:id="210"/>
    <w:p>
      <w:pPr>
        <w:spacing w:after="0"/>
        <w:ind w:left="0"/>
        <w:jc w:val="both"/>
      </w:pPr>
      <w:r>
        <w:rPr>
          <w:rFonts w:ascii="Times New Roman"/>
          <w:b w:val="false"/>
          <w:i w:val="false"/>
          <w:color w:val="000000"/>
          <w:sz w:val="28"/>
        </w:rPr>
        <w:t>
      61-15. Уәкілетті орган корпоративішілік ауыстыру шеңберінде шетелдік жұмыс күшін тартуға рұқсат беру туралы шешім шығарған кезде уәкілетті орган рұқсатты "Е-лицензиялау" мемлекеттік дерекқоры" ақпараттық жүйесі арқылы береді не рұқсат беру туралы жазбаша хабарламаны алған күннен бастап үш жұмыс күні өткен соң жұмыс берушi рұқсатты алуға келмеген жағдайда пошталық жөнелтiлiмдi алу туралы хабарлама ала отырып, рұқсатты жұмыс берушiнiң тiркелген мекенжайы бойынша пошта арқылы жiбередi.</w:t>
      </w:r>
    </w:p>
    <w:bookmarkEnd w:id="210"/>
    <w:p>
      <w:pPr>
        <w:spacing w:after="0"/>
        <w:ind w:left="0"/>
        <w:jc w:val="both"/>
      </w:pPr>
      <w:r>
        <w:rPr>
          <w:rFonts w:ascii="Times New Roman"/>
          <w:b w:val="false"/>
          <w:i w:val="false"/>
          <w:color w:val="000000"/>
          <w:sz w:val="28"/>
        </w:rPr>
        <w:t>
      Уәкілетті орган рұқсат беруден бас тарту туралы шешім шығарған кезде уәкілетті орган осы Қағидалардың 61-17-тармағына сәйкес негіздемелерді көрсете отырып, "Е-лицензиялау" мемлекеттік дерекқоры" ақпараттық жүйесі арқылы хабарлама жібереді не пошталық жөнелтiлiмдi алу туралы хабарлама ала отырып, хабарламаны жұмыс берушiнiң тiркелген мекенжайы бойынша пошта арқылы жiбередi.</w:t>
      </w:r>
    </w:p>
    <w:bookmarkStart w:name="z306" w:id="211"/>
    <w:p>
      <w:pPr>
        <w:spacing w:after="0"/>
        <w:ind w:left="0"/>
        <w:jc w:val="both"/>
      </w:pPr>
      <w:r>
        <w:rPr>
          <w:rFonts w:ascii="Times New Roman"/>
          <w:b w:val="false"/>
          <w:i w:val="false"/>
          <w:color w:val="000000"/>
          <w:sz w:val="28"/>
        </w:rPr>
        <w:t>
      61-16. Корпоративішілік ауыстыру шеңберінде шетелдік жұмыс күшін тартқан кезде шетелдiк жұмыс күшiнiң Қазақстан Республикасынан кетуiне кепiлдiк беретiн құжаттар уәкілетті органға берілмейді.</w:t>
      </w:r>
    </w:p>
    <w:bookmarkEnd w:id="211"/>
    <w:bookmarkStart w:name="z307" w:id="212"/>
    <w:p>
      <w:pPr>
        <w:spacing w:after="0"/>
        <w:ind w:left="0"/>
        <w:jc w:val="both"/>
      </w:pPr>
      <w:r>
        <w:rPr>
          <w:rFonts w:ascii="Times New Roman"/>
          <w:b w:val="false"/>
          <w:i w:val="false"/>
          <w:color w:val="000000"/>
          <w:sz w:val="28"/>
        </w:rPr>
        <w:t>
      61-17. Корпоративішілік ауыстыру шеңберінде шетелдік жұмыс күшін тартуға арналған рұқсат мынадай:</w:t>
      </w:r>
    </w:p>
    <w:bookmarkEnd w:id="212"/>
    <w:bookmarkStart w:name="z308" w:id="213"/>
    <w:p>
      <w:pPr>
        <w:spacing w:after="0"/>
        <w:ind w:left="0"/>
        <w:jc w:val="both"/>
      </w:pPr>
      <w:r>
        <w:rPr>
          <w:rFonts w:ascii="Times New Roman"/>
          <w:b w:val="false"/>
          <w:i w:val="false"/>
          <w:color w:val="000000"/>
          <w:sz w:val="28"/>
        </w:rPr>
        <w:t>
      1) жұмыс беруші еңбек жөніндегі уәкілетті орган айқындайтын шетелдік қызметкерлер санының қазақстандық кадрлар санына пайыздық қатынасын сақтамаған;</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01.01.2021 дейін қолданылады - ҚР Үкіметінің 31.03.2016 </w:t>
      </w:r>
      <w:r>
        <w:rPr>
          <w:rFonts w:ascii="Times New Roman"/>
          <w:b w:val="false"/>
          <w:i w:val="false"/>
          <w:color w:val="ff0000"/>
          <w:sz w:val="28"/>
        </w:rPr>
        <w:t>№ 173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ішкі еңбек нарығында тиісті ұсыныстар болған;</w:t>
      </w:r>
    </w:p>
    <w:bookmarkStart w:name="z310" w:id="214"/>
    <w:p>
      <w:pPr>
        <w:spacing w:after="0"/>
        <w:ind w:left="0"/>
        <w:jc w:val="both"/>
      </w:pPr>
      <w:r>
        <w:rPr>
          <w:rFonts w:ascii="Times New Roman"/>
          <w:b w:val="false"/>
          <w:i w:val="false"/>
          <w:color w:val="000000"/>
          <w:sz w:val="28"/>
        </w:rPr>
        <w:t>
      3) жұмыс берушінің шетелдік қызметкерлерді рұқсатсыз тарту фактісі анықталған. Мұндай жағдайда осындай факті анықталған күннен бастап он екі ай бойы жаңа рұқсаттар берілмейді;</w:t>
      </w:r>
    </w:p>
    <w:bookmarkEnd w:id="214"/>
    <w:bookmarkStart w:name="z311" w:id="215"/>
    <w:p>
      <w:pPr>
        <w:spacing w:after="0"/>
        <w:ind w:left="0"/>
        <w:jc w:val="both"/>
      </w:pPr>
      <w:r>
        <w:rPr>
          <w:rFonts w:ascii="Times New Roman"/>
          <w:b w:val="false"/>
          <w:i w:val="false"/>
          <w:color w:val="000000"/>
          <w:sz w:val="28"/>
        </w:rPr>
        <w:t>
      4) өткен және ағымдағы күнтізбелік жылдары берілген рұқсаттардың орындалу мерзімі басталған ерекше шарттары (бар болса) орындалмаған;</w:t>
      </w:r>
    </w:p>
    <w:bookmarkEnd w:id="215"/>
    <w:bookmarkStart w:name="z312" w:id="216"/>
    <w:p>
      <w:pPr>
        <w:spacing w:after="0"/>
        <w:ind w:left="0"/>
        <w:jc w:val="both"/>
      </w:pPr>
      <w:r>
        <w:rPr>
          <w:rFonts w:ascii="Times New Roman"/>
          <w:b w:val="false"/>
          <w:i w:val="false"/>
          <w:color w:val="000000"/>
          <w:sz w:val="28"/>
        </w:rPr>
        <w:t>
      5) шетелдік жұмыс күшінің білім деңгейі (кәсіптік даярлығы) мен практикалық жұмыс тәжірибесі (өтілі) осы Қағидалардың 61-5-тармағында көзделген талаптарға сәйкес келмеген;</w:t>
      </w:r>
    </w:p>
    <w:bookmarkEnd w:id="216"/>
    <w:bookmarkStart w:name="z313" w:id="217"/>
    <w:p>
      <w:pPr>
        <w:spacing w:after="0"/>
        <w:ind w:left="0"/>
        <w:jc w:val="both"/>
      </w:pPr>
      <w:r>
        <w:rPr>
          <w:rFonts w:ascii="Times New Roman"/>
          <w:b w:val="false"/>
          <w:i w:val="false"/>
          <w:color w:val="000000"/>
          <w:sz w:val="28"/>
        </w:rPr>
        <w:t>
      6) шетелдік қызметкерді рұқсатта көрсетілген кәсіпке немесе мамандыққа сәйкес келмейтін кәсіп немесе мамандық бойынша тартқан жағдайларда берілмейді немесе ұзартылмайды. Бұл ретте осындай факті анықталған күннен бастап алты ай ішінде жұмыс берушіге рұқсатта көрсетілген кәсіп немесе мамандық бойынша рұқсат беру жүргізілмейді.</w:t>
      </w:r>
    </w:p>
    <w:bookmarkEnd w:id="217"/>
    <w:bookmarkStart w:name="z314" w:id="218"/>
    <w:p>
      <w:pPr>
        <w:spacing w:after="0"/>
        <w:ind w:left="0"/>
        <w:jc w:val="both"/>
      </w:pPr>
      <w:r>
        <w:rPr>
          <w:rFonts w:ascii="Times New Roman"/>
          <w:b w:val="false"/>
          <w:i w:val="false"/>
          <w:color w:val="000000"/>
          <w:sz w:val="28"/>
        </w:rPr>
        <w:t>
      61-18. Уәкілетті орган берген рұқсатты басқа жұмыс берушілерге беруге болмайды, ол жұмыс берушінің рұқсат алған шетелдік қызметкерлерді басқа әкімшілік-аумақтық бірліктердің аумағында орналасқан кәсіпорындарға, ұйымдарға күнтізбелік бір жыл ішінде жиынтығы күнтізбелік тоқсан күннен аспайтын мерзімге іссапарға жіберуін қоспағанда, тиісті әкімшілік-аумақтық бірліктің аумағында ғана қолданылады.</w:t>
      </w:r>
    </w:p>
    <w:bookmarkEnd w:id="218"/>
    <w:p>
      <w:pPr>
        <w:spacing w:after="0"/>
        <w:ind w:left="0"/>
        <w:jc w:val="both"/>
      </w:pPr>
      <w:r>
        <w:rPr>
          <w:rFonts w:ascii="Times New Roman"/>
          <w:b w:val="false"/>
          <w:i w:val="false"/>
          <w:color w:val="000000"/>
          <w:sz w:val="28"/>
        </w:rPr>
        <w:t>
      Шетелдік қызметкерлерді іссапарға жіберген кезде жұмыс беруші шетелдік қызметкерлердің тіркелген жердегі және тиісті әкімшілік-аумақтық бірліктің аумағына келген жердегі ішкі істер органдарын жазбаша түрде хабардар етеді.</w:t>
      </w:r>
    </w:p>
    <w:bookmarkStart w:name="z315" w:id="219"/>
    <w:p>
      <w:pPr>
        <w:spacing w:after="0"/>
        <w:ind w:left="0"/>
        <w:jc w:val="both"/>
      </w:pPr>
      <w:r>
        <w:rPr>
          <w:rFonts w:ascii="Times New Roman"/>
          <w:b w:val="false"/>
          <w:i w:val="false"/>
          <w:color w:val="000000"/>
          <w:sz w:val="28"/>
        </w:rPr>
        <w:t xml:space="preserve">
      61-19. Осы Қағидаларға 14-қосымшаның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құжаттармен расталған шетелдік жұмыс күшін тартуға рұқсат берілген шетелдік қызметкер жұмыс орнына келмеген немесе шетелдік жұмыс күшін тартуға арналған рұқсаттың қолданылу мерзімі аяқталғанға дейін онымен еңбек шарты бұзылған жағдайда, ол осы кәсіп үшін белгіленген біліктілік талаптарына сәйкес келген кезде бұрын берілген рұқсатты жаңа нөмір бере отырып, басқа шетелдік қызметкерге қайта ресімдеуге жол беріледі.</w:t>
      </w:r>
    </w:p>
    <w:bookmarkEnd w:id="219"/>
    <w:p>
      <w:pPr>
        <w:spacing w:after="0"/>
        <w:ind w:left="0"/>
        <w:jc w:val="both"/>
      </w:pPr>
      <w:r>
        <w:rPr>
          <w:rFonts w:ascii="Times New Roman"/>
          <w:b w:val="false"/>
          <w:i w:val="false"/>
          <w:color w:val="000000"/>
          <w:sz w:val="28"/>
        </w:rPr>
        <w:t>
      Қайта ресімделген рұқсат бастапқыда берілген рұқсаттың қолданылу мерзімі аяқталғанға дейін қалған мерзімге беріледі.</w:t>
      </w:r>
    </w:p>
    <w:bookmarkStart w:name="z316" w:id="220"/>
    <w:p>
      <w:pPr>
        <w:spacing w:after="0"/>
        <w:ind w:left="0"/>
        <w:jc w:val="both"/>
      </w:pPr>
      <w:r>
        <w:rPr>
          <w:rFonts w:ascii="Times New Roman"/>
          <w:b w:val="false"/>
          <w:i w:val="false"/>
          <w:color w:val="000000"/>
          <w:sz w:val="28"/>
        </w:rPr>
        <w:t>
      61-20. Уәкілетті орган бұрын берілген шетелдік жұмыс күшін тартуға арналған рұқсатты басқа шетелдік қызметкерге қайта ресімдеу туралы шешімді құжаттар қабылданған күннен бастап бес жұмыс күні ішінде қабылдайды.</w:t>
      </w:r>
    </w:p>
    <w:bookmarkEnd w:id="220"/>
    <w:bookmarkStart w:name="z317" w:id="221"/>
    <w:p>
      <w:pPr>
        <w:spacing w:after="0"/>
        <w:ind w:left="0"/>
        <w:jc w:val="both"/>
      </w:pPr>
      <w:r>
        <w:rPr>
          <w:rFonts w:ascii="Times New Roman"/>
          <w:b w:val="false"/>
          <w:i w:val="false"/>
          <w:color w:val="000000"/>
          <w:sz w:val="28"/>
        </w:rPr>
        <w:t>
      61-21. Рұқсатты ұзарту туралы шешімді уәкілетті орган жүзеге асырады.</w:t>
      </w:r>
    </w:p>
    <w:bookmarkEnd w:id="221"/>
    <w:bookmarkStart w:name="z318" w:id="222"/>
    <w:p>
      <w:pPr>
        <w:spacing w:after="0"/>
        <w:ind w:left="0"/>
        <w:jc w:val="both"/>
      </w:pPr>
      <w:r>
        <w:rPr>
          <w:rFonts w:ascii="Times New Roman"/>
          <w:b w:val="false"/>
          <w:i w:val="false"/>
          <w:color w:val="000000"/>
          <w:sz w:val="28"/>
        </w:rPr>
        <w:t>
      61-22. Жұмыс беруші рұқсаттың қолданылу мерзiмi аяқталғанға дейін жиырма жұмыс күні бұрын "Е-лицензиялау" мемлекеттік дерекқоры" ақпараттық жүйесі арқылы не қағаз түрінде уәкiлеттi органға мыналарды жібереді:</w:t>
      </w:r>
    </w:p>
    <w:bookmarkEnd w:id="222"/>
    <w:bookmarkStart w:name="z319" w:id="2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өтініш;</w:t>
      </w:r>
    </w:p>
    <w:bookmarkEnd w:id="223"/>
    <w:bookmarkStart w:name="z320" w:id="224"/>
    <w:p>
      <w:pPr>
        <w:spacing w:after="0"/>
        <w:ind w:left="0"/>
        <w:jc w:val="both"/>
      </w:pPr>
      <w:r>
        <w:rPr>
          <w:rFonts w:ascii="Times New Roman"/>
          <w:b w:val="false"/>
          <w:i w:val="false"/>
          <w:color w:val="000000"/>
          <w:sz w:val="28"/>
        </w:rPr>
        <w:t>
      2) жұмыс берушімен (Дүниежүзілік сауда ұйымына мүше мемлекеттің аумағында құрылған, Қазақстан Республикасының аумағынан тыс жерде орналасқан және сонда жұмыс істейтін заңды тұлғамен) жасалған еңбек шартының нотариат куәландырған аудармасы (мемлекеттік және орыс тілдерінде);</w:t>
      </w:r>
    </w:p>
    <w:bookmarkEnd w:id="224"/>
    <w:bookmarkStart w:name="z321" w:id="225"/>
    <w:p>
      <w:pPr>
        <w:spacing w:after="0"/>
        <w:ind w:left="0"/>
        <w:jc w:val="both"/>
      </w:pPr>
      <w:r>
        <w:rPr>
          <w:rFonts w:ascii="Times New Roman"/>
          <w:b w:val="false"/>
          <w:i w:val="false"/>
          <w:color w:val="000000"/>
          <w:sz w:val="28"/>
        </w:rPr>
        <w:t>
      3) өткен және ағымдағы күнтізбелік жылдары берілген рұқсаттардың орындалу мерзімі басталған ерекше шарттарының (бар болса) орындалуы туралы ақпарат;</w:t>
      </w:r>
    </w:p>
    <w:bookmarkEnd w:id="225"/>
    <w:bookmarkStart w:name="z322" w:id="22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кадрлардағы жергілікті қамту туралы ақпарат;</w:t>
      </w:r>
    </w:p>
    <w:bookmarkEnd w:id="226"/>
    <w:bookmarkStart w:name="z323" w:id="227"/>
    <w:p>
      <w:pPr>
        <w:spacing w:after="0"/>
        <w:ind w:left="0"/>
        <w:jc w:val="both"/>
      </w:pPr>
      <w:r>
        <w:rPr>
          <w:rFonts w:ascii="Times New Roman"/>
          <w:b w:val="false"/>
          <w:i w:val="false"/>
          <w:color w:val="000000"/>
          <w:sz w:val="28"/>
        </w:rPr>
        <w:t>
      5) рұқсаттардың мерзімін ұзарту негіздемесі.</w:t>
      </w:r>
    </w:p>
    <w:bookmarkEnd w:id="227"/>
    <w:bookmarkStart w:name="z324" w:id="228"/>
    <w:p>
      <w:pPr>
        <w:spacing w:after="0"/>
        <w:ind w:left="0"/>
        <w:jc w:val="both"/>
      </w:pPr>
      <w:r>
        <w:rPr>
          <w:rFonts w:ascii="Times New Roman"/>
          <w:b w:val="false"/>
          <w:i w:val="false"/>
          <w:color w:val="000000"/>
          <w:sz w:val="28"/>
        </w:rPr>
        <w:t>
      61-23. Уәкілетті орган ұсынылған құжаттардың негізінде құжаттар қабылданған күннен бастап екі жұмыс күні ішінде шетелдік жұмыс күшін тартуға арналған рұқсаттың мерзімін ұзарту немесе ұзартудан бас тарту туралы шешім қабылдайды.</w:t>
      </w:r>
    </w:p>
    <w:bookmarkEnd w:id="228"/>
    <w:p>
      <w:pPr>
        <w:spacing w:after="0"/>
        <w:ind w:left="0"/>
        <w:jc w:val="both"/>
      </w:pPr>
      <w:r>
        <w:rPr>
          <w:rFonts w:ascii="Times New Roman"/>
          <w:b w:val="false"/>
          <w:i w:val="false"/>
          <w:color w:val="000000"/>
          <w:sz w:val="28"/>
        </w:rPr>
        <w:t>
      Уәкілетті орган оң шешім қабылдаған жағдайда, шетелдік жұмыс күшін тартуға арналған рұқсат он екі айға ұзартылады, бұл ретте рұқсаттың қолданылу мерзімі бұрын берілген рұқсаттың қолданылу мерзімі аяқталған күні басталады.</w:t>
      </w:r>
    </w:p>
    <w:p>
      <w:pPr>
        <w:spacing w:after="0"/>
        <w:ind w:left="0"/>
        <w:jc w:val="both"/>
      </w:pPr>
      <w:r>
        <w:rPr>
          <w:rFonts w:ascii="Times New Roman"/>
          <w:b w:val="false"/>
          <w:i w:val="false"/>
          <w:color w:val="000000"/>
          <w:sz w:val="28"/>
        </w:rPr>
        <w:t xml:space="preserve">
      Шетелдік жұмыс күшін тартуға арналған рұқсатты ұзартудан бас тарту туралы шешім қабылдаған жағдайда уәкілетті орган осы Қағидалардың 61-17-тармағына сәйкес оның негіздемелерін көрсетеді. </w:t>
      </w:r>
    </w:p>
    <w:bookmarkStart w:name="z325" w:id="229"/>
    <w:p>
      <w:pPr>
        <w:spacing w:after="0"/>
        <w:ind w:left="0"/>
        <w:jc w:val="both"/>
      </w:pPr>
      <w:r>
        <w:rPr>
          <w:rFonts w:ascii="Times New Roman"/>
          <w:b w:val="false"/>
          <w:i w:val="false"/>
          <w:color w:val="000000"/>
          <w:sz w:val="28"/>
        </w:rPr>
        <w:t>
      61-24. Уәкiлеттi орган шетелдiк жұмыс күшiн тартуға арналған рұқсаттың мерзімін ұзарту туралы шешім қабылданған күннен бастап үш жұмыс күнi iшiнде "Е-лицензиялау" мемлекеттік дерекқоры" ақпараттық жүйесі арқылы жұмыс берушiге рұқсатты не рұқсаттың мерзімін ұзарту туралы хабарламаны қағаз түрінде жібереді.</w:t>
      </w:r>
    </w:p>
    <w:bookmarkEnd w:id="229"/>
    <w:p>
      <w:pPr>
        <w:spacing w:after="0"/>
        <w:ind w:left="0"/>
        <w:jc w:val="both"/>
      </w:pPr>
      <w:r>
        <w:rPr>
          <w:rFonts w:ascii="Times New Roman"/>
          <w:b w:val="false"/>
          <w:i w:val="false"/>
          <w:color w:val="000000"/>
          <w:sz w:val="28"/>
        </w:rPr>
        <w:t>
      Жұмыс берушi рұқсатты ұзарту туралы жазбаша хабарламаны алған күннен бастап үш жұмыс күнi өткен соң рұқсатты алуға келмеген жағдайда, уәкiлеттi орган пошталық жөнелтiлiмдi алу туралы хабарламаны ала отырып, рұқсатты жұмыс берушiнiң тiркелген мекенжайы бойынша пошта арқылы жiбередi.</w:t>
      </w:r>
    </w:p>
    <w:bookmarkStart w:name="z326" w:id="230"/>
    <w:p>
      <w:pPr>
        <w:spacing w:after="0"/>
        <w:ind w:left="0"/>
        <w:jc w:val="both"/>
      </w:pPr>
      <w:r>
        <w:rPr>
          <w:rFonts w:ascii="Times New Roman"/>
          <w:b w:val="false"/>
          <w:i w:val="false"/>
          <w:color w:val="000000"/>
          <w:sz w:val="28"/>
        </w:rPr>
        <w:t>
      61-25. Уәкілетті орган мынадай:</w:t>
      </w:r>
    </w:p>
    <w:bookmarkEnd w:id="230"/>
    <w:bookmarkStart w:name="z327" w:id="231"/>
    <w:p>
      <w:pPr>
        <w:spacing w:after="0"/>
        <w:ind w:left="0"/>
        <w:jc w:val="both"/>
      </w:pPr>
      <w:r>
        <w:rPr>
          <w:rFonts w:ascii="Times New Roman"/>
          <w:b w:val="false"/>
          <w:i w:val="false"/>
          <w:color w:val="000000"/>
          <w:sz w:val="28"/>
        </w:rPr>
        <w:t>
      1) шетелдік қызметкер рұқсатта көрсетілген кәсіпке немесе мамандыққа сәйкес келмейтін кәсіп немесе мамандық бойынша тартылған;</w:t>
      </w:r>
    </w:p>
    <w:bookmarkEnd w:id="231"/>
    <w:bookmarkStart w:name="z328" w:id="232"/>
    <w:p>
      <w:pPr>
        <w:spacing w:after="0"/>
        <w:ind w:left="0"/>
        <w:jc w:val="both"/>
      </w:pPr>
      <w:r>
        <w:rPr>
          <w:rFonts w:ascii="Times New Roman"/>
          <w:b w:val="false"/>
          <w:i w:val="false"/>
          <w:color w:val="000000"/>
          <w:sz w:val="28"/>
        </w:rPr>
        <w:t>
      2) жұмыс беруші еңбек жөніндегі уәкілетті орган айқындайтын шетелдік қызметкерлер санының қазақстандық кадрлар санына пайыздық қатынасын сақтамаған. Мұндай жағдайда осындай факті анықталған күннен бастап он екі ай бойы жаңа рұқсаттар берілмейді.</w:t>
      </w:r>
    </w:p>
    <w:bookmarkEnd w:id="232"/>
    <w:bookmarkStart w:name="z329" w:id="233"/>
    <w:p>
      <w:pPr>
        <w:spacing w:after="0"/>
        <w:ind w:left="0"/>
        <w:jc w:val="both"/>
      </w:pPr>
      <w:r>
        <w:rPr>
          <w:rFonts w:ascii="Times New Roman"/>
          <w:b w:val="false"/>
          <w:i w:val="false"/>
          <w:color w:val="000000"/>
          <w:sz w:val="28"/>
        </w:rPr>
        <w:t>
      3) өткен және ағымдағы күнтізбелік жылдары берілген рұқсаттардың орындалу мерзімі басталған ерекше шарттары (бар болса) орындалмаған жағдайларда корпоративішілік ауыстыру шеңберінде шетелдік жұмыс күшін тартуға арналған қолданыстағы рұқсатты кері қайтарып алуды жүргізеді.</w:t>
      </w:r>
    </w:p>
    <w:bookmarkEnd w:id="233"/>
    <w:bookmarkStart w:name="z195" w:id="234"/>
    <w:p>
      <w:pPr>
        <w:spacing w:after="0"/>
        <w:ind w:left="0"/>
        <w:jc w:val="left"/>
      </w:pPr>
      <w:r>
        <w:rPr>
          <w:rFonts w:ascii="Times New Roman"/>
          <w:b/>
          <w:i w:val="false"/>
          <w:color w:val="000000"/>
        </w:rPr>
        <w:t xml:space="preserve"> 3. Қорытынды ережелер</w:t>
      </w:r>
    </w:p>
    <w:bookmarkEnd w:id="234"/>
    <w:bookmarkStart w:name="z196" w:id="235"/>
    <w:p>
      <w:pPr>
        <w:spacing w:after="0"/>
        <w:ind w:left="0"/>
        <w:jc w:val="both"/>
      </w:pPr>
      <w:r>
        <w:rPr>
          <w:rFonts w:ascii="Times New Roman"/>
          <w:b w:val="false"/>
          <w:i w:val="false"/>
          <w:color w:val="000000"/>
          <w:sz w:val="28"/>
        </w:rPr>
        <w:t>
      62. Уәкілетті органның шешімімен келіспеген жағдайда жұмыс беруші немесе шетелдік қызметкер оған сот тәртібімен шағымдана алады.</w:t>
      </w:r>
    </w:p>
    <w:bookmarkEnd w:id="235"/>
    <w:bookmarkStart w:name="z197" w:id="236"/>
    <w:p>
      <w:pPr>
        <w:spacing w:after="0"/>
        <w:ind w:left="0"/>
        <w:jc w:val="both"/>
      </w:pPr>
      <w:r>
        <w:rPr>
          <w:rFonts w:ascii="Times New Roman"/>
          <w:b w:val="false"/>
          <w:i w:val="false"/>
          <w:color w:val="000000"/>
          <w:sz w:val="28"/>
        </w:rPr>
        <w:t>
      63. Еңбек жөніндегі уәкілетті орган өзінің ресми интернет-ресурсында осы Қағидаларды бұзуға жол берген заңды және жеке тұлғалардың тізбесін орналастырады.</w:t>
      </w:r>
    </w:p>
    <w:bookmarkEnd w:id="236"/>
    <w:bookmarkStart w:name="z108" w:id="237"/>
    <w:p>
      <w:pPr>
        <w:spacing w:after="0"/>
        <w:ind w:left="0"/>
        <w:jc w:val="both"/>
      </w:pPr>
      <w:r>
        <w:rPr>
          <w:rFonts w:ascii="Times New Roman"/>
          <w:b w:val="false"/>
          <w:i w:val="false"/>
          <w:color w:val="000000"/>
          <w:sz w:val="28"/>
        </w:rPr>
        <w:t>
      Уәкілетті органдар тоқсан сайын, есепті тоқсаннан кейінгі айдың 10-күнінен кешіктірмей еңбек жөніндегі уәкілетті органға көрсетілген заңды және жеке тұлғалардың тізбесін мемлекеттік органның ресми интернет-ресурсында орналастыру үшін жібереді.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198" w:id="238"/>
    <w:p>
      <w:pPr>
        <w:spacing w:after="0"/>
        <w:ind w:left="0"/>
        <w:jc w:val="both"/>
      </w:pPr>
      <w:r>
        <w:rPr>
          <w:rFonts w:ascii="Times New Roman"/>
          <w:b w:val="false"/>
          <w:i w:val="false"/>
          <w:color w:val="000000"/>
          <w:sz w:val="28"/>
        </w:rPr>
        <w:t>
       64. Рұқсаттың түпнұсқасы жоғалған немесе бүлінген жағдайларда рұқсатты қалпына келтiру уәкілетті органның телнұсқа беруі арқылы жүргізіледі.</w:t>
      </w:r>
    </w:p>
    <w:bookmarkEnd w:id="238"/>
    <w:p>
      <w:pPr>
        <w:spacing w:after="0"/>
        <w:ind w:left="0"/>
        <w:jc w:val="both"/>
      </w:pPr>
      <w:r>
        <w:rPr>
          <w:rFonts w:ascii="Times New Roman"/>
          <w:b w:val="false"/>
          <w:i w:val="false"/>
          <w:color w:val="000000"/>
          <w:sz w:val="28"/>
        </w:rPr>
        <w:t>
      Рұқсаттардың жоғалған, бүлінген бланкілері жұмыс беруші немесе шетелдік қызметкер жоғалуына, бүлiнуiне себеп болған жағдайларды көрсете отырып, уәкілетті органға телнұсқасын беру туралы өтініш берген күннен бастап жарамсыз болып есептеледі.</w:t>
      </w:r>
    </w:p>
    <w:p>
      <w:pPr>
        <w:spacing w:after="0"/>
        <w:ind w:left="0"/>
        <w:jc w:val="both"/>
      </w:pPr>
      <w:r>
        <w:rPr>
          <w:rFonts w:ascii="Times New Roman"/>
          <w:b w:val="false"/>
          <w:i w:val="false"/>
          <w:color w:val="000000"/>
          <w:sz w:val="28"/>
        </w:rPr>
        <w:t>
      Уәкілетті орган өтініш берген күннен бастап үш жұмыс күні ішінде жаңа нөмір бере отырып және "Телнұсқа" деген жазу жаза отырып, тиісті рұқсаттың телнұсқасын беруді жүргізеді.</w:t>
      </w:r>
    </w:p>
    <w:bookmarkStart w:name="z199" w:id="239"/>
    <w:p>
      <w:pPr>
        <w:spacing w:after="0"/>
        <w:ind w:left="0"/>
        <w:jc w:val="both"/>
      </w:pPr>
      <w:r>
        <w:rPr>
          <w:rFonts w:ascii="Times New Roman"/>
          <w:b w:val="false"/>
          <w:i w:val="false"/>
          <w:color w:val="000000"/>
          <w:sz w:val="28"/>
        </w:rPr>
        <w:t>
      65. Шетелдік қызметкердің тегі, аты, әкесінің аты, жеке басын куәландыратын құжаттың нөмірі мен сериясы өзгерген жағдайда, бұрын берілген жұмысқа орналасуға және шетелдік жұмыс күшін тартуға арналған рұқсатты қайта ресімдеуге рұқсат етіледі.</w:t>
      </w:r>
    </w:p>
    <w:bookmarkEnd w:id="239"/>
    <w:bookmarkStart w:name="z109" w:id="240"/>
    <w:p>
      <w:pPr>
        <w:spacing w:after="0"/>
        <w:ind w:left="0"/>
        <w:jc w:val="both"/>
      </w:pPr>
      <w:r>
        <w:rPr>
          <w:rFonts w:ascii="Times New Roman"/>
          <w:b w:val="false"/>
          <w:i w:val="false"/>
          <w:color w:val="000000"/>
          <w:sz w:val="28"/>
        </w:rPr>
        <w:t>
      Шетелдік қызметкер немесе жұмыс беруші шетелдік қызметкердің тегі, аты, әкесінің аты, жеке басын куәландыратын құжаттың нөмірі мен сериясы өзгерген күннен бастап күнтізбелік он күн ішінде уәкілетті органға көрсетілген мәліметтерді растайтын құжаттардың көшірмелерін қоса бере отырып, рұқсатты қайта ресімдеу туралы өтініш береді.</w:t>
      </w:r>
    </w:p>
    <w:bookmarkEnd w:id="240"/>
    <w:bookmarkStart w:name="z275" w:id="241"/>
    <w:p>
      <w:pPr>
        <w:spacing w:after="0"/>
        <w:ind w:left="0"/>
        <w:jc w:val="both"/>
      </w:pPr>
      <w:r>
        <w:rPr>
          <w:rFonts w:ascii="Times New Roman"/>
          <w:b w:val="false"/>
          <w:i w:val="false"/>
          <w:color w:val="000000"/>
          <w:sz w:val="28"/>
        </w:rPr>
        <w:t>
      Уәкілетті орган өтініш берілген күннен бастап үш жұмыс күні ішінде жаңа нөмір бере отырып, рұқсатты қайта ресімдейді.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200" w:id="242"/>
    <w:p>
      <w:pPr>
        <w:spacing w:after="0"/>
        <w:ind w:left="0"/>
        <w:jc w:val="both"/>
      </w:pPr>
      <w:r>
        <w:rPr>
          <w:rFonts w:ascii="Times New Roman"/>
          <w:b w:val="false"/>
          <w:i w:val="false"/>
          <w:color w:val="000000"/>
          <w:sz w:val="28"/>
        </w:rPr>
        <w:t>
       66. Жұмыс беруші – Қазақстан Республикасының заңды тұлғасы немесе шетелдік заңды тұлғаның филиалы (өкілдігі) бірігу, қосылу, бөліну немесе қайта құрылу нысанында қайта ұйымдастырылған жағдайда, сондай-ақ оның атауы немесе шетелдік жұмыс күшін тартуға арналған рұқсатта көрсетілген деректемелері өзгерген жағдайда, бұрын берілген рұқсатты қайта ресімдеуге рұқсат етіледі.</w:t>
      </w:r>
    </w:p>
    <w:bookmarkEnd w:id="242"/>
    <w:p>
      <w:pPr>
        <w:spacing w:after="0"/>
        <w:ind w:left="0"/>
        <w:jc w:val="both"/>
      </w:pPr>
      <w:r>
        <w:rPr>
          <w:rFonts w:ascii="Times New Roman"/>
          <w:b w:val="false"/>
          <w:i w:val="false"/>
          <w:color w:val="000000"/>
          <w:sz w:val="28"/>
        </w:rPr>
        <w:t>
      Жұмыс беруші қайта ұйымдастырылған күннен бастап күнтізбелік он күн ішінде уәкілетті органға көрсетілген мәліметтерді растайтын құжаттардың көшірмесін қоса отырып, рұқсатты қайта ресімдеу туралы өтініш береді.</w:t>
      </w:r>
    </w:p>
    <w:p>
      <w:pPr>
        <w:spacing w:after="0"/>
        <w:ind w:left="0"/>
        <w:jc w:val="both"/>
      </w:pPr>
      <w:r>
        <w:rPr>
          <w:rFonts w:ascii="Times New Roman"/>
          <w:b w:val="false"/>
          <w:i w:val="false"/>
          <w:color w:val="000000"/>
          <w:sz w:val="28"/>
        </w:rPr>
        <w:t>
      Уәкілетті орган өтініш берген күннен бастап бес жұмыс күні ішінде жаңа нөмір бере отырып, рұқсатты қайта ресімдейді.</w:t>
      </w:r>
    </w:p>
    <w:bookmarkStart w:name="z201" w:id="243"/>
    <w:p>
      <w:pPr>
        <w:spacing w:after="0"/>
        <w:ind w:left="0"/>
        <w:jc w:val="both"/>
      </w:pPr>
      <w:r>
        <w:rPr>
          <w:rFonts w:ascii="Times New Roman"/>
          <w:b w:val="false"/>
          <w:i w:val="false"/>
          <w:color w:val="000000"/>
          <w:sz w:val="28"/>
        </w:rPr>
        <w:t>
      67. Шетелдік жұмыс күшін тартуға арналған рұқсаттар алған жұмыс берушілер немесе жұмысқа орналасуға арналған рұқсатты алған шетелдік қызметкерлер жұмыс iстейтiн жұмыс берушілер:</w:t>
      </w:r>
    </w:p>
    <w:bookmarkEnd w:id="243"/>
    <w:bookmarkStart w:name="z276" w:id="244"/>
    <w:p>
      <w:pPr>
        <w:spacing w:after="0"/>
        <w:ind w:left="0"/>
        <w:jc w:val="both"/>
      </w:pPr>
      <w:r>
        <w:rPr>
          <w:rFonts w:ascii="Times New Roman"/>
          <w:b w:val="false"/>
          <w:i w:val="false"/>
          <w:color w:val="000000"/>
          <w:sz w:val="28"/>
        </w:rPr>
        <w:t>
      1) Қазақстан Республикасының заңнамасында белгіленген тәртіппен және мерзімдерде уәкілетті органға ведомстволық статистикалық есептілікті ұсынады;</w:t>
      </w:r>
    </w:p>
    <w:bookmarkEnd w:id="244"/>
    <w:bookmarkStart w:name="z277" w:id="245"/>
    <w:p>
      <w:pPr>
        <w:spacing w:after="0"/>
        <w:ind w:left="0"/>
        <w:jc w:val="both"/>
      </w:pPr>
      <w:r>
        <w:rPr>
          <w:rFonts w:ascii="Times New Roman"/>
          <w:b w:val="false"/>
          <w:i w:val="false"/>
          <w:color w:val="000000"/>
          <w:sz w:val="28"/>
        </w:rPr>
        <w:t>
      2) шетелдік қызметкерлермен жасалатын еңбек шарттарында Қазақстан Республикасының көші-қон және еңбек заңнамасын сақтауға бағытталған талаптарды енгізеді.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Үкіметінің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000000"/>
          <w:sz w:val="28"/>
        </w:rPr>
        <w:t>
</w:t>
      </w:r>
    </w:p>
    <w:bookmarkStart w:name="z202" w:id="246"/>
    <w:p>
      <w:pPr>
        <w:spacing w:after="0"/>
        <w:ind w:left="0"/>
        <w:jc w:val="both"/>
      </w:pPr>
      <w:r>
        <w:rPr>
          <w:rFonts w:ascii="Times New Roman"/>
          <w:b w:val="false"/>
          <w:i w:val="false"/>
          <w:color w:val="000000"/>
          <w:sz w:val="28"/>
        </w:rPr>
        <w:t xml:space="preserve">
       68. Уәкілетті орган еңбек жөніндегі уәкілетті орган </w:t>
      </w:r>
      <w:r>
        <w:rPr>
          <w:rFonts w:ascii="Times New Roman"/>
          <w:b w:val="false"/>
          <w:i w:val="false"/>
          <w:color w:val="000000"/>
          <w:sz w:val="28"/>
        </w:rPr>
        <w:t>белгілейтін</w:t>
      </w:r>
      <w:r>
        <w:rPr>
          <w:rFonts w:ascii="Times New Roman"/>
          <w:b w:val="false"/>
          <w:i w:val="false"/>
          <w:color w:val="000000"/>
          <w:sz w:val="28"/>
        </w:rPr>
        <w:t xml:space="preserve"> нысан бойынша шетелдік жұмыс күшін тарту және шетелдік қызметкерлерді жұмысқа орналастыру бойынша есепті еңбек жөніндегі уәкілетті органға ай сайын ұсынады.</w:t>
      </w:r>
    </w:p>
    <w:bookmarkEnd w:id="246"/>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03" w:id="247"/>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және жұмыс</w:t>
            </w:r>
            <w:r>
              <w:br/>
            </w:r>
            <w:r>
              <w:rPr>
                <w:rFonts w:ascii="Times New Roman"/>
                <w:b w:val="false"/>
                <w:i w:val="false"/>
                <w:color w:val="000000"/>
                <w:sz w:val="20"/>
              </w:rPr>
              <w:t>
берушілерге шетелдік жұмыс</w:t>
            </w:r>
            <w:r>
              <w:br/>
            </w:r>
            <w:r>
              <w:rPr>
                <w:rFonts w:ascii="Times New Roman"/>
                <w:b w:val="false"/>
                <w:i w:val="false"/>
                <w:color w:val="000000"/>
                <w:sz w:val="20"/>
              </w:rPr>
              <w:t>
күшін тартуға рұқсат берудің</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1-қосымша</w:t>
            </w:r>
          </w:p>
          <w:bookmarkEnd w:id="247"/>
        </w:tc>
      </w:tr>
    </w:tbl>
    <w:bookmarkStart w:name="z204" w:id="248"/>
    <w:p>
      <w:pPr>
        <w:spacing w:after="0"/>
        <w:ind w:left="0"/>
        <w:jc w:val="left"/>
      </w:pPr>
      <w:r>
        <w:rPr>
          <w:rFonts w:ascii="Times New Roman"/>
          <w:b/>
          <w:i w:val="false"/>
          <w:color w:val="000000"/>
        </w:rPr>
        <w:t xml:space="preserve"> Қазақстан Республикасында шетелдік қызметкерлердің өз бетінше жұмысқа орналасуына арналған кәсіптердің (мамандықтардың) тізбесі</w:t>
      </w:r>
    </w:p>
    <w:bookmarkEnd w:id="248"/>
    <w:p>
      <w:pPr>
        <w:spacing w:after="0"/>
        <w:ind w:left="0"/>
        <w:jc w:val="both"/>
      </w:pPr>
      <w:r>
        <w:rPr>
          <w:rFonts w:ascii="Times New Roman"/>
          <w:b w:val="false"/>
          <w:i w:val="false"/>
          <w:color w:val="ff0000"/>
          <w:sz w:val="28"/>
        </w:rPr>
        <w:t xml:space="preserve">
      Ескерту. Тізбеге өзгеріс енгізілді - ҚР Үкіметінің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0979"/>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(мамандықтардың) атауы</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Антрополог</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қорының (ақпараттық) әкімшісі</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сәулетші</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 лирикалық-драмалық сопрано</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 лирикалық-драмалық тенор</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Аудио-бейнемонтаж инженері</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Кинотаспаны дайындаушы инженер</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жабдықтарын жүйелік басқару жөніндегі инженер</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құбырларын салу жөніндегі инженер</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техникаға техникалық қызмет көрсету, жөндеу және диагностикалау бойынша бақылаушы-инженер</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Климатолог</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Мұражайтанушы</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бағдарламашы (Computer Science), (Software Design Engineer)</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орындарының ғылыми дәрежесі бар оқытушылары</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Радиоастроном</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 және электроника саласындағы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электрондық инженерия саласындағы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және компьютерлік графика жөніндегі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баллистикалық қамтамасыз ету жөніндегі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аппараттарының борттық жүйелері жөніндегі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жөніндегі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 жасау жөніндегі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арнайы эффектілер жөніндегі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нормативтер мен жарияланымдарды бақылау жөніндегі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талдаушы</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құбырлары жөніндегі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салонының жолаушылар салонын жабдықтау жөніндегі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ұйымдастыру жөніндегі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оқыту және стандарттар жөніндегі маман</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құрылыстары жөніндегі супервайзер</w:t>
            </w: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техниканы жасау жөніндегі маман</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05" w:id="249"/>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және жұмыс</w:t>
            </w:r>
            <w:r>
              <w:br/>
            </w:r>
            <w:r>
              <w:rPr>
                <w:rFonts w:ascii="Times New Roman"/>
                <w:b w:val="false"/>
                <w:i w:val="false"/>
                <w:color w:val="000000"/>
                <w:sz w:val="20"/>
              </w:rPr>
              <w:t>
берушілерге шетелдік жұмыс</w:t>
            </w:r>
            <w:r>
              <w:br/>
            </w:r>
            <w:r>
              <w:rPr>
                <w:rFonts w:ascii="Times New Roman"/>
                <w:b w:val="false"/>
                <w:i w:val="false"/>
                <w:color w:val="000000"/>
                <w:sz w:val="20"/>
              </w:rPr>
              <w:t>
күшін тартуға рұқсат берудің</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2-қосымша</w:t>
            </w:r>
          </w:p>
          <w:bookmarkEnd w:id="249"/>
        </w:tc>
      </w:tr>
    </w:tbl>
    <w:p>
      <w:pPr>
        <w:spacing w:after="0"/>
        <w:ind w:left="0"/>
        <w:jc w:val="left"/>
      </w:pPr>
      <w:r>
        <w:rPr>
          <w:rFonts w:ascii="Times New Roman"/>
          <w:b w:val="false"/>
          <w:i w:val="false"/>
          <w:color w:val="ff0000"/>
          <w:sz w:val="28"/>
        </w:rPr>
        <w:t xml:space="preserve">      Ескерту. 2-қосымшаға өзгеріс енгізілді - ҚР Үкіметінің 04.04.2014 </w:t>
      </w:r>
      <w:r>
        <w:rPr>
          <w:rFonts w:ascii="Times New Roman"/>
          <w:b w:val="false"/>
          <w:i w:val="false"/>
          <w:color w:val="ff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(рұқсат беруші органның толық атауы)</w:t>
      </w:r>
    </w:p>
    <w:bookmarkStart w:name="z206" w:id="250"/>
    <w:p>
      <w:pPr>
        <w:spacing w:after="0"/>
        <w:ind w:left="0"/>
        <w:jc w:val="left"/>
      </w:pPr>
      <w:r>
        <w:rPr>
          <w:rFonts w:ascii="Times New Roman"/>
          <w:b/>
          <w:i w:val="false"/>
          <w:color w:val="000000"/>
        </w:rPr>
        <w:t xml:space="preserve"> Қазақстан Республикасына шетелдік жұмыс</w:t>
      </w:r>
      <w:r>
        <w:br/>
      </w:r>
      <w:r>
        <w:rPr>
          <w:rFonts w:ascii="Times New Roman"/>
          <w:b/>
          <w:i w:val="false"/>
          <w:color w:val="000000"/>
        </w:rPr>
        <w:t>күшін тартуға арналған</w:t>
      </w:r>
      <w:r>
        <w:br/>
      </w:r>
      <w:r>
        <w:rPr>
          <w:rFonts w:ascii="Times New Roman"/>
          <w:b/>
          <w:i w:val="false"/>
          <w:color w:val="000000"/>
        </w:rPr>
        <w:t>РҰҚСАТ</w:t>
      </w:r>
    </w:p>
    <w:bookmarkEnd w:id="250"/>
    <w:p>
      <w:pPr>
        <w:spacing w:after="0"/>
        <w:ind w:left="0"/>
        <w:jc w:val="both"/>
      </w:pPr>
      <w:r>
        <w:rPr>
          <w:rFonts w:ascii="Times New Roman"/>
          <w:b w:val="false"/>
          <w:i w:val="false"/>
          <w:color w:val="000000"/>
          <w:sz w:val="28"/>
        </w:rPr>
        <w:t>
      № __ 20 __ ж. "__" _________</w:t>
      </w:r>
    </w:p>
    <w:p>
      <w:pPr>
        <w:spacing w:after="0"/>
        <w:ind w:left="0"/>
        <w:jc w:val="both"/>
      </w:pPr>
      <w:r>
        <w:rPr>
          <w:rFonts w:ascii="Times New Roman"/>
          <w:b w:val="false"/>
          <w:i w:val="false"/>
          <w:color w:val="000000"/>
          <w:sz w:val="28"/>
        </w:rPr>
        <w:t>
      Жұмыс беруші _______________________________________________________</w:t>
      </w:r>
    </w:p>
    <w:p>
      <w:pPr>
        <w:spacing w:after="0"/>
        <w:ind w:left="0"/>
        <w:jc w:val="both"/>
      </w:pPr>
      <w:r>
        <w:rPr>
          <w:rFonts w:ascii="Times New Roman"/>
          <w:b w:val="false"/>
          <w:i w:val="false"/>
          <w:color w:val="000000"/>
          <w:sz w:val="28"/>
        </w:rPr>
        <w:t>
      (заңды тұлға үшін: атауы,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тіркеу нөмірі, тіркелген күні; БСН;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тұлға үшін: Т.А.Ә., ЖСН, үйінің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Рұқсаттың қолданылатын аумағы (аумақтары)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Шетелдік қызметкер _________________________________________________</w:t>
      </w:r>
    </w:p>
    <w:p>
      <w:pPr>
        <w:spacing w:after="0"/>
        <w:ind w:left="0"/>
        <w:jc w:val="both"/>
      </w:pPr>
      <w:r>
        <w:rPr>
          <w:rFonts w:ascii="Times New Roman"/>
          <w:b w:val="false"/>
          <w:i w:val="false"/>
          <w:color w:val="000000"/>
          <w:sz w:val="28"/>
        </w:rPr>
        <w:t>
      (Т.А.Ә., санаты, лауазымы/кәсібі)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(паспорт/жеке куәлік №, берілген күні және берген орган)</w:t>
      </w:r>
    </w:p>
    <w:p>
      <w:pPr>
        <w:spacing w:after="0"/>
        <w:ind w:left="0"/>
        <w:jc w:val="both"/>
      </w:pPr>
      <w:r>
        <w:rPr>
          <w:rFonts w:ascii="Times New Roman"/>
          <w:b w:val="false"/>
          <w:i w:val="false"/>
          <w:color w:val="000000"/>
          <w:sz w:val="28"/>
        </w:rPr>
        <w:t>
      Жұмыс істеу әдісі (тұрақты, вахталық)_______________________________</w:t>
      </w:r>
    </w:p>
    <w:p>
      <w:pPr>
        <w:spacing w:after="0"/>
        <w:ind w:left="0"/>
        <w:jc w:val="both"/>
      </w:pPr>
      <w:r>
        <w:rPr>
          <w:rFonts w:ascii="Times New Roman"/>
          <w:b w:val="false"/>
          <w:i w:val="false"/>
          <w:color w:val="000000"/>
          <w:sz w:val="28"/>
        </w:rPr>
        <w:t>
      Рұқсат берудің негіздемесі__________________________________________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мерзімі_______________бастап _______________дейін</w:t>
      </w:r>
    </w:p>
    <w:p>
      <w:pPr>
        <w:spacing w:after="0"/>
        <w:ind w:left="0"/>
        <w:jc w:val="both"/>
      </w:pPr>
      <w:r>
        <w:rPr>
          <w:rFonts w:ascii="Times New Roman"/>
          <w:b w:val="false"/>
          <w:i w:val="false"/>
          <w:color w:val="000000"/>
          <w:sz w:val="28"/>
        </w:rPr>
        <w:t>
      (күні, айы, жылы) (күні, айы, жылы)</w:t>
      </w:r>
    </w:p>
    <w:p>
      <w:pPr>
        <w:spacing w:after="0"/>
        <w:ind w:left="0"/>
        <w:jc w:val="both"/>
      </w:pPr>
      <w:r>
        <w:rPr>
          <w:rFonts w:ascii="Times New Roman"/>
          <w:b w:val="false"/>
          <w:i w:val="false"/>
          <w:color w:val="000000"/>
          <w:sz w:val="28"/>
        </w:rPr>
        <w:t>
      М.О. қолы _____________________</w:t>
      </w:r>
    </w:p>
    <w:p>
      <w:pPr>
        <w:spacing w:after="0"/>
        <w:ind w:left="0"/>
        <w:jc w:val="both"/>
      </w:pPr>
      <w:r>
        <w:rPr>
          <w:rFonts w:ascii="Times New Roman"/>
          <w:b w:val="false"/>
          <w:i w:val="false"/>
          <w:color w:val="000000"/>
          <w:sz w:val="28"/>
        </w:rPr>
        <w:t>
      (тегі, аты-жөні)</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08" w:id="251"/>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және жұмыс</w:t>
            </w:r>
            <w:r>
              <w:br/>
            </w:r>
            <w:r>
              <w:rPr>
                <w:rFonts w:ascii="Times New Roman"/>
                <w:b w:val="false"/>
                <w:i w:val="false"/>
                <w:color w:val="000000"/>
                <w:sz w:val="20"/>
              </w:rPr>
              <w:t>
берушілерге шетелдік жұмыс</w:t>
            </w:r>
            <w:r>
              <w:br/>
            </w:r>
            <w:r>
              <w:rPr>
                <w:rFonts w:ascii="Times New Roman"/>
                <w:b w:val="false"/>
                <w:i w:val="false"/>
                <w:color w:val="000000"/>
                <w:sz w:val="20"/>
              </w:rPr>
              <w:t>
күшін тартуға рұқсат берудің</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3-қосымша</w:t>
            </w:r>
          </w:p>
          <w:bookmarkEnd w:id="251"/>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 беруші органның толық атауы)</w:t>
      </w:r>
    </w:p>
    <w:bookmarkStart w:name="z209" w:id="252"/>
    <w:p>
      <w:pPr>
        <w:spacing w:after="0"/>
        <w:ind w:left="0"/>
        <w:jc w:val="left"/>
      </w:pPr>
      <w:r>
        <w:rPr>
          <w:rFonts w:ascii="Times New Roman"/>
          <w:b/>
          <w:i w:val="false"/>
          <w:color w:val="000000"/>
        </w:rPr>
        <w:t xml:space="preserve"> Шетелдік қызметкерге жұмысқа орналасуға арналған</w:t>
      </w:r>
      <w:r>
        <w:br/>
      </w:r>
      <w:r>
        <w:rPr>
          <w:rFonts w:ascii="Times New Roman"/>
          <w:b/>
          <w:i w:val="false"/>
          <w:color w:val="000000"/>
        </w:rPr>
        <w:t>РҰҚСАТ</w:t>
      </w:r>
    </w:p>
    <w:bookmarkEnd w:id="252"/>
    <w:p>
      <w:pPr>
        <w:spacing w:after="0"/>
        <w:ind w:left="0"/>
        <w:jc w:val="both"/>
      </w:pPr>
      <w:r>
        <w:rPr>
          <w:rFonts w:ascii="Times New Roman"/>
          <w:b w:val="false"/>
          <w:i w:val="false"/>
          <w:color w:val="000000"/>
          <w:sz w:val="28"/>
        </w:rPr>
        <w:t>
      № ___ 20__ ж. "__" __________</w:t>
      </w:r>
    </w:p>
    <w:p>
      <w:pPr>
        <w:spacing w:after="0"/>
        <w:ind w:left="0"/>
        <w:jc w:val="both"/>
      </w:pPr>
      <w:r>
        <w:rPr>
          <w:rFonts w:ascii="Times New Roman"/>
          <w:b w:val="false"/>
          <w:i w:val="false"/>
          <w:color w:val="000000"/>
          <w:sz w:val="28"/>
        </w:rPr>
        <w:t>
      Шетелдік қызметкер 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(паспорт/жеке куәлік №, берілген күні және берген орган)</w:t>
      </w:r>
    </w:p>
    <w:p>
      <w:pPr>
        <w:spacing w:after="0"/>
        <w:ind w:left="0"/>
        <w:jc w:val="both"/>
      </w:pPr>
      <w:r>
        <w:rPr>
          <w:rFonts w:ascii="Times New Roman"/>
          <w:b w:val="false"/>
          <w:i w:val="false"/>
          <w:color w:val="000000"/>
          <w:sz w:val="28"/>
        </w:rPr>
        <w:t>
      Шетелдік қызметкер жұмысқа орналасатын лауазымның (кәсіптің)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Рұқсаттың қолданылатын аумағы (аумақтары)___________________________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істеу әдісі (тұрақты, вахталық) ______________________________</w:t>
      </w:r>
    </w:p>
    <w:p>
      <w:pPr>
        <w:spacing w:after="0"/>
        <w:ind w:left="0"/>
        <w:jc w:val="both"/>
      </w:pPr>
      <w:r>
        <w:rPr>
          <w:rFonts w:ascii="Times New Roman"/>
          <w:b w:val="false"/>
          <w:i w:val="false"/>
          <w:color w:val="000000"/>
          <w:sz w:val="28"/>
        </w:rPr>
        <w:t>
      Рұқсат берудің негіздемесі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 ____________бастап ________________дейін</w:t>
      </w:r>
    </w:p>
    <w:p>
      <w:pPr>
        <w:spacing w:after="0"/>
        <w:ind w:left="0"/>
        <w:jc w:val="both"/>
      </w:pPr>
      <w:r>
        <w:rPr>
          <w:rFonts w:ascii="Times New Roman"/>
          <w:b w:val="false"/>
          <w:i w:val="false"/>
          <w:color w:val="000000"/>
          <w:sz w:val="28"/>
        </w:rPr>
        <w:t>
      (күні, айы, жылы) (күні, айы, жылы)</w:t>
      </w:r>
    </w:p>
    <w:p>
      <w:pPr>
        <w:spacing w:after="0"/>
        <w:ind w:left="0"/>
        <w:jc w:val="both"/>
      </w:pPr>
      <w:r>
        <w:rPr>
          <w:rFonts w:ascii="Times New Roman"/>
          <w:b w:val="false"/>
          <w:i w:val="false"/>
          <w:color w:val="000000"/>
          <w:sz w:val="28"/>
        </w:rPr>
        <w:t>
      М.О. қолы ___________________</w:t>
      </w:r>
    </w:p>
    <w:p>
      <w:pPr>
        <w:spacing w:after="0"/>
        <w:ind w:left="0"/>
        <w:jc w:val="both"/>
      </w:pPr>
      <w:r>
        <w:rPr>
          <w:rFonts w:ascii="Times New Roman"/>
          <w:b w:val="false"/>
          <w:i w:val="false"/>
          <w:color w:val="000000"/>
          <w:sz w:val="28"/>
        </w:rPr>
        <w:t>
      (тегі, аты-жөні)</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07" w:id="253"/>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және жұмыс</w:t>
            </w:r>
            <w:r>
              <w:br/>
            </w:r>
            <w:r>
              <w:rPr>
                <w:rFonts w:ascii="Times New Roman"/>
                <w:b w:val="false"/>
                <w:i w:val="false"/>
                <w:color w:val="000000"/>
                <w:sz w:val="20"/>
              </w:rPr>
              <w:t>
берушілерге шетелдік жұмыс</w:t>
            </w:r>
            <w:r>
              <w:br/>
            </w:r>
            <w:r>
              <w:rPr>
                <w:rFonts w:ascii="Times New Roman"/>
                <w:b w:val="false"/>
                <w:i w:val="false"/>
                <w:color w:val="000000"/>
                <w:sz w:val="20"/>
              </w:rPr>
              <w:t>
күшін тартуға рұқсат берудің</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4-қосымша</w:t>
            </w:r>
          </w:p>
          <w:bookmarkEnd w:id="253"/>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(облыстың, Астана, Алматы қалаларының атауы)</w:t>
      </w:r>
    </w:p>
    <w:p>
      <w:pPr>
        <w:spacing w:after="0"/>
        <w:ind w:left="0"/>
        <w:jc w:val="both"/>
      </w:pPr>
      <w:r>
        <w:rPr>
          <w:rFonts w:ascii="Times New Roman"/>
          <w:b w:val="false"/>
          <w:i w:val="false"/>
          <w:color w:val="000000"/>
          <w:sz w:val="28"/>
        </w:rPr>
        <w:t xml:space="preserve">
      жұмыспен қамтуды үйлестіру және </w:t>
      </w:r>
    </w:p>
    <w:p>
      <w:pPr>
        <w:spacing w:after="0"/>
        <w:ind w:left="0"/>
        <w:jc w:val="both"/>
      </w:pPr>
      <w:r>
        <w:rPr>
          <w:rFonts w:ascii="Times New Roman"/>
          <w:b w:val="false"/>
          <w:i w:val="false"/>
          <w:color w:val="000000"/>
          <w:sz w:val="28"/>
        </w:rPr>
        <w:t>
      әлеуметтік бағдарламалар басқармасына</w:t>
      </w:r>
    </w:p>
    <w:bookmarkStart w:name="z210" w:id="254"/>
    <w:p>
      <w:pPr>
        <w:spacing w:after="0"/>
        <w:ind w:left="0"/>
        <w:jc w:val="left"/>
      </w:pPr>
      <w:r>
        <w:rPr>
          <w:rFonts w:ascii="Times New Roman"/>
          <w:b/>
          <w:i w:val="false"/>
          <w:color w:val="000000"/>
        </w:rPr>
        <w:t xml:space="preserve"> Осы Қағидалар қолданылмайтын</w:t>
      </w:r>
      <w:r>
        <w:br/>
      </w:r>
      <w:r>
        <w:rPr>
          <w:rFonts w:ascii="Times New Roman"/>
          <w:b/>
          <w:i w:val="false"/>
          <w:color w:val="000000"/>
        </w:rPr>
        <w:t>шетелдік қызметкерлер туралы ақпарат</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981"/>
        <w:gridCol w:w="1380"/>
        <w:gridCol w:w="2582"/>
        <w:gridCol w:w="1080"/>
        <w:gridCol w:w="2179"/>
        <w:gridCol w:w="1982"/>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қызметкерлердің Т.А.Ә.</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мемлекеті және азаматтығы</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берілген күні</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 (орындайтын жұмысы)</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мамандығы бойынша жұмыс стажы</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 _____________________________________________________</w:t>
      </w:r>
    </w:p>
    <w:p>
      <w:pPr>
        <w:spacing w:after="0"/>
        <w:ind w:left="0"/>
        <w:jc w:val="both"/>
      </w:pPr>
      <w:r>
        <w:rPr>
          <w:rFonts w:ascii="Times New Roman"/>
          <w:b w:val="false"/>
          <w:i w:val="false"/>
          <w:color w:val="000000"/>
          <w:sz w:val="28"/>
        </w:rPr>
        <w:t>
      (қолы, Т.А.Ә., лауазымы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11" w:id="255"/>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және жұмыс</w:t>
            </w:r>
            <w:r>
              <w:br/>
            </w:r>
            <w:r>
              <w:rPr>
                <w:rFonts w:ascii="Times New Roman"/>
                <w:b w:val="false"/>
                <w:i w:val="false"/>
                <w:color w:val="000000"/>
                <w:sz w:val="20"/>
              </w:rPr>
              <w:t>
берушілерге шетелдік жұмыс</w:t>
            </w:r>
            <w:r>
              <w:br/>
            </w:r>
            <w:r>
              <w:rPr>
                <w:rFonts w:ascii="Times New Roman"/>
                <w:b w:val="false"/>
                <w:i w:val="false"/>
                <w:color w:val="000000"/>
                <w:sz w:val="20"/>
              </w:rPr>
              <w:t>
күшін тартуға рұқсат берудің</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5-қосымша</w:t>
            </w:r>
          </w:p>
          <w:bookmarkEnd w:id="255"/>
        </w:tc>
      </w:tr>
    </w:tbl>
    <w:bookmarkStart w:name="z212" w:id="256"/>
    <w:p>
      <w:pPr>
        <w:spacing w:after="0"/>
        <w:ind w:left="0"/>
        <w:jc w:val="left"/>
      </w:pPr>
      <w:r>
        <w:rPr>
          <w:rFonts w:ascii="Times New Roman"/>
          <w:b/>
          <w:i w:val="false"/>
          <w:color w:val="000000"/>
        </w:rPr>
        <w:t xml:space="preserve"> Кадрлардағы жергілікті қамту туралы ақпараттың нысаны</w:t>
      </w:r>
    </w:p>
    <w:bookmarkEnd w:id="256"/>
    <w:p>
      <w:pPr>
        <w:spacing w:after="0"/>
        <w:ind w:left="0"/>
        <w:jc w:val="both"/>
      </w:pPr>
      <w:r>
        <w:rPr>
          <w:rFonts w:ascii="Times New Roman"/>
          <w:b w:val="false"/>
          <w:i w:val="false"/>
          <w:color w:val="ff0000"/>
          <w:sz w:val="28"/>
        </w:rPr>
        <w:t xml:space="preserve">
      Ескерту. 5-қосымша жаңа редакцияда - ҚР Үкіметінің 08.05.2013 </w:t>
      </w:r>
      <w:r>
        <w:rPr>
          <w:rFonts w:ascii="Times New Roman"/>
          <w:b w:val="false"/>
          <w:i w:val="false"/>
          <w:color w:val="ff0000"/>
          <w:sz w:val="28"/>
        </w:rPr>
        <w:t xml:space="preserve">№ 467 </w:t>
      </w:r>
      <w:r>
        <w:rPr>
          <w:rFonts w:ascii="Times New Roman"/>
          <w:b w:val="false"/>
          <w:i w:val="false"/>
          <w:color w:val="ff0000"/>
          <w:sz w:val="28"/>
        </w:rPr>
        <w:t>қаулысымен (алғашқы ресми жарияланғанынан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415"/>
        <w:gridCol w:w="592"/>
        <w:gridCol w:w="921"/>
        <w:gridCol w:w="1415"/>
        <w:gridCol w:w="1951"/>
        <w:gridCol w:w="1951"/>
        <w:gridCol w:w="3463"/>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қызметкерлерінің саны, адам</w:t>
            </w: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жоспарланған шетелдік жұмыс күшінің саны, адам</w:t>
            </w:r>
            <w:r>
              <w:br/>
            </w:r>
            <w:r>
              <w:rPr>
                <w:rFonts w:ascii="Times New Roman"/>
                <w:b w:val="false"/>
                <w:i w:val="false"/>
                <w:color w:val="000000"/>
                <w:sz w:val="20"/>
              </w:rPr>
              <w:t>
 </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баған + 5 баған</w:t>
            </w:r>
            <w:r>
              <w:br/>
            </w:r>
            <w:r>
              <w:rPr>
                <w:rFonts w:ascii="Times New Roman"/>
                <w:b w:val="false"/>
                <w:i w:val="false"/>
                <w:color w:val="000000"/>
                <w:sz w:val="20"/>
              </w:rPr>
              <w:t>
 </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баған + 5 баған</w:t>
            </w:r>
            <w:r>
              <w:br/>
            </w:r>
            <w:r>
              <w:rPr>
                <w:rFonts w:ascii="Times New Roman"/>
                <w:b w:val="false"/>
                <w:i w:val="false"/>
                <w:color w:val="000000"/>
                <w:sz w:val="20"/>
              </w:rPr>
              <w:t>
 </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қызметкерлердің жалпы санына қатысты %, 7 баған/6 баған</w:t>
            </w:r>
            <w:r>
              <w:br/>
            </w:r>
            <w:r>
              <w:rPr>
                <w:rFonts w:ascii="Times New Roman"/>
                <w:b w:val="false"/>
                <w:i w:val="false"/>
                <w:color w:val="000000"/>
                <w:sz w:val="20"/>
              </w:rPr>
              <w:t>
*100%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санат</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270" w:id="257"/>
    <w:p>
      <w:pPr>
        <w:spacing w:after="0"/>
        <w:ind w:left="0"/>
        <w:jc w:val="both"/>
      </w:pPr>
      <w:r>
        <w:rPr>
          <w:rFonts w:ascii="Times New Roman"/>
          <w:b w:val="false"/>
          <w:i w:val="false"/>
          <w:color w:val="000000"/>
          <w:sz w:val="28"/>
        </w:rPr>
        <w:t>
      Ескертпе: шетелдік қызметкер 4-бағанда есепке алынған жағдайда, онда ол 5-бағанда есепке алынбайды.</w:t>
      </w:r>
    </w:p>
    <w:bookmarkEnd w:id="257"/>
    <w:p>
      <w:pPr>
        <w:spacing w:after="0"/>
        <w:ind w:left="0"/>
        <w:jc w:val="both"/>
      </w:pPr>
      <w:r>
        <w:rPr>
          <w:rFonts w:ascii="Times New Roman"/>
          <w:b w:val="false"/>
          <w:i w:val="false"/>
          <w:color w:val="000000"/>
          <w:sz w:val="28"/>
        </w:rPr>
        <w:t>
      Жұмыс беруші: _________________________________________________</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13" w:id="258"/>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және жұмыс</w:t>
            </w:r>
            <w:r>
              <w:br/>
            </w:r>
            <w:r>
              <w:rPr>
                <w:rFonts w:ascii="Times New Roman"/>
                <w:b w:val="false"/>
                <w:i w:val="false"/>
                <w:color w:val="000000"/>
                <w:sz w:val="20"/>
              </w:rPr>
              <w:t>
берушілерге шетелдік жұмыс</w:t>
            </w:r>
            <w:r>
              <w:br/>
            </w:r>
            <w:r>
              <w:rPr>
                <w:rFonts w:ascii="Times New Roman"/>
                <w:b w:val="false"/>
                <w:i w:val="false"/>
                <w:color w:val="000000"/>
                <w:sz w:val="20"/>
              </w:rPr>
              <w:t>
күшін тартуға рұқсат берудің</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6-қосымша</w:t>
            </w:r>
          </w:p>
          <w:bookmarkEnd w:id="258"/>
        </w:tc>
      </w:tr>
    </w:tbl>
    <w:p>
      <w:pPr>
        <w:spacing w:after="0"/>
        <w:ind w:left="0"/>
        <w:jc w:val="left"/>
      </w:pPr>
      <w:r>
        <w:rPr>
          <w:rFonts w:ascii="Times New Roman"/>
          <w:b w:val="false"/>
          <w:i w:val="false"/>
          <w:color w:val="ff0000"/>
          <w:sz w:val="28"/>
        </w:rPr>
        <w:t xml:space="preserve">      Ескерту. 6-қосымшаға өзгеріс енгізілді - ҚР Үкіметінің 04.04.2014 </w:t>
      </w:r>
      <w:r>
        <w:rPr>
          <w:rFonts w:ascii="Times New Roman"/>
          <w:b w:val="false"/>
          <w:i w:val="false"/>
          <w:color w:val="ff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(облыстың, Астана, Алматы қалаларының атауы)</w:t>
      </w:r>
    </w:p>
    <w:p>
      <w:pPr>
        <w:spacing w:after="0"/>
        <w:ind w:left="0"/>
        <w:jc w:val="both"/>
      </w:pPr>
      <w:r>
        <w:rPr>
          <w:rFonts w:ascii="Times New Roman"/>
          <w:b w:val="false"/>
          <w:i w:val="false"/>
          <w:color w:val="000000"/>
          <w:sz w:val="28"/>
        </w:rPr>
        <w:t xml:space="preserve">
      жұмыспен қамтуды үйлестіру және </w:t>
      </w:r>
    </w:p>
    <w:p>
      <w:pPr>
        <w:spacing w:after="0"/>
        <w:ind w:left="0"/>
        <w:jc w:val="both"/>
      </w:pPr>
      <w:r>
        <w:rPr>
          <w:rFonts w:ascii="Times New Roman"/>
          <w:b w:val="false"/>
          <w:i w:val="false"/>
          <w:color w:val="000000"/>
          <w:sz w:val="28"/>
        </w:rPr>
        <w:t>
      әлеуметтік бағдарламалар басқармасына</w:t>
      </w:r>
    </w:p>
    <w:p>
      <w:pPr>
        <w:spacing w:after="0"/>
        <w:ind w:left="0"/>
        <w:jc w:val="both"/>
      </w:pPr>
      <w:r>
        <w:rPr>
          <w:rFonts w:ascii="Times New Roman"/>
          <w:b w:val="false"/>
          <w:i w:val="false"/>
          <w:color w:val="000000"/>
          <w:sz w:val="28"/>
        </w:rPr>
        <w:t>
      кімнен _______________________________________</w:t>
      </w:r>
    </w:p>
    <w:p>
      <w:pPr>
        <w:spacing w:after="0"/>
        <w:ind w:left="0"/>
        <w:jc w:val="both"/>
      </w:pPr>
      <w:r>
        <w:rPr>
          <w:rFonts w:ascii="Times New Roman"/>
          <w:b w:val="false"/>
          <w:i w:val="false"/>
          <w:color w:val="000000"/>
          <w:sz w:val="28"/>
        </w:rPr>
        <w:t>
      (заңды немесе жеке тұлғаның толық атауы)</w:t>
      </w:r>
    </w:p>
    <w:bookmarkStart w:name="z214" w:id="259"/>
    <w:p>
      <w:pPr>
        <w:spacing w:after="0"/>
        <w:ind w:left="0"/>
        <w:jc w:val="left"/>
      </w:pPr>
      <w:r>
        <w:rPr>
          <w:rFonts w:ascii="Times New Roman"/>
          <w:b/>
          <w:i w:val="false"/>
          <w:color w:val="000000"/>
        </w:rPr>
        <w:t xml:space="preserve"> ӨТІНІШ</w:t>
      </w:r>
    </w:p>
    <w:bookmarkEnd w:id="259"/>
    <w:p>
      <w:pPr>
        <w:spacing w:after="0"/>
        <w:ind w:left="0"/>
        <w:jc w:val="both"/>
      </w:pPr>
      <w:r>
        <w:rPr>
          <w:rFonts w:ascii="Times New Roman"/>
          <w:b w:val="false"/>
          <w:i w:val="false"/>
          <w:color w:val="000000"/>
          <w:sz w:val="28"/>
        </w:rPr>
        <w:t>
      _____________________ облысына (қаласына) ______ адамға, оның ішінде:</w:t>
      </w:r>
    </w:p>
    <w:p>
      <w:pPr>
        <w:spacing w:after="0"/>
        <w:ind w:left="0"/>
        <w:jc w:val="both"/>
      </w:pPr>
      <w:r>
        <w:rPr>
          <w:rFonts w:ascii="Times New Roman"/>
          <w:b w:val="false"/>
          <w:i w:val="false"/>
          <w:color w:val="000000"/>
          <w:sz w:val="28"/>
        </w:rPr>
        <w:t>
      бірінші санат бойынша - ____ адамға,</w:t>
      </w:r>
    </w:p>
    <w:p>
      <w:pPr>
        <w:spacing w:after="0"/>
        <w:ind w:left="0"/>
        <w:jc w:val="both"/>
      </w:pPr>
      <w:r>
        <w:rPr>
          <w:rFonts w:ascii="Times New Roman"/>
          <w:b w:val="false"/>
          <w:i w:val="false"/>
          <w:color w:val="000000"/>
          <w:sz w:val="28"/>
        </w:rPr>
        <w:t>
      олардың ішінде лауазымдары</w:t>
      </w:r>
    </w:p>
    <w:p>
      <w:pPr>
        <w:spacing w:after="0"/>
        <w:ind w:left="0"/>
        <w:jc w:val="both"/>
      </w:pPr>
      <w:r>
        <w:rPr>
          <w:rFonts w:ascii="Times New Roman"/>
          <w:b w:val="false"/>
          <w:i w:val="false"/>
          <w:color w:val="000000"/>
          <w:sz w:val="28"/>
        </w:rPr>
        <w:t>
      (кәсіптері) бойынша: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екінші санат бойынша - ____ адамға,</w:t>
      </w:r>
    </w:p>
    <w:p>
      <w:pPr>
        <w:spacing w:after="0"/>
        <w:ind w:left="0"/>
        <w:jc w:val="both"/>
      </w:pPr>
      <w:r>
        <w:rPr>
          <w:rFonts w:ascii="Times New Roman"/>
          <w:b w:val="false"/>
          <w:i w:val="false"/>
          <w:color w:val="000000"/>
          <w:sz w:val="28"/>
        </w:rPr>
        <w:t>
      олардың ішінде лауазымдары (кәсіптері) бойынша: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үшінші санат бойынша - ____ адамға,</w:t>
      </w:r>
    </w:p>
    <w:p>
      <w:pPr>
        <w:spacing w:after="0"/>
        <w:ind w:left="0"/>
        <w:jc w:val="both"/>
      </w:pPr>
      <w:r>
        <w:rPr>
          <w:rFonts w:ascii="Times New Roman"/>
          <w:b w:val="false"/>
          <w:i w:val="false"/>
          <w:color w:val="000000"/>
          <w:sz w:val="28"/>
        </w:rPr>
        <w:t>
      олардың ішінде лауазымдары (кәсіптері) бойынша: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төртінші санат бойынша - ____ адамға,</w:t>
      </w:r>
    </w:p>
    <w:p>
      <w:pPr>
        <w:spacing w:after="0"/>
        <w:ind w:left="0"/>
        <w:jc w:val="both"/>
      </w:pPr>
      <w:r>
        <w:rPr>
          <w:rFonts w:ascii="Times New Roman"/>
          <w:b w:val="false"/>
          <w:i w:val="false"/>
          <w:color w:val="000000"/>
          <w:sz w:val="28"/>
        </w:rPr>
        <w:t>
      олардың ішінде лауазымдары (кәсіптері) бойынша: ____________________</w:t>
      </w:r>
    </w:p>
    <w:p>
      <w:pPr>
        <w:spacing w:after="0"/>
        <w:ind w:left="0"/>
        <w:jc w:val="both"/>
      </w:pPr>
      <w:r>
        <w:rPr>
          <w:rFonts w:ascii="Times New Roman"/>
          <w:b w:val="false"/>
          <w:i w:val="false"/>
          <w:color w:val="000000"/>
          <w:sz w:val="28"/>
        </w:rPr>
        <w:t>
      маусымдық жұмыстарға - ____ адамға шетелдік жұмыс күшін тартуға рұқсат беруді /мерзімін ұзартуды/ (қажеттінің асты сызылады)сұраймын.</w:t>
      </w:r>
    </w:p>
    <w:p>
      <w:pPr>
        <w:spacing w:after="0"/>
        <w:ind w:left="0"/>
        <w:jc w:val="both"/>
      </w:pPr>
      <w:r>
        <w:rPr>
          <w:rFonts w:ascii="Times New Roman"/>
          <w:b w:val="false"/>
          <w:i w:val="false"/>
          <w:color w:val="000000"/>
          <w:sz w:val="28"/>
        </w:rPr>
        <w:t>
      Жұмыс беруші туралы мәліметтер:</w:t>
      </w:r>
    </w:p>
    <w:p>
      <w:pPr>
        <w:spacing w:after="0"/>
        <w:ind w:left="0"/>
        <w:jc w:val="both"/>
      </w:pPr>
      <w:r>
        <w:rPr>
          <w:rFonts w:ascii="Times New Roman"/>
          <w:b w:val="false"/>
          <w:i w:val="false"/>
          <w:color w:val="000000"/>
          <w:sz w:val="28"/>
        </w:rPr>
        <w:t>
      Жұмыс берушінің атауы: _____________________________________________</w:t>
      </w:r>
    </w:p>
    <w:p>
      <w:pPr>
        <w:spacing w:after="0"/>
        <w:ind w:left="0"/>
        <w:jc w:val="both"/>
      </w:pPr>
      <w:r>
        <w:rPr>
          <w:rFonts w:ascii="Times New Roman"/>
          <w:b w:val="false"/>
          <w:i w:val="false"/>
          <w:color w:val="000000"/>
          <w:sz w:val="28"/>
        </w:rPr>
        <w:t>
      Меншік нысаны ______________________________________________________</w:t>
      </w:r>
    </w:p>
    <w:p>
      <w:pPr>
        <w:spacing w:after="0"/>
        <w:ind w:left="0"/>
        <w:jc w:val="both"/>
      </w:pPr>
      <w:r>
        <w:rPr>
          <w:rFonts w:ascii="Times New Roman"/>
          <w:b w:val="false"/>
          <w:i w:val="false"/>
          <w:color w:val="000000"/>
          <w:sz w:val="28"/>
        </w:rPr>
        <w:t>
      Құрылған күні ______ жылғы "____"_____________</w:t>
      </w:r>
    </w:p>
    <w:p>
      <w:pPr>
        <w:spacing w:after="0"/>
        <w:ind w:left="0"/>
        <w:jc w:val="both"/>
      </w:pPr>
      <w:r>
        <w:rPr>
          <w:rFonts w:ascii="Times New Roman"/>
          <w:b w:val="false"/>
          <w:i w:val="false"/>
          <w:color w:val="000000"/>
          <w:sz w:val="28"/>
        </w:rPr>
        <w:t>
      Қазақстан Республикасы әділет органдарында тіркелу туралы куәлік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(нөмірі, кім және қашан берген)</w:t>
      </w:r>
    </w:p>
    <w:p>
      <w:pPr>
        <w:spacing w:after="0"/>
        <w:ind w:left="0"/>
        <w:jc w:val="both"/>
      </w:pPr>
      <w:r>
        <w:rPr>
          <w:rFonts w:ascii="Times New Roman"/>
          <w:b w:val="false"/>
          <w:i w:val="false"/>
          <w:color w:val="000000"/>
          <w:sz w:val="28"/>
        </w:rPr>
        <w:t>
      ЖСН____________________, БСН _________________</w:t>
      </w:r>
    </w:p>
    <w:p>
      <w:pPr>
        <w:spacing w:after="0"/>
        <w:ind w:left="0"/>
        <w:jc w:val="both"/>
      </w:pPr>
      <w:r>
        <w:rPr>
          <w:rFonts w:ascii="Times New Roman"/>
          <w:b w:val="false"/>
          <w:i w:val="false"/>
          <w:color w:val="000000"/>
          <w:sz w:val="28"/>
        </w:rPr>
        <w:t>
      Жүзеге асыратын қызмет түрі ________________________________________</w:t>
      </w:r>
    </w:p>
    <w:p>
      <w:pPr>
        <w:spacing w:after="0"/>
        <w:ind w:left="0"/>
        <w:jc w:val="both"/>
      </w:pPr>
      <w:r>
        <w:rPr>
          <w:rFonts w:ascii="Times New Roman"/>
          <w:b w:val="false"/>
          <w:i w:val="false"/>
          <w:color w:val="000000"/>
          <w:sz w:val="28"/>
        </w:rPr>
        <w:t>
      Мекенжайы, телефоны, факс __________________________________________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 (оның ішінде бірнеше әкімшілік-аумақтық бірлікке):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Шетелдік қызметкерлер Қазақстан Республикасындағы қызметін филиал, өкілдік құрмай жүзеге асыратын шетелдік заңды тұлғаның қызметкері болып табылған жағдайда, онда шетелдік заңды тұлға - жұмыс беруші туралы мынадай деректер толтырылады:</w:t>
      </w:r>
    </w:p>
    <w:p>
      <w:pPr>
        <w:spacing w:after="0"/>
        <w:ind w:left="0"/>
        <w:jc w:val="both"/>
      </w:pPr>
      <w:r>
        <w:rPr>
          <w:rFonts w:ascii="Times New Roman"/>
          <w:b w:val="false"/>
          <w:i w:val="false"/>
          <w:color w:val="000000"/>
          <w:sz w:val="28"/>
        </w:rPr>
        <w:t>
      Шетелдік заңды тұлға - жұмыс берушінің толық атауы: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 еліндегі тіркеу туралы деректер____________________________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мемлекеттік тіркеу күні және тіркеу органының атауы)</w:t>
      </w:r>
    </w:p>
    <w:p>
      <w:pPr>
        <w:spacing w:after="0"/>
        <w:ind w:left="0"/>
        <w:jc w:val="both"/>
      </w:pPr>
      <w:r>
        <w:rPr>
          <w:rFonts w:ascii="Times New Roman"/>
          <w:b w:val="false"/>
          <w:i w:val="false"/>
          <w:color w:val="000000"/>
          <w:sz w:val="28"/>
        </w:rPr>
        <w:t>
      Резидент елдегі салықтық тіркеу нөмірі немесе оның баламасы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Жүзеге асырылатын қызмет түрі ______________________________________</w:t>
      </w:r>
    </w:p>
    <w:p>
      <w:pPr>
        <w:spacing w:after="0"/>
        <w:ind w:left="0"/>
        <w:jc w:val="both"/>
      </w:pPr>
      <w:r>
        <w:rPr>
          <w:rFonts w:ascii="Times New Roman"/>
          <w:b w:val="false"/>
          <w:i w:val="false"/>
          <w:color w:val="000000"/>
          <w:sz w:val="28"/>
        </w:rPr>
        <w:t>
      Резидент елдегі мекенжайы, телефоны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"Қолданыстағы Шетелдік қызметкерге жұмысқа орналасуға және жұмыс берушілерге шетелдік жұмыс күшін тартуға рұқсат берудің қағидалары мен шарттарымен таныстым".</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20__ж. "___"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Өтініш қарауға қабылданды 20__жылғы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тұлғаның тегі, аты-жөні, қолы)</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15" w:id="260"/>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және жұмыс</w:t>
            </w:r>
            <w:r>
              <w:br/>
            </w:r>
            <w:r>
              <w:rPr>
                <w:rFonts w:ascii="Times New Roman"/>
                <w:b w:val="false"/>
                <w:i w:val="false"/>
                <w:color w:val="000000"/>
                <w:sz w:val="20"/>
              </w:rPr>
              <w:t>
берушілерге шетелдік жұмыс</w:t>
            </w:r>
            <w:r>
              <w:br/>
            </w:r>
            <w:r>
              <w:rPr>
                <w:rFonts w:ascii="Times New Roman"/>
                <w:b w:val="false"/>
                <w:i w:val="false"/>
                <w:color w:val="000000"/>
                <w:sz w:val="20"/>
              </w:rPr>
              <w:t>
күшін тартуға рұқсат берудің</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7-қосымша</w:t>
            </w:r>
          </w:p>
          <w:bookmarkEnd w:id="260"/>
        </w:tc>
      </w:tr>
    </w:tbl>
    <w:bookmarkStart w:name="z216" w:id="261"/>
    <w:p>
      <w:pPr>
        <w:spacing w:after="0"/>
        <w:ind w:left="0"/>
        <w:jc w:val="left"/>
      </w:pPr>
      <w:r>
        <w:rPr>
          <w:rFonts w:ascii="Times New Roman"/>
          <w:b/>
          <w:i w:val="false"/>
          <w:color w:val="000000"/>
        </w:rPr>
        <w:t xml:space="preserve"> Шетелдік жұмыс күшін тартуға арналған рұқсатты алу үшін ұсынылатын құжаттар</w:t>
      </w:r>
    </w:p>
    <w:bookmarkEnd w:id="261"/>
    <w:p>
      <w:pPr>
        <w:spacing w:after="0"/>
        <w:ind w:left="0"/>
        <w:jc w:val="both"/>
      </w:pPr>
      <w:r>
        <w:rPr>
          <w:rFonts w:ascii="Times New Roman"/>
          <w:b w:val="false"/>
          <w:i w:val="false"/>
          <w:color w:val="ff0000"/>
          <w:sz w:val="28"/>
        </w:rPr>
        <w:t xml:space="preserve">
      Ескерту. 7-қосымша жаңа редакцияда - ҚР Үкіметінің 25.01.2013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Үкіметінің 08.05.2013 </w:t>
      </w:r>
      <w:r>
        <w:rPr>
          <w:rFonts w:ascii="Times New Roman"/>
          <w:b w:val="false"/>
          <w:i w:val="false"/>
          <w:color w:val="ff0000"/>
          <w:sz w:val="28"/>
        </w:rPr>
        <w:t>№ 467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қаулыларымен.</w:t>
      </w:r>
    </w:p>
    <w:bookmarkStart w:name="z217" w:id="262"/>
    <w:p>
      <w:pPr>
        <w:spacing w:after="0"/>
        <w:ind w:left="0"/>
        <w:jc w:val="both"/>
      </w:pPr>
      <w:r>
        <w:rPr>
          <w:rFonts w:ascii="Times New Roman"/>
          <w:b w:val="false"/>
          <w:i w:val="false"/>
          <w:color w:val="000000"/>
          <w:sz w:val="28"/>
        </w:rPr>
        <w:t>
       1. Өткен және ағымдағы күнтізбелік жылдар үшін берілген рұқсаттардың орындалу мерзімі келген ерекше шарттарының (олар болған жағдайда) орындалуы туралы ақпарат.</w:t>
      </w:r>
    </w:p>
    <w:bookmarkEnd w:id="262"/>
    <w:bookmarkStart w:name="z218" w:id="263"/>
    <w:p>
      <w:pPr>
        <w:spacing w:after="0"/>
        <w:ind w:left="0"/>
        <w:jc w:val="both"/>
      </w:pPr>
      <w:r>
        <w:rPr>
          <w:rFonts w:ascii="Times New Roman"/>
          <w:b w:val="false"/>
          <w:i w:val="false"/>
          <w:color w:val="000000"/>
          <w:sz w:val="28"/>
        </w:rPr>
        <w:t>
      2. Тегі, аты, әкесінің аты (оның ішінде латын әріптерімен), туған күні мен жылы, азаматтығы, паспортының (жеке басын куәландыратын құжаттың) нөмірі, берілген күні және берген орган, тұрақты тұратын елі, шыққан елі, білімі,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қызметкерлер туралы мәліметтер.</w:t>
      </w:r>
    </w:p>
    <w:bookmarkEnd w:id="263"/>
    <w:bookmarkStart w:name="z219" w:id="264"/>
    <w:p>
      <w:pPr>
        <w:spacing w:after="0"/>
        <w:ind w:left="0"/>
        <w:jc w:val="both"/>
      </w:pPr>
      <w:r>
        <w:rPr>
          <w:rFonts w:ascii="Times New Roman"/>
          <w:b w:val="false"/>
          <w:i w:val="false"/>
          <w:color w:val="000000"/>
          <w:sz w:val="28"/>
        </w:rPr>
        <w:t>
      3. Тартылатын шетелдік қызметкерлердің біліктілігін растайтын құжаттар:</w:t>
      </w:r>
    </w:p>
    <w:bookmarkEnd w:id="264"/>
    <w:bookmarkStart w:name="z220" w:id="265"/>
    <w:p>
      <w:pPr>
        <w:spacing w:after="0"/>
        <w:ind w:left="0"/>
        <w:jc w:val="both"/>
      </w:pPr>
      <w:r>
        <w:rPr>
          <w:rFonts w:ascii="Times New Roman"/>
          <w:b w:val="false"/>
          <w:i w:val="false"/>
          <w:color w:val="000000"/>
          <w:sz w:val="28"/>
        </w:rPr>
        <w:t>
      1)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куәландырылған, сканермен көшiрiлген аудармалары (егер құжат мемлекеттік немесе орыс тілінде толтырылған болса, көшірмелері);</w:t>
      </w:r>
    </w:p>
    <w:bookmarkEnd w:id="265"/>
    <w:bookmarkStart w:name="z221" w:id="266"/>
    <w:p>
      <w:pPr>
        <w:spacing w:after="0"/>
        <w:ind w:left="0"/>
        <w:jc w:val="both"/>
      </w:pPr>
      <w:r>
        <w:rPr>
          <w:rFonts w:ascii="Times New Roman"/>
          <w:b w:val="false"/>
          <w:i w:val="false"/>
          <w:color w:val="000000"/>
          <w:sz w:val="28"/>
        </w:rPr>
        <w:t>
      2) оның бұрын істеген жұмыс берушісінің ресми бланкісінде жазылған қызметкердің еңбек қызметі туралы жазбаша растауы қоса берілген қызметкердің еңбек қызметі туралы ақпарат (тиісті кәсіп бойынша жұмыс стажы жөнінде біліктілік талаптары болған кезде) немесе Қазақстан Республикасында танылатын өзге де растаушы құжаттардың сканермен көшiрiлген түрі.</w:t>
      </w:r>
    </w:p>
    <w:bookmarkEnd w:id="266"/>
    <w:bookmarkStart w:name="z222" w:id="267"/>
    <w:p>
      <w:pPr>
        <w:spacing w:after="0"/>
        <w:ind w:left="0"/>
        <w:jc w:val="both"/>
      </w:pPr>
      <w:r>
        <w:rPr>
          <w:rFonts w:ascii="Times New Roman"/>
          <w:b w:val="false"/>
          <w:i w:val="false"/>
          <w:color w:val="000000"/>
          <w:sz w:val="28"/>
        </w:rPr>
        <w:t xml:space="preserve">
      4. Шетелдік жұмыс беруші мен тартылатын шетелдік қызметкер арасында жасалған еңбек шартының (мемлекеттік немесе орыс тіліндегі аудармасымен) сканермен көшiрiлген нотариалды куәландырылған көшірмесі (егер шетелдік қызметкер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тартылса).</w:t>
      </w:r>
    </w:p>
    <w:bookmarkEnd w:id="267"/>
    <w:bookmarkStart w:name="z223" w:id="268"/>
    <w:p>
      <w:pPr>
        <w:spacing w:after="0"/>
        <w:ind w:left="0"/>
        <w:jc w:val="both"/>
      </w:pPr>
      <w:r>
        <w:rPr>
          <w:rFonts w:ascii="Times New Roman"/>
          <w:b w:val="false"/>
          <w:i w:val="false"/>
          <w:color w:val="000000"/>
          <w:sz w:val="28"/>
        </w:rPr>
        <w:t xml:space="preserve">
      5. Жұмысты орындауға, қызмет көрсетуге арналған келісімшарттың сканермен көшiрiлген (мемлекеттік немесе орыс тіліндегі аудармасымен) нотариалды куәландырылған көшірмесі (егер шетелдік қызметкер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тартылса).</w:t>
      </w:r>
    </w:p>
    <w:bookmarkEnd w:id="268"/>
    <w:bookmarkStart w:name="z224" w:id="269"/>
    <w:p>
      <w:pPr>
        <w:spacing w:after="0"/>
        <w:ind w:left="0"/>
        <w:jc w:val="both"/>
      </w:pPr>
      <w:r>
        <w:rPr>
          <w:rFonts w:ascii="Times New Roman"/>
          <w:b w:val="false"/>
          <w:i w:val="false"/>
          <w:color w:val="000000"/>
          <w:sz w:val="28"/>
        </w:rPr>
        <w:t>
      6. Кадрлардағы жергілікті қамту туралы ақпарат.</w:t>
      </w:r>
    </w:p>
    <w:bookmarkEnd w:id="269"/>
    <w:bookmarkStart w:name="z225" w:id="270"/>
    <w:p>
      <w:pPr>
        <w:spacing w:after="0"/>
        <w:ind w:left="0"/>
        <w:jc w:val="both"/>
      </w:pPr>
      <w:r>
        <w:rPr>
          <w:rFonts w:ascii="Times New Roman"/>
          <w:b w:val="false"/>
          <w:i w:val="false"/>
          <w:color w:val="000000"/>
          <w:sz w:val="28"/>
        </w:rPr>
        <w:t xml:space="preserve">
      7. Алып тасталды - ҚР Үкіметінің 28.10.2015 </w:t>
      </w:r>
      <w:r>
        <w:rPr>
          <w:rFonts w:ascii="Times New Roman"/>
          <w:b w:val="false"/>
          <w:i w:val="false"/>
          <w:color w:val="000000"/>
          <w:sz w:val="28"/>
        </w:rPr>
        <w:t>№ 844</w:t>
      </w:r>
      <w:r>
        <w:rPr>
          <w:rFonts w:ascii="Times New Roman"/>
          <w:b w:val="false"/>
          <w:i w:val="false"/>
          <w:color w:val="000000"/>
          <w:sz w:val="28"/>
        </w:rPr>
        <w:t xml:space="preserve"> (алғашқы ресми жарияланған күнінен кейін күнтiзбелiк он күн өткен соң қолданысқа енгізіледі) қаулысымен.</w:t>
      </w:r>
    </w:p>
    <w:bookmarkEnd w:id="270"/>
    <w:bookmarkStart w:name="z226" w:id="271"/>
    <w:p>
      <w:pPr>
        <w:spacing w:after="0"/>
        <w:ind w:left="0"/>
        <w:jc w:val="both"/>
      </w:pPr>
      <w:r>
        <w:rPr>
          <w:rFonts w:ascii="Times New Roman"/>
          <w:b w:val="false"/>
          <w:i w:val="false"/>
          <w:color w:val="000000"/>
          <w:sz w:val="28"/>
        </w:rPr>
        <w:t xml:space="preserve">
      8. Белгіленген нысаны бойынша рұқсат берудің ерекше шарттарын келісу. </w:t>
      </w:r>
    </w:p>
    <w:bookmarkEnd w:id="271"/>
    <w:bookmarkStart w:name="z227" w:id="272"/>
    <w:p>
      <w:pPr>
        <w:spacing w:after="0"/>
        <w:ind w:left="0"/>
        <w:jc w:val="both"/>
      </w:pPr>
      <w:r>
        <w:rPr>
          <w:rFonts w:ascii="Times New Roman"/>
          <w:b w:val="false"/>
          <w:i w:val="false"/>
          <w:color w:val="000000"/>
          <w:sz w:val="28"/>
        </w:rPr>
        <w:t>
      Мыналарды:</w:t>
      </w:r>
    </w:p>
    <w:bookmarkEnd w:id="272"/>
    <w:bookmarkStart w:name="z228" w:id="27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жағдайларда осы қосымшаның </w:t>
      </w:r>
      <w:r>
        <w:rPr>
          <w:rFonts w:ascii="Times New Roman"/>
          <w:b w:val="false"/>
          <w:i w:val="false"/>
          <w:color w:val="000000"/>
          <w:sz w:val="28"/>
        </w:rPr>
        <w:t>1-тармағында</w:t>
      </w:r>
      <w:r>
        <w:rPr>
          <w:rFonts w:ascii="Times New Roman"/>
          <w:b w:val="false"/>
          <w:i w:val="false"/>
          <w:color w:val="000000"/>
          <w:sz w:val="28"/>
        </w:rPr>
        <w:t xml:space="preserve"> көзделген;</w:t>
      </w:r>
    </w:p>
    <w:bookmarkEnd w:id="273"/>
    <w:bookmarkStart w:name="z229" w:id="274"/>
    <w:p>
      <w:pPr>
        <w:spacing w:after="0"/>
        <w:ind w:left="0"/>
        <w:jc w:val="both"/>
      </w:pPr>
      <w:r>
        <w:rPr>
          <w:rFonts w:ascii="Times New Roman"/>
          <w:b w:val="false"/>
          <w:i w:val="false"/>
          <w:color w:val="000000"/>
          <w:sz w:val="28"/>
        </w:rPr>
        <w:t xml:space="preserve">
      2) маусымдық шетелдік қызметкерлер тартылған жағдайда осы 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құжаттарды ұсыну талап етілмейді.</w:t>
      </w:r>
    </w:p>
    <w:bookmarkEnd w:id="274"/>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31" w:id="275"/>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және жұмыс</w:t>
            </w:r>
            <w:r>
              <w:br/>
            </w:r>
            <w:r>
              <w:rPr>
                <w:rFonts w:ascii="Times New Roman"/>
                <w:b w:val="false"/>
                <w:i w:val="false"/>
                <w:color w:val="000000"/>
                <w:sz w:val="20"/>
              </w:rPr>
              <w:t>
берушілерге шетелдік жұмыс</w:t>
            </w:r>
            <w:r>
              <w:br/>
            </w:r>
            <w:r>
              <w:rPr>
                <w:rFonts w:ascii="Times New Roman"/>
                <w:b w:val="false"/>
                <w:i w:val="false"/>
                <w:color w:val="000000"/>
                <w:sz w:val="20"/>
              </w:rPr>
              <w:t>
күшін тартуға рұқсат берудің</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8-қосымша</w:t>
            </w:r>
          </w:p>
          <w:bookmarkEnd w:id="275"/>
        </w:tc>
      </w:tr>
    </w:tbl>
    <w:bookmarkStart w:name="z232" w:id="276"/>
    <w:p>
      <w:pPr>
        <w:spacing w:after="0"/>
        <w:ind w:left="0"/>
        <w:jc w:val="left"/>
      </w:pPr>
      <w:r>
        <w:rPr>
          <w:rFonts w:ascii="Times New Roman"/>
          <w:b/>
          <w:i w:val="false"/>
          <w:color w:val="000000"/>
        </w:rPr>
        <w:t xml:space="preserve"> Жұмыс берушімен рұқсат берудің ерекше шарттарын келісу нысаны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581"/>
        <w:gridCol w:w="2968"/>
        <w:gridCol w:w="6020"/>
        <w:gridCol w:w="958"/>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қызметкерлердің Т.А.Ә.</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қызметкерлердің санаты, кәсібі (мамандығы)</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даярлау, қайта даярлау біліктілігін арттыру, жүргізілетін кәсіп (мамандық) және (немесе) құрылатын жұмыс орындарының саны көрсетілген ерекше шарттардың атауы</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(уәкілетті органның атауы) (жұмыс берушінің атауы)</w:t>
      </w:r>
    </w:p>
    <w:p>
      <w:pPr>
        <w:spacing w:after="0"/>
        <w:ind w:left="0"/>
        <w:jc w:val="both"/>
      </w:pPr>
      <w:r>
        <w:rPr>
          <w:rFonts w:ascii="Times New Roman"/>
          <w:b w:val="false"/>
          <w:i w:val="false"/>
          <w:color w:val="000000"/>
          <w:sz w:val="28"/>
        </w:rPr>
        <w:t>
      _________________________________ __________________________________</w:t>
      </w:r>
    </w:p>
    <w:p>
      <w:pPr>
        <w:spacing w:after="0"/>
        <w:ind w:left="0"/>
        <w:jc w:val="both"/>
      </w:pPr>
      <w:r>
        <w:rPr>
          <w:rFonts w:ascii="Times New Roman"/>
          <w:b w:val="false"/>
          <w:i w:val="false"/>
          <w:color w:val="000000"/>
          <w:sz w:val="28"/>
        </w:rPr>
        <w:t>
      (қолы, тегі, лауазымы) (қолы, тегі, лауазымы)</w:t>
      </w:r>
    </w:p>
    <w:p>
      <w:pPr>
        <w:spacing w:after="0"/>
        <w:ind w:left="0"/>
        <w:jc w:val="both"/>
      </w:pPr>
      <w:r>
        <w:rPr>
          <w:rFonts w:ascii="Times New Roman"/>
          <w:b w:val="false"/>
          <w:i w:val="false"/>
          <w:color w:val="000000"/>
          <w:sz w:val="28"/>
        </w:rPr>
        <w:t>
      20 ___ ж. "____" _____________ 20 ___ ж. "____" _________________</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1378"/>
        <w:gridCol w:w="10922"/>
      </w:tblGrid>
      <w:tr>
        <w:trPr>
          <w:trHeight w:val="30" w:hRule="atLeast"/>
        </w:trPr>
        <w:tc>
          <w:tcPr>
            <w:tcW w:w="13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cMar>
              <w:top w:w="15" w:type="dxa"/>
              <w:left w:w="15" w:type="dxa"/>
              <w:bottom w:w="15" w:type="dxa"/>
              <w:right w:w="15" w:type="dxa"/>
            </w:tcMar>
            <w:vAlign w:val="center"/>
          </w:tcPr>
          <w:bookmarkStart w:name="z233" w:id="277"/>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және жұмыс</w:t>
            </w:r>
            <w:r>
              <w:br/>
            </w:r>
            <w:r>
              <w:rPr>
                <w:rFonts w:ascii="Times New Roman"/>
                <w:b w:val="false"/>
                <w:i w:val="false"/>
                <w:color w:val="000000"/>
                <w:sz w:val="20"/>
              </w:rPr>
              <w:t>
берушілерге шетелдік жұмыс</w:t>
            </w:r>
            <w:r>
              <w:br/>
            </w:r>
            <w:r>
              <w:rPr>
                <w:rFonts w:ascii="Times New Roman"/>
                <w:b w:val="false"/>
                <w:i w:val="false"/>
                <w:color w:val="000000"/>
                <w:sz w:val="20"/>
              </w:rPr>
              <w:t>
күшін тартуға рұқсат берудің</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9-қосымша</w:t>
            </w:r>
          </w:p>
          <w:bookmarkEnd w:id="277"/>
        </w:tc>
      </w:tr>
    </w:tbl>
    <w:bookmarkStart w:name="z234" w:id="278"/>
    <w:p>
      <w:pPr>
        <w:spacing w:after="0"/>
        <w:ind w:left="0"/>
        <w:jc w:val="left"/>
      </w:pPr>
      <w:r>
        <w:rPr>
          <w:rFonts w:ascii="Times New Roman"/>
          <w:b/>
          <w:i w:val="false"/>
          <w:color w:val="000000"/>
        </w:rPr>
        <w:t xml:space="preserve"> Корпоративтік ауыстыру шеңберінде шетелдік жұмыс</w:t>
      </w:r>
      <w:r>
        <w:br/>
      </w:r>
      <w:r>
        <w:rPr>
          <w:rFonts w:ascii="Times New Roman"/>
          <w:b/>
          <w:i w:val="false"/>
          <w:color w:val="000000"/>
        </w:rPr>
        <w:t>күшін тартуға арналған рұқсатты алу үшін ұсынылатын құжаттар</w:t>
      </w:r>
    </w:p>
    <w:bookmarkEnd w:id="278"/>
    <w:p>
      <w:pPr>
        <w:spacing w:after="0"/>
        <w:ind w:left="0"/>
        <w:jc w:val="both"/>
      </w:pPr>
      <w:r>
        <w:rPr>
          <w:rFonts w:ascii="Times New Roman"/>
          <w:b w:val="false"/>
          <w:i w:val="false"/>
          <w:color w:val="ff0000"/>
          <w:sz w:val="28"/>
        </w:rPr>
        <w:t xml:space="preserve">
      Ескерту. Алып тасталды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246" w:id="279"/>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және жұмыс</w:t>
            </w:r>
            <w:r>
              <w:br/>
            </w:r>
            <w:r>
              <w:rPr>
                <w:rFonts w:ascii="Times New Roman"/>
                <w:b w:val="false"/>
                <w:i w:val="false"/>
                <w:color w:val="000000"/>
                <w:sz w:val="20"/>
              </w:rPr>
              <w:t>
берушілерге шетелдік жұмыс</w:t>
            </w:r>
            <w:r>
              <w:br/>
            </w:r>
            <w:r>
              <w:rPr>
                <w:rFonts w:ascii="Times New Roman"/>
                <w:b w:val="false"/>
                <w:i w:val="false"/>
                <w:color w:val="000000"/>
                <w:sz w:val="20"/>
              </w:rPr>
              <w:t>
күшін тартуға рұқсат берудің</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10-қосымша</w:t>
            </w:r>
          </w:p>
          <w:bookmarkEnd w:id="279"/>
        </w:tc>
      </w:tr>
    </w:tbl>
    <w:p>
      <w:pPr>
        <w:spacing w:after="0"/>
        <w:ind w:left="0"/>
        <w:jc w:val="left"/>
      </w:pPr>
      <w:r>
        <w:rPr>
          <w:rFonts w:ascii="Times New Roman"/>
          <w:b w:val="false"/>
          <w:i w:val="false"/>
          <w:color w:val="ff0000"/>
          <w:sz w:val="28"/>
        </w:rPr>
        <w:t xml:space="preserve">      Ескерту. 10-қосымшаға өзгеріс енгізілді - ҚР Үкіметінің 04.04.2014 </w:t>
      </w:r>
      <w:r>
        <w:rPr>
          <w:rFonts w:ascii="Times New Roman"/>
          <w:b w:val="false"/>
          <w:i w:val="false"/>
          <w:color w:val="ff0000"/>
          <w:sz w:val="28"/>
        </w:rPr>
        <w:t>N 322</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(облыстың, Астана, Алматы қалаларының атауы)</w:t>
      </w:r>
    </w:p>
    <w:p>
      <w:pPr>
        <w:spacing w:after="0"/>
        <w:ind w:left="0"/>
        <w:jc w:val="both"/>
      </w:pPr>
      <w:r>
        <w:rPr>
          <w:rFonts w:ascii="Times New Roman"/>
          <w:b w:val="false"/>
          <w:i w:val="false"/>
          <w:color w:val="000000"/>
          <w:sz w:val="28"/>
        </w:rPr>
        <w:t xml:space="preserve">
      жұмыспен қамтуды үйлестіру және </w:t>
      </w:r>
    </w:p>
    <w:p>
      <w:pPr>
        <w:spacing w:after="0"/>
        <w:ind w:left="0"/>
        <w:jc w:val="both"/>
      </w:pPr>
      <w:r>
        <w:rPr>
          <w:rFonts w:ascii="Times New Roman"/>
          <w:b w:val="false"/>
          <w:i w:val="false"/>
          <w:color w:val="000000"/>
          <w:sz w:val="28"/>
        </w:rPr>
        <w:t xml:space="preserve">
      әлеуметтік бағдарламалар басқармасына </w:t>
      </w:r>
    </w:p>
    <w:p>
      <w:pPr>
        <w:spacing w:after="0"/>
        <w:ind w:left="0"/>
        <w:jc w:val="both"/>
      </w:pPr>
      <w:r>
        <w:rPr>
          <w:rFonts w:ascii="Times New Roman"/>
          <w:b w:val="false"/>
          <w:i w:val="false"/>
          <w:color w:val="000000"/>
          <w:sz w:val="28"/>
        </w:rPr>
        <w:t>
      кімнен _____________________________________</w:t>
      </w:r>
    </w:p>
    <w:p>
      <w:pPr>
        <w:spacing w:after="0"/>
        <w:ind w:left="0"/>
        <w:jc w:val="both"/>
      </w:pPr>
      <w:r>
        <w:rPr>
          <w:rFonts w:ascii="Times New Roman"/>
          <w:b w:val="false"/>
          <w:i w:val="false"/>
          <w:color w:val="000000"/>
          <w:sz w:val="28"/>
        </w:rPr>
        <w:t xml:space="preserve">
      (шетелдік қызметкердің Т.А.Ә.)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(паспорт/жеке куәлік №, берілген күні </w:t>
      </w:r>
    </w:p>
    <w:p>
      <w:pPr>
        <w:spacing w:after="0"/>
        <w:ind w:left="0"/>
        <w:jc w:val="both"/>
      </w:pPr>
      <w:r>
        <w:rPr>
          <w:rFonts w:ascii="Times New Roman"/>
          <w:b w:val="false"/>
          <w:i w:val="false"/>
          <w:color w:val="000000"/>
          <w:sz w:val="28"/>
        </w:rPr>
        <w:t xml:space="preserve">
      және берген мекеме) </w:t>
      </w:r>
    </w:p>
    <w:bookmarkStart w:name="z247" w:id="280"/>
    <w:p>
      <w:pPr>
        <w:spacing w:after="0"/>
        <w:ind w:left="0"/>
        <w:jc w:val="left"/>
      </w:pPr>
      <w:r>
        <w:rPr>
          <w:rFonts w:ascii="Times New Roman"/>
          <w:b/>
          <w:i w:val="false"/>
          <w:color w:val="000000"/>
        </w:rPr>
        <w:t xml:space="preserve"> ӨТІНІШ</w:t>
      </w:r>
    </w:p>
    <w:bookmarkEnd w:id="280"/>
    <w:p>
      <w:pPr>
        <w:spacing w:after="0"/>
        <w:ind w:left="0"/>
        <w:jc w:val="both"/>
      </w:pPr>
      <w:r>
        <w:rPr>
          <w:rFonts w:ascii="Times New Roman"/>
          <w:b w:val="false"/>
          <w:i w:val="false"/>
          <w:color w:val="000000"/>
          <w:sz w:val="28"/>
        </w:rPr>
        <w:t>
      _________________________________облысында (Астана немесе Алматы қалаларында)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(жұмысқа орналасатын лауазымын (кәсібін) көрсете отырып)</w:t>
      </w:r>
    </w:p>
    <w:p>
      <w:pPr>
        <w:spacing w:after="0"/>
        <w:ind w:left="0"/>
        <w:jc w:val="both"/>
      </w:pPr>
      <w:r>
        <w:rPr>
          <w:rFonts w:ascii="Times New Roman"/>
          <w:b w:val="false"/>
          <w:i w:val="false"/>
          <w:color w:val="000000"/>
          <w:sz w:val="28"/>
        </w:rPr>
        <w:t>
      жұмысқа орналасуға рұқсат беруді/ұзартуды сұраймын</w:t>
      </w:r>
    </w:p>
    <w:p>
      <w:pPr>
        <w:spacing w:after="0"/>
        <w:ind w:left="0"/>
        <w:jc w:val="both"/>
      </w:pPr>
      <w:r>
        <w:rPr>
          <w:rFonts w:ascii="Times New Roman"/>
          <w:b w:val="false"/>
          <w:i w:val="false"/>
          <w:color w:val="000000"/>
          <w:sz w:val="28"/>
        </w:rPr>
        <w:t>
      (керегі сызып көрсетілсін)</w:t>
      </w:r>
    </w:p>
    <w:p>
      <w:pPr>
        <w:spacing w:after="0"/>
        <w:ind w:left="0"/>
        <w:jc w:val="both"/>
      </w:pPr>
      <w:r>
        <w:rPr>
          <w:rFonts w:ascii="Times New Roman"/>
          <w:b w:val="false"/>
          <w:i w:val="false"/>
          <w:color w:val="000000"/>
          <w:sz w:val="28"/>
        </w:rPr>
        <w:t>
      Болжамды жұмыс орны: _______________________________________________</w:t>
      </w:r>
    </w:p>
    <w:p>
      <w:pPr>
        <w:spacing w:after="0"/>
        <w:ind w:left="0"/>
        <w:jc w:val="both"/>
      </w:pPr>
      <w:r>
        <w:rPr>
          <w:rFonts w:ascii="Times New Roman"/>
          <w:b w:val="false"/>
          <w:i w:val="false"/>
          <w:color w:val="000000"/>
          <w:sz w:val="28"/>
        </w:rPr>
        <w:t>
      (Жұмыс берушінің атауы және мекенжайы көрсетіледі)</w:t>
      </w:r>
    </w:p>
    <w:p>
      <w:pPr>
        <w:spacing w:after="0"/>
        <w:ind w:left="0"/>
        <w:jc w:val="both"/>
      </w:pPr>
      <w:r>
        <w:rPr>
          <w:rFonts w:ascii="Times New Roman"/>
          <w:b w:val="false"/>
          <w:i w:val="false"/>
          <w:color w:val="000000"/>
          <w:sz w:val="28"/>
        </w:rPr>
        <w:t>
      Қызметкер туралы мәліметтер</w:t>
      </w:r>
    </w:p>
    <w:p>
      <w:pPr>
        <w:spacing w:after="0"/>
        <w:ind w:left="0"/>
        <w:jc w:val="both"/>
      </w:pPr>
      <w:r>
        <w:rPr>
          <w:rFonts w:ascii="Times New Roman"/>
          <w:b w:val="false"/>
          <w:i w:val="false"/>
          <w:color w:val="000000"/>
          <w:sz w:val="28"/>
        </w:rPr>
        <w:t>
      Мекенжайы, телефоны, факс_____________________________________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 елдегі мекенжай, телефоны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"Қолданыстағы Шетелдік қызметкерге жұмысқа орналасуға және жұмыс берушілерге шетелдік жұмыс күшін тартуға рұқсат берудің қағидалары мен шарттарымен таныстым".</w:t>
      </w:r>
    </w:p>
    <w:p>
      <w:pPr>
        <w:spacing w:after="0"/>
        <w:ind w:left="0"/>
        <w:jc w:val="both"/>
      </w:pPr>
      <w:r>
        <w:rPr>
          <w:rFonts w:ascii="Times New Roman"/>
          <w:b w:val="false"/>
          <w:i w:val="false"/>
          <w:color w:val="000000"/>
          <w:sz w:val="28"/>
        </w:rPr>
        <w:t>
      Жұмысқа орналасуға рұқсат беру/ұзарту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Қызметкер __________________________________________________________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20__ ж. "___" 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Өтініш 20_жылғы "__"________________қарауға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тұлғаның тегі, аты-жөні, қолы)</w:t>
      </w:r>
    </w:p>
    <w:tbl>
      <w:tblPr>
        <w:tblW w:w="0" w:type="auto"/>
        <w:tblCellSpacing w:w="0" w:type="auto"/>
        <w:tblBorders>
          <w:top w:val="none"/>
          <w:left w:val="none"/>
          <w:bottom w:val="none"/>
          <w:right w:val="none"/>
          <w:insideH w:val="none"/>
          <w:insideV w:val="none"/>
        </w:tblBorders>
      </w:tblPr>
      <w:tblGrid>
        <w:gridCol w:w="1004"/>
        <w:gridCol w:w="11296"/>
      </w:tblGrid>
      <w:tr>
        <w:trPr>
          <w:trHeight w:val="30" w:hRule="atLeast"/>
        </w:trPr>
        <w:tc>
          <w:tcPr>
            <w:tcW w:w="1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6" w:type="dxa"/>
            <w:tcBorders/>
            <w:tcMar>
              <w:top w:w="15" w:type="dxa"/>
              <w:left w:w="15" w:type="dxa"/>
              <w:bottom w:w="15" w:type="dxa"/>
              <w:right w:w="15" w:type="dxa"/>
            </w:tcMar>
            <w:vAlign w:val="center"/>
          </w:tcPr>
          <w:bookmarkStart w:name="z248" w:id="281"/>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және жұмыс</w:t>
            </w:r>
            <w:r>
              <w:br/>
            </w:r>
            <w:r>
              <w:rPr>
                <w:rFonts w:ascii="Times New Roman"/>
                <w:b w:val="false"/>
                <w:i w:val="false"/>
                <w:color w:val="000000"/>
                <w:sz w:val="20"/>
              </w:rPr>
              <w:t>
берушілерге шетелдік жұмыс</w:t>
            </w:r>
            <w:r>
              <w:br/>
            </w:r>
            <w:r>
              <w:rPr>
                <w:rFonts w:ascii="Times New Roman"/>
                <w:b w:val="false"/>
                <w:i w:val="false"/>
                <w:color w:val="000000"/>
                <w:sz w:val="20"/>
              </w:rPr>
              <w:t>
күшін тартуға рұқсат берудің</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11-қосымша</w:t>
            </w:r>
          </w:p>
          <w:bookmarkEnd w:id="281"/>
        </w:tc>
      </w:tr>
    </w:tbl>
    <w:bookmarkStart w:name="z249" w:id="282"/>
    <w:p>
      <w:pPr>
        <w:spacing w:after="0"/>
        <w:ind w:left="0"/>
        <w:jc w:val="left"/>
      </w:pPr>
      <w:r>
        <w:rPr>
          <w:rFonts w:ascii="Times New Roman"/>
          <w:b/>
          <w:i w:val="false"/>
          <w:color w:val="000000"/>
        </w:rPr>
        <w:t xml:space="preserve"> Шетелдік қызметкер жұмысқа орналасуға рұқсат алу үшін</w:t>
      </w:r>
      <w:r>
        <w:br/>
      </w:r>
      <w:r>
        <w:rPr>
          <w:rFonts w:ascii="Times New Roman"/>
          <w:b/>
          <w:i w:val="false"/>
          <w:color w:val="000000"/>
        </w:rPr>
        <w:t>ұсынатын құжаттар</w:t>
      </w:r>
    </w:p>
    <w:bookmarkEnd w:id="282"/>
    <w:p>
      <w:pPr>
        <w:spacing w:after="0"/>
        <w:ind w:left="0"/>
        <w:jc w:val="both"/>
      </w:pPr>
      <w:r>
        <w:rPr>
          <w:rFonts w:ascii="Times New Roman"/>
          <w:b w:val="false"/>
          <w:i w:val="false"/>
          <w:color w:val="ff0000"/>
          <w:sz w:val="28"/>
        </w:rPr>
        <w:t xml:space="preserve">
      Ескерту. 11-қосымшаға өзгеріс енгізілді - ҚР Үкіметінің 25.01.2013 </w:t>
      </w:r>
      <w:r>
        <w:rPr>
          <w:rFonts w:ascii="Times New Roman"/>
          <w:b w:val="false"/>
          <w:i w:val="false"/>
          <w:color w:val="ff0000"/>
          <w:sz w:val="28"/>
        </w:rPr>
        <w:t>№ 44</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250" w:id="283"/>
    <w:p>
      <w:pPr>
        <w:spacing w:after="0"/>
        <w:ind w:left="0"/>
        <w:jc w:val="both"/>
      </w:pPr>
      <w:r>
        <w:rPr>
          <w:rFonts w:ascii="Times New Roman"/>
          <w:b w:val="false"/>
          <w:i w:val="false"/>
          <w:color w:val="000000"/>
          <w:sz w:val="28"/>
        </w:rPr>
        <w:t>
       1. Тегі, аты, әкесінің аты (оның ішінде латын әріптерімен), туған күні мен жылы, азаматтығы, төлқұжатының (жеке басын куәландыратын құжаттың) нөмірі, берілген күні және берген орган, тұрақты тұратын елі, шыққан елі, білімі, орталық атқарушы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шетелдік қызметкер туралы мәліметтер.</w:t>
      </w:r>
    </w:p>
    <w:bookmarkEnd w:id="283"/>
    <w:bookmarkStart w:name="z251" w:id="284"/>
    <w:p>
      <w:pPr>
        <w:spacing w:after="0"/>
        <w:ind w:left="0"/>
        <w:jc w:val="both"/>
      </w:pPr>
      <w:r>
        <w:rPr>
          <w:rFonts w:ascii="Times New Roman"/>
          <w:b w:val="false"/>
          <w:i w:val="false"/>
          <w:color w:val="000000"/>
          <w:sz w:val="28"/>
        </w:rPr>
        <w:t>
      2. Шетелдік қызметкердің біліктілігін растайтын құжаттар:</w:t>
      </w:r>
    </w:p>
    <w:bookmarkEnd w:id="284"/>
    <w:bookmarkStart w:name="z252" w:id="285"/>
    <w:p>
      <w:pPr>
        <w:spacing w:after="0"/>
        <w:ind w:left="0"/>
        <w:jc w:val="both"/>
      </w:pPr>
      <w:r>
        <w:rPr>
          <w:rFonts w:ascii="Times New Roman"/>
          <w:b w:val="false"/>
          <w:i w:val="false"/>
          <w:color w:val="000000"/>
          <w:sz w:val="28"/>
        </w:rPr>
        <w:t xml:space="preserve">
      1) Қазақстан Республикасының күшіне енген халықаралық шарттарында көзделген жағдайларды қоспағанда,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p>
    <w:bookmarkEnd w:id="285"/>
    <w:bookmarkStart w:name="z253" w:id="286"/>
    <w:p>
      <w:pPr>
        <w:spacing w:after="0"/>
        <w:ind w:left="0"/>
        <w:jc w:val="both"/>
      </w:pPr>
      <w:r>
        <w:rPr>
          <w:rFonts w:ascii="Times New Roman"/>
          <w:b w:val="false"/>
          <w:i w:val="false"/>
          <w:color w:val="000000"/>
          <w:sz w:val="28"/>
        </w:rPr>
        <w:t>
      2) оның бұрын істеген жұмыс берушісінің ресми бланкісінде жазылған қызметкердің еңбек қызметі туралы жазбаша растауы қоса берілген қызметкердің еңбек қызметі туралы ақпарат (тиісті кәсіп бойынша жұмыс стажы жөнінде біліктілік талаптары болған кезде) немесе Қазақстан Республикасында танылатын өзге де растаушы құжаттар.</w:t>
      </w:r>
    </w:p>
    <w:bookmarkEnd w:id="286"/>
    <w:bookmarkStart w:name="z254" w:id="287"/>
    <w:p>
      <w:pPr>
        <w:spacing w:after="0"/>
        <w:ind w:left="0"/>
        <w:jc w:val="both"/>
      </w:pPr>
      <w:r>
        <w:rPr>
          <w:rFonts w:ascii="Times New Roman"/>
          <w:b w:val="false"/>
          <w:i w:val="false"/>
          <w:color w:val="000000"/>
          <w:sz w:val="28"/>
        </w:rPr>
        <w:t xml:space="preserve">
      3. Алынып тасталды - ҚР Үкіметінің 25.01.2013 </w:t>
      </w:r>
      <w:r>
        <w:rPr>
          <w:rFonts w:ascii="Times New Roman"/>
          <w:b w:val="false"/>
          <w:i w:val="false"/>
          <w:color w:val="000000"/>
          <w:sz w:val="28"/>
        </w:rPr>
        <w:t>№ 44</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End w:id="287"/>
    <w:bookmarkStart w:name="z255" w:id="288"/>
    <w:p>
      <w:pPr>
        <w:spacing w:after="0"/>
        <w:ind w:left="0"/>
        <w:jc w:val="both"/>
      </w:pPr>
      <w:r>
        <w:rPr>
          <w:rFonts w:ascii="Times New Roman"/>
          <w:b w:val="false"/>
          <w:i w:val="false"/>
          <w:color w:val="000000"/>
          <w:sz w:val="28"/>
        </w:rPr>
        <w:t xml:space="preserve">
      4. Алынып тасталды - ҚР Үкіметінің 25.01.2013 </w:t>
      </w:r>
      <w:r>
        <w:rPr>
          <w:rFonts w:ascii="Times New Roman"/>
          <w:b w:val="false"/>
          <w:i w:val="false"/>
          <w:color w:val="000000"/>
          <w:sz w:val="28"/>
        </w:rPr>
        <w:t>№ 44</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End w:id="288"/>
    <w:bookmarkStart w:name="z256" w:id="289"/>
    <w:p>
      <w:pPr>
        <w:spacing w:after="0"/>
        <w:ind w:left="0"/>
        <w:jc w:val="both"/>
      </w:pPr>
      <w:r>
        <w:rPr>
          <w:rFonts w:ascii="Times New Roman"/>
          <w:b w:val="false"/>
          <w:i w:val="false"/>
          <w:color w:val="000000"/>
          <w:sz w:val="28"/>
        </w:rPr>
        <w:t xml:space="preserve">
      5. Алынып тасталды - ҚР Үкіметінің 25.01.2013 </w:t>
      </w:r>
      <w:r>
        <w:rPr>
          <w:rFonts w:ascii="Times New Roman"/>
          <w:b w:val="false"/>
          <w:i w:val="false"/>
          <w:color w:val="000000"/>
          <w:sz w:val="28"/>
        </w:rPr>
        <w:t>№ 44</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End w:id="289"/>
    <w:bookmarkStart w:name="z257" w:id="290"/>
    <w:p>
      <w:pPr>
        <w:spacing w:after="0"/>
        <w:ind w:left="0"/>
        <w:jc w:val="both"/>
      </w:pPr>
      <w:r>
        <w:rPr>
          <w:rFonts w:ascii="Times New Roman"/>
          <w:b w:val="false"/>
          <w:i w:val="false"/>
          <w:color w:val="000000"/>
          <w:sz w:val="28"/>
        </w:rPr>
        <w:t xml:space="preserve">
      6. Алынып тасталды - ҚР Үкіметінің 25.01.2013 </w:t>
      </w:r>
      <w:r>
        <w:rPr>
          <w:rFonts w:ascii="Times New Roman"/>
          <w:b w:val="false"/>
          <w:i w:val="false"/>
          <w:color w:val="000000"/>
          <w:sz w:val="28"/>
        </w:rPr>
        <w:t>№ 44</w:t>
      </w:r>
      <w:r>
        <w:rPr>
          <w:rFonts w:ascii="Times New Roman"/>
          <w:b w:val="false"/>
          <w:i w:val="false"/>
          <w:color w:val="000000"/>
          <w:sz w:val="28"/>
        </w:rPr>
        <w:t xml:space="preserve"> қаулысымен (алғашқы ресми жарияланғанынан кейін күнтізбелік он күн өткен соң қолданысқа енгізіледі).</w:t>
      </w:r>
    </w:p>
    <w:bookmarkEnd w:id="290"/>
    <w:tbl>
      <w:tblPr>
        <w:tblW w:w="0" w:type="auto"/>
        <w:tblCellSpacing w:w="0" w:type="auto"/>
        <w:tblBorders>
          <w:top w:val="none"/>
          <w:left w:val="none"/>
          <w:bottom w:val="none"/>
          <w:right w:val="none"/>
          <w:insideH w:val="none"/>
          <w:insideV w:val="none"/>
        </w:tblBorders>
      </w:tblPr>
      <w:tblGrid>
        <w:gridCol w:w="1002"/>
        <w:gridCol w:w="11298"/>
      </w:tblGrid>
      <w:tr>
        <w:trPr>
          <w:trHeight w:val="30" w:hRule="atLeast"/>
        </w:trPr>
        <w:tc>
          <w:tcPr>
            <w:tcW w:w="1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8" w:type="dxa"/>
            <w:tcBorders/>
            <w:tcMar>
              <w:top w:w="15" w:type="dxa"/>
              <w:left w:w="15" w:type="dxa"/>
              <w:bottom w:w="15" w:type="dxa"/>
              <w:right w:w="15" w:type="dxa"/>
            </w:tcMar>
            <w:vAlign w:val="center"/>
          </w:tcPr>
          <w:bookmarkStart w:name="z330" w:id="291"/>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сондай-ақ жұмыс берушілерге</w:t>
            </w:r>
            <w:r>
              <w:br/>
            </w:r>
            <w:r>
              <w:rPr>
                <w:rFonts w:ascii="Times New Roman"/>
                <w:b w:val="false"/>
                <w:i w:val="false"/>
                <w:color w:val="000000"/>
                <w:sz w:val="20"/>
              </w:rPr>
              <w:t>
шетелдік жұмыс күшін тартуға</w:t>
            </w:r>
            <w:r>
              <w:br/>
            </w:r>
            <w:r>
              <w:rPr>
                <w:rFonts w:ascii="Times New Roman"/>
                <w:b w:val="false"/>
                <w:i w:val="false"/>
                <w:color w:val="000000"/>
                <w:sz w:val="20"/>
              </w:rPr>
              <w:t>
және корпоративішілік ауыстыру шеңберінде</w:t>
            </w:r>
            <w:r>
              <w:br/>
            </w:r>
            <w:r>
              <w:rPr>
                <w:rFonts w:ascii="Times New Roman"/>
                <w:b w:val="false"/>
                <w:i w:val="false"/>
                <w:color w:val="000000"/>
                <w:sz w:val="20"/>
              </w:rPr>
              <w:t>
ауыстырылатын шетелдік қызметкерлерді</w:t>
            </w:r>
            <w:r>
              <w:br/>
            </w:r>
            <w:r>
              <w:rPr>
                <w:rFonts w:ascii="Times New Roman"/>
                <w:b w:val="false"/>
                <w:i w:val="false"/>
                <w:color w:val="000000"/>
                <w:sz w:val="20"/>
              </w:rPr>
              <w:t>
тартуға рұқсаттар беру</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12-қосымша</w:t>
            </w:r>
          </w:p>
          <w:bookmarkEnd w:id="291"/>
        </w:tc>
      </w:tr>
    </w:tbl>
    <w:bookmarkStart w:name="z331" w:id="292"/>
    <w:p>
      <w:pPr>
        <w:spacing w:after="0"/>
        <w:ind w:left="0"/>
        <w:jc w:val="left"/>
      </w:pPr>
      <w:r>
        <w:rPr>
          <w:rFonts w:ascii="Times New Roman"/>
          <w:b/>
          <w:i w:val="false"/>
          <w:color w:val="000000"/>
        </w:rPr>
        <w:t xml:space="preserve"> Шеңберінде корпоративішілік ауыстыру жүргізілетін экономика секторларының тізбесі</w:t>
      </w:r>
    </w:p>
    <w:bookmarkEnd w:id="292"/>
    <w:p>
      <w:pPr>
        <w:spacing w:after="0"/>
        <w:ind w:left="0"/>
        <w:jc w:val="both"/>
      </w:pPr>
      <w:r>
        <w:rPr>
          <w:rFonts w:ascii="Times New Roman"/>
          <w:b w:val="false"/>
          <w:i w:val="false"/>
          <w:color w:val="ff0000"/>
          <w:sz w:val="28"/>
        </w:rPr>
        <w:t xml:space="preserve">
      Ескерту. 12-қосымшамен толықтырылды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9059"/>
      </w:tblGrid>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түрінің атауы </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орман және балық шаруашылығы </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мен карьерлерді игepу</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бөліп таратылуын бақылау</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 көрсетілетін қызметтер</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қызметтер түрлерін ұсыну</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және өзі тұтыну үшін тауарлар мен көрсетілетін қызметтерді өндіретін үй шаруашылықтарының қызметі</w:t>
            </w:r>
            <w:r>
              <w:br/>
            </w:r>
            <w:r>
              <w:rPr>
                <w:rFonts w:ascii="Times New Roman"/>
                <w:b w:val="false"/>
                <w:i w:val="false"/>
                <w:color w:val="000000"/>
                <w:sz w:val="20"/>
              </w:rPr>
              <w:t>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аумақтық ұйымдар мен органдардың қызметі</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332" w:id="293"/>
    <w:p>
      <w:pPr>
        <w:spacing w:after="0"/>
        <w:ind w:left="0"/>
        <w:jc w:val="both"/>
      </w:pPr>
      <w:r>
        <w:rPr>
          <w:rFonts w:ascii="Times New Roman"/>
          <w:b w:val="false"/>
          <w:i w:val="false"/>
          <w:color w:val="000000"/>
          <w:sz w:val="28"/>
        </w:rPr>
        <w:t>
      Шеңберінде корпоративішілік ауыстыру жүзеге асырылатын экономика секторлары 2009 жылғы 1 қаңтарда енгізілген ҚР МЖ ЭҚЖЖ 03-2007 "Экономикалық қызмет түрлерінің жалпы жіктеуіші" Қазақстан Республикасының ұлттық жіктеуішінің негізінде айқындалады және жіктеледі.</w:t>
      </w:r>
    </w:p>
    <w:bookmarkEnd w:id="293"/>
    <w:tbl>
      <w:tblPr>
        <w:tblW w:w="0" w:type="auto"/>
        <w:tblCellSpacing w:w="0" w:type="auto"/>
        <w:tblBorders>
          <w:top w:val="none"/>
          <w:left w:val="none"/>
          <w:bottom w:val="none"/>
          <w:right w:val="none"/>
          <w:insideH w:val="none"/>
          <w:insideV w:val="none"/>
        </w:tblBorders>
      </w:tblPr>
      <w:tblGrid>
        <w:gridCol w:w="1002"/>
        <w:gridCol w:w="11298"/>
      </w:tblGrid>
      <w:tr>
        <w:trPr>
          <w:trHeight w:val="30" w:hRule="atLeast"/>
        </w:trPr>
        <w:tc>
          <w:tcPr>
            <w:tcW w:w="1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8" w:type="dxa"/>
            <w:tcBorders/>
            <w:tcMar>
              <w:top w:w="15" w:type="dxa"/>
              <w:left w:w="15" w:type="dxa"/>
              <w:bottom w:w="15" w:type="dxa"/>
              <w:right w:w="15" w:type="dxa"/>
            </w:tcMar>
            <w:vAlign w:val="center"/>
          </w:tcPr>
          <w:bookmarkStart w:name="z333" w:id="294"/>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сондай-ақ жұмыс берушілерге</w:t>
            </w:r>
            <w:r>
              <w:br/>
            </w:r>
            <w:r>
              <w:rPr>
                <w:rFonts w:ascii="Times New Roman"/>
                <w:b w:val="false"/>
                <w:i w:val="false"/>
                <w:color w:val="000000"/>
                <w:sz w:val="20"/>
              </w:rPr>
              <w:t>
шетелдік жұмыс күшін тартуға</w:t>
            </w:r>
            <w:r>
              <w:br/>
            </w:r>
            <w:r>
              <w:rPr>
                <w:rFonts w:ascii="Times New Roman"/>
                <w:b w:val="false"/>
                <w:i w:val="false"/>
                <w:color w:val="000000"/>
                <w:sz w:val="20"/>
              </w:rPr>
              <w:t>
және корпоративішілік ауыстыру шеңберінде</w:t>
            </w:r>
            <w:r>
              <w:br/>
            </w:r>
            <w:r>
              <w:rPr>
                <w:rFonts w:ascii="Times New Roman"/>
                <w:b w:val="false"/>
                <w:i w:val="false"/>
                <w:color w:val="000000"/>
                <w:sz w:val="20"/>
              </w:rPr>
              <w:t>
ауыстырылатын шетелдік қызметкерлерді</w:t>
            </w:r>
            <w:r>
              <w:br/>
            </w:r>
            <w:r>
              <w:rPr>
                <w:rFonts w:ascii="Times New Roman"/>
                <w:b w:val="false"/>
                <w:i w:val="false"/>
                <w:color w:val="000000"/>
                <w:sz w:val="20"/>
              </w:rPr>
              <w:t>
тартуға рұқсаттар беру</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13-қосымша</w:t>
            </w:r>
          </w:p>
          <w:bookmarkEnd w:id="294"/>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(облыстың, Астана, Алматы қалаларының атауы)</w:t>
      </w:r>
    </w:p>
    <w:p>
      <w:pPr>
        <w:spacing w:after="0"/>
        <w:ind w:left="0"/>
        <w:jc w:val="both"/>
      </w:pPr>
      <w:r>
        <w:rPr>
          <w:rFonts w:ascii="Times New Roman"/>
          <w:b w:val="false"/>
          <w:i w:val="false"/>
          <w:color w:val="000000"/>
          <w:sz w:val="28"/>
        </w:rPr>
        <w:t xml:space="preserve">
      жұмыспен қамтуды үйлестіру және </w:t>
      </w:r>
    </w:p>
    <w:p>
      <w:pPr>
        <w:spacing w:after="0"/>
        <w:ind w:left="0"/>
        <w:jc w:val="both"/>
      </w:pPr>
      <w:r>
        <w:rPr>
          <w:rFonts w:ascii="Times New Roman"/>
          <w:b w:val="false"/>
          <w:i w:val="false"/>
          <w:color w:val="000000"/>
          <w:sz w:val="28"/>
        </w:rPr>
        <w:t>
      әлеуметтік бағдарламалар басқармасына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(заңды тұлғаның толық атауы)</w:t>
      </w:r>
    </w:p>
    <w:bookmarkStart w:name="z334" w:id="295"/>
    <w:p>
      <w:pPr>
        <w:spacing w:after="0"/>
        <w:ind w:left="0"/>
        <w:jc w:val="left"/>
      </w:pPr>
      <w:r>
        <w:rPr>
          <w:rFonts w:ascii="Times New Roman"/>
          <w:b/>
          <w:i w:val="false"/>
          <w:color w:val="000000"/>
        </w:rPr>
        <w:t xml:space="preserve"> ӨТІНІШ</w:t>
      </w:r>
    </w:p>
    <w:bookmarkEnd w:id="295"/>
    <w:p>
      <w:pPr>
        <w:spacing w:after="0"/>
        <w:ind w:left="0"/>
        <w:jc w:val="both"/>
      </w:pPr>
      <w:r>
        <w:rPr>
          <w:rFonts w:ascii="Times New Roman"/>
          <w:b w:val="false"/>
          <w:i w:val="false"/>
          <w:color w:val="ff0000"/>
          <w:sz w:val="28"/>
        </w:rPr>
        <w:t xml:space="preserve">
      Ескерту. 13-қосымшамен толықтырылды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 облысына корпоративішілік ауыстыру шеңберінде тартылатын шетелдік қызметкерлерді тарту үшін _______________ адамға</w:t>
      </w:r>
    </w:p>
    <w:p>
      <w:pPr>
        <w:spacing w:after="0"/>
        <w:ind w:left="0"/>
        <w:jc w:val="both"/>
      </w:pPr>
      <w:r>
        <w:rPr>
          <w:rFonts w:ascii="Times New Roman"/>
          <w:b w:val="false"/>
          <w:i w:val="false"/>
          <w:color w:val="000000"/>
          <w:sz w:val="28"/>
        </w:rPr>
        <w:t>
      рұқсат беруді/ұзартуды сұраймын (қажеттісінің астын сызу керек), оның ішінде Шетелдiк жұмыскерге жұмысқа орналасуға және жұмыс берушiлерге шетелдiк жұмыс күшiн тартуға, сондай-ақ корпоративішілік ауыстыру шеңберінде шетелдік қызметкерлерді тартуға рұқсаттар беру қағидалары мен шарттарының 61-4-тармағына сәйкес:</w:t>
      </w:r>
    </w:p>
    <w:p>
      <w:pPr>
        <w:spacing w:after="0"/>
        <w:ind w:left="0"/>
        <w:jc w:val="both"/>
      </w:pPr>
      <w:r>
        <w:rPr>
          <w:rFonts w:ascii="Times New Roman"/>
          <w:b w:val="false"/>
          <w:i w:val="false"/>
          <w:color w:val="000000"/>
          <w:sz w:val="28"/>
        </w:rPr>
        <w:t>
      басшы - ___ адам, __________________________________________________</w:t>
      </w:r>
    </w:p>
    <w:p>
      <w:pPr>
        <w:spacing w:after="0"/>
        <w:ind w:left="0"/>
        <w:jc w:val="both"/>
      </w:pPr>
      <w:r>
        <w:rPr>
          <w:rFonts w:ascii="Times New Roman"/>
          <w:b w:val="false"/>
          <w:i w:val="false"/>
          <w:color w:val="000000"/>
          <w:sz w:val="28"/>
        </w:rPr>
        <w:t>
      (лауазымы (мамандығы көрсетілсін)</w:t>
      </w:r>
    </w:p>
    <w:p>
      <w:pPr>
        <w:spacing w:after="0"/>
        <w:ind w:left="0"/>
        <w:jc w:val="both"/>
      </w:pPr>
      <w:r>
        <w:rPr>
          <w:rFonts w:ascii="Times New Roman"/>
          <w:b w:val="false"/>
          <w:i w:val="false"/>
          <w:color w:val="000000"/>
          <w:sz w:val="28"/>
        </w:rPr>
        <w:t>
      менеджер - ___ адам,</w:t>
      </w:r>
    </w:p>
    <w:p>
      <w:pPr>
        <w:spacing w:after="0"/>
        <w:ind w:left="0"/>
        <w:jc w:val="both"/>
      </w:pPr>
      <w:r>
        <w:rPr>
          <w:rFonts w:ascii="Times New Roman"/>
          <w:b w:val="false"/>
          <w:i w:val="false"/>
          <w:color w:val="000000"/>
          <w:sz w:val="28"/>
        </w:rPr>
        <w:t>
      оның ішінде лауазымдар (мамандықтар) бойынша: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мамандар - ___ адам,</w:t>
      </w:r>
    </w:p>
    <w:p>
      <w:pPr>
        <w:spacing w:after="0"/>
        <w:ind w:left="0"/>
        <w:jc w:val="both"/>
      </w:pPr>
      <w:r>
        <w:rPr>
          <w:rFonts w:ascii="Times New Roman"/>
          <w:b w:val="false"/>
          <w:i w:val="false"/>
          <w:color w:val="000000"/>
          <w:sz w:val="28"/>
        </w:rPr>
        <w:t>
      оның ішінде лауазымдар (мамандықтар) бойынша: ______________________</w:t>
      </w:r>
    </w:p>
    <w:p>
      <w:pPr>
        <w:spacing w:after="0"/>
        <w:ind w:left="0"/>
        <w:jc w:val="both"/>
      </w:pPr>
      <w:r>
        <w:rPr>
          <w:rFonts w:ascii="Times New Roman"/>
          <w:b w:val="false"/>
          <w:i w:val="false"/>
          <w:color w:val="000000"/>
          <w:sz w:val="28"/>
        </w:rPr>
        <w:t>
      Шетелдік жұмыс күші тартылатын экономиканың секторын көрсету:</w:t>
      </w:r>
    </w:p>
    <w:p>
      <w:pPr>
        <w:spacing w:after="0"/>
        <w:ind w:left="0"/>
        <w:jc w:val="both"/>
      </w:pPr>
      <w:r>
        <w:rPr>
          <w:rFonts w:ascii="Times New Roman"/>
          <w:b w:val="false"/>
          <w:i w:val="false"/>
          <w:color w:val="000000"/>
          <w:sz w:val="28"/>
        </w:rPr>
        <w:t>
      ____________________________________________________________________</w:t>
      </w:r>
    </w:p>
    <w:bookmarkStart w:name="z335" w:id="296"/>
    <w:p>
      <w:pPr>
        <w:spacing w:after="0"/>
        <w:ind w:left="0"/>
        <w:jc w:val="left"/>
      </w:pPr>
      <w:r>
        <w:rPr>
          <w:rFonts w:ascii="Times New Roman"/>
          <w:b/>
          <w:i w:val="false"/>
          <w:color w:val="000000"/>
        </w:rPr>
        <w:t xml:space="preserve"> Жұмыс беруші туралы мәліметтер:</w:t>
      </w:r>
    </w:p>
    <w:bookmarkEnd w:id="296"/>
    <w:p>
      <w:pPr>
        <w:spacing w:after="0"/>
        <w:ind w:left="0"/>
        <w:jc w:val="both"/>
      </w:pPr>
      <w:r>
        <w:rPr>
          <w:rFonts w:ascii="Times New Roman"/>
          <w:b w:val="false"/>
          <w:i w:val="false"/>
          <w:color w:val="000000"/>
          <w:sz w:val="28"/>
        </w:rPr>
        <w:t>
      Қазақстан Республикасындағы жұмыс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Меншік нысаны ______________________________________________________</w:t>
      </w:r>
    </w:p>
    <w:p>
      <w:pPr>
        <w:spacing w:after="0"/>
        <w:ind w:left="0"/>
        <w:jc w:val="both"/>
      </w:pPr>
      <w:r>
        <w:rPr>
          <w:rFonts w:ascii="Times New Roman"/>
          <w:b w:val="false"/>
          <w:i w:val="false"/>
          <w:color w:val="000000"/>
          <w:sz w:val="28"/>
        </w:rPr>
        <w:t>
      Құрылған күні 20___ жылғы "____" _________________</w:t>
      </w:r>
    </w:p>
    <w:p>
      <w:pPr>
        <w:spacing w:after="0"/>
        <w:ind w:left="0"/>
        <w:jc w:val="both"/>
      </w:pPr>
      <w:r>
        <w:rPr>
          <w:rFonts w:ascii="Times New Roman"/>
          <w:b w:val="false"/>
          <w:i w:val="false"/>
          <w:color w:val="000000"/>
          <w:sz w:val="28"/>
        </w:rPr>
        <w:t>
       Қазақстан Республикасының әділет органдарында тіркелгені туралы куәлік _____________________________________________________________</w:t>
      </w:r>
    </w:p>
    <w:p>
      <w:pPr>
        <w:spacing w:after="0"/>
        <w:ind w:left="0"/>
        <w:jc w:val="both"/>
      </w:pPr>
      <w:r>
        <w:rPr>
          <w:rFonts w:ascii="Times New Roman"/>
          <w:b w:val="false"/>
          <w:i w:val="false"/>
          <w:color w:val="000000"/>
          <w:sz w:val="28"/>
        </w:rPr>
        <w:t>
      (нөмірі, қашан және кім берген)</w:t>
      </w:r>
    </w:p>
    <w:p>
      <w:pPr>
        <w:spacing w:after="0"/>
        <w:ind w:left="0"/>
        <w:jc w:val="both"/>
      </w:pPr>
      <w:r>
        <w:rPr>
          <w:rFonts w:ascii="Times New Roman"/>
          <w:b w:val="false"/>
          <w:i w:val="false"/>
          <w:color w:val="000000"/>
          <w:sz w:val="28"/>
        </w:rPr>
        <w:t>
      ЖСН ______________, БСН 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телефоны, факсы _________________________________________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ауыстыруды жүзеге асыратын жұмыс беруші-шетелдік заңды тұлғаның толық атауы: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 елде тіркелгені туралы деректер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тіркеу №, тіркелген күні және тіркеу органының атауы)</w:t>
      </w:r>
    </w:p>
    <w:p>
      <w:pPr>
        <w:spacing w:after="0"/>
        <w:ind w:left="0"/>
        <w:jc w:val="both"/>
      </w:pPr>
      <w:r>
        <w:rPr>
          <w:rFonts w:ascii="Times New Roman"/>
          <w:b w:val="false"/>
          <w:i w:val="false"/>
          <w:color w:val="000000"/>
          <w:sz w:val="28"/>
        </w:rPr>
        <w:t>
      Резидент елде салықтық тіркеу нөмірі немесе оның аналогы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Жүзеге асыратын қызмет түрі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Резидент елдегі мекенжайы, телефоны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"Қолданыстағы Шетелдiк қызметкерге жұмысқа орналасуға және жұмыс берушiлерге шетелдiк жұмыс күшiн тартуға, сондай-ақ корпоративішілік ауыстыру шеңберінде шетелдік қызметкерлерді тартуға рұқсаттар беру қағидаларымен және шарттарымен таныстым.".</w:t>
      </w:r>
    </w:p>
    <w:p>
      <w:pPr>
        <w:spacing w:after="0"/>
        <w:ind w:left="0"/>
        <w:jc w:val="both"/>
      </w:pPr>
      <w:r>
        <w:rPr>
          <w:rFonts w:ascii="Times New Roman"/>
          <w:b w:val="false"/>
          <w:i w:val="false"/>
          <w:color w:val="000000"/>
          <w:sz w:val="28"/>
        </w:rPr>
        <w:t>
      Басшы ______________________________________________________________</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20___ж. "___"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Өтініш 20___ж. "____" __________________ қарауға қабылданды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тегі, аты-жөні, қолы)</w:t>
      </w:r>
    </w:p>
    <w:tbl>
      <w:tblPr>
        <w:tblW w:w="0" w:type="auto"/>
        <w:tblCellSpacing w:w="0" w:type="auto"/>
        <w:tblBorders>
          <w:top w:val="none"/>
          <w:left w:val="none"/>
          <w:bottom w:val="none"/>
          <w:right w:val="none"/>
          <w:insideH w:val="none"/>
          <w:insideV w:val="none"/>
        </w:tblBorders>
      </w:tblPr>
      <w:tblGrid>
        <w:gridCol w:w="1002"/>
        <w:gridCol w:w="11298"/>
      </w:tblGrid>
      <w:tr>
        <w:trPr>
          <w:trHeight w:val="30" w:hRule="atLeast"/>
        </w:trPr>
        <w:tc>
          <w:tcPr>
            <w:tcW w:w="1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8" w:type="dxa"/>
            <w:tcBorders/>
            <w:tcMar>
              <w:top w:w="15" w:type="dxa"/>
              <w:left w:w="15" w:type="dxa"/>
              <w:bottom w:w="15" w:type="dxa"/>
              <w:right w:w="15" w:type="dxa"/>
            </w:tcMar>
            <w:vAlign w:val="center"/>
          </w:tcPr>
          <w:bookmarkStart w:name="z336" w:id="297"/>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сондай-ақ жұмыс берушілерге</w:t>
            </w:r>
            <w:r>
              <w:br/>
            </w:r>
            <w:r>
              <w:rPr>
                <w:rFonts w:ascii="Times New Roman"/>
                <w:b w:val="false"/>
                <w:i w:val="false"/>
                <w:color w:val="000000"/>
                <w:sz w:val="20"/>
              </w:rPr>
              <w:t>
шетелдік жұмыс күшін тартуға</w:t>
            </w:r>
            <w:r>
              <w:br/>
            </w:r>
            <w:r>
              <w:rPr>
                <w:rFonts w:ascii="Times New Roman"/>
                <w:b w:val="false"/>
                <w:i w:val="false"/>
                <w:color w:val="000000"/>
                <w:sz w:val="20"/>
              </w:rPr>
              <w:t>
және корпоративішілік ауыстыру шеңберінде</w:t>
            </w:r>
            <w:r>
              <w:br/>
            </w:r>
            <w:r>
              <w:rPr>
                <w:rFonts w:ascii="Times New Roman"/>
                <w:b w:val="false"/>
                <w:i w:val="false"/>
                <w:color w:val="000000"/>
                <w:sz w:val="20"/>
              </w:rPr>
              <w:t>
ауыстырылатын шетелдік қызметкерлерді</w:t>
            </w:r>
            <w:r>
              <w:br/>
            </w:r>
            <w:r>
              <w:rPr>
                <w:rFonts w:ascii="Times New Roman"/>
                <w:b w:val="false"/>
                <w:i w:val="false"/>
                <w:color w:val="000000"/>
                <w:sz w:val="20"/>
              </w:rPr>
              <w:t>
тартуға рұқсаттар беру</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14-қосымша</w:t>
            </w:r>
          </w:p>
          <w:bookmarkEnd w:id="297"/>
        </w:tc>
      </w:tr>
    </w:tbl>
    <w:bookmarkStart w:name="z337" w:id="298"/>
    <w:p>
      <w:pPr>
        <w:spacing w:after="0"/>
        <w:ind w:left="0"/>
        <w:jc w:val="left"/>
      </w:pPr>
      <w:r>
        <w:rPr>
          <w:rFonts w:ascii="Times New Roman"/>
          <w:b/>
          <w:i w:val="false"/>
          <w:color w:val="000000"/>
        </w:rPr>
        <w:t xml:space="preserve"> Корпоративішілік ауыстыру шеңберінде ауыстырылатын шетелдік қызметкерлерді тартуға рұқсат алу үшін ұсынылатын құжаттар</w:t>
      </w:r>
    </w:p>
    <w:bookmarkEnd w:id="298"/>
    <w:p>
      <w:pPr>
        <w:spacing w:after="0"/>
        <w:ind w:left="0"/>
        <w:jc w:val="both"/>
      </w:pPr>
      <w:r>
        <w:rPr>
          <w:rFonts w:ascii="Times New Roman"/>
          <w:b w:val="false"/>
          <w:i w:val="false"/>
          <w:color w:val="ff0000"/>
          <w:sz w:val="28"/>
        </w:rPr>
        <w:t xml:space="preserve">
      Ескерту. 14-қосымшамен толықтырылды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8" w:id="299"/>
    <w:p>
      <w:pPr>
        <w:spacing w:after="0"/>
        <w:ind w:left="0"/>
        <w:jc w:val="both"/>
      </w:pPr>
      <w:r>
        <w:rPr>
          <w:rFonts w:ascii="Times New Roman"/>
          <w:b w:val="false"/>
          <w:i w:val="false"/>
          <w:color w:val="000000"/>
          <w:sz w:val="28"/>
        </w:rPr>
        <w:t>
       1. Жұмыс берушімен (Дүниежүзілік сауда ұйымына мүше мемлекеттің аумағында құрылған, Қазақстан Республикасының аумағынан тыс жерде орналасқан және сонда жұмыс істейтін заңды тұлғамен) жасалған еңбек шартының нотариат куәландырған аудармасы (мемлекеттік және орыс тілдерінде).</w:t>
      </w:r>
    </w:p>
    <w:bookmarkEnd w:id="299"/>
    <w:bookmarkStart w:name="z339" w:id="300"/>
    <w:p>
      <w:pPr>
        <w:spacing w:after="0"/>
        <w:ind w:left="0"/>
        <w:jc w:val="both"/>
      </w:pPr>
      <w:r>
        <w:rPr>
          <w:rFonts w:ascii="Times New Roman"/>
          <w:b w:val="false"/>
          <w:i w:val="false"/>
          <w:color w:val="000000"/>
          <w:sz w:val="28"/>
        </w:rPr>
        <w:t>
      2. Өткен және ағымдағы күнтізбелік жылдары берілген рұқсаттардың орындалу мерзімі басталған ерекше шарттарының (бар болса) орындалуы туралы ақпарат.</w:t>
      </w:r>
    </w:p>
    <w:bookmarkEnd w:id="300"/>
    <w:bookmarkStart w:name="z340" w:id="301"/>
    <w:p>
      <w:pPr>
        <w:spacing w:after="0"/>
        <w:ind w:left="0"/>
        <w:jc w:val="both"/>
      </w:pPr>
      <w:r>
        <w:rPr>
          <w:rFonts w:ascii="Times New Roman"/>
          <w:b w:val="false"/>
          <w:i w:val="false"/>
          <w:color w:val="000000"/>
          <w:sz w:val="28"/>
        </w:rPr>
        <w:t>
      3. Тегін, атын, әкесінің атын (оның ішінде латын әріптерімен), туған күнін, азаматтығын, паспорттың (жеке басын куәландыратын құжаттың) нөмірін, күні мен берген органды, тұрақты тұратын елін, шыққан елін, білімін, мамандығының атауын, Қазақстан Республикасында қолданылатын, орталық атқарушы орган бекітетін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сипаттамаларына және 01-99 "Кәсіптер сыныптауышы" Қазақстан Республикасының мемлекеттік сыныптауышына сәйкес біліктілігін (лауазымын) көрсете отырып, тартылатын шетелдік қызметкерлер туралы мәліметтер.</w:t>
      </w:r>
    </w:p>
    <w:bookmarkEnd w:id="301"/>
    <w:bookmarkStart w:name="z341" w:id="302"/>
    <w:p>
      <w:pPr>
        <w:spacing w:after="0"/>
        <w:ind w:left="0"/>
        <w:jc w:val="both"/>
      </w:pPr>
      <w:r>
        <w:rPr>
          <w:rFonts w:ascii="Times New Roman"/>
          <w:b w:val="false"/>
          <w:i w:val="false"/>
          <w:color w:val="000000"/>
          <w:sz w:val="28"/>
        </w:rPr>
        <w:t xml:space="preserve">
      4. Тартылатын шетелдік қызметкерлердің біліктілігін растайтын құжаттар: </w:t>
      </w:r>
    </w:p>
    <w:bookmarkEnd w:id="302"/>
    <w:bookmarkStart w:name="z342" w:id="303"/>
    <w:p>
      <w:pPr>
        <w:spacing w:after="0"/>
        <w:ind w:left="0"/>
        <w:jc w:val="both"/>
      </w:pPr>
      <w:r>
        <w:rPr>
          <w:rFonts w:ascii="Times New Roman"/>
          <w:b w:val="false"/>
          <w:i w:val="false"/>
          <w:color w:val="000000"/>
          <w:sz w:val="28"/>
        </w:rPr>
        <w:t>
      1)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жария етілген білімі туралы құжаттардың нотариат куәландырған сканерленген түрдегі аудармалары (егер құжат мемлекеттік немесе орыс тілінде толтырылған болса, көшірмелері);</w:t>
      </w:r>
    </w:p>
    <w:bookmarkEnd w:id="303"/>
    <w:bookmarkStart w:name="z343" w:id="304"/>
    <w:p>
      <w:pPr>
        <w:spacing w:after="0"/>
        <w:ind w:left="0"/>
        <w:jc w:val="both"/>
      </w:pPr>
      <w:r>
        <w:rPr>
          <w:rFonts w:ascii="Times New Roman"/>
          <w:b w:val="false"/>
          <w:i w:val="false"/>
          <w:color w:val="000000"/>
          <w:sz w:val="28"/>
        </w:rPr>
        <w:t>
      2) қызметкер бұрын жұмыс істеген жұмыс берушінің ресми бланкісіндегі қызметкердің еңбек қызметі туралы жазбаша растауды немесе Қазақстан Республикасында танылатын өзге де растау құжаттарын сканерленген түрде қоса бере отырып, қызметкердің еңбек қызметі туралы ақпарат (тиісті кәсіп бойынша жұмыс өтіліне қарай біліктілік талаптары бар болса).</w:t>
      </w:r>
    </w:p>
    <w:bookmarkEnd w:id="304"/>
    <w:bookmarkStart w:name="z344" w:id="305"/>
    <w:p>
      <w:pPr>
        <w:spacing w:after="0"/>
        <w:ind w:left="0"/>
        <w:jc w:val="both"/>
      </w:pPr>
      <w:r>
        <w:rPr>
          <w:rFonts w:ascii="Times New Roman"/>
          <w:b w:val="false"/>
          <w:i w:val="false"/>
          <w:color w:val="000000"/>
          <w:sz w:val="28"/>
        </w:rPr>
        <w:t>
      5. Осы Қағидаларға 15-қосымшаға сәйкес кадрлардағы жергілікті қамту туралы ақпарат.</w:t>
      </w:r>
    </w:p>
    <w:bookmarkEnd w:id="305"/>
    <w:bookmarkStart w:name="z345" w:id="306"/>
    <w:p>
      <w:pPr>
        <w:spacing w:after="0"/>
        <w:ind w:left="0"/>
        <w:jc w:val="both"/>
      </w:pPr>
      <w:r>
        <w:rPr>
          <w:rFonts w:ascii="Times New Roman"/>
          <w:b w:val="false"/>
          <w:i w:val="false"/>
          <w:color w:val="000000"/>
          <w:sz w:val="28"/>
        </w:rPr>
        <w:t>
      6. Осы Қағидаларға 8-қосымшаға сәйкес рұқсаттар берудің ерекше шарттарын жұмыс берушімен келісу нысаны.</w:t>
      </w:r>
    </w:p>
    <w:bookmarkEnd w:id="306"/>
    <w:tbl>
      <w:tblPr>
        <w:tblW w:w="0" w:type="auto"/>
        <w:tblCellSpacing w:w="0" w:type="auto"/>
        <w:tblBorders>
          <w:top w:val="none"/>
          <w:left w:val="none"/>
          <w:bottom w:val="none"/>
          <w:right w:val="none"/>
          <w:insideH w:val="none"/>
          <w:insideV w:val="none"/>
        </w:tblBorders>
      </w:tblPr>
      <w:tblGrid>
        <w:gridCol w:w="1002"/>
        <w:gridCol w:w="11298"/>
      </w:tblGrid>
      <w:tr>
        <w:trPr>
          <w:trHeight w:val="30" w:hRule="atLeast"/>
        </w:trPr>
        <w:tc>
          <w:tcPr>
            <w:tcW w:w="10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8" w:type="dxa"/>
            <w:tcBorders/>
            <w:tcMar>
              <w:top w:w="15" w:type="dxa"/>
              <w:left w:w="15" w:type="dxa"/>
              <w:bottom w:w="15" w:type="dxa"/>
              <w:right w:w="15" w:type="dxa"/>
            </w:tcMar>
            <w:vAlign w:val="center"/>
          </w:tcPr>
          <w:bookmarkStart w:name="z346" w:id="307"/>
          <w:p>
            <w:pPr>
              <w:spacing w:after="20"/>
              <w:ind w:left="20"/>
              <w:jc w:val="both"/>
            </w:pPr>
            <w:r>
              <w:rPr>
                <w:rFonts w:ascii="Times New Roman"/>
                <w:b w:val="false"/>
                <w:i w:val="false"/>
                <w:color w:val="000000"/>
                <w:sz w:val="20"/>
              </w:rPr>
              <w:t>
Шетелдік қызметкерге жұмысқа</w:t>
            </w:r>
            <w:r>
              <w:br/>
            </w:r>
            <w:r>
              <w:rPr>
                <w:rFonts w:ascii="Times New Roman"/>
                <w:b w:val="false"/>
                <w:i w:val="false"/>
                <w:color w:val="000000"/>
                <w:sz w:val="20"/>
              </w:rPr>
              <w:t>
орналасуға, сондай-ақ жұмыс берушілерге</w:t>
            </w:r>
            <w:r>
              <w:br/>
            </w:r>
            <w:r>
              <w:rPr>
                <w:rFonts w:ascii="Times New Roman"/>
                <w:b w:val="false"/>
                <w:i w:val="false"/>
                <w:color w:val="000000"/>
                <w:sz w:val="20"/>
              </w:rPr>
              <w:t>
шетелдік жұмыс күшін тартуға</w:t>
            </w:r>
            <w:r>
              <w:br/>
            </w:r>
            <w:r>
              <w:rPr>
                <w:rFonts w:ascii="Times New Roman"/>
                <w:b w:val="false"/>
                <w:i w:val="false"/>
                <w:color w:val="000000"/>
                <w:sz w:val="20"/>
              </w:rPr>
              <w:t>
және корпоративішілік ауыстыру шеңберінде</w:t>
            </w:r>
            <w:r>
              <w:br/>
            </w:r>
            <w:r>
              <w:rPr>
                <w:rFonts w:ascii="Times New Roman"/>
                <w:b w:val="false"/>
                <w:i w:val="false"/>
                <w:color w:val="000000"/>
                <w:sz w:val="20"/>
              </w:rPr>
              <w:t>
ауыстырылатын шетелдік қызметкерлерді</w:t>
            </w:r>
            <w:r>
              <w:br/>
            </w:r>
            <w:r>
              <w:rPr>
                <w:rFonts w:ascii="Times New Roman"/>
                <w:b w:val="false"/>
                <w:i w:val="false"/>
                <w:color w:val="000000"/>
                <w:sz w:val="20"/>
              </w:rPr>
              <w:t>
тартуға рұқсаттар беру</w:t>
            </w:r>
            <w:r>
              <w:br/>
            </w:r>
            <w:r>
              <w:rPr>
                <w:rFonts w:ascii="Times New Roman"/>
                <w:b w:val="false"/>
                <w:i w:val="false"/>
                <w:color w:val="000000"/>
                <w:sz w:val="20"/>
              </w:rPr>
              <w:t>
қағидалары мен шарттарына</w:t>
            </w:r>
            <w:r>
              <w:br/>
            </w:r>
            <w:r>
              <w:rPr>
                <w:rFonts w:ascii="Times New Roman"/>
                <w:b w:val="false"/>
                <w:i w:val="false"/>
                <w:color w:val="000000"/>
                <w:sz w:val="20"/>
              </w:rPr>
              <w:t>
15-қосымша</w:t>
            </w:r>
          </w:p>
          <w:bookmarkEnd w:id="307"/>
        </w:tc>
      </w:tr>
    </w:tbl>
    <w:bookmarkStart w:name="z347" w:id="308"/>
    <w:p>
      <w:pPr>
        <w:spacing w:after="0"/>
        <w:ind w:left="0"/>
        <w:jc w:val="left"/>
      </w:pPr>
      <w:r>
        <w:rPr>
          <w:rFonts w:ascii="Times New Roman"/>
          <w:b/>
          <w:i w:val="false"/>
          <w:color w:val="000000"/>
        </w:rPr>
        <w:t xml:space="preserve"> Кадрлардағы жергілікті қамту туралы ақпараттың нысаны</w:t>
      </w:r>
    </w:p>
    <w:bookmarkEnd w:id="308"/>
    <w:p>
      <w:pPr>
        <w:spacing w:after="0"/>
        <w:ind w:left="0"/>
        <w:jc w:val="both"/>
      </w:pPr>
      <w:r>
        <w:rPr>
          <w:rFonts w:ascii="Times New Roman"/>
          <w:b w:val="false"/>
          <w:i w:val="false"/>
          <w:color w:val="ff0000"/>
          <w:sz w:val="28"/>
        </w:rPr>
        <w:t xml:space="preserve">
      Ескерту. 15-қосымшамен толықтырылды - ҚР Үкіметінің 31.03.2016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46"/>
        <w:gridCol w:w="446"/>
        <w:gridCol w:w="1191"/>
        <w:gridCol w:w="1563"/>
        <w:gridCol w:w="1552"/>
        <w:gridCol w:w="1552"/>
        <w:gridCol w:w="5089"/>
      </w:tblGrid>
      <w:tr>
        <w:trPr>
          <w:trHeight w:val="30"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қызметкерлерінің саны, адам</w:t>
            </w: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тарту жоспарланып отырған шетелдік жұмыс күшінің саны, адам</w:t>
            </w:r>
            <w:r>
              <w:br/>
            </w:r>
            <w:r>
              <w:rPr>
                <w:rFonts w:ascii="Times New Roman"/>
                <w:b w:val="false"/>
                <w:i w:val="false"/>
                <w:color w:val="000000"/>
                <w:sz w:val="20"/>
              </w:rPr>
              <w:t>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+ 5-баған</w:t>
            </w:r>
            <w:r>
              <w:br/>
            </w:r>
            <w:r>
              <w:rPr>
                <w:rFonts w:ascii="Times New Roman"/>
                <w:b w:val="false"/>
                <w:i w:val="false"/>
                <w:color w:val="000000"/>
                <w:sz w:val="20"/>
              </w:rPr>
              <w:t>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+ 5-баған</w:t>
            </w:r>
            <w:r>
              <w:br/>
            </w:r>
            <w:r>
              <w:rPr>
                <w:rFonts w:ascii="Times New Roman"/>
                <w:b w:val="false"/>
                <w:i w:val="false"/>
                <w:color w:val="000000"/>
                <w:sz w:val="20"/>
              </w:rPr>
              <w:t>
 </w:t>
            </w:r>
          </w:p>
        </w:tc>
        <w:tc>
          <w:tcPr>
            <w:tcW w:w="5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 қатарындағы қызметкерлердің жалпы санына қатысты корпоративішілік ауыстыру шеңберінде тартылатын шетелдік жұмыс күшінің %, 7-баған/6-баған*100 %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корпоративішілік ауыстыру шеңберінде тартылған шетелдік жұмыс күші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Менеджерлер мен мамандар</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8" w:id="309"/>
    <w:p>
      <w:pPr>
        <w:spacing w:after="0"/>
        <w:ind w:left="0"/>
        <w:jc w:val="both"/>
      </w:pPr>
      <w:r>
        <w:rPr>
          <w:rFonts w:ascii="Times New Roman"/>
          <w:b w:val="false"/>
          <w:i w:val="false"/>
          <w:color w:val="000000"/>
          <w:sz w:val="28"/>
        </w:rPr>
        <w:t>
      Ескертпе: шетелдік қызметкер 4-бағанда есепке алынған жағдайда, ол 5-бағанда есепке алынбайды</w:t>
      </w:r>
    </w:p>
    <w:bookmarkEnd w:id="309"/>
    <w:p>
      <w:pPr>
        <w:spacing w:after="0"/>
        <w:ind w:left="0"/>
        <w:jc w:val="both"/>
      </w:pPr>
      <w:r>
        <w:rPr>
          <w:rFonts w:ascii="Times New Roman"/>
          <w:b w:val="false"/>
          <w:i w:val="false"/>
          <w:color w:val="000000"/>
          <w:sz w:val="28"/>
        </w:rPr>
        <w:t>
      Жұмыс беруші: ________________________________________</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