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1fe" w14:textId="75db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іскерлік операциялары мәмілелер мониторингіне жататын тауарлар (жұмыстар, қызметтер) тізбесін бекіту туралы" Қазақстан Республикасы Үкіметінің 2009 жылғы 12 наурыздағы № 293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59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іскерлік операциялары мәмілелер мониторингіне жататын тауарлар (жұмыстар, қызметтер) тізбесін бекіту туралы" Қазақстан Республикасы Үкіметінің 2009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2009 ж„ № 14, 105-құжат)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іскерлік операциялары мәмілелер мониторингіне жататын тауарлар (жұмыстар, қызметтер)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"ҚР СЭҚ ТН коды" деген сөздер "КО СЭҚ БТН коды"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4427"/>
        <w:gridCol w:w="4723"/>
        <w:gridCol w:w="3565"/>
      </w:tblGrid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Мұнай және мұнай өнімдері: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конденсаты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2709 00 100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дистилляттар (бензин)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0-2710 12 900,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 (газойлдер)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0-2710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0-2710 20 190 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 (мазут)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1-2710 19 680 9, 2710 20 310 1 -2710 20 390 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реттік нөмірі 3-жол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573"/>
        <w:gridCol w:w="3793"/>
        <w:gridCol w:w="303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металдар: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 11 000 0 - 7403 29 000 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0-7801 99 900 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11000 0-7901 20 000 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Тантал және қалдықтары мен сынықтарын қоса алғанда, одан жасалатын бұйымдар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және қалдықтары мен сынықтарын қоса алғанда, одан жасалатын бұйымдар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 және қалдықтары мен сынықтарын қоса алғанда, одан жасалатын бұйымдар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реттік нөмірі 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653"/>
        <w:gridCol w:w="671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металдар: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13 100 0-7108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7106 91 900 9,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7106 92 000 0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 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реттік нөмірі 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75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Бидай және меслин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Осы қаулы 2012 жылғы 1 қаңтардан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