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fb4f" w14:textId="e7af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 Қарағанды облысының Әділет департаменті Приозерск қаласының Әділет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қаңтардағы № 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Бекітілген штат санының лимиті шегінде «Қазақстан Республикасы Әділет министрлігі Қарағанды облысының Әділет департаменті Приозерск қаласының Әділет басқармасы» мемлекеттік мекемесі (бұдан әрі - мекеме)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Мекемені қаржыландыру республикалық бюджетте Қазақстан Республикасы Әділет министрлігіне көзделген қаражат есебінен және шегінде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ережесін бекітсін және оның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Қарағанды облысының әкімдігімен бірлесіп,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Әділет министрлігінің кейбір мәселелері» туралы Қазақстан Республикасы Үкіметінің 2004 жылғы 28 қазандағы № 1120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аумақтық органдары - мемлекеттік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«135-1. Қазақстан Республикасы Әділет министрлігі Қарағанды облысының Әділет департаменті Приозерск қаласының Әділет басқармасы».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