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cf01" w14:textId="5c9c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тоғандарында балық және басқа су жануарларын аулаудың 2012 жылға арналған лимиттерін бекіту туралы</w:t>
      </w:r>
    </w:p>
    <w:p>
      <w:pPr>
        <w:spacing w:after="0"/>
        <w:ind w:left="0"/>
        <w:jc w:val="both"/>
      </w:pPr>
      <w:r>
        <w:rPr>
          <w:rFonts w:ascii="Times New Roman"/>
          <w:b w:val="false"/>
          <w:i w:val="false"/>
          <w:color w:val="000000"/>
          <w:sz w:val="28"/>
        </w:rPr>
        <w:t>Қазақстан Республикасы Үкіметінің 2012 жылғы 16 қаңтардағы № 67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2012.12.21 </w:t>
      </w:r>
      <w:r>
        <w:rPr>
          <w:rFonts w:ascii="Times New Roman"/>
          <w:b w:val="false"/>
          <w:i w:val="false"/>
          <w:color w:val="ff0000"/>
          <w:sz w:val="28"/>
        </w:rPr>
        <w:t>N 1657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балық шаруашылығы су тоғандарында балық және басқа су жануарларын аулаудың 2013 жылғы 15 ақпанға дейінгі </w:t>
      </w:r>
      <w:r>
        <w:rPr>
          <w:rFonts w:ascii="Times New Roman"/>
          <w:b w:val="false"/>
          <w:i w:val="false"/>
          <w:color w:val="000000"/>
          <w:sz w:val="28"/>
        </w:rPr>
        <w:t>лимиттері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1-армақ жаңа редакцияда - ҚР Үкіметінің 2012.12.21 </w:t>
      </w:r>
      <w:r>
        <w:rPr>
          <w:rFonts w:ascii="Times New Roman"/>
          <w:b w:val="false"/>
          <w:i w:val="false"/>
          <w:color w:val="000000"/>
          <w:sz w:val="28"/>
        </w:rPr>
        <w:t>N 1657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Балық шаруашылығы комитеті Қазақстан Республикасының заңнамасында белгіленген тәртіппен балық шаруашылығы су тоғандарында балық және басқа су жануарларын аулаудың 2012 жылға арналған квоталарын бекітілген лимиттер негізінде шаруашылық жүргізуші субъектілер арасында бөлуді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16 қаңтардағы</w:t>
      </w:r>
      <w:r>
        <w:br/>
      </w:r>
      <w:r>
        <w:rPr>
          <w:rFonts w:ascii="Times New Roman"/>
          <w:b w:val="false"/>
          <w:i w:val="false"/>
          <w:color w:val="000000"/>
          <w:sz w:val="28"/>
        </w:rPr>
        <w:t xml:space="preserve">
№ 67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Балық шаруашылығы су тоғандарында балық және басқа су жануарларын аулаудың 2013 жылғы 15 ақпанға дейінгі лимиттері</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2012.12.21 </w:t>
      </w:r>
      <w:r>
        <w:rPr>
          <w:rFonts w:ascii="Times New Roman"/>
          <w:b w:val="false"/>
          <w:i w:val="false"/>
          <w:color w:val="ff0000"/>
          <w:sz w:val="28"/>
        </w:rPr>
        <w:t>N 1657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7" w:id="3"/>
    <w:p>
      <w:pPr>
        <w:spacing w:after="0"/>
        <w:ind w:left="0"/>
        <w:jc w:val="left"/>
      </w:pPr>
      <w:r>
        <w:rPr>
          <w:rFonts w:ascii="Times New Roman"/>
          <w:b/>
          <w:i w:val="false"/>
          <w:color w:val="000000"/>
        </w:rPr>
        <w:t xml:space="preserve"> 
Жайық-Каспий бассейні</w:t>
      </w:r>
    </w:p>
    <w:bookmarkEnd w:id="3"/>
    <w:p>
      <w:pPr>
        <w:spacing w:after="0"/>
        <w:ind w:left="0"/>
        <w:jc w:val="both"/>
      </w:pPr>
      <w:r>
        <w:rPr>
          <w:rFonts w:ascii="Times New Roman"/>
          <w:b w:val="false"/>
          <w:i w:val="false"/>
          <w:color w:val="000000"/>
          <w:sz w:val="28"/>
        </w:rPr>
        <w:t>(тоннамен)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897"/>
        <w:gridCol w:w="2201"/>
        <w:gridCol w:w="1941"/>
        <w:gridCol w:w="2028"/>
        <w:gridCol w:w="2287"/>
        <w:gridCol w:w="1899"/>
      </w:tblGrid>
      <w:tr>
        <w:trPr>
          <w:trHeight w:val="27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су жануарларының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тоғандарының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 сағалық кеңістігімен</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 өзені сағалық қеңістігімен</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шегінде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тәріздестер, оның ішінде: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Қортпа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бекіресі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0" w:type="auto"/>
            <w:vMerge/>
            <w:tcBorders>
              <w:top w:val="nil"/>
              <w:left w:val="single" w:color="cfcfcf" w:sz="5"/>
              <w:bottom w:val="single" w:color="cfcfcf" w:sz="5"/>
              <w:right w:val="single" w:color="cfcfcf" w:sz="5"/>
            </w:tcBorders>
          </w:tcP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Пілмай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 бекіресі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балықтар, оның ішінде: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10377,22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Көксерке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Сазан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Ақмарқа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2036,67</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Беріш</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балықтар, жергілікті және  қолтық балықтар, оның ішінде: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11126,76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8921,78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қанатты шұбар балық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Көктыран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Айнакөз</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Шабақтар, оның ішінде: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Анчоус тәрізділер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Майшабақтар, оның ішінде: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қарынсауы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Бадырақ көз қарынсау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Жұмырбасты қарынсау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Кефаль</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21028,535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36928,515</w:t>
            </w:r>
          </w:p>
        </w:tc>
      </w:tr>
    </w:tbl>
    <w:bookmarkStart w:name="z8" w:id="4"/>
    <w:p>
      <w:pPr>
        <w:spacing w:after="0"/>
        <w:ind w:left="0"/>
        <w:jc w:val="left"/>
      </w:pPr>
      <w:r>
        <w:rPr>
          <w:rFonts w:ascii="Times New Roman"/>
          <w:b/>
          <w:i w:val="false"/>
          <w:color w:val="000000"/>
        </w:rPr>
        <w:t xml:space="preserve"> 
Балқаш көлі және Іле өзенінің сағасы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044"/>
        <w:gridCol w:w="2108"/>
        <w:gridCol w:w="1873"/>
        <w:gridCol w:w="4353"/>
        <w:gridCol w:w="1810"/>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 сағасының су тоғандары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Беріш</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Сазан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амур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Пілмай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9" w:id="5"/>
    <w:p>
      <w:pPr>
        <w:spacing w:after="0"/>
        <w:ind w:left="0"/>
        <w:jc w:val="left"/>
      </w:pPr>
      <w:r>
        <w:rPr>
          <w:rFonts w:ascii="Times New Roman"/>
          <w:b/>
          <w:i w:val="false"/>
          <w:color w:val="000000"/>
        </w:rPr>
        <w:t xml:space="preserve"> 
Алакөл көлдер жүйесі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4659"/>
        <w:gridCol w:w="2245"/>
        <w:gridCol w:w="3038"/>
        <w:gridCol w:w="3040"/>
      </w:tblGrid>
      <w:tr>
        <w:trPr>
          <w:trHeight w:val="25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Қошқаркөл көлі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 көлі</w:t>
            </w:r>
          </w:p>
        </w:tc>
      </w:tr>
      <w:tr>
        <w:trPr>
          <w:trHeight w:val="255" w:hRule="atLeast"/>
        </w:trPr>
        <w:tc>
          <w:tcPr>
            <w:tcW w:w="0" w:type="auto"/>
            <w:vMerge/>
            <w:tcBorders>
              <w:top w:val="nil"/>
              <w:left w:val="single" w:color="cfcfcf" w:sz="5"/>
              <w:bottom w:val="single" w:color="cfcfcf" w:sz="5"/>
              <w:right w:val="single" w:color="cfcfcf" w:sz="5"/>
            </w:tcBorders>
          </w:tcP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1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r>
    </w:tbl>
    <w:bookmarkStart w:name="z10" w:id="6"/>
    <w:p>
      <w:pPr>
        <w:spacing w:after="0"/>
        <w:ind w:left="0"/>
        <w:jc w:val="left"/>
      </w:pPr>
      <w:r>
        <w:rPr>
          <w:rFonts w:ascii="Times New Roman"/>
          <w:b/>
          <w:i w:val="false"/>
          <w:color w:val="000000"/>
        </w:rPr>
        <w:t xml:space="preserve"> 
Қапшағай су қоймасы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5165"/>
        <w:gridCol w:w="4503"/>
        <w:gridCol w:w="2704"/>
      </w:tblGrid>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амур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Пілмай</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11" w:id="7"/>
    <w:p>
      <w:pPr>
        <w:spacing w:after="0"/>
        <w:ind w:left="0"/>
        <w:jc w:val="left"/>
      </w:pPr>
      <w:r>
        <w:rPr>
          <w:rFonts w:ascii="Times New Roman"/>
          <w:b/>
          <w:i w:val="false"/>
          <w:color w:val="000000"/>
        </w:rPr>
        <w:t xml:space="preserve"> 
Бұқтырма су қоймасы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527"/>
        <w:gridCol w:w="6466"/>
      </w:tblGrid>
      <w:tr>
        <w:trPr>
          <w:trHeight w:val="255"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255" w:hRule="atLeast"/>
        </w:trPr>
        <w:tc>
          <w:tcPr>
            <w:tcW w:w="0" w:type="auto"/>
            <w:vMerge/>
            <w:tcBorders>
              <w:top w:val="nil"/>
              <w:left w:val="single" w:color="cfcfcf" w:sz="5"/>
              <w:bottom w:val="single" w:color="cfcfcf" w:sz="5"/>
              <w:right w:val="single" w:color="cfcfcf" w:sz="5"/>
            </w:tcBorders>
          </w:tcP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Көкшұбар</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p>
        </w:tc>
      </w:tr>
    </w:tbl>
    <w:bookmarkStart w:name="z12" w:id="8"/>
    <w:p>
      <w:pPr>
        <w:spacing w:after="0"/>
        <w:ind w:left="0"/>
        <w:jc w:val="left"/>
      </w:pPr>
      <w:r>
        <w:rPr>
          <w:rFonts w:ascii="Times New Roman"/>
          <w:b/>
          <w:i w:val="false"/>
          <w:color w:val="000000"/>
        </w:rPr>
        <w:t xml:space="preserve"> 
Зайсан көлі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547"/>
        <w:gridCol w:w="6446"/>
      </w:tblGrid>
      <w:tr>
        <w:trPr>
          <w:trHeight w:val="255"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255"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Сазан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5114,6</w:t>
            </w:r>
          </w:p>
        </w:tc>
      </w:tr>
    </w:tbl>
    <w:bookmarkStart w:name="z13" w:id="9"/>
    <w:p>
      <w:pPr>
        <w:spacing w:after="0"/>
        <w:ind w:left="0"/>
        <w:jc w:val="left"/>
      </w:pPr>
      <w:r>
        <w:rPr>
          <w:rFonts w:ascii="Times New Roman"/>
          <w:b/>
          <w:i w:val="false"/>
          <w:color w:val="000000"/>
        </w:rPr>
        <w:t xml:space="preserve"> 
Шүлбі су қоймасы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527"/>
        <w:gridCol w:w="6466"/>
      </w:tblGrid>
      <w:tr>
        <w:trPr>
          <w:trHeight w:val="255"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255" w:hRule="atLeast"/>
        </w:trPr>
        <w:tc>
          <w:tcPr>
            <w:tcW w:w="0" w:type="auto"/>
            <w:vMerge/>
            <w:tcBorders>
              <w:top w:val="nil"/>
              <w:left w:val="single" w:color="cfcfcf" w:sz="5"/>
              <w:bottom w:val="single" w:color="cfcfcf" w:sz="5"/>
              <w:right w:val="single" w:color="cfcfcf" w:sz="5"/>
            </w:tcBorders>
          </w:tcP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Сазан </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Көкшұбар</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bookmarkStart w:name="z14" w:id="10"/>
    <w:p>
      <w:pPr>
        <w:spacing w:after="0"/>
        <w:ind w:left="0"/>
        <w:jc w:val="left"/>
      </w:pPr>
      <w:r>
        <w:rPr>
          <w:rFonts w:ascii="Times New Roman"/>
          <w:b/>
          <w:i w:val="false"/>
          <w:color w:val="000000"/>
        </w:rPr>
        <w:t xml:space="preserve"> 
Шығыс Қазақстан облысы шегіндегі Ертіс өзені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527"/>
        <w:gridCol w:w="6466"/>
      </w:tblGrid>
      <w:tr>
        <w:trPr>
          <w:trHeight w:val="255"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255" w:hRule="atLeast"/>
        </w:trPr>
        <w:tc>
          <w:tcPr>
            <w:tcW w:w="0" w:type="auto"/>
            <w:vMerge/>
            <w:tcBorders>
              <w:top w:val="nil"/>
              <w:left w:val="single" w:color="cfcfcf" w:sz="5"/>
              <w:bottom w:val="single" w:color="cfcfcf" w:sz="5"/>
              <w:right w:val="single" w:color="cfcfcf" w:sz="5"/>
            </w:tcBorders>
          </w:tcP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bl>
    <w:bookmarkStart w:name="z15" w:id="11"/>
    <w:p>
      <w:pPr>
        <w:spacing w:after="0"/>
        <w:ind w:left="0"/>
        <w:jc w:val="left"/>
      </w:pPr>
      <w:r>
        <w:rPr>
          <w:rFonts w:ascii="Times New Roman"/>
          <w:b/>
          <w:i w:val="false"/>
          <w:color w:val="000000"/>
        </w:rPr>
        <w:t xml:space="preserve"> 
Арал (Кіші) теңізі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6363"/>
        <w:gridCol w:w="6426"/>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Түйетабан </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bl>
    <w:bookmarkStart w:name="z16" w:id="12"/>
    <w:p>
      <w:pPr>
        <w:spacing w:after="0"/>
        <w:ind w:left="0"/>
        <w:jc w:val="left"/>
      </w:pPr>
      <w:r>
        <w:rPr>
          <w:rFonts w:ascii="Times New Roman"/>
          <w:b/>
          <w:i w:val="false"/>
          <w:color w:val="000000"/>
        </w:rPr>
        <w:t xml:space="preserve"> 
Сырдария өзені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995"/>
        <w:gridCol w:w="3562"/>
        <w:gridCol w:w="5169"/>
        <w:gridCol w:w="1454"/>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шегінде</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996"/>
        <w:gridCol w:w="3561"/>
        <w:gridCol w:w="5169"/>
        <w:gridCol w:w="1454"/>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Қаяз</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7" w:id="13"/>
    <w:p>
      <w:pPr>
        <w:spacing w:after="0"/>
        <w:ind w:left="0"/>
        <w:jc w:val="left"/>
      </w:pPr>
      <w:r>
        <w:rPr>
          <w:rFonts w:ascii="Times New Roman"/>
          <w:b/>
          <w:i w:val="false"/>
          <w:color w:val="000000"/>
        </w:rPr>
        <w:t xml:space="preserve"> 
Шардара су қоймасы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342"/>
        <w:gridCol w:w="6405"/>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Сазан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bl>
    <w:bookmarkStart w:name="z18" w:id="14"/>
    <w:p>
      <w:pPr>
        <w:spacing w:after="0"/>
        <w:ind w:left="0"/>
        <w:jc w:val="left"/>
      </w:pPr>
      <w:r>
        <w:rPr>
          <w:rFonts w:ascii="Times New Roman"/>
          <w:b/>
          <w:i w:val="false"/>
          <w:color w:val="000000"/>
        </w:rPr>
        <w:t xml:space="preserve"> 
Есіл өзені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3399"/>
        <w:gridCol w:w="4309"/>
        <w:gridCol w:w="5033"/>
      </w:tblGrid>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шегінде</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19" w:id="15"/>
    <w:p>
      <w:pPr>
        <w:spacing w:after="0"/>
        <w:ind w:left="0"/>
        <w:jc w:val="left"/>
      </w:pPr>
      <w:r>
        <w:rPr>
          <w:rFonts w:ascii="Times New Roman"/>
          <w:b/>
          <w:i w:val="false"/>
          <w:color w:val="000000"/>
        </w:rPr>
        <w:t xml:space="preserve"> 
Қ. Сәтпаев атындағы каналдың су қоймалары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281"/>
        <w:gridCol w:w="6466"/>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Көкшұбар</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208,81</w:t>
            </w:r>
          </w:p>
        </w:tc>
      </w:tr>
    </w:tbl>
    <w:bookmarkStart w:name="z20" w:id="16"/>
    <w:p>
      <w:pPr>
        <w:spacing w:after="0"/>
        <w:ind w:left="0"/>
        <w:jc w:val="left"/>
      </w:pPr>
      <w:r>
        <w:rPr>
          <w:rFonts w:ascii="Times New Roman"/>
          <w:b/>
          <w:i w:val="false"/>
          <w:color w:val="000000"/>
        </w:rPr>
        <w:t xml:space="preserve"> 
Ақмола облысы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158"/>
        <w:gridCol w:w="940"/>
        <w:gridCol w:w="940"/>
        <w:gridCol w:w="940"/>
        <w:gridCol w:w="952"/>
        <w:gridCol w:w="997"/>
        <w:gridCol w:w="1087"/>
        <w:gridCol w:w="791"/>
        <w:gridCol w:w="863"/>
        <w:gridCol w:w="791"/>
        <w:gridCol w:w="1132"/>
        <w:gridCol w:w="1200"/>
      </w:tblGrid>
      <w:tr>
        <w:trPr>
          <w:trHeight w:val="27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r>
      <w:tr>
        <w:trPr>
          <w:trHeight w:val="270" w:hRule="atLeast"/>
        </w:trPr>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Көктек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Барлықкөл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Батпаккөл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 су қоймасы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Ченчарка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Ақбейіт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Қасқат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Құрбет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су қоймасы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Чаглинск су  қоймасы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Біртабан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Жәнібек-Шалқар</w:t>
            </w:r>
            <w:r>
              <w:rPr>
                <w:rFonts w:ascii="Times New Roman"/>
                <w:b w:val="false"/>
                <w:i w:val="false"/>
                <w:color w:val="000000"/>
                <w:sz w:val="20"/>
              </w:rPr>
              <w:t> </w:t>
            </w:r>
            <w:r>
              <w:rPr>
                <w:rFonts w:ascii="Times New Roman"/>
                <w:b w:val="false"/>
                <w:i w:val="false"/>
                <w:color w:val="000000"/>
                <w:sz w:val="20"/>
              </w:rPr>
              <w:t>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Ұялы-Шалқаркөлі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су қоймасы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өзені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Қараүңгір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Краснобор су қоймасы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 бөгеті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Губернатор су қоймасы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Шабақты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Шабақты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Қотыркөл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Жөкей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w:t>
            </w:r>
            <w:r>
              <w:rPr>
                <w:rFonts w:ascii="Times New Roman"/>
                <w:b w:val="false"/>
                <w:i w:val="false"/>
                <w:color w:val="000000"/>
                <w:sz w:val="20"/>
              </w:rPr>
              <w:t> </w:t>
            </w:r>
            <w:r>
              <w:rPr>
                <w:rFonts w:ascii="Times New Roman"/>
                <w:b w:val="false"/>
                <w:i w:val="false"/>
                <w:color w:val="000000"/>
                <w:sz w:val="20"/>
              </w:rPr>
              <w:t>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Климов бөгеті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Көбикөл көлі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Зиновьев бөгеті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1,2 бөгеті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1" w:id="17"/>
    <w:p>
      <w:pPr>
        <w:spacing w:after="0"/>
        <w:ind w:left="0"/>
        <w:jc w:val="left"/>
      </w:pPr>
      <w:r>
        <w:rPr>
          <w:rFonts w:ascii="Times New Roman"/>
          <w:b/>
          <w:i w:val="false"/>
          <w:color w:val="000000"/>
        </w:rPr>
        <w:t xml:space="preserve"> 
Ақтөбе облысы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3439"/>
        <w:gridCol w:w="930"/>
        <w:gridCol w:w="723"/>
        <w:gridCol w:w="753"/>
        <w:gridCol w:w="1086"/>
        <w:gridCol w:w="1086"/>
        <w:gridCol w:w="708"/>
        <w:gridCol w:w="753"/>
        <w:gridCol w:w="904"/>
        <w:gridCol w:w="904"/>
        <w:gridCol w:w="724"/>
        <w:gridCol w:w="575"/>
        <w:gridCol w:w="531"/>
      </w:tblGrid>
      <w:tr>
        <w:trPr>
          <w:trHeight w:val="27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тұқы(сазан)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ақкайран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балпан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қанатты шұбар балық</w:t>
            </w:r>
          </w:p>
        </w:tc>
      </w:tr>
      <w:tr>
        <w:trPr>
          <w:trHeight w:val="285" w:hRule="atLeast"/>
        </w:trPr>
        <w:tc>
          <w:tcPr>
            <w:tcW w:w="0" w:type="auto"/>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су қоймасы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су қоймасы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су қоймасы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Ащыбек су қоймасы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Мағаджан су қоймасы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су қоймасы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 өзені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өзені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Қобда өзені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өзені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Яблунов тоғаны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 тоғаны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Облденсаулық бөлімінің тоғаны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көлі, Мұғалжар ауданы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Кутикөл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Жаркөл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Бөкенкөл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Жаныскөл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Малайдар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Асаубайкөл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Тайпақкөл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және Кіші Жалаңаш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Ілек өзені (үстіңгі ағым)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bookmarkStart w:name="z22" w:id="18"/>
    <w:p>
      <w:pPr>
        <w:spacing w:after="0"/>
        <w:ind w:left="0"/>
        <w:jc w:val="left"/>
      </w:pPr>
      <w:r>
        <w:rPr>
          <w:rFonts w:ascii="Times New Roman"/>
          <w:b/>
          <w:i w:val="false"/>
          <w:color w:val="000000"/>
        </w:rPr>
        <w:t xml:space="preserve"> 
Алматы облысы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204"/>
        <w:gridCol w:w="835"/>
        <w:gridCol w:w="926"/>
        <w:gridCol w:w="926"/>
        <w:gridCol w:w="766"/>
        <w:gridCol w:w="972"/>
        <w:gridCol w:w="812"/>
        <w:gridCol w:w="812"/>
        <w:gridCol w:w="903"/>
        <w:gridCol w:w="1177"/>
        <w:gridCol w:w="1384"/>
      </w:tblGrid>
      <w:tr>
        <w:trPr>
          <w:trHeight w:val="27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Пілмай барлығы, дана</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 көлі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- 28 су қоймасы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30 су қоймасы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Сатыбай су қоймасы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Шошқалы көлі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көлі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Жасылкөл көлі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өзені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37" w:id="19"/>
    <w:p>
      <w:pPr>
        <w:spacing w:after="0"/>
        <w:ind w:left="0"/>
        <w:jc w:val="left"/>
      </w:pPr>
      <w:r>
        <w:rPr>
          <w:rFonts w:ascii="Times New Roman"/>
          <w:b/>
          <w:i w:val="false"/>
          <w:color w:val="000000"/>
        </w:rPr>
        <w:t xml:space="preserve"> 
Шығыс Қазақстан облысы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1"/>
        <w:gridCol w:w="2084"/>
        <w:gridCol w:w="2389"/>
        <w:gridCol w:w="2471"/>
        <w:gridCol w:w="2654"/>
      </w:tblGrid>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түрлері</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өзеніндегі су қоймасы</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bl>
    <w:bookmarkStart w:name="z23" w:id="20"/>
    <w:p>
      <w:pPr>
        <w:spacing w:after="0"/>
        <w:ind w:left="0"/>
        <w:jc w:val="left"/>
      </w:pPr>
      <w:r>
        <w:rPr>
          <w:rFonts w:ascii="Times New Roman"/>
          <w:b/>
          <w:i w:val="false"/>
          <w:color w:val="000000"/>
        </w:rPr>
        <w:t xml:space="preserve"> 
Жамбыл облысы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636"/>
        <w:gridCol w:w="1777"/>
        <w:gridCol w:w="1204"/>
        <w:gridCol w:w="961"/>
        <w:gridCol w:w="1623"/>
        <w:gridCol w:w="1909"/>
        <w:gridCol w:w="1821"/>
        <w:gridCol w:w="1448"/>
      </w:tblGrid>
      <w:tr>
        <w:trPr>
          <w:trHeight w:val="27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w:t>
            </w:r>
            <w:r>
              <w:br/>
            </w:r>
            <w:r>
              <w:rPr>
                <w:rFonts w:ascii="Times New Roman"/>
                <w:b w:val="false"/>
                <w:i w:val="false"/>
                <w:color w:val="000000"/>
                <w:sz w:val="20"/>
              </w:rPr>
              <w:t>
</w:t>
            </w:r>
            <w:r>
              <w:rPr>
                <w:rFonts w:ascii="Times New Roman"/>
                <w:b w:val="false"/>
                <w:i w:val="false"/>
                <w:color w:val="000000"/>
                <w:sz w:val="20"/>
              </w:rPr>
              <w:t>(сазан)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r>
      <w:tr>
        <w:trPr>
          <w:trHeight w:val="27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Тасөткөл су қоймасы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көлі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көлі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көлі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көлі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жолы бөгеті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Қамқалы көлі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Теріс-Ащыбұлақ су қоймасы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бөгеті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су қоймасы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Сеңгірбай - көлі 1,2,3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өзені бассейнінің су тоғандары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өзені бассейнінің су тоғандары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өзені бассейнінің су тоғандары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r>
              <w:rPr>
                <w:rFonts w:ascii="Times New Roman"/>
                <w:b w:val="false"/>
                <w:i w:val="false"/>
                <w:color w:val="000000"/>
                <w:sz w:val="20"/>
              </w:rPr>
              <w:t>**</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013"/>
        <w:gridCol w:w="785"/>
        <w:gridCol w:w="1479"/>
        <w:gridCol w:w="1302"/>
        <w:gridCol w:w="1146"/>
        <w:gridCol w:w="1924"/>
        <w:gridCol w:w="2080"/>
        <w:gridCol w:w="1280"/>
        <w:gridCol w:w="1081"/>
      </w:tblGrid>
      <w:tr>
        <w:trPr>
          <w:trHeight w:val="2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шармай</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 қанат</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r>
              <w:br/>
            </w:r>
            <w:r>
              <w:rPr>
                <w:rFonts w:ascii="Times New Roman"/>
                <w:b w:val="false"/>
                <w:i w:val="false"/>
                <w:color w:val="000000"/>
                <w:sz w:val="20"/>
              </w:rPr>
              <w:t>
</w:t>
            </w:r>
            <w:r>
              <w:rPr>
                <w:rFonts w:ascii="Times New Roman"/>
                <w:b w:val="false"/>
                <w:i w:val="false"/>
                <w:color w:val="000000"/>
                <w:sz w:val="20"/>
              </w:rPr>
              <w:t>амур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r>
      <w:tr>
        <w:trPr>
          <w:trHeight w:val="18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8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0,362</w:t>
            </w:r>
          </w:p>
        </w:tc>
      </w:tr>
    </w:tbl>
    <w:bookmarkStart w:name="z24" w:id="21"/>
    <w:p>
      <w:pPr>
        <w:spacing w:after="0"/>
        <w:ind w:left="0"/>
        <w:jc w:val="left"/>
      </w:pPr>
      <w:r>
        <w:rPr>
          <w:rFonts w:ascii="Times New Roman"/>
          <w:b/>
          <w:i w:val="false"/>
          <w:color w:val="000000"/>
        </w:rPr>
        <w:t xml:space="preserve"> 
Батыс Қазақстан облысы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3126"/>
        <w:gridCol w:w="1192"/>
        <w:gridCol w:w="992"/>
        <w:gridCol w:w="992"/>
        <w:gridCol w:w="837"/>
        <w:gridCol w:w="1392"/>
        <w:gridCol w:w="2171"/>
        <w:gridCol w:w="1259"/>
        <w:gridCol w:w="1505"/>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қанат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су қоймасы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су қоймасы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w:t>
            </w:r>
            <w:r>
              <w:br/>
            </w:r>
            <w:r>
              <w:rPr>
                <w:rFonts w:ascii="Times New Roman"/>
                <w:b w:val="false"/>
                <w:i w:val="false"/>
                <w:color w:val="000000"/>
                <w:sz w:val="20"/>
              </w:rPr>
              <w:t>
</w:t>
            </w:r>
            <w:r>
              <w:rPr>
                <w:rFonts w:ascii="Times New Roman"/>
                <w:b w:val="false"/>
                <w:i w:val="false"/>
                <w:color w:val="000000"/>
                <w:sz w:val="20"/>
              </w:rPr>
              <w:t>(Солтүстік бөлігі)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көлі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Әділсор көлі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Бітік су қоймасы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Барбастау өзеніндегі су қоймасы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Солянка өзеніндегі су қоймасы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сокрыл көлі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Жаңакүш су қоймасы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Чижа 1 өзені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Чижа 2 өзені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өзені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Пугачево көлі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233"/>
        <w:gridCol w:w="1211"/>
        <w:gridCol w:w="1589"/>
        <w:gridCol w:w="1699"/>
        <w:gridCol w:w="1677"/>
        <w:gridCol w:w="1234"/>
        <w:gridCol w:w="1478"/>
        <w:gridCol w:w="1523"/>
        <w:gridCol w:w="116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көктыран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балпан балық</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беріш</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0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bookmarkStart w:name="z25" w:id="22"/>
    <w:p>
      <w:pPr>
        <w:spacing w:after="0"/>
        <w:ind w:left="0"/>
        <w:jc w:val="left"/>
      </w:pPr>
      <w:r>
        <w:rPr>
          <w:rFonts w:ascii="Times New Roman"/>
          <w:b/>
          <w:i w:val="false"/>
          <w:color w:val="000000"/>
        </w:rPr>
        <w:t xml:space="preserve"> 
Қарағанды облысы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337"/>
        <w:gridCol w:w="1074"/>
        <w:gridCol w:w="854"/>
        <w:gridCol w:w="814"/>
        <w:gridCol w:w="774"/>
        <w:gridCol w:w="709"/>
        <w:gridCol w:w="854"/>
        <w:gridCol w:w="734"/>
        <w:gridCol w:w="934"/>
        <w:gridCol w:w="995"/>
        <w:gridCol w:w="894"/>
        <w:gridCol w:w="634"/>
        <w:gridCol w:w="776"/>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 балық</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зан)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 балықтар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Джартас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Шурф № 5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карьер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Қызылтас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Спецстрой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Миньковская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Шаншар-Балықты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Мырза-Шоқы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Завьяловская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Арықты-Жараспай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Крауқамыс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Кут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Андреевская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Қаражартас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Туматай-Нұра-Талды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Шахты № 33/34 су айдыны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Жұмабек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Сарыкөл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Лебяжья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Қорғанкөл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Қарқаралы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Дерипсал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Бүркітті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Жаманжол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Чкаловское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Арықтыкөл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Далакөл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Рудничное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Қандыкөл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Барақкөл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Шерубай-Нұра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Ащысу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Жезды өзені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Сары-Кеңгір өзені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өзені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Тоқсумақ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Самарканд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көлі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Корейская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КарНИИСХ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Чийлы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Кинембай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Тихоновская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Қойбас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өзені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Кульса өзені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Ащысу өзені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Кұрым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Шишовская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Амантау-Жалтырыс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Қеңгір су қоймасы (№ 3 учаске)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су қоймасы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бөгеті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367,792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bl>
    <w:bookmarkStart w:name="z26" w:id="23"/>
    <w:p>
      <w:pPr>
        <w:spacing w:after="0"/>
        <w:ind w:left="0"/>
        <w:jc w:val="left"/>
      </w:pPr>
      <w:r>
        <w:rPr>
          <w:rFonts w:ascii="Times New Roman"/>
          <w:b/>
          <w:i w:val="false"/>
          <w:color w:val="000000"/>
        </w:rPr>
        <w:t xml:space="preserve"> 
Солтүстік Қазақстан облысы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837"/>
        <w:gridCol w:w="1121"/>
        <w:gridCol w:w="1098"/>
        <w:gridCol w:w="737"/>
        <w:gridCol w:w="1031"/>
        <w:gridCol w:w="1279"/>
        <w:gridCol w:w="828"/>
        <w:gridCol w:w="918"/>
        <w:gridCol w:w="986"/>
        <w:gridCol w:w="692"/>
        <w:gridCol w:w="800"/>
        <w:gridCol w:w="602"/>
        <w:gridCol w:w="920"/>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зан)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 балықтар</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w:t>
            </w:r>
            <w:r>
              <w:br/>
            </w:r>
            <w:r>
              <w:rPr>
                <w:rFonts w:ascii="Times New Roman"/>
                <w:b w:val="false"/>
                <w:i w:val="false"/>
                <w:color w:val="000000"/>
                <w:sz w:val="20"/>
              </w:rPr>
              <w:t>
</w:t>
            </w:r>
            <w:r>
              <w:rPr>
                <w:rFonts w:ascii="Times New Roman"/>
                <w:b w:val="false"/>
                <w:i w:val="false"/>
                <w:color w:val="000000"/>
                <w:sz w:val="20"/>
              </w:rPr>
              <w:t>мар</w:t>
            </w:r>
            <w:r>
              <w:br/>
            </w:r>
            <w:r>
              <w:rPr>
                <w:rFonts w:ascii="Times New Roman"/>
                <w:b w:val="false"/>
                <w:i w:val="false"/>
                <w:color w:val="000000"/>
                <w:sz w:val="20"/>
              </w:rPr>
              <w:t>
</w:t>
            </w:r>
            <w:r>
              <w:rPr>
                <w:rFonts w:ascii="Times New Roman"/>
                <w:b w:val="false"/>
                <w:i w:val="false"/>
                <w:color w:val="000000"/>
                <w:sz w:val="20"/>
              </w:rPr>
              <w:t>ус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w:t>
            </w:r>
            <w:r>
              <w:br/>
            </w:r>
            <w:r>
              <w:rPr>
                <w:rFonts w:ascii="Times New Roman"/>
                <w:b w:val="false"/>
                <w:i w:val="false"/>
                <w:color w:val="000000"/>
                <w:sz w:val="20"/>
              </w:rPr>
              <w:t>
</w:t>
            </w:r>
            <w:r>
              <w:rPr>
                <w:rFonts w:ascii="Times New Roman"/>
                <w:b w:val="false"/>
                <w:i w:val="false"/>
                <w:color w:val="000000"/>
                <w:sz w:val="20"/>
              </w:rPr>
              <w:t>мия жұмыртқалары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су қоймасы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Таранғұл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Таранғұл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Широкое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Грачи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Долгое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Шағлы Теңіз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Жақсы-Жанғызтау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Алва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Башкирское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Балықты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Екатеринов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Зотов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Могильный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Ізбасар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Питный (Островский)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Щитово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Ястребиновский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Питный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Половинный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Сумное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Плоское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Полковников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Рявкино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Сергино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Соленый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Сумное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Сливный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Якуш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Шайтан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көлі</w:t>
            </w:r>
            <w:r>
              <w:br/>
            </w:r>
            <w:r>
              <w:rPr>
                <w:rFonts w:ascii="Times New Roman"/>
                <w:b w:val="false"/>
                <w:i w:val="false"/>
                <w:color w:val="000000"/>
                <w:sz w:val="20"/>
              </w:rPr>
              <w:t>
</w:t>
            </w:r>
            <w:r>
              <w:rPr>
                <w:rFonts w:ascii="Times New Roman"/>
                <w:b w:val="false"/>
                <w:i w:val="false"/>
                <w:color w:val="000000"/>
                <w:sz w:val="20"/>
              </w:rPr>
              <w:t>(Дубровинский)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Үлкен-Жарма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Зеленогайская бөгеті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Ұлыкөл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Баженкөл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Козловский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Большое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жайылмасы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Құспек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Горькое көлі</w:t>
            </w:r>
            <w:r>
              <w:br/>
            </w:r>
            <w:r>
              <w:rPr>
                <w:rFonts w:ascii="Times New Roman"/>
                <w:b w:val="false"/>
                <w:i w:val="false"/>
                <w:color w:val="000000"/>
                <w:sz w:val="20"/>
              </w:rPr>
              <w:t>
</w:t>
            </w:r>
            <w:r>
              <w:rPr>
                <w:rFonts w:ascii="Times New Roman"/>
                <w:b w:val="false"/>
                <w:i w:val="false"/>
                <w:color w:val="000000"/>
                <w:sz w:val="20"/>
              </w:rPr>
              <w:t>(Островское)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Питное көлі</w:t>
            </w:r>
            <w:r>
              <w:br/>
            </w:r>
            <w:r>
              <w:rPr>
                <w:rFonts w:ascii="Times New Roman"/>
                <w:b w:val="false"/>
                <w:i w:val="false"/>
                <w:color w:val="000000"/>
                <w:sz w:val="20"/>
              </w:rPr>
              <w:t>
</w:t>
            </w:r>
            <w:r>
              <w:rPr>
                <w:rFonts w:ascii="Times New Roman"/>
                <w:b w:val="false"/>
                <w:i w:val="false"/>
                <w:color w:val="000000"/>
                <w:sz w:val="20"/>
              </w:rPr>
              <w:t>(Пресновское)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Токушки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Қоржанкөл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Тулубай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Лебеденок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Пестрое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Семилово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Соленное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Жамантұз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Үшсай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Селеты-Теңіз көлі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27" w:id="24"/>
    <w:p>
      <w:pPr>
        <w:spacing w:after="0"/>
        <w:ind w:left="0"/>
        <w:jc w:val="left"/>
      </w:pPr>
      <w:r>
        <w:rPr>
          <w:rFonts w:ascii="Times New Roman"/>
          <w:b/>
          <w:i w:val="false"/>
          <w:color w:val="000000"/>
        </w:rPr>
        <w:t xml:space="preserve"> 
Қостанай облысы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5488"/>
        <w:gridCol w:w="769"/>
        <w:gridCol w:w="769"/>
        <w:gridCol w:w="769"/>
        <w:gridCol w:w="752"/>
        <w:gridCol w:w="861"/>
        <w:gridCol w:w="709"/>
        <w:gridCol w:w="625"/>
        <w:gridCol w:w="775"/>
        <w:gridCol w:w="884"/>
        <w:gridCol w:w="667"/>
      </w:tblGrid>
      <w:tr>
        <w:trPr>
          <w:trHeight w:val="18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 балықтар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көктыран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қанатты шұбар балық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r>
      <w:tr>
        <w:trPr>
          <w:trHeight w:val="240" w:hRule="atLeast"/>
        </w:trPr>
        <w:tc>
          <w:tcPr>
            <w:tcW w:w="0" w:type="auto"/>
            <w:vMerge/>
            <w:tcBorders>
              <w:top w:val="nil"/>
              <w:left w:val="single" w:color="cfcfcf" w:sz="5"/>
              <w:bottom w:val="single" w:color="cfcfcf" w:sz="5"/>
              <w:right w:val="single" w:color="cfcfcf" w:sz="5"/>
            </w:tcBorders>
          </w:tcP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Тобыл су қоймасы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су қоймасы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 (Мокрое)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Бабье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Алакөл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Жол-Жүрген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Қарасор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Колесников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Қонайжаркөл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Речной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Сабынкөл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Тоқтас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Бөрлі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Шошқалы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көлі (Қостанай ауданы)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Тонтыгер көлі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Деповский тоғаны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өзені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өзені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өзені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Ұлқаяқ өзені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 тоғандары**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28" w:id="25"/>
    <w:p>
      <w:pPr>
        <w:spacing w:after="0"/>
        <w:ind w:left="0"/>
        <w:jc w:val="left"/>
      </w:pPr>
      <w:r>
        <w:rPr>
          <w:rFonts w:ascii="Times New Roman"/>
          <w:b/>
          <w:i w:val="false"/>
          <w:color w:val="000000"/>
        </w:rPr>
        <w:t xml:space="preserve"> 
Қызылорда облысы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652"/>
        <w:gridCol w:w="842"/>
        <w:gridCol w:w="842"/>
        <w:gridCol w:w="842"/>
        <w:gridCol w:w="842"/>
        <w:gridCol w:w="697"/>
        <w:gridCol w:w="535"/>
        <w:gridCol w:w="708"/>
        <w:gridCol w:w="708"/>
        <w:gridCol w:w="575"/>
        <w:gridCol w:w="710"/>
        <w:gridCol w:w="822"/>
        <w:gridCol w:w="708"/>
        <w:gridCol w:w="808"/>
        <w:gridCol w:w="575"/>
        <w:gridCol w:w="441"/>
        <w:gridCol w:w="708"/>
      </w:tblGrid>
      <w:tr>
        <w:trPr>
          <w:trHeight w:val="22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қанат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жыланбас балық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 балық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артемия жұмыртқалары</w:t>
            </w:r>
          </w:p>
        </w:tc>
      </w:tr>
      <w:tr>
        <w:trPr>
          <w:trHeight w:val="405"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көлдер жүйесі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көлдер жүйесі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Қандыарал көлдер жүйесі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Телікөл көлдер жүйесі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Нансай -Ханқожа көлдер жүйесі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көлдер жүйесі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көлдер жүйесі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көлдер жүйесі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көлдер жүйесі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Тұщы көлі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Арал теңізінің Тұщыбас шығанағы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8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Арал теңізінің Чернышев шығанағы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Жарықкөл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Шөмішкөл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Алаша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Жайлаукөл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Қоңыраулы-Көлдей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Жыңғылдысай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Өтебас көлі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Жиыны*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bl>
    <w:bookmarkStart w:name="z29" w:id="26"/>
    <w:p>
      <w:pPr>
        <w:spacing w:after="0"/>
        <w:ind w:left="0"/>
        <w:jc w:val="left"/>
      </w:pPr>
      <w:r>
        <w:rPr>
          <w:rFonts w:ascii="Times New Roman"/>
          <w:b/>
          <w:i w:val="false"/>
          <w:color w:val="000000"/>
        </w:rPr>
        <w:t xml:space="preserve"> 
Павлодар облысы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2345"/>
        <w:gridCol w:w="1094"/>
        <w:gridCol w:w="708"/>
        <w:gridCol w:w="842"/>
        <w:gridCol w:w="708"/>
        <w:gridCol w:w="842"/>
        <w:gridCol w:w="842"/>
        <w:gridCol w:w="842"/>
        <w:gridCol w:w="708"/>
        <w:gridCol w:w="708"/>
        <w:gridCol w:w="708"/>
        <w:gridCol w:w="842"/>
        <w:gridCol w:w="672"/>
        <w:gridCol w:w="708"/>
        <w:gridCol w:w="819"/>
      </w:tblGrid>
      <w:tr>
        <w:trPr>
          <w:trHeight w:val="225"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артемия жұмыртқалары</w:t>
            </w:r>
          </w:p>
        </w:tc>
      </w:tr>
      <w:tr>
        <w:trPr>
          <w:trHeight w:val="30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өзенінің жайылма су тоғандары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далалық су тоғандары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ГРЭС -1,2 су қоймалары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Айдарша көлі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Ащытақыр көлі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 көлі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көлі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Жамантұз көлі (Лебяжье ауданы)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көлі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Қалатұз көлі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Қарақасқа көлі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Жамантұз көлі (Ақтоғай ауданы)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Қызылтұз (Лебяжье ауданы)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Сәйтен көлі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көлі (Баянауыл ауданы)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көлі (Лебяжье ауданы)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көлі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bl>
    <w:bookmarkStart w:name="z30" w:id="27"/>
    <w:p>
      <w:pPr>
        <w:spacing w:after="0"/>
        <w:ind w:left="0"/>
        <w:jc w:val="left"/>
      </w:pPr>
      <w:r>
        <w:rPr>
          <w:rFonts w:ascii="Times New Roman"/>
          <w:b/>
          <w:i w:val="false"/>
          <w:color w:val="000000"/>
        </w:rPr>
        <w:t xml:space="preserve"> 
Оңтүстік Қазақстан облысы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689"/>
        <w:gridCol w:w="1167"/>
        <w:gridCol w:w="775"/>
        <w:gridCol w:w="1375"/>
        <w:gridCol w:w="1029"/>
        <w:gridCol w:w="960"/>
        <w:gridCol w:w="868"/>
        <w:gridCol w:w="1006"/>
        <w:gridCol w:w="1122"/>
        <w:gridCol w:w="891"/>
        <w:gridCol w:w="615"/>
        <w:gridCol w:w="731"/>
      </w:tblGrid>
      <w:tr>
        <w:trPr>
          <w:trHeight w:val="27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түрлері</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түсті мөңке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r>
      <w:tr>
        <w:trPr>
          <w:trHeight w:val="285" w:hRule="atLeast"/>
        </w:trPr>
        <w:tc>
          <w:tcPr>
            <w:tcW w:w="0" w:type="auto"/>
            <w:vMerge/>
            <w:tcBorders>
              <w:top w:val="nil"/>
              <w:left w:val="single" w:color="cfcfcf" w:sz="5"/>
              <w:bottom w:val="single" w:color="cfcfcf" w:sz="5"/>
              <w:right w:val="single" w:color="cfcfcf" w:sz="5"/>
            </w:tcBorders>
          </w:tcP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Тоғыс су қоймасы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су қоймасы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су қоймасы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су қоймасы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Шошқакөл көлдер жүйесі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Отрабат көлдер жүйесі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1" w:id="2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ғылыми-зерттеу жұмыстары бойынша балық аулау тәртібін бекітілген лимиттер (квоталар) шегінде белгіленген тәртіппен уәкілетті орган айқындайды;</w:t>
      </w:r>
      <w:r>
        <w:br/>
      </w:r>
      <w:r>
        <w:rPr>
          <w:rFonts w:ascii="Times New Roman"/>
          <w:b w:val="false"/>
          <w:i w:val="false"/>
          <w:color w:val="000000"/>
          <w:sz w:val="28"/>
        </w:rPr>
        <w:t>
</w:t>
      </w:r>
      <w:r>
        <w:rPr>
          <w:rFonts w:ascii="Times New Roman"/>
          <w:b w:val="false"/>
          <w:i w:val="false"/>
          <w:color w:val="000000"/>
          <w:sz w:val="28"/>
        </w:rPr>
        <w:t>
      * ғылыми-зерттеу жұмыстарын ескере отырып;</w:t>
      </w:r>
      <w:r>
        <w:br/>
      </w:r>
      <w:r>
        <w:rPr>
          <w:rFonts w:ascii="Times New Roman"/>
          <w:b w:val="false"/>
          <w:i w:val="false"/>
          <w:color w:val="000000"/>
          <w:sz w:val="28"/>
        </w:rPr>
        <w:t>
</w:t>
      </w:r>
      <w:r>
        <w:rPr>
          <w:rFonts w:ascii="Times New Roman"/>
          <w:b w:val="false"/>
          <w:i w:val="false"/>
          <w:color w:val="000000"/>
          <w:sz w:val="28"/>
        </w:rPr>
        <w:t>
      ** 3 тоннадан аспайтын балық аулау лимиті бар жергілікті маңызы бар балық шаруашылығы су тоғандары;</w:t>
      </w:r>
      <w:r>
        <w:br/>
      </w:r>
      <w:r>
        <w:rPr>
          <w:rFonts w:ascii="Times New Roman"/>
          <w:b w:val="false"/>
          <w:i w:val="false"/>
          <w:color w:val="000000"/>
          <w:sz w:val="28"/>
        </w:rPr>
        <w:t>
</w:t>
      </w:r>
      <w:r>
        <w:rPr>
          <w:rFonts w:ascii="Times New Roman"/>
          <w:b w:val="false"/>
          <w:i w:val="false"/>
          <w:color w:val="000000"/>
          <w:sz w:val="28"/>
        </w:rPr>
        <w:t>
      *** Қызыл кітапқа енгізілген және жоғалып кету қаупі төнген балықтарға арналған ғылыми мақсатта қолданылатын квота;</w:t>
      </w:r>
      <w:r>
        <w:br/>
      </w:r>
      <w:r>
        <w:rPr>
          <w:rFonts w:ascii="Times New Roman"/>
          <w:b w:val="false"/>
          <w:i w:val="false"/>
          <w:color w:val="000000"/>
          <w:sz w:val="28"/>
        </w:rPr>
        <w:t>
</w:t>
      </w:r>
      <w:r>
        <w:rPr>
          <w:rFonts w:ascii="Times New Roman"/>
          <w:b w:val="false"/>
          <w:i w:val="false"/>
          <w:color w:val="000000"/>
          <w:sz w:val="28"/>
        </w:rPr>
        <w:t>
      **** өсімін молайту мақсатында балық аулау квотасы.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