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90301" w14:textId="83903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"Шаруашылық жүргізу құқығындағы мемлекеттік кәсіпорындарда байқау кеңесін құру қағидасын, байқау кеңесінің құрамына сайланатын адамдарға қойылатын талаптарды, сондай-ақ Байқау кеңесінің мүшелерін конкурстық іріктеу және олардың өкілеттігін мерзімінен бұрын тоқтату қағидасын бекіту туралы" Қазақстан Республикасы Үкіметінің 2011 жылғы 22 маусымдағы № 686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16 қаңтардағы № 69 Қаулысы. Күші жойылды - Қазақстан Республикасы Үкіметінің 2015 жылғы 8 қыркүйектегі № 754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08.09.2015 </w:t>
      </w:r>
      <w:r>
        <w:rPr>
          <w:rFonts w:ascii="Times New Roman"/>
          <w:b w:val="false"/>
          <w:i w:val="false"/>
          <w:color w:val="ff0000"/>
          <w:sz w:val="28"/>
        </w:rPr>
        <w:t>№ 754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«Шаруашылық жүргізу құқығындағы мемлекеттік кәсіпорындарда байқау кеңесін құру қағидасын, байқау кеңесінің құрамына сайланатын адамдарға қойылатын талаптарды, сондай-ақ Байқау кеңесінің мүшелерін конкурстық іріктеу және олардың өкілеттігін мерзімінен бұрын тоқтату қағидасын бекіту туралы» Қазақстан Республикасы Үкіметінің 2011 жылғы 22 маусымдағы № </w:t>
      </w:r>
      <w:r>
        <w:rPr>
          <w:rFonts w:ascii="Times New Roman"/>
          <w:b w:val="false"/>
          <w:i w:val="false"/>
          <w:color w:val="000000"/>
          <w:sz w:val="28"/>
        </w:rPr>
        <w:t>686 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 2011 ж., № 43, 557-құжат)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шаруашылық жүргізу құқығындағы мемлекеттік кәсіпорындардағы байқау кеңесінің құрамына сайланатын адамдарға қойылатын </w:t>
      </w:r>
      <w:r>
        <w:rPr>
          <w:rFonts w:ascii="Times New Roman"/>
          <w:b w:val="false"/>
          <w:i w:val="false"/>
          <w:color w:val="000000"/>
          <w:sz w:val="28"/>
        </w:rPr>
        <w:t>талаптарда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Білім беру және денсаулық сақтау салаларындағы шаруашылық жүргізу құқығындағы мемлекеттік кәсіпорындардағы байқау кеңестеріне сайланатын адамдарға қойылатын талаптар жоғары білімнің, сондай-ақ мынадай талаптардың бірінің: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білім беру немесе денсаулық сақтау салаларындағы кемінде он жыл жұмыс тәжірибесінің;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білім беру немесе денсаулық сақтау салаларындағы басшылық қызметте (заңды тұлға басшысы немесе оның орынбасарлары) кемінде бес жыл тәжірибесінің;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білім беру немесе денсаулық сақтау салаларындағы қоғамдық бірлестіктердің мүшесі болуын қамтиды.»;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2-тармақтың </w:t>
      </w:r>
      <w:r>
        <w:rPr>
          <w:rFonts w:ascii="Times New Roman"/>
          <w:b w:val="false"/>
          <w:i w:val="false"/>
          <w:color w:val="000000"/>
          <w:sz w:val="28"/>
        </w:rPr>
        <w:t>2)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«2) заңды тұлғаны банкрот деп тану туралы шешім қабылданғанға дейін бір жылдан астам осы заңды тұлғаның басшысы болған;».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