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192c" w14:textId="6581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Возрождение аралының қазақстандық бөлігінде және Арал теңізіне іргелес құрлық (жағалау) аумағында эпидемиологиялық саламаттылықты қамтамасыз ету және мониторинг жүргізу жөніндегі 2012 - 2014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қаңтардағы № 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жанындағы Жаппай қырып-жою қаруын таратпау мәселелері жөніндегі комиссияның 2011 жылғы 26 мамырдағы Хаттамасының 5.3-тармағын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Возрождение аралының қазақстандық бөлігінде және Арал теңізіне іргелес құрлық (жағалау) аумағында эпидемиологиялық саламаттылықты қамтамасыз ету және мониторинг жүргізу жөніндегі 2012 – 2014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мемлекеттік органдар және Қызылорда облысының әкімдігі: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жоспарында көзделген іс-шаралардың уақтылы орындалуын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жыл сайын 1 желтоқсанға Қазақстан Республикасы Денсаулық сақтау министрлігіне Іс-шаралар жоспарының орындалуы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 жыл сайын 20 желтоқсанға Қазақстан Республикасының Үкіметіне Іс-шаралар жоспарының орындалуы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Денсаулық сақтау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17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84</w:t>
      </w:r>
      <w:r>
        <w:rPr>
          <w:rFonts w:ascii="Times New Roman"/>
          <w:b w:val="false"/>
          <w:i w:val="false"/>
          <w:color w:val="ffffff"/>
          <w:sz w:val="28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Возрождение аралының қазақстандық бөлігінде және Арал теңізіне іргелес құрлық (жағалау) аумағында эпидемиологиялық саламаттылықты қамтамасыз ету және мониторинг жүргізу жөніндегі 2012 – 2014 жылдарға арналған 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2940"/>
        <w:gridCol w:w="2043"/>
        <w:gridCol w:w="2235"/>
        <w:gridCol w:w="2534"/>
        <w:gridCol w:w="3130"/>
      </w:tblGrid>
      <w:tr>
        <w:trPr>
          <w:trHeight w:val="7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теңізіне іргелес құрлық аумағында орналасқан елді мекендер тұрғындарының инфекциялық сырқаттанушылық мониторингі (Өлкелік патологияға тән емес инфекциялық ауруларды немесе этиологиясы белгісіз ауруларды анықтау мақсатында)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ДСМ-ге ақпарат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жылдар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"Жергілікті деңгейде денсаулық сақтау саласындағы мемлекеттік саясатты іске асыру жөніндегі қызметтер" 001-100 "Денсаулық сақтау саласындағы уәкілетті органның қызметін қамтамасыз ету"</w:t>
            </w:r>
          </w:p>
        </w:tc>
      </w:tr>
      <w:tr>
        <w:trPr>
          <w:trHeight w:val="12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теңізі жағалауына іргелес (Возрождение аралына қарама қарсы) құрлық аумағында эпизоотологиялық тексеру жүргізу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МСЭҚК бұйрығы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МСЭҚК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жылдардың 2 – 3-тоқсандары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"Республикалық деңгейде халықтың санитариялық-эпиде миологиялық саламаттылығын қамтамасыз ету"</w:t>
            </w:r>
          </w:p>
        </w:tc>
      </w:tr>
      <w:tr>
        <w:trPr>
          <w:trHeight w:val="12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 емияға қарсы (профилактикалық) және ветеринариялық іс-шараларды жүргізу, оның ішінде: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ДСМ-ге ақпарат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жылдар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бюджеттердің қаражаты шегінде</w:t>
            </w:r>
          </w:p>
        </w:tc>
      </w:tr>
      <w:tr>
        <w:trPr>
          <w:trHeight w:val="28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Өзінің еңбек және өзге де қызмет сипатына байланысты жұқтыру қаупіне ұшыраған халықты обаға және аса қауіпті инфекцияларға қарсы иммундау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ДСМ-ге ақпарат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Әкімдік, ҚР ДСМ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жылдардың 1 – 2-тоқсандары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010-101 "Дәрілік заттарды, вакциналарды және басқа да иммундық-биологиял ық препараттарды сатып алу"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"Халыққа иммундық профилактика жүргізу үшін вакциналарды және басқа иммундық-биологиял ық препараттарды орталықтандырылған сатып алу"</w:t>
            </w:r>
          </w:p>
        </w:tc>
      </w:tr>
      <w:tr>
        <w:trPr>
          <w:trHeight w:val="22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немесе демалу үдерісінде оба және аса қауіпті инфекциялар бойынша ошақтық аумақта адамдардың табиғатпен байланыста болу орындарында олардың жұқтыру қаупін азайтуға мүмкіндік беретін алдын ала профилактиканы жүзеге асыру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ДСМ-ге ақпарат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жылдардың 2, 4-тоқсандары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"Саламатты өмір салтын насихаттау";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007-015 "Жергілікті бюджет қаражаты есебінен"</w:t>
            </w:r>
          </w:p>
        </w:tc>
      </w:tr>
      <w:tr>
        <w:trPr>
          <w:trHeight w:val="3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қауіпті инфекциялардың эпизоотияларының ағымы белгілі болған елді мекендердің айналасына қорғаныш және буферлік аймақтарды құру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ДСМ-ге ақпарат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жылдардың 2, 4-тоқсандары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"Аудандардың (облыстық маңызы бар қалалардың) бюджеттеріне эпизоотияға қарсы іс-шаралар жүргізуге берілетін ағымдағы нысаналы трансферттер";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"Уақытша сақтау пунктіне ветеринариялық препараттарды тасымалдау жөніндегі қызметтер";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"Республикалық деңгейде халықтың санитариялық-эпиде миологиялық саламаттылығын қамтамасыз ету"</w:t>
            </w:r>
          </w:p>
        </w:tc>
      </w:tr>
      <w:tr>
        <w:trPr>
          <w:trHeight w:val="12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және шұғыл кенттік дератизациялау жүргізу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ДСМ-ге ақпарат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жылдардың 1, 4-тоқсандары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"Республикалық деңгейде халықтың санитариялық-эпиде миологиялық саламаттылығын қамтамасыз ету"</w:t>
            </w:r>
          </w:p>
        </w:tc>
      </w:tr>
      <w:tr>
        <w:trPr>
          <w:trHeight w:val="11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және шұғыл кенттік дезинсекциялау жүргізу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ДСМ-ге ақпарат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жылдардың 1, 4-тоқсандары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"Республикалық деңгейде халықтың санитариялық-эпиде миологиялық саламаттылығын қамтамасыз ету"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тұрақты ұстайтын орындарда және мал шаруашылығының қора-жайларында кенелерге қарсы іс-шараларды жүргізу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ДСМ-ге ақпарат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жылдардың 2 – 3-тоқсандары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"Аудандардың (облыстық маңызы бар қалалардың) бюджеттеріне эпизоотияға қарсы іс-шаралар жүргізуге берілетін ағымдағы нысаналы трансферттер";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"Уақытша сақтау пунктіне ветеринариялық препараттарды тасымалдау жөніндегі қызметтер";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Возрождение аралына рұқсатсыз кіруі мен шығуының алдын алу, жағалау аумағының аудандарында бақылауды жүзеге асыру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бұйрық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ҰҚК(келісім бойынша)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2-тоқсан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"Облыс аумағында қоғамдық тәртіпті қорғауды және қоғамдық қауіпсіздікті қамтамасыз ету саласында мемлекеттік саясатты іске асыру жөніндегі қызметтер"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"Ұлттық қауіпсіздікті қамтамасыз ету"</w:t>
            </w:r>
          </w:p>
        </w:tc>
      </w:tr>
      <w:tr>
        <w:trPr>
          <w:trHeight w:val="20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арасында әдеттен тыс инфекциялық аурулардың немесе этиологиясы белгісіз аурулардың анықталу жағдайына облыстың денсаулық сақтау ұйымдарының дайындығын қамтамасыз 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Семинарлар, тренингтер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ДСМ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жылдар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001-100 "Денсаулық сақтау саласындағы уәкілетті органның қызметін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"Республикалық деңгейде халықтың санитариялық-эпиде миологиялық саламаттылығын қамтамасыз ету"</w:t>
            </w:r>
          </w:p>
        </w:tc>
      </w:tr>
      <w:tr>
        <w:trPr>
          <w:trHeight w:val="17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ұйымдарының персоналымен адамдардың аса қауіпті инфекциялық аурулармен ауыруын анықтауға, оларды оқшаулауға және жоюға дайындықты арттыру бойынша жаттығу сабақтарын өткізу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Жаттығу сабақтары, тренингтер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жылдар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"Республикалық деңгейде халықтың санитариялық-эпиде миологиялық саламаттылығын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001-100 "Денсаулық сақтау саласындағы уәкілетті органның қызметін қамтамасыз ету"</w:t>
            </w:r>
          </w:p>
        </w:tc>
      </w:tr>
      <w:tr>
        <w:trPr>
          <w:trHeight w:val="20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қауіпті инфекциялық аурулардың профилактикасы мәселелері бойынша халықпен санитариялық-ағар ту жұмысын жүргізу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Дәрістер, сұхбаттар, санитариялық бюллетеньдер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жылдар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001-100 "Жергілікті бюджет есебінен қаржыландырылатын тегін медициналық көмектің кепілдік берілген көлемін қамтамасыз ету және кеңейту";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"Саламатты өмір салтын насихаттау";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007-011 "Республикалық бюджет трансферті есебінен";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007-015 "Жергілікті бюджет қаражаты есебінен"</w:t>
            </w:r>
          </w:p>
        </w:tc>
      </w:tr>
      <w:tr>
        <w:trPr>
          <w:trHeight w:val="23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арасында этиологиясы белгісіз инфекциялық аурулар пайда болған жағдайда, шұғыл медициналық көмек көрсету үшін қажетті дезинфекциялық құралдардың және дәрі-дәрмектердің қорын ұстау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әкімінің қаулысы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жылдар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"Денсаулық сақтау саласындағы орталық уәкілетті орган сатып алатын медициналық қызметтерді қоспағанда, бастапқы медициналық-санита риялық көмек және денсаулық сақтау ұйымдары мамандарының жолдамасы бойынша стационарлық медициналық көмек көрсету"</w:t>
            </w:r>
          </w:p>
        </w:tc>
      </w:tr>
      <w:tr>
        <w:trPr>
          <w:trHeight w:val="8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мен үй жануарларының аса қауіпті инфекциялармен ауыруының мониторингі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ДСМ-ге ақпарат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жылдар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етілмейді</w:t>
            </w:r>
          </w:p>
        </w:tc>
      </w:tr>
      <w:tr>
        <w:trPr>
          <w:trHeight w:val="13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Возрождение аралының аумағында және Арал теңізіне іргелес құрлық аумағында топырақ қазумен байланысты жұмыстарды жүзеге асыратын ұйымдар қызметінің мониторингі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ДСМ-ге ақпарат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жылдар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"Жергілікті деңгейде денсаулық сақтау саласындағы мемлекеттік саясатты іске асыру жөніндегі қызметтер"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Возрождение аралында Қазақстан Республикасының Мемлекеттік шекарасын күзетуді қамтамасыз 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ДСМ-ге ақпарат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ҰҚК (келісім бойынша)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 жылдар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"Ұлттық қауіпсіздікті қамтамасыз ету"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Возрождение аралына іргелес аумақтағы және Арал теңізінің құрлық (жағалау) бөлігіндегі қоршаған ортаның жағдайын бақылауды ұйымдастырумен және жүргізумен байланысты іс-шараларды іске асыруға қосымша ақша қаражатына қажеттілік туралы Қазақстан Республикасының Үкіметіне ұсыныстар енгізу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Қоршағанортамині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Ескертпе:</w:t>
      </w:r>
      <w:r>
        <w:rPr>
          <w:rFonts w:ascii="Times New Roman"/>
          <w:b w:val="false"/>
          <w:i w:val="false"/>
          <w:color w:val="000000"/>
          <w:sz w:val="28"/>
        </w:rPr>
        <w:t xml:space="preserve"> Іс-шараларды қаржыландыру тиісті қаржы жылына бөлінетін республикалық және жергілікті бюджеттер қаражатының шегінде жүзеге асырылатын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Әкімдік – Қызылорда облысының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ІІД – Қызылорда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Қоршағанортамині – Қазақстан Республикасы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АШМ –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БҒМ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ДСМ –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ҰҚК – Қазақстан Республикасы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ДСМ МСЭҚК – Қазақстан Республикасы Денсаулық сақтау министрлігінің Мемлекеттік санитариялық-эпидемиологиялық қадағалау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