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f6ab" w14:textId="507f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өнімдерінің көтерме және бөлшек сауда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қаңтардағы № 88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19 наурыздағы № 230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 Министрі                           К. Мәсімов</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17 қаңтардағы </w:t>
      </w:r>
      <w:r>
        <w:br/>
      </w:r>
      <w:r>
        <w:rPr>
          <w:rFonts w:ascii="Times New Roman"/>
          <w:b w:val="false"/>
          <w:i w:val="false"/>
          <w:color w:val="000000"/>
          <w:sz w:val="28"/>
        </w:rPr>
        <w:t xml:space="preserve">
№ 88 қаулысымен     </w:t>
      </w:r>
      <w:r>
        <w:br/>
      </w:r>
      <w:r>
        <w:rPr>
          <w:rFonts w:ascii="Times New Roman"/>
          <w:b w:val="false"/>
          <w:i w:val="false"/>
          <w:color w:val="000000"/>
          <w:sz w:val="28"/>
        </w:rPr>
        <w:t xml:space="preserve">
бекітілген        </w:t>
      </w:r>
    </w:p>
    <w:bookmarkEnd w:id="2"/>
    <w:bookmarkStart w:name="z4" w:id="3"/>
    <w:p>
      <w:pPr>
        <w:spacing w:after="0"/>
        <w:ind w:left="0"/>
        <w:jc w:val="left"/>
      </w:pPr>
      <w:r>
        <w:rPr>
          <w:rFonts w:ascii="Times New Roman"/>
          <w:b/>
          <w:i w:val="false"/>
          <w:color w:val="000000"/>
        </w:rPr>
        <w:t xml:space="preserve"> 
«Тамақ өнімдерінің көтерме және бөлшек сауда объектілеріне</w:t>
      </w:r>
      <w:r>
        <w:br/>
      </w:r>
      <w:r>
        <w:rPr>
          <w:rFonts w:ascii="Times New Roman"/>
          <w:b/>
          <w:i w:val="false"/>
          <w:color w:val="000000"/>
        </w:rPr>
        <w:t>
қойылатын санитариялық-эпидемиологиялық талаптар»</w:t>
      </w:r>
      <w:r>
        <w:br/>
      </w:r>
      <w:r>
        <w:rPr>
          <w:rFonts w:ascii="Times New Roman"/>
          <w:b/>
          <w:i w:val="false"/>
          <w:color w:val="000000"/>
        </w:rPr>
        <w:t>
санитариялық қағидалары</w:t>
      </w:r>
    </w:p>
    <w:bookmarkEnd w:id="3"/>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Осы «Тамақ өнімдерінің көтерме және бөлшек сауда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w:t>
      </w:r>
      <w:r>
        <w:rPr>
          <w:rFonts w:ascii="Times New Roman"/>
          <w:b w:val="false"/>
          <w:i w:val="false"/>
          <w:color w:val="000000"/>
          <w:sz w:val="28"/>
        </w:rPr>
        <w:t>, «Тамақ өнімдерінің қауіпсіздігі туралы» Қазақстан Республикасының 2007 жылғы 21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әзірленген және тамақ өнімінің көтерме және бөлшек сауда объектілерінің (бұдан әрі - объектілер) қызметіне қойылатын санитариялық-эпидемиологиялық талаптарды белгілейді, оларды сақтамау адамның өміріне немесе денсаулығына, сондай-ақ аурулардың пайда болу және таралу қаупін төндіреді.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 Қазақстан Республикасының заңнамасымен оған қатысты айналысқа өзге де талаптар белгіленген тамақ өнімдерінің айналысына қолданылмайды.</w:t>
      </w:r>
      <w:r>
        <w:br/>
      </w:r>
      <w:r>
        <w:rPr>
          <w:rFonts w:ascii="Times New Roman"/>
          <w:b w:val="false"/>
          <w:i w:val="false"/>
          <w:color w:val="000000"/>
          <w:sz w:val="28"/>
        </w:rPr>
        <w:t>
</w:t>
      </w:r>
      <w:r>
        <w:rPr>
          <w:rFonts w:ascii="Times New Roman"/>
          <w:b w:val="false"/>
          <w:i w:val="false"/>
          <w:color w:val="000000"/>
          <w:sz w:val="28"/>
        </w:rPr>
        <w:t>
      3. Санитариялық қағидалар:</w:t>
      </w:r>
      <w:r>
        <w:br/>
      </w:r>
      <w:r>
        <w:rPr>
          <w:rFonts w:ascii="Times New Roman"/>
          <w:b w:val="false"/>
          <w:i w:val="false"/>
          <w:color w:val="000000"/>
          <w:sz w:val="28"/>
        </w:rPr>
        <w:t>
</w:t>
      </w:r>
      <w:r>
        <w:rPr>
          <w:rFonts w:ascii="Times New Roman"/>
          <w:b w:val="false"/>
          <w:i w:val="false"/>
          <w:color w:val="000000"/>
          <w:sz w:val="28"/>
        </w:rPr>
        <w:t>
      1) объектілердің құрылысына жер учаскесін таңдауға, оларды салуға, қайта жаңартуға, қайта жабдықтауға, жөндеуге және пайдалануға беруге;</w:t>
      </w:r>
      <w:r>
        <w:br/>
      </w:r>
      <w:r>
        <w:rPr>
          <w:rFonts w:ascii="Times New Roman"/>
          <w:b w:val="false"/>
          <w:i w:val="false"/>
          <w:color w:val="000000"/>
          <w:sz w:val="28"/>
        </w:rPr>
        <w:t>
</w:t>
      </w:r>
      <w:r>
        <w:rPr>
          <w:rFonts w:ascii="Times New Roman"/>
          <w:b w:val="false"/>
          <w:i w:val="false"/>
          <w:color w:val="000000"/>
          <w:sz w:val="28"/>
        </w:rPr>
        <w:t>
      2) объектілерді сумен жабдықтауға, суды бұруға, жарықтандыруға және желдетуге, сауда және басқа үй-жайлардың ауасына, микроклиматына;</w:t>
      </w:r>
      <w:r>
        <w:br/>
      </w:r>
      <w:r>
        <w:rPr>
          <w:rFonts w:ascii="Times New Roman"/>
          <w:b w:val="false"/>
          <w:i w:val="false"/>
          <w:color w:val="000000"/>
          <w:sz w:val="28"/>
        </w:rPr>
        <w:t>
</w:t>
      </w:r>
      <w:r>
        <w:rPr>
          <w:rFonts w:ascii="Times New Roman"/>
          <w:b w:val="false"/>
          <w:i w:val="false"/>
          <w:color w:val="000000"/>
          <w:sz w:val="28"/>
        </w:rPr>
        <w:t>
      3) объектілерді, жабдықтарды күтіп-ұстауға және пайдалануға;</w:t>
      </w:r>
      <w:r>
        <w:br/>
      </w:r>
      <w:r>
        <w:rPr>
          <w:rFonts w:ascii="Times New Roman"/>
          <w:b w:val="false"/>
          <w:i w:val="false"/>
          <w:color w:val="000000"/>
          <w:sz w:val="28"/>
        </w:rPr>
        <w:t>
</w:t>
      </w:r>
      <w:r>
        <w:rPr>
          <w:rFonts w:ascii="Times New Roman"/>
          <w:b w:val="false"/>
          <w:i w:val="false"/>
          <w:color w:val="000000"/>
          <w:sz w:val="28"/>
        </w:rPr>
        <w:t>
      4) тамақ өнімдерін тасымалдау, сақтау, өлшеп-орау және өткізу жағдайларына;</w:t>
      </w:r>
      <w:r>
        <w:br/>
      </w:r>
      <w:r>
        <w:rPr>
          <w:rFonts w:ascii="Times New Roman"/>
          <w:b w:val="false"/>
          <w:i w:val="false"/>
          <w:color w:val="000000"/>
          <w:sz w:val="28"/>
        </w:rPr>
        <w:t>
</w:t>
      </w:r>
      <w:r>
        <w:rPr>
          <w:rFonts w:ascii="Times New Roman"/>
          <w:b w:val="false"/>
          <w:i w:val="false"/>
          <w:color w:val="000000"/>
          <w:sz w:val="28"/>
        </w:rPr>
        <w:t>
      5) объектілердің аумағын күтіп-ұстауға, тұтыну қалдықтарын жинауға, залалсыздандыруға және тасымалдауға;</w:t>
      </w:r>
      <w:r>
        <w:br/>
      </w:r>
      <w:r>
        <w:rPr>
          <w:rFonts w:ascii="Times New Roman"/>
          <w:b w:val="false"/>
          <w:i w:val="false"/>
          <w:color w:val="000000"/>
          <w:sz w:val="28"/>
        </w:rPr>
        <w:t>
</w:t>
      </w:r>
      <w:r>
        <w:rPr>
          <w:rFonts w:ascii="Times New Roman"/>
          <w:b w:val="false"/>
          <w:i w:val="false"/>
          <w:color w:val="000000"/>
          <w:sz w:val="28"/>
        </w:rPr>
        <w:t>
      6) тұрмыстық қызмет көрсету жағдайларына, персоналды медициналық тексеріп-қарау және гигиеналық оқытуға қойылатын санитариялық-эпидемиологиялық талаптарды қамтиды.</w:t>
      </w:r>
      <w:r>
        <w:br/>
      </w:r>
      <w:r>
        <w:rPr>
          <w:rFonts w:ascii="Times New Roman"/>
          <w:b w:val="false"/>
          <w:i w:val="false"/>
          <w:color w:val="000000"/>
          <w:sz w:val="28"/>
        </w:rPr>
        <w:t>
</w:t>
      </w:r>
      <w:r>
        <w:rPr>
          <w:rFonts w:ascii="Times New Roman"/>
          <w:b w:val="false"/>
          <w:i w:val="false"/>
          <w:color w:val="000000"/>
          <w:sz w:val="28"/>
        </w:rPr>
        <w:t>
      4. Осы Санитариялық қағидаларда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 азық-түлік (тамақ) шикізаты - тамақ өнімдерін өндіру кезінде одан әрі қайта өңдеуге арналған жануардан, өсімдіктен, микробиологиялық, минералдық, жасанды немесе биотехнологиялық жолдармен алынатын шикізат және ауыз су;</w:t>
      </w:r>
      <w:r>
        <w:br/>
      </w:r>
      <w:r>
        <w:rPr>
          <w:rFonts w:ascii="Times New Roman"/>
          <w:b w:val="false"/>
          <w:i w:val="false"/>
          <w:color w:val="000000"/>
          <w:sz w:val="28"/>
        </w:rPr>
        <w:t>
</w:t>
      </w:r>
      <w:r>
        <w:rPr>
          <w:rFonts w:ascii="Times New Roman"/>
          <w:b w:val="false"/>
          <w:i w:val="false"/>
          <w:color w:val="000000"/>
          <w:sz w:val="28"/>
        </w:rPr>
        <w:t>
      2) азық-түлік </w:t>
      </w:r>
      <w:r>
        <w:rPr>
          <w:rFonts w:ascii="Times New Roman"/>
          <w:b w:val="false"/>
          <w:i w:val="false"/>
          <w:color w:val="000000"/>
          <w:sz w:val="28"/>
        </w:rPr>
        <w:t>базары</w:t>
      </w:r>
      <w:r>
        <w:rPr>
          <w:rFonts w:ascii="Times New Roman"/>
          <w:b w:val="false"/>
          <w:i w:val="false"/>
          <w:color w:val="000000"/>
          <w:sz w:val="28"/>
        </w:rPr>
        <w:t xml:space="preserve"> - аумақта шаруашылық қызмет көрсету, басқару және күзет функциялары орталықтандырылған, тұрақты негізде жұмыс істейтін, іргелес аумақтан оқшауланған, сауда қызметіне арналған және өз аумағының шекарасы шегінде автокелік құралдарының тұрағы үшін алаңмен қамтамасыз етілген, азық-түлік тауарларын өткізу жөніндегі оқшауланған мүлік кешені;</w:t>
      </w:r>
      <w:r>
        <w:br/>
      </w:r>
      <w:r>
        <w:rPr>
          <w:rFonts w:ascii="Times New Roman"/>
          <w:b w:val="false"/>
          <w:i w:val="false"/>
          <w:color w:val="000000"/>
          <w:sz w:val="28"/>
        </w:rPr>
        <w:t>
</w:t>
      </w:r>
      <w:r>
        <w:rPr>
          <w:rFonts w:ascii="Times New Roman"/>
          <w:b w:val="false"/>
          <w:i w:val="false"/>
          <w:color w:val="000000"/>
          <w:sz w:val="28"/>
        </w:rPr>
        <w:t>
      3) азық-түлік қоймасы - тамақ өнімдерін (азық-түлік шикізаты, тамақ өнімдері - ет, сүт, кондитерлік, көкөністер, жемістер, сусындар және басқалары) сақтауға арналған стационарлық құрылыс;</w:t>
      </w:r>
      <w:r>
        <w:br/>
      </w:r>
      <w:r>
        <w:rPr>
          <w:rFonts w:ascii="Times New Roman"/>
          <w:b w:val="false"/>
          <w:i w:val="false"/>
          <w:color w:val="000000"/>
          <w:sz w:val="28"/>
        </w:rPr>
        <w:t>
</w:t>
      </w:r>
      <w:r>
        <w:rPr>
          <w:rFonts w:ascii="Times New Roman"/>
          <w:b w:val="false"/>
          <w:i w:val="false"/>
          <w:color w:val="000000"/>
          <w:sz w:val="28"/>
        </w:rPr>
        <w:t>
      4) автодүкен - сауда жабдығымен жарақталған мамандандырылған автокөлік құралы;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бөлшек сауда</w:t>
      </w:r>
      <w:r>
        <w:rPr>
          <w:rFonts w:ascii="Times New Roman"/>
          <w:b w:val="false"/>
          <w:i w:val="false"/>
          <w:color w:val="000000"/>
          <w:sz w:val="28"/>
        </w:rPr>
        <w:t xml:space="preserve"> - тұтынушыларға олардың жеке пайдалануы үшін тауарларды сату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6) бомбаж - микроорганизмдердің көбеюіне байланысты немесе технологиялық бұзушылықтардың салдарынан газдардың пайда болуы нәтижесінде консерві банкілерінің қампаюы;</w:t>
      </w:r>
      <w:r>
        <w:br/>
      </w:r>
      <w:r>
        <w:rPr>
          <w:rFonts w:ascii="Times New Roman"/>
          <w:b w:val="false"/>
          <w:i w:val="false"/>
          <w:color w:val="000000"/>
          <w:sz w:val="28"/>
        </w:rPr>
        <w:t>
</w:t>
      </w:r>
      <w:r>
        <w:rPr>
          <w:rFonts w:ascii="Times New Roman"/>
          <w:b w:val="false"/>
          <w:i w:val="false"/>
          <w:color w:val="000000"/>
          <w:sz w:val="28"/>
        </w:rPr>
        <w:t>
      7) ветеринариялық құжаттар —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тәртіппен мемлекеттік ветеринариялық-санитариялық бақылау және қадағалау объектілеріне республикалық маңызы бар қаланың, астананың бас мемлекеттік ветеринариялық-санитариялық инспекторы және оның орынбасары, ауданның (облыстық маңызы бар қаланың) мемлекеттік ветеринариялық-санитариялық инспекторы беретін ветеринариялық-санитариялық қорытынды, ветеринариялық сертификат; жануарға, тиісті әкімшілік-аумақтық бірлік аумағындағы эпизоотиялық жағдай туралы аудандық маңызы бар қаланың, кенттің, ауылдың (селоның), ауылдық (селолық) округтің ветеринария саласындағы қызметті жүзеге асыратын жергілікті атқарушы органы бөлімшесінің ветеринариялық дәрігері беретін ветеринариялық анықтама;</w:t>
      </w:r>
      <w:r>
        <w:br/>
      </w:r>
      <w:r>
        <w:rPr>
          <w:rFonts w:ascii="Times New Roman"/>
          <w:b w:val="false"/>
          <w:i w:val="false"/>
          <w:color w:val="000000"/>
          <w:sz w:val="28"/>
        </w:rPr>
        <w:t>
</w:t>
      </w:r>
      <w:r>
        <w:rPr>
          <w:rFonts w:ascii="Times New Roman"/>
          <w:b w:val="false"/>
          <w:i w:val="false"/>
          <w:color w:val="000000"/>
          <w:sz w:val="28"/>
        </w:rPr>
        <w:t>
      8) гипермаркет - сауда алаңы бес мың шаршы метрді (бұдан әрі — м</w:t>
      </w:r>
      <w:r>
        <w:rPr>
          <w:rFonts w:ascii="Times New Roman"/>
          <w:b w:val="false"/>
          <w:i w:val="false"/>
          <w:color w:val="000000"/>
          <w:vertAlign w:val="superscript"/>
        </w:rPr>
        <w:t>2</w:t>
      </w:r>
      <w:r>
        <w:rPr>
          <w:rFonts w:ascii="Times New Roman"/>
          <w:b w:val="false"/>
          <w:i w:val="false"/>
          <w:color w:val="000000"/>
          <w:sz w:val="28"/>
        </w:rPr>
        <w:t>), көбінесе күнделікті сұранысқа ие азық-түлік және азық-түлік емес тауарлардың әмбебап ассортименті бар өзіне-өзі қызмет көрсету дүкені;</w:t>
      </w:r>
      <w:r>
        <w:br/>
      </w:r>
      <w:r>
        <w:rPr>
          <w:rFonts w:ascii="Times New Roman"/>
          <w:b w:val="false"/>
          <w:i w:val="false"/>
          <w:color w:val="000000"/>
          <w:sz w:val="28"/>
        </w:rPr>
        <w:t>
</w:t>
      </w:r>
      <w:r>
        <w:rPr>
          <w:rFonts w:ascii="Times New Roman"/>
          <w:b w:val="false"/>
          <w:i w:val="false"/>
          <w:color w:val="000000"/>
          <w:sz w:val="28"/>
        </w:rPr>
        <w:t>
      9) дүкен - сауда, қосалқы, әкімшілік-тұрмыстық үй-жайлармен, сондай-ақ тауарларды қабылдауға, сақтауға және сатуға дайындауға арналған үй-жайлармен қамтамасыз етілген стационарлық күрделі құрылыс немесе оның бір бөлігі;</w:t>
      </w:r>
      <w:r>
        <w:br/>
      </w:r>
      <w:r>
        <w:rPr>
          <w:rFonts w:ascii="Times New Roman"/>
          <w:b w:val="false"/>
          <w:i w:val="false"/>
          <w:color w:val="000000"/>
          <w:sz w:val="28"/>
        </w:rPr>
        <w:t>
</w:t>
      </w:r>
      <w:r>
        <w:rPr>
          <w:rFonts w:ascii="Times New Roman"/>
          <w:b w:val="false"/>
          <w:i w:val="false"/>
          <w:color w:val="000000"/>
          <w:sz w:val="28"/>
        </w:rPr>
        <w:t>
      10) дүңгіршек - алаңында тауар қоры сақталатын, кемінде екі сатушының жұмыс орнына есептелген, арнайы бөлінген жер учаскесіне орнатылған, сауда залы мен тауарларды сақтауға арналған үй-жайлары жоқ, сауда жабдығымен жарақталған күрделі емес тасымалды құрылыс;</w:t>
      </w:r>
      <w:r>
        <w:br/>
      </w:r>
      <w:r>
        <w:rPr>
          <w:rFonts w:ascii="Times New Roman"/>
          <w:b w:val="false"/>
          <w:i w:val="false"/>
          <w:color w:val="000000"/>
          <w:sz w:val="28"/>
        </w:rPr>
        <w:t>
</w:t>
      </w:r>
      <w:r>
        <w:rPr>
          <w:rFonts w:ascii="Times New Roman"/>
          <w:b w:val="false"/>
          <w:i w:val="false"/>
          <w:color w:val="000000"/>
          <w:sz w:val="28"/>
        </w:rPr>
        <w:t>
      11) дайындалған күні - тамақ өнімдерін ендіру (дайындау) үдерісінің (сатысының) аяқталған күні;</w:t>
      </w:r>
      <w:r>
        <w:br/>
      </w:r>
      <w:r>
        <w:rPr>
          <w:rFonts w:ascii="Times New Roman"/>
          <w:b w:val="false"/>
          <w:i w:val="false"/>
          <w:color w:val="000000"/>
          <w:sz w:val="28"/>
        </w:rPr>
        <w:t>
</w:t>
      </w:r>
      <w:r>
        <w:rPr>
          <w:rFonts w:ascii="Times New Roman"/>
          <w:b w:val="false"/>
          <w:i w:val="false"/>
          <w:color w:val="000000"/>
          <w:sz w:val="28"/>
        </w:rPr>
        <w:t>
      12) дефростация - тамақ ретінде тұтыну немесе олардан жаңа өнімдерді шығару алдында тамақ өнімдерін еріту (жібіту) үдерісі;</w:t>
      </w:r>
      <w:r>
        <w:br/>
      </w:r>
      <w:r>
        <w:rPr>
          <w:rFonts w:ascii="Times New Roman"/>
          <w:b w:val="false"/>
          <w:i w:val="false"/>
          <w:color w:val="000000"/>
          <w:sz w:val="28"/>
        </w:rPr>
        <w:t>
</w:t>
      </w:r>
      <w:r>
        <w:rPr>
          <w:rFonts w:ascii="Times New Roman"/>
          <w:b w:val="false"/>
          <w:i w:val="false"/>
          <w:color w:val="000000"/>
          <w:sz w:val="28"/>
        </w:rPr>
        <w:t>
      13) жылжымалы сөре — арнайы бөлінген орынға орналастырылатын, жеңіл құрылатын тасымалды немесе жылжымалы сауда орны;</w:t>
      </w:r>
      <w:r>
        <w:br/>
      </w:r>
      <w:r>
        <w:rPr>
          <w:rFonts w:ascii="Times New Roman"/>
          <w:b w:val="false"/>
          <w:i w:val="false"/>
          <w:color w:val="000000"/>
          <w:sz w:val="28"/>
        </w:rPr>
        <w:t>
</w:t>
      </w:r>
      <w:r>
        <w:rPr>
          <w:rFonts w:ascii="Times New Roman"/>
          <w:b w:val="false"/>
          <w:i w:val="false"/>
          <w:color w:val="000000"/>
          <w:sz w:val="28"/>
        </w:rPr>
        <w:t>
      14) жарамдылық мерзімі - тамақ өнімдерін өндіру (дайындау), айналысы үдерістерінің (сатыларының) шарттары сақталған кезде сол уақыт өткенге дейін мақсаты бойынша пайдалану үшін қауіпсіз деп саналатын және ол аяқталысымен тамақ өнімдері мақсаты бойынша пайдалану үшін жарамсыз уақыт кезеңі;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көтерме сауда</w:t>
      </w:r>
      <w:r>
        <w:rPr>
          <w:rFonts w:ascii="Times New Roman"/>
          <w:b w:val="false"/>
          <w:i w:val="false"/>
          <w:color w:val="000000"/>
          <w:sz w:val="28"/>
        </w:rPr>
        <w:t xml:space="preserve"> - кейіннен сатуға немесе жеке, отбасылық, үй ішінде және осындай өзге де пайдаланумен байланысты емес өзге де мақсаттарға арналған тауарларды өткізу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16) минимаркет - сауда залының ауданы елу м</w:t>
      </w:r>
      <w:r>
        <w:rPr>
          <w:rFonts w:ascii="Times New Roman"/>
          <w:b w:val="false"/>
          <w:i w:val="false"/>
          <w:color w:val="000000"/>
          <w:vertAlign w:val="superscript"/>
        </w:rPr>
        <w:t>2</w:t>
      </w:r>
      <w:r>
        <w:rPr>
          <w:rFonts w:ascii="Times New Roman"/>
          <w:b w:val="false"/>
          <w:i w:val="false"/>
          <w:color w:val="000000"/>
          <w:sz w:val="28"/>
        </w:rPr>
        <w:t xml:space="preserve"> аспайтын азық-түлік тауарларының санаулы немесе шектеулі ассортименті бар дүкен;</w:t>
      </w:r>
      <w:r>
        <w:br/>
      </w:r>
      <w:r>
        <w:rPr>
          <w:rFonts w:ascii="Times New Roman"/>
          <w:b w:val="false"/>
          <w:i w:val="false"/>
          <w:color w:val="000000"/>
          <w:sz w:val="28"/>
        </w:rPr>
        <w:t>
</w:t>
      </w:r>
      <w:r>
        <w:rPr>
          <w:rFonts w:ascii="Times New Roman"/>
          <w:b w:val="false"/>
          <w:i w:val="false"/>
          <w:color w:val="000000"/>
          <w:sz w:val="28"/>
        </w:rPr>
        <w:t>
      17) нормативтік құжаттар - тамақ өнімдерінің, олармен жанасатын материалдар мен бұйымдардың қауіпсіздігіне, олардың қауіпсіздігін бақылауға, оларды дайындау, сақтау, тасымалдау, өткізу және пайдалану, сапасыз, қауіпті тамақ азық-түліктерінің, материалдар мен бұйымдардың кәдеге жаратылу немесе жойылу шарттарына қойылатын талаптарды белгілейтін стандарттар, </w:t>
      </w:r>
      <w:r>
        <w:rPr>
          <w:rFonts w:ascii="Times New Roman"/>
          <w:b w:val="false"/>
          <w:i w:val="false"/>
          <w:color w:val="000000"/>
          <w:sz w:val="28"/>
        </w:rPr>
        <w:t>санитариялық</w:t>
      </w:r>
      <w:r>
        <w:rPr>
          <w:rFonts w:ascii="Times New Roman"/>
          <w:b w:val="false"/>
          <w:i w:val="false"/>
          <w:color w:val="000000"/>
          <w:sz w:val="28"/>
        </w:rPr>
        <w:t>, ветеринариялық-санитариялық және фитосанитариялық қағидалар мен басқа да </w:t>
      </w:r>
      <w:r>
        <w:rPr>
          <w:rFonts w:ascii="Times New Roman"/>
          <w:b w:val="false"/>
          <w:i w:val="false"/>
          <w:color w:val="000000"/>
          <w:sz w:val="28"/>
        </w:rPr>
        <w:t>нормативтік құқықтық актілер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өткізу - сату, айырбастау, өтеусіз беру, сондай-ақ кепіл ұстаушыға кепілге салынған тауарларды беру мақсатында тауарларды түсіру, жұмыстарды орындау және қызметтерді ұсыну;</w:t>
      </w:r>
      <w:r>
        <w:br/>
      </w:r>
      <w:r>
        <w:rPr>
          <w:rFonts w:ascii="Times New Roman"/>
          <w:b w:val="false"/>
          <w:i w:val="false"/>
          <w:color w:val="000000"/>
          <w:sz w:val="28"/>
        </w:rPr>
        <w:t>
</w:t>
      </w:r>
      <w:r>
        <w:rPr>
          <w:rFonts w:ascii="Times New Roman"/>
          <w:b w:val="false"/>
          <w:i w:val="false"/>
          <w:color w:val="000000"/>
          <w:sz w:val="28"/>
        </w:rPr>
        <w:t>
      19) өнеркәсіптік емес жағдайда дайындалатын тамақ өнімдері - азаматтар үй жағдайларында және/немесе жеке қосымша шаруашылықтарында алған немесе бау-бақша, жануарларды өсіру шаруашылығымен айналысатын азаматтар алған және тек ауыл шаруашылығы базарларында өткізуге ғана арналған жануардан және өсімдіктен алынған өнімдер;</w:t>
      </w:r>
      <w:r>
        <w:br/>
      </w:r>
      <w:r>
        <w:rPr>
          <w:rFonts w:ascii="Times New Roman"/>
          <w:b w:val="false"/>
          <w:i w:val="false"/>
          <w:color w:val="000000"/>
          <w:sz w:val="28"/>
        </w:rPr>
        <w:t>
</w:t>
      </w:r>
      <w:r>
        <w:rPr>
          <w:rFonts w:ascii="Times New Roman"/>
          <w:b w:val="false"/>
          <w:i w:val="false"/>
          <w:color w:val="000000"/>
          <w:sz w:val="28"/>
        </w:rPr>
        <w:t>
      20) дайындаушының техникалық құжаттары - тамақ өнімдерін дайындау, сақтау, тасымалдау және өткізу сәйкестендіріліп жүзеге асырылатын дайындаушы бекіткен құжаттар (ұйым стандарттары, техникалық шарттар, технологиялық регламенттер, технологиялық нұсқаулықтар, спецификациялар), онда сәйкестендіру белгілері көрсетіле отырып, тамақ өнімдерінің атаулары, тамақ өнімдерінің ингредиенттік құрамы, қолданылу саласы, физикалық-химиялық және органолептикалық көрсеткіштері, сондай-ақ тамақ өнімдерінің қауіпсіздігі көрсеткіштері, </w:t>
      </w:r>
      <w:r>
        <w:rPr>
          <w:rFonts w:ascii="Times New Roman"/>
          <w:b w:val="false"/>
          <w:i w:val="false"/>
          <w:color w:val="000000"/>
          <w:sz w:val="28"/>
        </w:rPr>
        <w:t>таңбасына</w:t>
      </w:r>
      <w:r>
        <w:rPr>
          <w:rFonts w:ascii="Times New Roman"/>
          <w:b w:val="false"/>
          <w:i w:val="false"/>
          <w:color w:val="000000"/>
          <w:sz w:val="28"/>
        </w:rPr>
        <w:t xml:space="preserve"> және </w:t>
      </w:r>
      <w:r>
        <w:rPr>
          <w:rFonts w:ascii="Times New Roman"/>
          <w:b w:val="false"/>
          <w:i w:val="false"/>
          <w:color w:val="000000"/>
          <w:sz w:val="28"/>
        </w:rPr>
        <w:t>қаптамасына</w:t>
      </w:r>
      <w:r>
        <w:rPr>
          <w:rFonts w:ascii="Times New Roman"/>
          <w:b w:val="false"/>
          <w:i w:val="false"/>
          <w:color w:val="000000"/>
          <w:sz w:val="28"/>
        </w:rPr>
        <w:t xml:space="preserve"> қойылатын талаптар, жарамдылық мерзімі мен сақтау, тасымалдау және кәдеге асыру шарттары, технологиялық операцияларды және оларды тамақ өнімдерінің тиісті түрлеріне қолдану жүйелілігін, тамақ өнімдерінің немесе импорттық тамақ өнімдерінің өнеркәсіптік өндірісі жүзеге асырылатын өндірістік бақылау бағдарламасын қамтитын өндіріс процестерінің тізімі мен сипаттамасы көрсетіледі;</w:t>
      </w:r>
      <w:r>
        <w:br/>
      </w:r>
      <w:r>
        <w:rPr>
          <w:rFonts w:ascii="Times New Roman"/>
          <w:b w:val="false"/>
          <w:i w:val="false"/>
          <w:color w:val="000000"/>
          <w:sz w:val="28"/>
        </w:rPr>
        <w:t>
</w:t>
      </w:r>
      <w:r>
        <w:rPr>
          <w:rFonts w:ascii="Times New Roman"/>
          <w:b w:val="false"/>
          <w:i w:val="false"/>
          <w:color w:val="000000"/>
          <w:sz w:val="28"/>
        </w:rPr>
        <w:t>
      21) сауда қызметі - жеке және заңды тұлғалардың тауарларды сатып алу-сатуды жүзеге асыруға бағытталған кәсіпкерлік қызметі;</w:t>
      </w:r>
      <w:r>
        <w:br/>
      </w:r>
      <w:r>
        <w:rPr>
          <w:rFonts w:ascii="Times New Roman"/>
          <w:b w:val="false"/>
          <w:i w:val="false"/>
          <w:color w:val="000000"/>
          <w:sz w:val="28"/>
        </w:rPr>
        <w:t>
</w:t>
      </w:r>
      <w:r>
        <w:rPr>
          <w:rFonts w:ascii="Times New Roman"/>
          <w:b w:val="false"/>
          <w:i w:val="false"/>
          <w:color w:val="000000"/>
          <w:sz w:val="28"/>
        </w:rPr>
        <w:t>
      22) сауда қызметінің субъектісі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азық-түлік тауарларын сату бойынша сауда қызметін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23) сауда үйі, сауда орталығы - біртұтас басқарылатын сауда объектілерінің және қоғамдық тамақтану объектілерінің жиынтығы орналасқан, сауда қызметіне арналған және сауда, әкімшілік-тұрмыстық және қойма үй-жайларымен және өз аумағы шекарасының шегінде автокөлік құралдарын қоюға арналған алаңмен қамтамасыз етілген күрделі стационарлық құрылыс;</w:t>
      </w:r>
      <w:r>
        <w:br/>
      </w:r>
      <w:r>
        <w:rPr>
          <w:rFonts w:ascii="Times New Roman"/>
          <w:b w:val="false"/>
          <w:i w:val="false"/>
          <w:color w:val="000000"/>
          <w:sz w:val="28"/>
        </w:rPr>
        <w:t>
</w:t>
      </w:r>
      <w:r>
        <w:rPr>
          <w:rFonts w:ascii="Times New Roman"/>
          <w:b w:val="false"/>
          <w:i w:val="false"/>
          <w:color w:val="000000"/>
          <w:sz w:val="28"/>
        </w:rPr>
        <w:t>
      24) супермаркет (универсам) - күнделікті сұранысқа ие азық-түлік тауарларының әмбебап ассортименті және азық-түлік емес тауарлардың шектеулі ассортименті бар өзіне-өзі қызмет көрсету дүкені;</w:t>
      </w:r>
      <w:r>
        <w:br/>
      </w:r>
      <w:r>
        <w:rPr>
          <w:rFonts w:ascii="Times New Roman"/>
          <w:b w:val="false"/>
          <w:i w:val="false"/>
          <w:color w:val="000000"/>
          <w:sz w:val="28"/>
        </w:rPr>
        <w:t>
</w:t>
      </w:r>
      <w:r>
        <w:rPr>
          <w:rFonts w:ascii="Times New Roman"/>
          <w:b w:val="false"/>
          <w:i w:val="false"/>
          <w:color w:val="000000"/>
          <w:sz w:val="28"/>
        </w:rPr>
        <w:t>
      25) сауда павильоны — арнайы бөлінген жер учаскесіне орнатылған бір немесе бірнеше жұмыс орындарын есептелген сауда залы мен тауар қорын сақтауға арналған үй-жайлары бар, сауда жабдығымен жарақталған күрделі емес жылжымалы құрылыс;</w:t>
      </w:r>
      <w:r>
        <w:br/>
      </w:r>
      <w:r>
        <w:rPr>
          <w:rFonts w:ascii="Times New Roman"/>
          <w:b w:val="false"/>
          <w:i w:val="false"/>
          <w:color w:val="000000"/>
          <w:sz w:val="28"/>
        </w:rPr>
        <w:t>
</w:t>
      </w:r>
      <w:r>
        <w:rPr>
          <w:rFonts w:ascii="Times New Roman"/>
          <w:b w:val="false"/>
          <w:i w:val="false"/>
          <w:color w:val="000000"/>
          <w:sz w:val="28"/>
        </w:rPr>
        <w:t>
      26) сауда автоматы - зауыт қаптамасындағы тауарларды даналап сатуға арналған автоматтандырылған құрылғы;</w:t>
      </w:r>
      <w:r>
        <w:br/>
      </w:r>
      <w:r>
        <w:rPr>
          <w:rFonts w:ascii="Times New Roman"/>
          <w:b w:val="false"/>
          <w:i w:val="false"/>
          <w:color w:val="000000"/>
          <w:sz w:val="28"/>
        </w:rPr>
        <w:t>
</w:t>
      </w:r>
      <w:r>
        <w:rPr>
          <w:rFonts w:ascii="Times New Roman"/>
          <w:b w:val="false"/>
          <w:i w:val="false"/>
          <w:color w:val="000000"/>
          <w:sz w:val="28"/>
        </w:rPr>
        <w:t>
      27) сауда орны - сауда қызметін жүзеге асыруға арналған, өткізілетін тауарлардың ассортиментін ескере отырып, сөремен және сауда мүкәммалымен жабдықталған, сатушының жұмыс аймағы;</w:t>
      </w:r>
      <w:r>
        <w:br/>
      </w:r>
      <w:r>
        <w:rPr>
          <w:rFonts w:ascii="Times New Roman"/>
          <w:b w:val="false"/>
          <w:i w:val="false"/>
          <w:color w:val="000000"/>
          <w:sz w:val="28"/>
        </w:rPr>
        <w:t>
</w:t>
      </w:r>
      <w:r>
        <w:rPr>
          <w:rFonts w:ascii="Times New Roman"/>
          <w:b w:val="false"/>
          <w:i w:val="false"/>
          <w:color w:val="000000"/>
          <w:sz w:val="28"/>
        </w:rPr>
        <w:t>
      28) сақтау мерзімі - тамақ өнімінің белгіленген сақтау шарттарын сақтаған кезде таңбалауда және өнімнің техникалық құжаттамасында көрсетілген тұтынушылық қасиеттерін сақтау кезеңі;</w:t>
      </w:r>
      <w:r>
        <w:br/>
      </w:r>
      <w:r>
        <w:rPr>
          <w:rFonts w:ascii="Times New Roman"/>
          <w:b w:val="false"/>
          <w:i w:val="false"/>
          <w:color w:val="000000"/>
          <w:sz w:val="28"/>
        </w:rPr>
        <w:t>
</w:t>
      </w:r>
      <w:r>
        <w:rPr>
          <w:rFonts w:ascii="Times New Roman"/>
          <w:b w:val="false"/>
          <w:i w:val="false"/>
          <w:color w:val="000000"/>
          <w:sz w:val="28"/>
        </w:rPr>
        <w:t>
      29) санитариялық күн - үй-жайларды күрделі жинау жүргізуге, жабдықтар мен мүкәммалды жууға, қажет болған кезде дезинфекциялау, дезинсекциялау, дератизациялау үшін арнайы бөлінген уақыт (айына кемінде бір рет);</w:t>
      </w:r>
      <w:r>
        <w:br/>
      </w:r>
      <w:r>
        <w:rPr>
          <w:rFonts w:ascii="Times New Roman"/>
          <w:b w:val="false"/>
          <w:i w:val="false"/>
          <w:color w:val="000000"/>
          <w:sz w:val="28"/>
        </w:rPr>
        <w:t>
</w:t>
      </w:r>
      <w:r>
        <w:rPr>
          <w:rFonts w:ascii="Times New Roman"/>
          <w:b w:val="false"/>
          <w:i w:val="false"/>
          <w:color w:val="000000"/>
          <w:sz w:val="28"/>
        </w:rPr>
        <w:t>
      30) санитариялық арнайы киім (бұдан әрі - арнайы киім) - шикізаттарды, қосымша материалдарды және дайын өнімді механикалық бөлшектермен, микроорганизмдермен және басқа да лас заттармен ластанудан қорғауға арналған персоналдың қорғаныш киімінің жиынтығы;</w:t>
      </w:r>
      <w:r>
        <w:br/>
      </w:r>
      <w:r>
        <w:rPr>
          <w:rFonts w:ascii="Times New Roman"/>
          <w:b w:val="false"/>
          <w:i w:val="false"/>
          <w:color w:val="000000"/>
          <w:sz w:val="28"/>
        </w:rPr>
        <w:t>
</w:t>
      </w:r>
      <w:r>
        <w:rPr>
          <w:rFonts w:ascii="Times New Roman"/>
          <w:b w:val="false"/>
          <w:i w:val="false"/>
          <w:color w:val="000000"/>
          <w:sz w:val="28"/>
        </w:rPr>
        <w:t>
      31) тамақ өнімінің көтерме және бөлшек сауда объектісі - сауда қызметін жүзеге асыру үшін субъектілер пайдаланатын мүліктік кешен (сауда үйі, сауда орталығы, дүкен, гипермаркет, супермаркет (универсам), минимаркет, азық-түлік базары, азық-түлік қоймасы, тоңазытқыш;</w:t>
      </w:r>
      <w:r>
        <w:br/>
      </w:r>
      <w:r>
        <w:rPr>
          <w:rFonts w:ascii="Times New Roman"/>
          <w:b w:val="false"/>
          <w:i w:val="false"/>
          <w:color w:val="000000"/>
          <w:sz w:val="28"/>
        </w:rPr>
        <w:t>
</w:t>
      </w:r>
      <w:r>
        <w:rPr>
          <w:rFonts w:ascii="Times New Roman"/>
          <w:b w:val="false"/>
          <w:i w:val="false"/>
          <w:color w:val="000000"/>
          <w:sz w:val="28"/>
        </w:rPr>
        <w:t>
      32) тоңазытқыш (тоңазыту комбинаты, тарату, тоңазыту камерасы) - тез бұзылатын өнімдерді тоңазытып өңдеуге, мұздатылған және салқындатылған өнімдерді сақтауға арналған қойма үлгісіндегі кәсіпорын;</w:t>
      </w:r>
      <w:r>
        <w:br/>
      </w:r>
      <w:r>
        <w:rPr>
          <w:rFonts w:ascii="Times New Roman"/>
          <w:b w:val="false"/>
          <w:i w:val="false"/>
          <w:color w:val="000000"/>
          <w:sz w:val="28"/>
        </w:rPr>
        <w:t>
</w:t>
      </w:r>
      <w:r>
        <w:rPr>
          <w:rFonts w:ascii="Times New Roman"/>
          <w:b w:val="false"/>
          <w:i w:val="false"/>
          <w:color w:val="000000"/>
          <w:sz w:val="28"/>
        </w:rPr>
        <w:t>
      33) тамақ өнімдері - адамның тағамға тұтынуына арналған табиғи, өңделген немесе қайта өнделген түрдегі жануардан, өсімдіктен, микробиологиялық, минералдық немесе биотехнологиялық жолдармен алынған өнімдер, оның ішінде арнайы тамақ өнімдері (балалар тамағы, диеталық емдік және профилактикалық тамақ, спортшылардың, жүкті әйелдердің тамақтануына арналған өнімдер), сергітетін сусындар, өсімдік, жануар және микробты текті гендік-инженерлік-түрлендірілген (трансгенді) организмдерден алынған шикізаттардан өндірілетін тамақ өнімдері, органикалық өнімдер, ыдысқа құйылған ауыз су, алкогольдік (оның ішінде сыра) және алкогольсіз сусындар, тағамға биологиялық белсенді қоспалар, сағыздар, ашытқылар мен микроорганизмдердің бастапқы өсірінділері, ашытқылар, тағамдық қоспалар, хош иістендіргіштер, қосалқы технологиялық заттар, сондай-ақ азық-түлік (тамақ) шикізаттары мен тамақ ингредиенттері;</w:t>
      </w:r>
      <w:r>
        <w:br/>
      </w:r>
      <w:r>
        <w:rPr>
          <w:rFonts w:ascii="Times New Roman"/>
          <w:b w:val="false"/>
          <w:i w:val="false"/>
          <w:color w:val="000000"/>
          <w:sz w:val="28"/>
        </w:rPr>
        <w:t>
</w:t>
      </w:r>
      <w:r>
        <w:rPr>
          <w:rFonts w:ascii="Times New Roman"/>
          <w:b w:val="false"/>
          <w:i w:val="false"/>
          <w:color w:val="000000"/>
          <w:sz w:val="28"/>
        </w:rPr>
        <w:t>
      34) тез бұзылатын тамақ өнімдері - қатаң регламенттелген мерзім ішінде тасымалдаудың, сақтаудың және өткізудің арнайы талаптарын қажет ететін тамақ өнімдері;</w:t>
      </w:r>
      <w:r>
        <w:br/>
      </w:r>
      <w:r>
        <w:rPr>
          <w:rFonts w:ascii="Times New Roman"/>
          <w:b w:val="false"/>
          <w:i w:val="false"/>
          <w:color w:val="000000"/>
          <w:sz w:val="28"/>
        </w:rPr>
        <w:t>
</w:t>
      </w:r>
      <w:r>
        <w:rPr>
          <w:rFonts w:ascii="Times New Roman"/>
          <w:b w:val="false"/>
          <w:i w:val="false"/>
          <w:color w:val="000000"/>
          <w:sz w:val="28"/>
        </w:rPr>
        <w:t>
      35) тамақ өнімдерінің, материалдар мен бұйымдардың сапасы мен қауіпсіздігі куәлігі - тамақ өнімдері мен азық-түлік шикізатының әрбір партиясына қоса жүретін және оның сапасы мен қауіпсіздігінің нормативтік, техникалық құжаттардың талаптарына сәйкестігін куәландыратын, олардың қадағалануын қамтамасыз ететін өндірушінің/дайындаушының құжаты, ол партия нөмірі мен көлемін, сәйкестікті бағалау құжаттары, жарамдылық мерзімдері мен оларды сақтау шарттары туралы мәліметтерді қамтиды;</w:t>
      </w:r>
      <w:r>
        <w:br/>
      </w:r>
      <w:r>
        <w:rPr>
          <w:rFonts w:ascii="Times New Roman"/>
          <w:b w:val="false"/>
          <w:i w:val="false"/>
          <w:color w:val="000000"/>
          <w:sz w:val="28"/>
        </w:rPr>
        <w:t>
</w:t>
      </w:r>
      <w:r>
        <w:rPr>
          <w:rFonts w:ascii="Times New Roman"/>
          <w:b w:val="false"/>
          <w:i w:val="false"/>
          <w:color w:val="000000"/>
          <w:sz w:val="28"/>
        </w:rPr>
        <w:t>
      36) тамақ өнімдерінің партиясы - қауіпсіздігін куәландыратын бір ілеспе құжаты бар, ұқсас жағдайларда өндірілген (дайындалған) және/немесе қаптамаланған біртекті тамақ өнімдерінің жиынтығы;</w:t>
      </w:r>
      <w:r>
        <w:br/>
      </w:r>
      <w:r>
        <w:rPr>
          <w:rFonts w:ascii="Times New Roman"/>
          <w:b w:val="false"/>
          <w:i w:val="false"/>
          <w:color w:val="000000"/>
          <w:sz w:val="28"/>
        </w:rPr>
        <w:t>
</w:t>
      </w:r>
      <w:r>
        <w:rPr>
          <w:rFonts w:ascii="Times New Roman"/>
          <w:b w:val="false"/>
          <w:i w:val="false"/>
          <w:color w:val="000000"/>
          <w:sz w:val="28"/>
        </w:rPr>
        <w:t>
      37) тауар көршілестігі - шикі және дайын өнімдерді бірге сақтауды және өткізуді болдырмайтын, олардың ластануын және тауардың сапасына әсер ететін бөтен иістің енуін болдырмайтын жағдайлар;</w:t>
      </w:r>
      <w:r>
        <w:br/>
      </w:r>
      <w:r>
        <w:rPr>
          <w:rFonts w:ascii="Times New Roman"/>
          <w:b w:val="false"/>
          <w:i w:val="false"/>
          <w:color w:val="000000"/>
          <w:sz w:val="28"/>
        </w:rPr>
        <w:t>
</w:t>
      </w:r>
      <w:r>
        <w:rPr>
          <w:rFonts w:ascii="Times New Roman"/>
          <w:b w:val="false"/>
          <w:i w:val="false"/>
          <w:color w:val="000000"/>
          <w:sz w:val="28"/>
        </w:rPr>
        <w:t>
      38) ұсақ-бөлшек уақытша сауда объектілері - арнайы бөлінген жер учаскесіне орнатылған бөлшек сауданы жүзеге асыратын құрылғы, құрылыс, жылжымалы сауда орындары (сауда павильоны, дүңгіршек, шатыр, жылжымалы сөре, сауда автоматы, автодүкен, автолавка);</w:t>
      </w:r>
      <w:r>
        <w:br/>
      </w:r>
      <w:r>
        <w:rPr>
          <w:rFonts w:ascii="Times New Roman"/>
          <w:b w:val="false"/>
          <w:i w:val="false"/>
          <w:color w:val="000000"/>
          <w:sz w:val="28"/>
        </w:rPr>
        <w:t>
</w:t>
      </w:r>
      <w:r>
        <w:rPr>
          <w:rFonts w:ascii="Times New Roman"/>
          <w:b w:val="false"/>
          <w:i w:val="false"/>
          <w:color w:val="000000"/>
          <w:sz w:val="28"/>
        </w:rPr>
        <w:t>
      39) шатыр - алаңына бір сауда күніне арналған тауар қоры орналастырылған, бір немесе бірнеше сатушының жұмыс орнына есептелген, сауда залы мен тауарларды сақтауға арналған үй-жайлары жоқ, құрастырмалы-жиналмалы конструкциядан жасалған, сауда жабдығымен жарақталған және арнайы бөлінген орынға орналастырылатын, жеңіл құрылатын құрылыс.</w:t>
      </w:r>
    </w:p>
    <w:bookmarkEnd w:id="5"/>
    <w:bookmarkStart w:name="z7" w:id="6"/>
    <w:p>
      <w:pPr>
        <w:spacing w:after="0"/>
        <w:ind w:left="0"/>
        <w:jc w:val="left"/>
      </w:pPr>
      <w:r>
        <w:rPr>
          <w:rFonts w:ascii="Times New Roman"/>
          <w:b/>
          <w:i w:val="false"/>
          <w:color w:val="000000"/>
        </w:rPr>
        <w:t xml:space="preserve"> 
2. Объектілердің құрылысына жер учаскесін таңдауға, оларды жобалауға, салуға, қайта жаңартуға, қайта жабдықтауға, жөндеуге және пайдалануға беруге қойылатын талаптар</w:t>
      </w:r>
    </w:p>
    <w:bookmarkEnd w:id="6"/>
    <w:bookmarkStart w:name="z8" w:id="7"/>
    <w:p>
      <w:pPr>
        <w:spacing w:after="0"/>
        <w:ind w:left="0"/>
        <w:jc w:val="both"/>
      </w:pPr>
      <w:r>
        <w:rPr>
          <w:rFonts w:ascii="Times New Roman"/>
          <w:b w:val="false"/>
          <w:i w:val="false"/>
          <w:color w:val="000000"/>
          <w:sz w:val="28"/>
        </w:rPr>
        <w:t>
      5. Объектілердің құрылысына, орналастыруға жер учаскесін таңдау, құрылысын жобалау, қайта жаңарту, қайта жабдықтау және пайдалануға беру санитариялық-эпидемиологиялық қорытынды болған кезде жүргізіледі.</w:t>
      </w:r>
      <w:r>
        <w:br/>
      </w:r>
      <w:r>
        <w:rPr>
          <w:rFonts w:ascii="Times New Roman"/>
          <w:b w:val="false"/>
          <w:i w:val="false"/>
          <w:color w:val="000000"/>
          <w:sz w:val="28"/>
        </w:rPr>
        <w:t>
</w:t>
      </w:r>
      <w:r>
        <w:rPr>
          <w:rFonts w:ascii="Times New Roman"/>
          <w:b w:val="false"/>
          <w:i w:val="false"/>
          <w:color w:val="000000"/>
          <w:sz w:val="28"/>
        </w:rPr>
        <w:t>
      6. Жер учаскелерінде:</w:t>
      </w:r>
      <w:r>
        <w:br/>
      </w:r>
      <w:r>
        <w:rPr>
          <w:rFonts w:ascii="Times New Roman"/>
          <w:b w:val="false"/>
          <w:i w:val="false"/>
          <w:color w:val="000000"/>
          <w:sz w:val="28"/>
        </w:rPr>
        <w:t>
</w:t>
      </w:r>
      <w:r>
        <w:rPr>
          <w:rFonts w:ascii="Times New Roman"/>
          <w:b w:val="false"/>
          <w:i w:val="false"/>
          <w:color w:val="000000"/>
          <w:sz w:val="28"/>
        </w:rPr>
        <w:t>
      1) бұрын мал өлекселерін, уытты қалдықтарды көму орындары ретінде пайдаланылған кезде;</w:t>
      </w:r>
      <w:r>
        <w:br/>
      </w:r>
      <w:r>
        <w:rPr>
          <w:rFonts w:ascii="Times New Roman"/>
          <w:b w:val="false"/>
          <w:i w:val="false"/>
          <w:color w:val="000000"/>
          <w:sz w:val="28"/>
        </w:rPr>
        <w:t>
</w:t>
      </w:r>
      <w:r>
        <w:rPr>
          <w:rFonts w:ascii="Times New Roman"/>
          <w:b w:val="false"/>
          <w:i w:val="false"/>
          <w:color w:val="000000"/>
          <w:sz w:val="28"/>
        </w:rPr>
        <w:t>
      2) радиациялық қауіпсіздік нормативтерінен асқан кезде;</w:t>
      </w:r>
      <w:r>
        <w:br/>
      </w:r>
      <w:r>
        <w:rPr>
          <w:rFonts w:ascii="Times New Roman"/>
          <w:b w:val="false"/>
          <w:i w:val="false"/>
          <w:color w:val="000000"/>
          <w:sz w:val="28"/>
        </w:rPr>
        <w:t>
</w:t>
      </w:r>
      <w:r>
        <w:rPr>
          <w:rFonts w:ascii="Times New Roman"/>
          <w:b w:val="false"/>
          <w:i w:val="false"/>
          <w:color w:val="000000"/>
          <w:sz w:val="28"/>
        </w:rPr>
        <w:t>
      3) жер учаскесінде күйдіргі ауруы бойынша стационарлық қолайсыз пункттердің топырақтық ошақтары орналастырылған кезде;</w:t>
      </w:r>
      <w:r>
        <w:br/>
      </w:r>
      <w:r>
        <w:rPr>
          <w:rFonts w:ascii="Times New Roman"/>
          <w:b w:val="false"/>
          <w:i w:val="false"/>
          <w:color w:val="000000"/>
          <w:sz w:val="28"/>
        </w:rPr>
        <w:t>
</w:t>
      </w:r>
      <w:r>
        <w:rPr>
          <w:rFonts w:ascii="Times New Roman"/>
          <w:b w:val="false"/>
          <w:i w:val="false"/>
          <w:color w:val="000000"/>
          <w:sz w:val="28"/>
        </w:rPr>
        <w:t>
      4) өнеркәсіптік және азаматтық мақсаттағы объектілерден санитариялық ажырауды ұйымдастыру мүмкіндігі болмаған кезде объектілердің құрылысын жобалауға жол берілмейді.</w:t>
      </w:r>
      <w:r>
        <w:br/>
      </w:r>
      <w:r>
        <w:rPr>
          <w:rFonts w:ascii="Times New Roman"/>
          <w:b w:val="false"/>
          <w:i w:val="false"/>
          <w:color w:val="000000"/>
          <w:sz w:val="28"/>
        </w:rPr>
        <w:t>
</w:t>
      </w:r>
      <w:r>
        <w:rPr>
          <w:rFonts w:ascii="Times New Roman"/>
          <w:b w:val="false"/>
          <w:i w:val="false"/>
          <w:color w:val="000000"/>
          <w:sz w:val="28"/>
        </w:rPr>
        <w:t>
      7. Объектілерді жеке тұрған ғимаратқа да, тұрғын үйлерге және өзге де мақсаттағы ғимараттарға жапсарлас, ішіне салынған, ішіне-жапсарлас салынған ғимараттарға да орналастырады, сондай-ақ оларды объектіге зиянды әсері болмаған жағдайы кезінде сол ұйымдардың жұмыскерлеріне қызмет көрсету үшін өнеркәсіптік және өзге де объектілердің аумағына орналастыруға жол беріледі.</w:t>
      </w:r>
      <w:r>
        <w:br/>
      </w:r>
      <w:r>
        <w:rPr>
          <w:rFonts w:ascii="Times New Roman"/>
          <w:b w:val="false"/>
          <w:i w:val="false"/>
          <w:color w:val="000000"/>
          <w:sz w:val="28"/>
        </w:rPr>
        <w:t>
</w:t>
      </w:r>
      <w:r>
        <w:rPr>
          <w:rFonts w:ascii="Times New Roman"/>
          <w:b w:val="false"/>
          <w:i w:val="false"/>
          <w:color w:val="000000"/>
          <w:sz w:val="28"/>
        </w:rPr>
        <w:t>
      8. Тамақ өнімдерін көтерме өткізу объектілерін адамның өмір сүру ортасы мен денсаулығына қолайсыз әсері болмайтындай етіп орналастырады.</w:t>
      </w:r>
      <w:r>
        <w:br/>
      </w:r>
      <w:r>
        <w:rPr>
          <w:rFonts w:ascii="Times New Roman"/>
          <w:b w:val="false"/>
          <w:i w:val="false"/>
          <w:color w:val="000000"/>
          <w:sz w:val="28"/>
        </w:rPr>
        <w:t>
</w:t>
      </w:r>
      <w:r>
        <w:rPr>
          <w:rFonts w:ascii="Times New Roman"/>
          <w:b w:val="false"/>
          <w:i w:val="false"/>
          <w:color w:val="000000"/>
          <w:sz w:val="28"/>
        </w:rPr>
        <w:t>
      9. Азық-түлік базарлары, көтерме саудада өткізу объектілері, гипермаркеттер, супермаркеттер, көкеніс сақтау қоймалары мен жеміс сақтау қоймалары үшін селитебті аумақтан кемінде 50 метр (бұдан әрі - м) санитариялық ажырау қамтамасыз етіледі.</w:t>
      </w:r>
      <w:r>
        <w:br/>
      </w:r>
      <w:r>
        <w:rPr>
          <w:rFonts w:ascii="Times New Roman"/>
          <w:b w:val="false"/>
          <w:i w:val="false"/>
          <w:color w:val="000000"/>
          <w:sz w:val="28"/>
        </w:rPr>
        <w:t>
</w:t>
      </w:r>
      <w:r>
        <w:rPr>
          <w:rFonts w:ascii="Times New Roman"/>
          <w:b w:val="false"/>
          <w:i w:val="false"/>
          <w:color w:val="000000"/>
          <w:sz w:val="28"/>
        </w:rPr>
        <w:t xml:space="preserve">
      10. Азық-түлік базарының жер учаскесі қатты тұрмыстық қалдықтар полигонынан, мал өлекселерін көметін орындардан кемінде 1,5 километр (бұдан әрі — км) және өнеркәсіп объектілері мен қоймалардан, сондай-ақ халық денсаулығына әсер ететін зиянды химиялық, биологиялық және радиоактивті заттармен базардың ластану көзі болып табылатын объектілерден кемінде 500 м қашықтықта орналастырылады. </w:t>
      </w:r>
      <w:r>
        <w:br/>
      </w:r>
      <w:r>
        <w:rPr>
          <w:rFonts w:ascii="Times New Roman"/>
          <w:b w:val="false"/>
          <w:i w:val="false"/>
          <w:color w:val="000000"/>
          <w:sz w:val="28"/>
        </w:rPr>
        <w:t>
</w:t>
      </w:r>
      <w:r>
        <w:rPr>
          <w:rFonts w:ascii="Times New Roman"/>
          <w:b w:val="false"/>
          <w:i w:val="false"/>
          <w:color w:val="000000"/>
          <w:sz w:val="28"/>
        </w:rPr>
        <w:t>
      11. Азық-түлік базарларын демалыс аймақтарында, саябақ, гүл бағы және басқа да құнды тарихи-мәдени қала құрылысы ғимараттарының аумақтарында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12. Бөлек тұрған объектілердің жанында жобалауға арналған тапсырысы бойынша қоғамдық тамақтану объектілерін, объектінің тиісті бөлімінде (немесе бөлімдерінде), сондай-ақ жылдам қызмет көрсететін тамақтану объектілерінде дайын тамақ өнімдерін өткізетін аспаздық цех орналастыруға жол беріледі.</w:t>
      </w:r>
      <w:r>
        <w:br/>
      </w:r>
      <w:r>
        <w:rPr>
          <w:rFonts w:ascii="Times New Roman"/>
          <w:b w:val="false"/>
          <w:i w:val="false"/>
          <w:color w:val="000000"/>
          <w:sz w:val="28"/>
        </w:rPr>
        <w:t>
</w:t>
      </w:r>
      <w:r>
        <w:rPr>
          <w:rFonts w:ascii="Times New Roman"/>
          <w:b w:val="false"/>
          <w:i w:val="false"/>
          <w:color w:val="000000"/>
          <w:sz w:val="28"/>
        </w:rPr>
        <w:t>
      13. Объектіде қоғамдық тамақтану объектілерін, аспаздық цехты, сондай-ақ тамақ өнімдерін өткізумен байланысты емес өзге объектілерді орналастыруды жобалау кезінде аталған объектілер үшін тиісті </w:t>
      </w:r>
      <w:r>
        <w:rPr>
          <w:rFonts w:ascii="Times New Roman"/>
          <w:b w:val="false"/>
          <w:i w:val="false"/>
          <w:color w:val="000000"/>
          <w:sz w:val="28"/>
        </w:rPr>
        <w:t>санитариялық қағидалардың</w:t>
      </w:r>
      <w:r>
        <w:rPr>
          <w:rFonts w:ascii="Times New Roman"/>
          <w:b w:val="false"/>
          <w:i w:val="false"/>
          <w:color w:val="000000"/>
          <w:sz w:val="28"/>
        </w:rPr>
        <w:t xml:space="preserve"> талаптары мен технологиялық жобалау нормасы сақталады. Объектідегі кафетерийлердің ауданы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көзделеді.</w:t>
      </w:r>
      <w:r>
        <w:br/>
      </w:r>
      <w:r>
        <w:rPr>
          <w:rFonts w:ascii="Times New Roman"/>
          <w:b w:val="false"/>
          <w:i w:val="false"/>
          <w:color w:val="000000"/>
          <w:sz w:val="28"/>
        </w:rPr>
        <w:t>
</w:t>
      </w:r>
      <w:r>
        <w:rPr>
          <w:rFonts w:ascii="Times New Roman"/>
          <w:b w:val="false"/>
          <w:i w:val="false"/>
          <w:color w:val="000000"/>
          <w:sz w:val="28"/>
        </w:rPr>
        <w:t>
      14. Объектілердің үй-жайларының көлемдік-жоспарлау және конструктивтік шешімдері жабдықтарды қолдануды, өзіне-өзі қызмет көрсетуді, тиеу-түсіру жұмыстарын кешенді механикаландыруды, өндірістік үдерістерді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
      15. Барлық үй-жайлар шикізат пен дайын тамақ өнімдерінің, персоналдың және келушілердің ағындылығын, қозғалысын есепке ала отырып орналастырылады. Үй-жайлардың әр тобы жеке блокқа біріктіріледі: тиеу, қойма үй-жайлары, тамақ өнімдерін сатуға дайындайтын, әкімшілік-тұрмыстық, қосымша, сауда үй-жайлары. Тиеу, қойма үй-жайларын, өнімдерді сатуға дайындайтын үй-жайларды, сауда залдарын орналастыру олардың арасындағы технологиялық байланысты есепке ала отырып жүргізіледі.</w:t>
      </w:r>
      <w:r>
        <w:br/>
      </w:r>
      <w:r>
        <w:rPr>
          <w:rFonts w:ascii="Times New Roman"/>
          <w:b w:val="false"/>
          <w:i w:val="false"/>
          <w:color w:val="000000"/>
          <w:sz w:val="28"/>
        </w:rPr>
        <w:t>
</w:t>
      </w:r>
      <w:r>
        <w:rPr>
          <w:rFonts w:ascii="Times New Roman"/>
          <w:b w:val="false"/>
          <w:i w:val="false"/>
          <w:color w:val="000000"/>
          <w:sz w:val="28"/>
        </w:rPr>
        <w:t>
      16. Өткізілетін тамақ өнімдерінің ассортименті объектінің қуатына, типіне, үй-жайлар жиынтығына, тоңазыту және технологиялық жабдықпен жарақталуына сәйкес көзделеді.</w:t>
      </w:r>
      <w:r>
        <w:br/>
      </w:r>
      <w:r>
        <w:rPr>
          <w:rFonts w:ascii="Times New Roman"/>
          <w:b w:val="false"/>
          <w:i w:val="false"/>
          <w:color w:val="000000"/>
          <w:sz w:val="28"/>
        </w:rPr>
        <w:t>
</w:t>
      </w:r>
      <w:r>
        <w:rPr>
          <w:rFonts w:ascii="Times New Roman"/>
          <w:b w:val="false"/>
          <w:i w:val="false"/>
          <w:color w:val="000000"/>
          <w:sz w:val="28"/>
        </w:rPr>
        <w:t>
      17. Объект үй-жайларының ішін әрлеу жуу және дезинфекциялау құралдарына төзімді, уытты емес әрлеу материалдарын пайдалана отырып орындалады.</w:t>
      </w:r>
      <w:r>
        <w:br/>
      </w:r>
      <w:r>
        <w:rPr>
          <w:rFonts w:ascii="Times New Roman"/>
          <w:b w:val="false"/>
          <w:i w:val="false"/>
          <w:color w:val="000000"/>
          <w:sz w:val="28"/>
        </w:rPr>
        <w:t>
</w:t>
      </w:r>
      <w:r>
        <w:rPr>
          <w:rFonts w:ascii="Times New Roman"/>
          <w:b w:val="false"/>
          <w:i w:val="false"/>
          <w:color w:val="000000"/>
          <w:sz w:val="28"/>
        </w:rPr>
        <w:t>
      18. Базардың сауда залының, өлшеп-орау, жуу үй-жайларының, салқындату камераларының, санитариялық тораптардың қабырғалары жуу және дезинфекциялау құралдарына төзімді материалдармен қапталады.</w:t>
      </w:r>
      <w:r>
        <w:br/>
      </w:r>
      <w:r>
        <w:rPr>
          <w:rFonts w:ascii="Times New Roman"/>
          <w:b w:val="false"/>
          <w:i w:val="false"/>
          <w:color w:val="000000"/>
          <w:sz w:val="28"/>
        </w:rPr>
        <w:t>
</w:t>
      </w:r>
      <w:r>
        <w:rPr>
          <w:rFonts w:ascii="Times New Roman"/>
          <w:b w:val="false"/>
          <w:i w:val="false"/>
          <w:color w:val="000000"/>
          <w:sz w:val="28"/>
        </w:rPr>
        <w:t>
      19. Едендерді беті тегіс, ойықсыз, ылғалға төзімді және ылғал өткізбейтін, уытты емес, санитариялық өңделетіндей етіп жасайды. Автомобильдерге арналған алаңдарда тиеу үй-жайларының жабыны су өткізбейтін қатты материалдардан жасалады. Жуу бөлмелерінде, дәретханалар мен себезгілерде суды су бұру жүйесіне ағызатын траптар көзделеді.</w:t>
      </w:r>
      <w:r>
        <w:br/>
      </w:r>
      <w:r>
        <w:rPr>
          <w:rFonts w:ascii="Times New Roman"/>
          <w:b w:val="false"/>
          <w:i w:val="false"/>
          <w:color w:val="000000"/>
          <w:sz w:val="28"/>
        </w:rPr>
        <w:t>
</w:t>
      </w:r>
      <w:r>
        <w:rPr>
          <w:rFonts w:ascii="Times New Roman"/>
          <w:b w:val="false"/>
          <w:i w:val="false"/>
          <w:color w:val="000000"/>
          <w:sz w:val="28"/>
        </w:rPr>
        <w:t>
      20. Объектілерде өткізуге тамақ өнімдерін сауда алдында дайындау үшін оқшауланған және арнайы жабдықталған үй-жайлар, оның ішінде: тиеу үй-жайларына (платформаларға) және өткізу орындарына барынша жақын орналасқан ет шабуға, гастрономиялық және сүт-май өнімдерін, балықты, жеміс пен көкөністі, бакалеялы-кондитерлік өнімдерді дайындауға арналған үй-жайлар бөлінеді. Тез бұзылатын тамақ өнімдеріне арналған өлшеп-орау үй-жайлары тоңазытқыш қондырғыларымен және раковиналармен жабдықталады.</w:t>
      </w:r>
      <w:r>
        <w:br/>
      </w:r>
      <w:r>
        <w:rPr>
          <w:rFonts w:ascii="Times New Roman"/>
          <w:b w:val="false"/>
          <w:i w:val="false"/>
          <w:color w:val="000000"/>
          <w:sz w:val="28"/>
        </w:rPr>
        <w:t>
</w:t>
      </w:r>
      <w:r>
        <w:rPr>
          <w:rFonts w:ascii="Times New Roman"/>
          <w:b w:val="false"/>
          <w:i w:val="false"/>
          <w:color w:val="000000"/>
          <w:sz w:val="28"/>
        </w:rPr>
        <w:t>
      21. Жалпы ауданы 50 м</w:t>
      </w:r>
      <w:r>
        <w:rPr>
          <w:rFonts w:ascii="Times New Roman"/>
          <w:b w:val="false"/>
          <w:i w:val="false"/>
          <w:color w:val="000000"/>
          <w:vertAlign w:val="superscript"/>
        </w:rPr>
        <w:t>2</w:t>
      </w:r>
      <w:r>
        <w:rPr>
          <w:rFonts w:ascii="Times New Roman"/>
          <w:b w:val="false"/>
          <w:i w:val="false"/>
          <w:color w:val="000000"/>
          <w:sz w:val="28"/>
        </w:rPr>
        <w:t xml:space="preserve"> дейінгі объектілер үшін үй-жайлардың жиынтығы мен ауданы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көзделеді.</w:t>
      </w:r>
      <w:r>
        <w:br/>
      </w:r>
      <w:r>
        <w:rPr>
          <w:rFonts w:ascii="Times New Roman"/>
          <w:b w:val="false"/>
          <w:i w:val="false"/>
          <w:color w:val="000000"/>
          <w:sz w:val="28"/>
        </w:rPr>
        <w:t>
</w:t>
      </w:r>
      <w:r>
        <w:rPr>
          <w:rFonts w:ascii="Times New Roman"/>
          <w:b w:val="false"/>
          <w:i w:val="false"/>
          <w:color w:val="000000"/>
          <w:sz w:val="28"/>
        </w:rPr>
        <w:t>
      22. Тамақ өнімдерін түнде әкелу үшін оларды қабылдау мен сақтауға арналған оқшауланған үй-жайлар, тез бұзылатын тамақ өнімдері үшін салқындату камералары жабдықталады. Тұрғын үй ғимараттарында орналасқан объектілерге тамақ өнімдерін түнде әкелуге жол берілмейді.</w:t>
      </w:r>
      <w:r>
        <w:br/>
      </w:r>
      <w:r>
        <w:rPr>
          <w:rFonts w:ascii="Times New Roman"/>
          <w:b w:val="false"/>
          <w:i w:val="false"/>
          <w:color w:val="000000"/>
          <w:sz w:val="28"/>
        </w:rPr>
        <w:t>
</w:t>
      </w:r>
      <w:r>
        <w:rPr>
          <w:rFonts w:ascii="Times New Roman"/>
          <w:b w:val="false"/>
          <w:i w:val="false"/>
          <w:color w:val="000000"/>
          <w:sz w:val="28"/>
        </w:rPr>
        <w:t>
      23. Тамақ өнімдерін сақтауға және өткізуге дайындауға арналған үй-жайларды, тоңазыту камераларын себезгі бөлмелерінің, дәретхана мен жуыну бөлмелерінің астына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24. Тұтас ет, тұтас еттің жартысы және төрттен бір бөлігі түрінде алынатын етті сатуды ұйымдастырған жағдайда, объектіде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ет шабатын үй-жай бөлінеді, онда жуу раковинасы мен қосымша тоңазытқыш орнатылады. Ет шабатын үй-жайды тікелей тұрғын қабаттардың астына орналастыруға тыйым салынады.</w:t>
      </w:r>
      <w:r>
        <w:br/>
      </w:r>
      <w:r>
        <w:rPr>
          <w:rFonts w:ascii="Times New Roman"/>
          <w:b w:val="false"/>
          <w:i w:val="false"/>
          <w:color w:val="000000"/>
          <w:sz w:val="28"/>
        </w:rPr>
        <w:t>
</w:t>
      </w:r>
      <w:r>
        <w:rPr>
          <w:rFonts w:ascii="Times New Roman"/>
          <w:b w:val="false"/>
          <w:i w:val="false"/>
          <w:color w:val="000000"/>
          <w:sz w:val="28"/>
        </w:rPr>
        <w:t>
      25. Тұрғын үй ғимараттарында орналасқан объектілерде тікелей тұрғын үй-жайлардың астында машина бөлімшелерін, тоңазыту камераларын, жүк көтергіштерді жабдықтауға жол берілмейді.</w:t>
      </w:r>
      <w:r>
        <w:br/>
      </w:r>
      <w:r>
        <w:rPr>
          <w:rFonts w:ascii="Times New Roman"/>
          <w:b w:val="false"/>
          <w:i w:val="false"/>
          <w:color w:val="000000"/>
          <w:sz w:val="28"/>
        </w:rPr>
        <w:t>
</w:t>
      </w:r>
      <w:r>
        <w:rPr>
          <w:rFonts w:ascii="Times New Roman"/>
          <w:b w:val="false"/>
          <w:i w:val="false"/>
          <w:color w:val="000000"/>
          <w:sz w:val="28"/>
        </w:rPr>
        <w:t>
      26. Өзіне-өзі қызмет көрсету үлгісі бойынша жұмыс істейтін объектілерде тамақ өнімдерінің әр тобына арналған жеке өлшеп-орау үй-жайлары көзделеді. Тез бұзылатын тамақ өнімдеріне арналған өлшеп-орау үй-жайлары тоңазыту қондырғыларымен жабдықталады. Барлық өлшеп-орау үй-жайларының желдеткіші, жарықтандырылуы және жуу раковиналары болуы тиіс.</w:t>
      </w:r>
      <w:r>
        <w:br/>
      </w:r>
      <w:r>
        <w:rPr>
          <w:rFonts w:ascii="Times New Roman"/>
          <w:b w:val="false"/>
          <w:i w:val="false"/>
          <w:color w:val="000000"/>
          <w:sz w:val="28"/>
        </w:rPr>
        <w:t>
</w:t>
      </w:r>
      <w:r>
        <w:rPr>
          <w:rFonts w:ascii="Times New Roman"/>
          <w:b w:val="false"/>
          <w:i w:val="false"/>
          <w:color w:val="000000"/>
          <w:sz w:val="28"/>
        </w:rPr>
        <w:t>
      27. Объектілердегі тапсырыс бөлімдері (үстелдері) мынадай үй-жайлармен жабдықталады: тапсырыстарды қабылдауға және беруге арналған үй-жай, жинақтау үй-жайы, өлшеп-орау үй-жайы, тез бұзылатын өнімдерді сақтауға арналған тоңазыту қондырғылары және қол жууға арналған қолжуғыш раковинасы бар экспедиция.</w:t>
      </w:r>
      <w:r>
        <w:br/>
      </w:r>
      <w:r>
        <w:rPr>
          <w:rFonts w:ascii="Times New Roman"/>
          <w:b w:val="false"/>
          <w:i w:val="false"/>
          <w:color w:val="000000"/>
          <w:sz w:val="28"/>
        </w:rPr>
        <w:t>
</w:t>
      </w:r>
      <w:r>
        <w:rPr>
          <w:rFonts w:ascii="Times New Roman"/>
          <w:b w:val="false"/>
          <w:i w:val="false"/>
          <w:color w:val="000000"/>
          <w:sz w:val="28"/>
        </w:rPr>
        <w:t>
      28. Объектіде сауда мүкәммалын, жабдықты жууға арналған жуу үй-жайлары немесе учаскелер жабдықталады, оларды құрғату үшін стеллаждар жабдықталады. Жуу раковиналарының саны объектінің типімен және қуатымен айқындалады.</w:t>
      </w:r>
      <w:r>
        <w:br/>
      </w:r>
      <w:r>
        <w:rPr>
          <w:rFonts w:ascii="Times New Roman"/>
          <w:b w:val="false"/>
          <w:i w:val="false"/>
          <w:color w:val="000000"/>
          <w:sz w:val="28"/>
        </w:rPr>
        <w:t>
</w:t>
      </w:r>
      <w:r>
        <w:rPr>
          <w:rFonts w:ascii="Times New Roman"/>
          <w:b w:val="false"/>
          <w:i w:val="false"/>
          <w:color w:val="000000"/>
          <w:sz w:val="28"/>
        </w:rPr>
        <w:t>
      29. Қосымша, әкімшілік-шаруашылық және персоналға арналған тұрмыстық үй-жайлар тамақ өнімдерін сақтауға және өткізуге арналған үй-жайлардан бөлек орналастырылады.</w:t>
      </w:r>
      <w:r>
        <w:br/>
      </w:r>
      <w:r>
        <w:rPr>
          <w:rFonts w:ascii="Times New Roman"/>
          <w:b w:val="false"/>
          <w:i w:val="false"/>
          <w:color w:val="000000"/>
          <w:sz w:val="28"/>
        </w:rPr>
        <w:t>
</w:t>
      </w:r>
      <w:r>
        <w:rPr>
          <w:rFonts w:ascii="Times New Roman"/>
          <w:b w:val="false"/>
          <w:i w:val="false"/>
          <w:color w:val="000000"/>
          <w:sz w:val="28"/>
        </w:rPr>
        <w:t>
      30. Ұсақ-бөлшек уақытша сауда объектілері, оның ішінде демалыс аймақтарында, мереке күндері, көпшіліктің серуендеуі, жәрмеңке кезінде қоғамдық дәретханалармен немесе биодәретханалармен жабдықталған орындарға орналастырылады.</w:t>
      </w:r>
    </w:p>
    <w:bookmarkEnd w:id="7"/>
    <w:bookmarkStart w:name="z9" w:id="8"/>
    <w:p>
      <w:pPr>
        <w:spacing w:after="0"/>
        <w:ind w:left="0"/>
        <w:jc w:val="left"/>
      </w:pPr>
      <w:r>
        <w:rPr>
          <w:rFonts w:ascii="Times New Roman"/>
          <w:b/>
          <w:i w:val="false"/>
          <w:color w:val="000000"/>
        </w:rPr>
        <w:t xml:space="preserve"> 
3. Объектілерді сумен жабдықтауға, су бұруға, жарықтандыруға</w:t>
      </w:r>
      <w:r>
        <w:br/>
      </w:r>
      <w:r>
        <w:rPr>
          <w:rFonts w:ascii="Times New Roman"/>
          <w:b/>
          <w:i w:val="false"/>
          <w:color w:val="000000"/>
        </w:rPr>
        <w:t>
және желдетуге, сауда және басқа да үй-жайлардың ауасына,</w:t>
      </w:r>
      <w:r>
        <w:br/>
      </w:r>
      <w:r>
        <w:rPr>
          <w:rFonts w:ascii="Times New Roman"/>
          <w:b/>
          <w:i w:val="false"/>
          <w:color w:val="000000"/>
        </w:rPr>
        <w:t>
микроклиматына қойылатын талаптар</w:t>
      </w:r>
    </w:p>
    <w:bookmarkEnd w:id="8"/>
    <w:bookmarkStart w:name="z10" w:id="9"/>
    <w:p>
      <w:pPr>
        <w:spacing w:after="0"/>
        <w:ind w:left="0"/>
        <w:jc w:val="both"/>
      </w:pPr>
      <w:r>
        <w:rPr>
          <w:rFonts w:ascii="Times New Roman"/>
          <w:b w:val="false"/>
          <w:i w:val="false"/>
          <w:color w:val="000000"/>
          <w:sz w:val="28"/>
        </w:rPr>
        <w:t>
      31. Объектілердің ғимараты орталықтандырылған салқын және ыстық су жүйесімен, суды бұрумен жабдықталады.</w:t>
      </w:r>
      <w:r>
        <w:br/>
      </w:r>
      <w:r>
        <w:rPr>
          <w:rFonts w:ascii="Times New Roman"/>
          <w:b w:val="false"/>
          <w:i w:val="false"/>
          <w:color w:val="000000"/>
          <w:sz w:val="28"/>
        </w:rPr>
        <w:t>
</w:t>
      </w:r>
      <w:r>
        <w:rPr>
          <w:rFonts w:ascii="Times New Roman"/>
          <w:b w:val="false"/>
          <w:i w:val="false"/>
          <w:color w:val="000000"/>
          <w:sz w:val="28"/>
        </w:rPr>
        <w:t>
      32. Пайдаланылатын ауыз су </w:t>
      </w:r>
      <w:r>
        <w:rPr>
          <w:rFonts w:ascii="Times New Roman"/>
          <w:b w:val="false"/>
          <w:i w:val="false"/>
          <w:color w:val="000000"/>
          <w:sz w:val="28"/>
        </w:rPr>
        <w:t>санитариялық қағидаларда</w:t>
      </w:r>
      <w:r>
        <w:rPr>
          <w:rFonts w:ascii="Times New Roman"/>
          <w:b w:val="false"/>
          <w:i w:val="false"/>
          <w:color w:val="000000"/>
          <w:sz w:val="28"/>
        </w:rPr>
        <w:t xml:space="preserve"> белгіленген қауіпсіздік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33. Елді мекенде орталықтандырылған сумен жабдықтау болмаған кезде жергілікті көздерден алынатын суды пайдалануға жол беріледі. Шаруашылық-ауыз су қажеттілігі үшін таңбаланған сыйымдылықтарда, мамандандырылған автокөлік құралымен жүзеге асырылатын суды пайдалануға жол беріледі.</w:t>
      </w:r>
      <w:r>
        <w:br/>
      </w:r>
      <w:r>
        <w:rPr>
          <w:rFonts w:ascii="Times New Roman"/>
          <w:b w:val="false"/>
          <w:i w:val="false"/>
          <w:color w:val="000000"/>
          <w:sz w:val="28"/>
        </w:rPr>
        <w:t>
</w:t>
      </w:r>
      <w:r>
        <w:rPr>
          <w:rFonts w:ascii="Times New Roman"/>
          <w:b w:val="false"/>
          <w:i w:val="false"/>
          <w:color w:val="000000"/>
          <w:sz w:val="28"/>
        </w:rPr>
        <w:t>
      34. Орталықтандырылған ыстық сумен жабдықтау болмаған кезде объектінің жуу үй-жайларында су ысытқыштар орнатылады.</w:t>
      </w:r>
      <w:r>
        <w:br/>
      </w:r>
      <w:r>
        <w:rPr>
          <w:rFonts w:ascii="Times New Roman"/>
          <w:b w:val="false"/>
          <w:i w:val="false"/>
          <w:color w:val="000000"/>
          <w:sz w:val="28"/>
        </w:rPr>
        <w:t>
</w:t>
      </w:r>
      <w:r>
        <w:rPr>
          <w:rFonts w:ascii="Times New Roman"/>
          <w:b w:val="false"/>
          <w:i w:val="false"/>
          <w:color w:val="000000"/>
          <w:sz w:val="28"/>
        </w:rPr>
        <w:t>
      35. Ауылдық және ішінара кәрізделген елді мекенде сарқынды суды жинау үшін қақпағы бар су өткізбейтін қазылған шұңқыр құрылғысына жол беріледі. Шұңқыр толуына байланысты тазартылады.</w:t>
      </w:r>
      <w:r>
        <w:br/>
      </w:r>
      <w:r>
        <w:rPr>
          <w:rFonts w:ascii="Times New Roman"/>
          <w:b w:val="false"/>
          <w:i w:val="false"/>
          <w:color w:val="000000"/>
          <w:sz w:val="28"/>
        </w:rPr>
        <w:t>
</w:t>
      </w:r>
      <w:r>
        <w:rPr>
          <w:rFonts w:ascii="Times New Roman"/>
          <w:b w:val="false"/>
          <w:i w:val="false"/>
          <w:color w:val="000000"/>
          <w:sz w:val="28"/>
        </w:rPr>
        <w:t>
      36. Ішіне-жапсарлас салынған үй-жайларда орналасқан, құрамында қоғамдық тамақтану объектілері бар тамақ өнімдерін сату алдында дайындаумен айналысатын объектілер үшін дербес өндірістік кәріз орнатылады.</w:t>
      </w:r>
      <w:r>
        <w:br/>
      </w:r>
      <w:r>
        <w:rPr>
          <w:rFonts w:ascii="Times New Roman"/>
          <w:b w:val="false"/>
          <w:i w:val="false"/>
          <w:color w:val="000000"/>
          <w:sz w:val="28"/>
        </w:rPr>
        <w:t>
</w:t>
      </w:r>
      <w:r>
        <w:rPr>
          <w:rFonts w:ascii="Times New Roman"/>
          <w:b w:val="false"/>
          <w:i w:val="false"/>
          <w:color w:val="000000"/>
          <w:sz w:val="28"/>
        </w:rPr>
        <w:t>
      37. Тұрғын үй ғимаратына ішіне салынған объектіде өндірістік үй-жайларда, сауда залдарында, қойма үй-жайларында ревизияларымен кәріз құбырларын өткізуге жол берілмейді.</w:t>
      </w:r>
      <w:r>
        <w:br/>
      </w:r>
      <w:r>
        <w:rPr>
          <w:rFonts w:ascii="Times New Roman"/>
          <w:b w:val="false"/>
          <w:i w:val="false"/>
          <w:color w:val="000000"/>
          <w:sz w:val="28"/>
        </w:rPr>
        <w:t>
</w:t>
      </w:r>
      <w:r>
        <w:rPr>
          <w:rFonts w:ascii="Times New Roman"/>
          <w:b w:val="false"/>
          <w:i w:val="false"/>
          <w:color w:val="000000"/>
          <w:sz w:val="28"/>
        </w:rPr>
        <w:t>
      38. Тамақ өнімдерін сатуға қабылдайтын, сақтайтын, дайындайтын үй-жайларда және объектілердің қосымша үй-жайларында тұрмыстық сарқынды судың құбырларын жүргізуге жол берілмейді.</w:t>
      </w:r>
      <w:r>
        <w:br/>
      </w:r>
      <w:r>
        <w:rPr>
          <w:rFonts w:ascii="Times New Roman"/>
          <w:b w:val="false"/>
          <w:i w:val="false"/>
          <w:color w:val="000000"/>
          <w:sz w:val="28"/>
        </w:rPr>
        <w:t>
</w:t>
      </w:r>
      <w:r>
        <w:rPr>
          <w:rFonts w:ascii="Times New Roman"/>
          <w:b w:val="false"/>
          <w:i w:val="false"/>
          <w:color w:val="000000"/>
          <w:sz w:val="28"/>
        </w:rPr>
        <w:t>
      39. Тұрғын үй ғимараттарына немесе өзге де мақсаттағы ғимараттардың ішіне ішіне-жапсарлас салынған, жапсарлас немесе ішіне салынған объектілердің суды бұру жүйесі осы ғимараттардың суды бұру жүйелерінен бөлек көзделеді.</w:t>
      </w:r>
      <w:r>
        <w:br/>
      </w:r>
      <w:r>
        <w:rPr>
          <w:rFonts w:ascii="Times New Roman"/>
          <w:b w:val="false"/>
          <w:i w:val="false"/>
          <w:color w:val="000000"/>
          <w:sz w:val="28"/>
        </w:rPr>
        <w:t>
</w:t>
      </w:r>
      <w:r>
        <w:rPr>
          <w:rFonts w:ascii="Times New Roman"/>
          <w:b w:val="false"/>
          <w:i w:val="false"/>
          <w:color w:val="000000"/>
          <w:sz w:val="28"/>
        </w:rPr>
        <w:t>
      40. Сауда алаңы 1000 м асатын объект келушілерге арналған санитариялық тораппен жабдықталады. Персонал мен келушілерге арналған дәретханалар бөлек көзделеді.</w:t>
      </w:r>
      <w:r>
        <w:br/>
      </w:r>
      <w:r>
        <w:rPr>
          <w:rFonts w:ascii="Times New Roman"/>
          <w:b w:val="false"/>
          <w:i w:val="false"/>
          <w:color w:val="000000"/>
          <w:sz w:val="28"/>
        </w:rPr>
        <w:t>
</w:t>
      </w:r>
      <w:r>
        <w:rPr>
          <w:rFonts w:ascii="Times New Roman"/>
          <w:b w:val="false"/>
          <w:i w:val="false"/>
          <w:color w:val="000000"/>
          <w:sz w:val="28"/>
        </w:rPr>
        <w:t>
      41. Объектілердің жанынан үй-жайларды жинау кезінде су алуға арналған, ыстық және салқын су келтірілген кранмен жабдықталған үй-жай (орын) бөлінеді.</w:t>
      </w:r>
      <w:r>
        <w:br/>
      </w:r>
      <w:r>
        <w:rPr>
          <w:rFonts w:ascii="Times New Roman"/>
          <w:b w:val="false"/>
          <w:i w:val="false"/>
          <w:color w:val="000000"/>
          <w:sz w:val="28"/>
        </w:rPr>
        <w:t>
</w:t>
      </w:r>
      <w:r>
        <w:rPr>
          <w:rFonts w:ascii="Times New Roman"/>
          <w:b w:val="false"/>
          <w:i w:val="false"/>
          <w:color w:val="000000"/>
          <w:sz w:val="28"/>
        </w:rPr>
        <w:t>
      42. Есік алдындағы жеке тұрған дәретханалар объектінің шаруашылық аймағына орналастырылады, жылытылады, таза ұсталады және дезинфекцияланады. Кәрізделген елді мекендерде орталықтандырылған сумен жабдықтауға және суды бұруға қосылады.</w:t>
      </w:r>
      <w:r>
        <w:br/>
      </w:r>
      <w:r>
        <w:rPr>
          <w:rFonts w:ascii="Times New Roman"/>
          <w:b w:val="false"/>
          <w:i w:val="false"/>
          <w:color w:val="000000"/>
          <w:sz w:val="28"/>
        </w:rPr>
        <w:t>
</w:t>
      </w:r>
      <w:r>
        <w:rPr>
          <w:rFonts w:ascii="Times New Roman"/>
          <w:b w:val="false"/>
          <w:i w:val="false"/>
          <w:color w:val="000000"/>
          <w:sz w:val="28"/>
        </w:rPr>
        <w:t>
      43. Жасанды жарықтандыру көздері жарық беретін қорғаныш арматурасының ішіне салынады. Қажет болған кезде жұмыс орындарында қосымша жарықтандыру көздері орнатылады.</w:t>
      </w:r>
      <w:r>
        <w:br/>
      </w:r>
      <w:r>
        <w:rPr>
          <w:rFonts w:ascii="Times New Roman"/>
          <w:b w:val="false"/>
          <w:i w:val="false"/>
          <w:color w:val="000000"/>
          <w:sz w:val="28"/>
        </w:rPr>
        <w:t>
</w:t>
      </w:r>
      <w:r>
        <w:rPr>
          <w:rFonts w:ascii="Times New Roman"/>
          <w:b w:val="false"/>
          <w:i w:val="false"/>
          <w:color w:val="000000"/>
          <w:sz w:val="28"/>
        </w:rPr>
        <w:t>
      44. Істен шыққан газразрядты, энергия үнемдейтін шамдар және сынап толтырылған өлшеу аспаптары кәдеге жаратылады. Оларды жинау және уақытша сақтау үшін жеке үй-жай бөлінеді, кейіннен оларды қайта өңдеу (демеркуризациялау) пункттеріне береді. Пайдаланылған шамдар мен аспаптар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есепке алынуы және тіркелуі тиіс.</w:t>
      </w:r>
      <w:r>
        <w:br/>
      </w:r>
      <w:r>
        <w:rPr>
          <w:rFonts w:ascii="Times New Roman"/>
          <w:b w:val="false"/>
          <w:i w:val="false"/>
          <w:color w:val="000000"/>
          <w:sz w:val="28"/>
        </w:rPr>
        <w:t>
</w:t>
      </w:r>
      <w:r>
        <w:rPr>
          <w:rFonts w:ascii="Times New Roman"/>
          <w:b w:val="false"/>
          <w:i w:val="false"/>
          <w:color w:val="000000"/>
          <w:sz w:val="28"/>
        </w:rPr>
        <w:t>
      45. Терезелердің әйнектелген сыртқы және ішкі беттерін, терезе жақтауларын тазарту ластануына байланысты жүргізіледі. Жылдың жазғы және ауыспалы мезгілінде ашылатын барлық ойықтарды жәндіктер кірмейтін қорғаныш торлармен жабдықтайды.</w:t>
      </w:r>
      <w:r>
        <w:br/>
      </w:r>
      <w:r>
        <w:rPr>
          <w:rFonts w:ascii="Times New Roman"/>
          <w:b w:val="false"/>
          <w:i w:val="false"/>
          <w:color w:val="000000"/>
          <w:sz w:val="28"/>
        </w:rPr>
        <w:t>
</w:t>
      </w:r>
      <w:r>
        <w:rPr>
          <w:rFonts w:ascii="Times New Roman"/>
          <w:b w:val="false"/>
          <w:i w:val="false"/>
          <w:color w:val="000000"/>
          <w:sz w:val="28"/>
        </w:rPr>
        <w:t>
      46. Объектінің үй-жайларында табиғи желдетуден басқа, сауда, қосымша және санитариялық-тұрмыстық үй-жайлар ықтиярсыз желдеткіш жүйесімен және/немесе ауа баптағыштармен жабдықтайды.</w:t>
      </w:r>
      <w:r>
        <w:br/>
      </w:r>
      <w:r>
        <w:rPr>
          <w:rFonts w:ascii="Times New Roman"/>
          <w:b w:val="false"/>
          <w:i w:val="false"/>
          <w:color w:val="000000"/>
          <w:sz w:val="28"/>
        </w:rPr>
        <w:t>
</w:t>
      </w:r>
      <w:r>
        <w:rPr>
          <w:rFonts w:ascii="Times New Roman"/>
          <w:b w:val="false"/>
          <w:i w:val="false"/>
          <w:color w:val="000000"/>
          <w:sz w:val="28"/>
        </w:rPr>
        <w:t>
      47. Ауданы 50 м</w:t>
      </w:r>
      <w:r>
        <w:rPr>
          <w:rFonts w:ascii="Times New Roman"/>
          <w:b w:val="false"/>
          <w:i w:val="false"/>
          <w:color w:val="000000"/>
          <w:vertAlign w:val="superscript"/>
        </w:rPr>
        <w:t>2</w:t>
      </w:r>
      <w:r>
        <w:rPr>
          <w:rFonts w:ascii="Times New Roman"/>
          <w:b w:val="false"/>
          <w:i w:val="false"/>
          <w:color w:val="000000"/>
          <w:sz w:val="28"/>
        </w:rPr>
        <w:t xml:space="preserve"> дейінгі объектіде үй-жайларды табиғи желдетуге жол беріледі.</w:t>
      </w:r>
      <w:r>
        <w:br/>
      </w:r>
      <w:r>
        <w:rPr>
          <w:rFonts w:ascii="Times New Roman"/>
          <w:b w:val="false"/>
          <w:i w:val="false"/>
          <w:color w:val="000000"/>
          <w:sz w:val="28"/>
        </w:rPr>
        <w:t>
</w:t>
      </w:r>
      <w:r>
        <w:rPr>
          <w:rFonts w:ascii="Times New Roman"/>
          <w:b w:val="false"/>
          <w:i w:val="false"/>
          <w:color w:val="000000"/>
          <w:sz w:val="28"/>
        </w:rPr>
        <w:t>
      48. Объектілердің ішке сору-сыртқа шығару желдеткішін тұрғын үй ғимаратының желдеткіш жүйесімен біріктіруге тыйым салынады. Тұрғын үй ғимараттарының ішіне салынған объектілерді ішке сору-сыртқа шығару желдеткішімен жабдықтаған кезде шуды оқшаулау іс-шаралары жүргізіледі.</w:t>
      </w:r>
      <w:r>
        <w:br/>
      </w:r>
      <w:r>
        <w:rPr>
          <w:rFonts w:ascii="Times New Roman"/>
          <w:b w:val="false"/>
          <w:i w:val="false"/>
          <w:color w:val="000000"/>
          <w:sz w:val="28"/>
        </w:rPr>
        <w:t>
</w:t>
      </w:r>
      <w:r>
        <w:rPr>
          <w:rFonts w:ascii="Times New Roman"/>
          <w:b w:val="false"/>
          <w:i w:val="false"/>
          <w:color w:val="000000"/>
          <w:sz w:val="28"/>
        </w:rPr>
        <w:t>
      49. Объектілердің қойма және сауда үй-жайларының желдеткіш жүйелері бөлек орналастырылады. Қойма, сауда үй-жайларының желдеткіш жүйелерін санитариялық тораптармен және себезгі бөлмелерімен біріктіруге жол берілмейді.</w:t>
      </w:r>
      <w:r>
        <w:br/>
      </w:r>
      <w:r>
        <w:rPr>
          <w:rFonts w:ascii="Times New Roman"/>
          <w:b w:val="false"/>
          <w:i w:val="false"/>
          <w:color w:val="000000"/>
          <w:sz w:val="28"/>
        </w:rPr>
        <w:t>
</w:t>
      </w:r>
      <w:r>
        <w:rPr>
          <w:rFonts w:ascii="Times New Roman"/>
          <w:b w:val="false"/>
          <w:i w:val="false"/>
          <w:color w:val="000000"/>
          <w:sz w:val="28"/>
        </w:rPr>
        <w:t>
      50. Механикалық тарату желдеткіші жүйелерінде берілетін сыртқы ауаны тазарту және оны қысқы уақытта жылыту көзделеді. Тарату желдеткіші үшін ауа алу жерден кемінде екі метр биіктікте неғұрлым аз ластанатын аймақтарда жүзеге асырылады.</w:t>
      </w:r>
      <w:r>
        <w:br/>
      </w:r>
      <w:r>
        <w:rPr>
          <w:rFonts w:ascii="Times New Roman"/>
          <w:b w:val="false"/>
          <w:i w:val="false"/>
          <w:color w:val="000000"/>
          <w:sz w:val="28"/>
        </w:rPr>
        <w:t>
</w:t>
      </w:r>
      <w:r>
        <w:rPr>
          <w:rFonts w:ascii="Times New Roman"/>
          <w:b w:val="false"/>
          <w:i w:val="false"/>
          <w:color w:val="000000"/>
          <w:sz w:val="28"/>
        </w:rPr>
        <w:t>
      Ылғалды, жылуды, шаңды көп шығаратын көздер болып табылатын жабдықтар мен жуу ванналары барынша көп ластану аймағында молынан соратын жергілікті сору жүйелерімен жабдықталады.</w:t>
      </w:r>
      <w:r>
        <w:br/>
      </w:r>
      <w:r>
        <w:rPr>
          <w:rFonts w:ascii="Times New Roman"/>
          <w:b w:val="false"/>
          <w:i w:val="false"/>
          <w:color w:val="000000"/>
          <w:sz w:val="28"/>
        </w:rPr>
        <w:t>
</w:t>
      </w:r>
      <w:r>
        <w:rPr>
          <w:rFonts w:ascii="Times New Roman"/>
          <w:b w:val="false"/>
          <w:i w:val="false"/>
          <w:color w:val="000000"/>
          <w:sz w:val="28"/>
        </w:rPr>
        <w:t>
      51. Сору желдеткішінің шахталары биіктігі кемінде 1 м-ге шатырдың түйіскен жерінен немесе тегіс жабынның үстінен шығып тұрады.</w:t>
      </w:r>
      <w:r>
        <w:br/>
      </w:r>
      <w:r>
        <w:rPr>
          <w:rFonts w:ascii="Times New Roman"/>
          <w:b w:val="false"/>
          <w:i w:val="false"/>
          <w:color w:val="000000"/>
          <w:sz w:val="28"/>
        </w:rPr>
        <w:t>
</w:t>
      </w:r>
      <w:r>
        <w:rPr>
          <w:rFonts w:ascii="Times New Roman"/>
          <w:b w:val="false"/>
          <w:i w:val="false"/>
          <w:color w:val="000000"/>
          <w:sz w:val="28"/>
        </w:rPr>
        <w:t>
      52. Объектінің үй-жайларындағы рұқсат етілетін температура мен ауа алмасу жиілігі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53. Көкөністерді, жемістерді, жидектер мен аскөктерді сақтауға арналған салқындату камералары объектінің басқа желдеткіш жүйелерімен байланысты емес жасанды іске қосылатын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54. Желдеткіш каналдары, технологиялық жабдықтан тарайтын ауаөткізгіштер тоқсан сайын бір реттен сиретпей тазартылады.</w:t>
      </w:r>
      <w:r>
        <w:br/>
      </w:r>
      <w:r>
        <w:rPr>
          <w:rFonts w:ascii="Times New Roman"/>
          <w:b w:val="false"/>
          <w:i w:val="false"/>
          <w:color w:val="000000"/>
          <w:sz w:val="28"/>
        </w:rPr>
        <w:t>
</w:t>
      </w:r>
      <w:r>
        <w:rPr>
          <w:rFonts w:ascii="Times New Roman"/>
          <w:b w:val="false"/>
          <w:i w:val="false"/>
          <w:color w:val="000000"/>
          <w:sz w:val="28"/>
        </w:rPr>
        <w:t>
      55. Үй-жайлардың ауасында зиянды заттардың рұқсат етілетін шекті шоғырлануының, жарықтанудың, шу мен дірілдің рұқсат етілген деңгейінің артуына жол берілмейді. Жарықтанудың, микроклиматтың, желдету және ауа баптаудың деңгейлері «Қалалық және ауылдық елді мекендердегі атмосфералық ауаға, топыраққа, қалалық және ауылдық елді мекендердің аумақтарын күтіп-үстауға,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қағидаларына сәйкес болуы тиіс.</w:t>
      </w:r>
      <w:r>
        <w:br/>
      </w:r>
      <w:r>
        <w:rPr>
          <w:rFonts w:ascii="Times New Roman"/>
          <w:b w:val="false"/>
          <w:i w:val="false"/>
          <w:color w:val="000000"/>
          <w:sz w:val="28"/>
        </w:rPr>
        <w:t>
</w:t>
      </w:r>
      <w:r>
        <w:rPr>
          <w:rFonts w:ascii="Times New Roman"/>
          <w:b w:val="false"/>
          <w:i w:val="false"/>
          <w:color w:val="000000"/>
          <w:sz w:val="28"/>
        </w:rPr>
        <w:t>
      56. Объект орталықтандырылған жылумен жабдықтау жүйесімен жабдықталады, болмаған кезде жергілікті жылыту жүйесіне (қазандық, пештер, электржылытқыштар) жол беріледі. Жылумен жабдықтаудың барлық түрлері кезінде жылытқыш аспаптардың жинау, қарау және жөндеу үшін қол 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57. Тұрғын үй ғимаратының ішіне салынған немесе ішіне-жапсарлас салынған объектінің жылумен жабдықтау жүйесін ғимараттың тұрғын бөлігінің жылыту жүйесімен қосуға жол берілмейді.</w:t>
      </w:r>
    </w:p>
    <w:bookmarkEnd w:id="9"/>
    <w:bookmarkStart w:name="z11" w:id="10"/>
    <w:p>
      <w:pPr>
        <w:spacing w:after="0"/>
        <w:ind w:left="0"/>
        <w:jc w:val="left"/>
      </w:pPr>
      <w:r>
        <w:rPr>
          <w:rFonts w:ascii="Times New Roman"/>
          <w:b/>
          <w:i w:val="false"/>
          <w:color w:val="000000"/>
        </w:rPr>
        <w:t xml:space="preserve"> 
4. Объектілерді күтіп-ұстауға және пайдалануға, жабдыққа қойылатын талаптар</w:t>
      </w:r>
    </w:p>
    <w:bookmarkEnd w:id="10"/>
    <w:bookmarkStart w:name="z12" w:id="11"/>
    <w:p>
      <w:pPr>
        <w:spacing w:after="0"/>
        <w:ind w:left="0"/>
        <w:jc w:val="both"/>
      </w:pPr>
      <w:r>
        <w:rPr>
          <w:rFonts w:ascii="Times New Roman"/>
          <w:b w:val="false"/>
          <w:i w:val="false"/>
          <w:color w:val="000000"/>
          <w:sz w:val="28"/>
        </w:rPr>
        <w:t>
      58. Объектінің барлық үй-жайлары таза ұсталады. Жұмыс аяқталған соң жуу құралдарын қолдана отырып және кейіннен ыстық сумен шаю арқылы үй-жайларды, сауда жабдығын ылғалды жинау жүргізіледі.</w:t>
      </w:r>
      <w:r>
        <w:br/>
      </w:r>
      <w:r>
        <w:rPr>
          <w:rFonts w:ascii="Times New Roman"/>
          <w:b w:val="false"/>
          <w:i w:val="false"/>
          <w:color w:val="000000"/>
          <w:sz w:val="28"/>
        </w:rPr>
        <w:t>
</w:t>
      </w:r>
      <w:r>
        <w:rPr>
          <w:rFonts w:ascii="Times New Roman"/>
          <w:b w:val="false"/>
          <w:i w:val="false"/>
          <w:color w:val="000000"/>
          <w:sz w:val="28"/>
        </w:rPr>
        <w:t xml:space="preserve">
      59. Тамақ өнімдерін сақтауға арналған үй-жайларда, оның ішінде тоңазыту камераларында механикалық тазалау, жуу, дезинфекциялау, дезинсекциялау және дератизациялау іс-шаралары тұрақты жүргізіледі. </w:t>
      </w:r>
      <w:r>
        <w:br/>
      </w:r>
      <w:r>
        <w:rPr>
          <w:rFonts w:ascii="Times New Roman"/>
          <w:b w:val="false"/>
          <w:i w:val="false"/>
          <w:color w:val="000000"/>
          <w:sz w:val="28"/>
        </w:rPr>
        <w:t>
</w:t>
      </w:r>
      <w:r>
        <w:rPr>
          <w:rFonts w:ascii="Times New Roman"/>
          <w:b w:val="false"/>
          <w:i w:val="false"/>
          <w:color w:val="000000"/>
          <w:sz w:val="28"/>
        </w:rPr>
        <w:t>
      60. Объектінің үй-жайларын күрделі жинау жүргізу жиілігін үй-жайлардың тазалығын қамтамасыз етуді есепке ала отырып, шаруашылық жүргізуші субъект белгілейді. Жабдықты, мүкәммалды, үй-жайларды жуу және дезинфекциялау үшін мемлекеттік тіркеуден еткен, өндірушінің қолдану жөніндегі нұсқаулығына сәйкес жуу және дезинфекциялау құралдары пайдаланылады.</w:t>
      </w:r>
      <w:r>
        <w:br/>
      </w:r>
      <w:r>
        <w:rPr>
          <w:rFonts w:ascii="Times New Roman"/>
          <w:b w:val="false"/>
          <w:i w:val="false"/>
          <w:color w:val="000000"/>
          <w:sz w:val="28"/>
        </w:rPr>
        <w:t>
</w:t>
      </w:r>
      <w:r>
        <w:rPr>
          <w:rFonts w:ascii="Times New Roman"/>
          <w:b w:val="false"/>
          <w:i w:val="false"/>
          <w:color w:val="000000"/>
          <w:sz w:val="28"/>
        </w:rPr>
        <w:t>
      61. Жуу, дезинфекциялау құралдарын өндірушінің техникалық құжаттамасына сәйкес құрғақ, желдетілетін, стеллаждармен жабдықталған үй-жайда сақтайды.</w:t>
      </w:r>
      <w:r>
        <w:br/>
      </w:r>
      <w:r>
        <w:rPr>
          <w:rFonts w:ascii="Times New Roman"/>
          <w:b w:val="false"/>
          <w:i w:val="false"/>
          <w:color w:val="000000"/>
          <w:sz w:val="28"/>
        </w:rPr>
        <w:t>
</w:t>
      </w:r>
      <w:r>
        <w:rPr>
          <w:rFonts w:ascii="Times New Roman"/>
          <w:b w:val="false"/>
          <w:i w:val="false"/>
          <w:color w:val="000000"/>
          <w:sz w:val="28"/>
        </w:rPr>
        <w:t>
      62. Сауда мүкәммалы, сүт флягалары, резеңке төсем механикалық жолмен тазаланғаннан кейін жуу құралдарын қолдана отырып, щеткамен жуылуы, ыстық ағынды сумен шайылуы, арнайы сөрелерде немесе торларда кептірілуі тиіс.</w:t>
      </w:r>
      <w:r>
        <w:br/>
      </w:r>
      <w:r>
        <w:rPr>
          <w:rFonts w:ascii="Times New Roman"/>
          <w:b w:val="false"/>
          <w:i w:val="false"/>
          <w:color w:val="000000"/>
          <w:sz w:val="28"/>
        </w:rPr>
        <w:t>
</w:t>
      </w:r>
      <w:r>
        <w:rPr>
          <w:rFonts w:ascii="Times New Roman"/>
          <w:b w:val="false"/>
          <w:i w:val="false"/>
          <w:color w:val="000000"/>
          <w:sz w:val="28"/>
        </w:rPr>
        <w:t>
      63. Флягаларды өңдегеннен кейін түбін жоғары қаратып, қақпағын ашып стеллаждарда кептіреді. Мүкәммалды жууға арналған ванналар жуу және дезинфекциялау құралдарын қолдана отырып ыстық ағынды сумен жуылады.</w:t>
      </w:r>
      <w:r>
        <w:br/>
      </w:r>
      <w:r>
        <w:rPr>
          <w:rFonts w:ascii="Times New Roman"/>
          <w:b w:val="false"/>
          <w:i w:val="false"/>
          <w:color w:val="000000"/>
          <w:sz w:val="28"/>
        </w:rPr>
        <w:t>
</w:t>
      </w:r>
      <w:r>
        <w:rPr>
          <w:rFonts w:ascii="Times New Roman"/>
          <w:b w:val="false"/>
          <w:i w:val="false"/>
          <w:color w:val="000000"/>
          <w:sz w:val="28"/>
        </w:rPr>
        <w:t>
      64. Контейнерлер, мүкәммал ыдыс (арбалар, себеттер, торқапшықтар), таразылап өлшеу аспаптары жуу құралдарын қолдана отырып күн сайын жуылады және кептіріледі.</w:t>
      </w:r>
      <w:r>
        <w:br/>
      </w:r>
      <w:r>
        <w:rPr>
          <w:rFonts w:ascii="Times New Roman"/>
          <w:b w:val="false"/>
          <w:i w:val="false"/>
          <w:color w:val="000000"/>
          <w:sz w:val="28"/>
        </w:rPr>
        <w:t>
</w:t>
      </w:r>
      <w:r>
        <w:rPr>
          <w:rFonts w:ascii="Times New Roman"/>
          <w:b w:val="false"/>
          <w:i w:val="false"/>
          <w:color w:val="000000"/>
          <w:sz w:val="28"/>
        </w:rPr>
        <w:t>
      65. Сауда, қойма және басқа да үй-жайлардың таңбаланған жинау мүкәммалы кір суға арналған суағармен, салқын және ыстық су келіп тұратын раковиналармен, шүберекті кептіруге арналған құрылғымен жабдықталған жеке үй-жайда немесе арнайы бөлінген жабық орындарда бөлек сақталады. Дәретханаларға арналған жинау мүкәммалы басқа да үй-жайлардың жинау мүкәммалынан бөлек сақталады.</w:t>
      </w:r>
      <w:r>
        <w:br/>
      </w:r>
      <w:r>
        <w:rPr>
          <w:rFonts w:ascii="Times New Roman"/>
          <w:b w:val="false"/>
          <w:i w:val="false"/>
          <w:color w:val="000000"/>
          <w:sz w:val="28"/>
        </w:rPr>
        <w:t>
</w:t>
      </w:r>
      <w:r>
        <w:rPr>
          <w:rFonts w:ascii="Times New Roman"/>
          <w:b w:val="false"/>
          <w:i w:val="false"/>
          <w:color w:val="000000"/>
          <w:sz w:val="28"/>
        </w:rPr>
        <w:t>
      66. Объект ұйымдастыру типіне, оның қуатына сәйкес қажетті сауда-технологиялық және тоңазыту жабдығымен жарақталады. Сауда-технологиялық және тоңазыту жабдығын орналастыру оған еркін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67. Сауда жабдығы, мүкәммал, ыдыс, ыдыс-аяқ мемлекеттік тіркеу туралы бірыңғай тізілімге енгізілген материалдардан жасалады.</w:t>
      </w:r>
      <w:r>
        <w:br/>
      </w:r>
      <w:r>
        <w:rPr>
          <w:rFonts w:ascii="Times New Roman"/>
          <w:b w:val="false"/>
          <w:i w:val="false"/>
          <w:color w:val="000000"/>
          <w:sz w:val="28"/>
        </w:rPr>
        <w:t>
</w:t>
      </w:r>
      <w:r>
        <w:rPr>
          <w:rFonts w:ascii="Times New Roman"/>
          <w:b w:val="false"/>
          <w:i w:val="false"/>
          <w:color w:val="000000"/>
          <w:sz w:val="28"/>
        </w:rPr>
        <w:t>
      68. Тамақ өнімдерін сақтауға арналған қойма үй-жайлары құрғақ, таза, жылытылатын, жақсы желдетілетін, желдеткіш құрылғысы бар, зиянкестерді жұқтырмаған, атмосфералық жауын-шашыннан, кеміргіштердің, құстар мен жәндіктердің кіруінен қорғалған болуы тиіс.</w:t>
      </w:r>
      <w:r>
        <w:br/>
      </w:r>
      <w:r>
        <w:rPr>
          <w:rFonts w:ascii="Times New Roman"/>
          <w:b w:val="false"/>
          <w:i w:val="false"/>
          <w:color w:val="000000"/>
          <w:sz w:val="28"/>
        </w:rPr>
        <w:t>
</w:t>
      </w:r>
      <w:r>
        <w:rPr>
          <w:rFonts w:ascii="Times New Roman"/>
          <w:b w:val="false"/>
          <w:i w:val="false"/>
          <w:color w:val="000000"/>
          <w:sz w:val="28"/>
        </w:rPr>
        <w:t>
      69. Қойма үй-жайлары, сауда залдары, тоңазыту камералары, көкөністер мен жемістерді және басқа да тамақ өнімдерін сақтауға арналған қоймалар көзге түсетін жерде, есіктер мен буландырғыштардан алыс орнатылған ауа температурасын, салыстырмалы ылғалдығын өлшеуге арналған бақылау-өлшеу аспаптарымен жабдықталады. Тоңазыту сауда жабдығы температураны бақылауға арналған аспаптармен қамтамасыз етіледі.</w:t>
      </w:r>
      <w:r>
        <w:br/>
      </w:r>
      <w:r>
        <w:rPr>
          <w:rFonts w:ascii="Times New Roman"/>
          <w:b w:val="false"/>
          <w:i w:val="false"/>
          <w:color w:val="000000"/>
          <w:sz w:val="28"/>
        </w:rPr>
        <w:t>
</w:t>
      </w:r>
      <w:r>
        <w:rPr>
          <w:rFonts w:ascii="Times New Roman"/>
          <w:b w:val="false"/>
          <w:i w:val="false"/>
          <w:color w:val="000000"/>
          <w:sz w:val="28"/>
        </w:rPr>
        <w:t>
      70. Күн сайын бақылау нәтижелері объектінің есепке алу құжаттамасына тіркеледі. Тоңазыту жабдығының жұмысын бақылау үшін сынап термометрлерін пайдалануға жол берілмейді.</w:t>
      </w:r>
      <w:r>
        <w:br/>
      </w:r>
      <w:r>
        <w:rPr>
          <w:rFonts w:ascii="Times New Roman"/>
          <w:b w:val="false"/>
          <w:i w:val="false"/>
          <w:color w:val="000000"/>
          <w:sz w:val="28"/>
        </w:rPr>
        <w:t>
</w:t>
      </w:r>
      <w:r>
        <w:rPr>
          <w:rFonts w:ascii="Times New Roman"/>
          <w:b w:val="false"/>
          <w:i w:val="false"/>
          <w:color w:val="000000"/>
          <w:sz w:val="28"/>
        </w:rPr>
        <w:t>
      71. Тез бұзылатын тамақ өнімдерін өткізу үшін объектілер салқындату немесе тоңазыту камераларымен, сөрелермен, витриналармен, шкафтармен, ағаш жәшіктермен жабдықталады.</w:t>
      </w:r>
      <w:r>
        <w:br/>
      </w:r>
      <w:r>
        <w:rPr>
          <w:rFonts w:ascii="Times New Roman"/>
          <w:b w:val="false"/>
          <w:i w:val="false"/>
          <w:color w:val="000000"/>
          <w:sz w:val="28"/>
        </w:rPr>
        <w:t>
</w:t>
      </w:r>
      <w:r>
        <w:rPr>
          <w:rFonts w:ascii="Times New Roman"/>
          <w:b w:val="false"/>
          <w:i w:val="false"/>
          <w:color w:val="000000"/>
          <w:sz w:val="28"/>
        </w:rPr>
        <w:t>
      72. Тоңазыту жабдығының төбесінде, қабырғасында, еденінде, есігінде, өнімдері бар қаптамасында «қар күпісі» мен мұздың пайда болуына жол берілмейді.</w:t>
      </w:r>
      <w:r>
        <w:br/>
      </w:r>
      <w:r>
        <w:rPr>
          <w:rFonts w:ascii="Times New Roman"/>
          <w:b w:val="false"/>
          <w:i w:val="false"/>
          <w:color w:val="000000"/>
          <w:sz w:val="28"/>
        </w:rPr>
        <w:t>
</w:t>
      </w:r>
      <w:r>
        <w:rPr>
          <w:rFonts w:ascii="Times New Roman"/>
          <w:b w:val="false"/>
          <w:i w:val="false"/>
          <w:color w:val="000000"/>
          <w:sz w:val="28"/>
        </w:rPr>
        <w:t>
      73. Тоңазыту жабдығын ластануына, «қар күпісінің» пайда болуына қарай, олар өнімдерден босағаннан кейін, тоңазытқышты жаппай жүк түсуге дайындау кезеңінде, камерасында зең анықталған кезде және сақталатын өнімдерді зең басқанда жуады және дезинфекциялайды.</w:t>
      </w:r>
      <w:r>
        <w:br/>
      </w:r>
      <w:r>
        <w:rPr>
          <w:rFonts w:ascii="Times New Roman"/>
          <w:b w:val="false"/>
          <w:i w:val="false"/>
          <w:color w:val="000000"/>
          <w:sz w:val="28"/>
        </w:rPr>
        <w:t>
</w:t>
      </w:r>
      <w:r>
        <w:rPr>
          <w:rFonts w:ascii="Times New Roman"/>
          <w:b w:val="false"/>
          <w:i w:val="false"/>
          <w:color w:val="000000"/>
          <w:sz w:val="28"/>
        </w:rPr>
        <w:t>
      74. Ет пен балықты шабуға арналған астау үшін беті тегіс, жарықшағы жоқ ағаштың қатты түрі пайдаланылады. Күн сайын жұмыс аяқталған соң ағаш астаулар пышақпен тазартылады, тұз себіледі.</w:t>
      </w:r>
      <w:r>
        <w:br/>
      </w:r>
      <w:r>
        <w:rPr>
          <w:rFonts w:ascii="Times New Roman"/>
          <w:b w:val="false"/>
          <w:i w:val="false"/>
          <w:color w:val="000000"/>
          <w:sz w:val="28"/>
        </w:rPr>
        <w:t>
</w:t>
      </w:r>
      <w:r>
        <w:rPr>
          <w:rFonts w:ascii="Times New Roman"/>
          <w:b w:val="false"/>
          <w:i w:val="false"/>
          <w:color w:val="000000"/>
          <w:sz w:val="28"/>
        </w:rPr>
        <w:t>
      75. Өнімдердің әр түрі үшін арнайы бөлінген орындарда тиісті бөлімдерде сақталатын, таңбаланған бөлек бөлшектеу тақтайшалары мен пышақтар болады және пайдаланылады.</w:t>
      </w:r>
      <w:r>
        <w:br/>
      </w:r>
      <w:r>
        <w:rPr>
          <w:rFonts w:ascii="Times New Roman"/>
          <w:b w:val="false"/>
          <w:i w:val="false"/>
          <w:color w:val="000000"/>
          <w:sz w:val="28"/>
        </w:rPr>
        <w:t>
</w:t>
      </w:r>
      <w:r>
        <w:rPr>
          <w:rFonts w:ascii="Times New Roman"/>
          <w:b w:val="false"/>
          <w:i w:val="false"/>
          <w:color w:val="000000"/>
          <w:sz w:val="28"/>
        </w:rPr>
        <w:t>
      76. Объектілерде жәндіктер мен кеміргіштердің болуына жол берілмейді. Дезинсекциялау және дератизациялау жөніндегі іс-шараларды қызметтің осы түрімен айналысуға лицензиясы бар ұйымдар жүргізеді, олардың жиілігін объектілерге кеміргіштердің, жәндіктердің орналасуын есепке ала отырып, сондай-ақ эпидемиологиялық айғақтар бойынша шаруашылық жүргізуші субъектілер белгілейді.</w:t>
      </w:r>
    </w:p>
    <w:bookmarkEnd w:id="11"/>
    <w:bookmarkStart w:name="z13" w:id="12"/>
    <w:p>
      <w:pPr>
        <w:spacing w:after="0"/>
        <w:ind w:left="0"/>
        <w:jc w:val="left"/>
      </w:pPr>
      <w:r>
        <w:rPr>
          <w:rFonts w:ascii="Times New Roman"/>
          <w:b/>
          <w:i w:val="false"/>
          <w:color w:val="000000"/>
        </w:rPr>
        <w:t xml:space="preserve"> 
5. Ұсақ-бөлшек сауда объектілеріне қойылатын талаптар</w:t>
      </w:r>
    </w:p>
    <w:bookmarkEnd w:id="12"/>
    <w:bookmarkStart w:name="z14" w:id="13"/>
    <w:p>
      <w:pPr>
        <w:spacing w:after="0"/>
        <w:ind w:left="0"/>
        <w:jc w:val="both"/>
      </w:pPr>
      <w:r>
        <w:rPr>
          <w:rFonts w:ascii="Times New Roman"/>
          <w:b w:val="false"/>
          <w:i w:val="false"/>
          <w:color w:val="000000"/>
          <w:sz w:val="28"/>
        </w:rPr>
        <w:t>
      77. Ұсақ-бөлшек сауда объектілерін (объектілердің аумағында орналасқан ұсақ-бөлшек сауда объектілерін қоспағанда) орналастыруға санитариялық-эпидемиологиялық қорытынды болған кезде жергілікті атқарушы органдар белгілеген орындарда жол беріледі.</w:t>
      </w:r>
      <w:r>
        <w:br/>
      </w:r>
      <w:r>
        <w:rPr>
          <w:rFonts w:ascii="Times New Roman"/>
          <w:b w:val="false"/>
          <w:i w:val="false"/>
          <w:color w:val="000000"/>
          <w:sz w:val="28"/>
        </w:rPr>
        <w:t>
</w:t>
      </w:r>
      <w:r>
        <w:rPr>
          <w:rFonts w:ascii="Times New Roman"/>
          <w:b w:val="false"/>
          <w:i w:val="false"/>
          <w:color w:val="000000"/>
          <w:sz w:val="28"/>
        </w:rPr>
        <w:t>
      78. Изотермиялық жылжымалы сыйымдылықтардан (цистерналардан) салқындатылған сусындарды, квасты су құбырына және кәрізге қосылған кезде және бір рет қолданылатын стақандарды пайдалана отырып сатуға жол беріледі.</w:t>
      </w:r>
      <w:r>
        <w:br/>
      </w:r>
      <w:r>
        <w:rPr>
          <w:rFonts w:ascii="Times New Roman"/>
          <w:b w:val="false"/>
          <w:i w:val="false"/>
          <w:color w:val="000000"/>
          <w:sz w:val="28"/>
        </w:rPr>
        <w:t>
</w:t>
      </w:r>
      <w:r>
        <w:rPr>
          <w:rFonts w:ascii="Times New Roman"/>
          <w:b w:val="false"/>
          <w:i w:val="false"/>
          <w:color w:val="000000"/>
          <w:sz w:val="28"/>
        </w:rPr>
        <w:t xml:space="preserve">
      79. Ұсақ-бөлшек сауда объектілерінде ыдыс пен өнімдердің күндізгі қорын сақтауға арналған орын бөлінеді. </w:t>
      </w:r>
      <w:r>
        <w:br/>
      </w:r>
      <w:r>
        <w:rPr>
          <w:rFonts w:ascii="Times New Roman"/>
          <w:b w:val="false"/>
          <w:i w:val="false"/>
          <w:color w:val="000000"/>
          <w:sz w:val="28"/>
        </w:rPr>
        <w:t>
</w:t>
      </w:r>
      <w:r>
        <w:rPr>
          <w:rFonts w:ascii="Times New Roman"/>
          <w:b w:val="false"/>
          <w:i w:val="false"/>
          <w:color w:val="000000"/>
          <w:sz w:val="28"/>
        </w:rPr>
        <w:t>
      80. Ұсақ-бөлшек сауда объектілерінде жұмыс аяқталғаннан кейін айналым ыдысты күн сайын тамақ өнімін дайындаған немесе қойған объектіге шығарады. Ыдысты объектінің іргелес аумағында сақтауға жол берілмейді.</w:t>
      </w:r>
      <w:r>
        <w:br/>
      </w:r>
      <w:r>
        <w:rPr>
          <w:rFonts w:ascii="Times New Roman"/>
          <w:b w:val="false"/>
          <w:i w:val="false"/>
          <w:color w:val="000000"/>
          <w:sz w:val="28"/>
        </w:rPr>
        <w:t>
</w:t>
      </w:r>
      <w:r>
        <w:rPr>
          <w:rFonts w:ascii="Times New Roman"/>
          <w:b w:val="false"/>
          <w:i w:val="false"/>
          <w:color w:val="000000"/>
          <w:sz w:val="28"/>
        </w:rPr>
        <w:t>
      81. Ұсақ-бөлшек сауда объектісінде бір жұмыс орнына тек өнеркәсіптік қаптамадағы тамақ өнімдерін өткізуге жол беріледі.</w:t>
      </w:r>
      <w:r>
        <w:br/>
      </w:r>
      <w:r>
        <w:rPr>
          <w:rFonts w:ascii="Times New Roman"/>
          <w:b w:val="false"/>
          <w:i w:val="false"/>
          <w:color w:val="000000"/>
          <w:sz w:val="28"/>
        </w:rPr>
        <w:t>
</w:t>
      </w:r>
      <w:r>
        <w:rPr>
          <w:rFonts w:ascii="Times New Roman"/>
          <w:b w:val="false"/>
          <w:i w:val="false"/>
          <w:color w:val="000000"/>
          <w:sz w:val="28"/>
        </w:rPr>
        <w:t>
      82. Нанды, пісірілген кондитерлік (кремсіз) және нан-тоқаш өнімдерін сату қаптамаланған күйінде жүзеге асырылады.</w:t>
      </w:r>
      <w:r>
        <w:br/>
      </w:r>
      <w:r>
        <w:rPr>
          <w:rFonts w:ascii="Times New Roman"/>
          <w:b w:val="false"/>
          <w:i w:val="false"/>
          <w:color w:val="000000"/>
          <w:sz w:val="28"/>
        </w:rPr>
        <w:t>
</w:t>
      </w:r>
      <w:r>
        <w:rPr>
          <w:rFonts w:ascii="Times New Roman"/>
          <w:b w:val="false"/>
          <w:i w:val="false"/>
          <w:color w:val="000000"/>
          <w:sz w:val="28"/>
        </w:rPr>
        <w:t>
      83. Көкөністерді, жемістерді және бақша дақылдарын өткізуге жергілікті атқарушы органдар белгіленген орындарда жол беріледі.</w:t>
      </w:r>
      <w:r>
        <w:br/>
      </w:r>
      <w:r>
        <w:rPr>
          <w:rFonts w:ascii="Times New Roman"/>
          <w:b w:val="false"/>
          <w:i w:val="false"/>
          <w:color w:val="000000"/>
          <w:sz w:val="28"/>
        </w:rPr>
        <w:t>
</w:t>
      </w:r>
      <w:r>
        <w:rPr>
          <w:rFonts w:ascii="Times New Roman"/>
          <w:b w:val="false"/>
          <w:i w:val="false"/>
          <w:color w:val="000000"/>
          <w:sz w:val="28"/>
        </w:rPr>
        <w:t>
      84. Ұсақ-бөлшек желіде жұмыртқаны сату 20</w:t>
      </w:r>
      <w:r>
        <w:rPr>
          <w:rFonts w:ascii="Times New Roman"/>
          <w:b w:val="false"/>
          <w:i w:val="false"/>
          <w:color w:val="000000"/>
          <w:vertAlign w:val="superscript"/>
        </w:rPr>
        <w:t>0</w:t>
      </w:r>
      <w:r>
        <w:rPr>
          <w:rFonts w:ascii="Times New Roman"/>
          <w:b w:val="false"/>
          <w:i w:val="false"/>
          <w:color w:val="000000"/>
          <w:sz w:val="28"/>
        </w:rPr>
        <w:t>С жоғары емес және 0</w:t>
      </w:r>
      <w:r>
        <w:rPr>
          <w:rFonts w:ascii="Times New Roman"/>
          <w:b w:val="false"/>
          <w:i w:val="false"/>
          <w:color w:val="000000"/>
          <w:vertAlign w:val="superscript"/>
        </w:rPr>
        <w:t>0</w:t>
      </w:r>
      <w:r>
        <w:rPr>
          <w:rFonts w:ascii="Times New Roman"/>
          <w:b w:val="false"/>
          <w:i w:val="false"/>
          <w:color w:val="000000"/>
          <w:sz w:val="28"/>
        </w:rPr>
        <w:t>С төмен емес температура кезінде жүзеге асырылады.</w:t>
      </w:r>
      <w:r>
        <w:br/>
      </w:r>
      <w:r>
        <w:rPr>
          <w:rFonts w:ascii="Times New Roman"/>
          <w:b w:val="false"/>
          <w:i w:val="false"/>
          <w:color w:val="000000"/>
          <w:sz w:val="28"/>
        </w:rPr>
        <w:t>
</w:t>
      </w:r>
      <w:r>
        <w:rPr>
          <w:rFonts w:ascii="Times New Roman"/>
          <w:b w:val="false"/>
          <w:i w:val="false"/>
          <w:color w:val="000000"/>
          <w:sz w:val="28"/>
        </w:rPr>
        <w:t>
      85. Сауда автоматтары бір рет қолданылатын ыдыспен қамтамасыз етіледі.</w:t>
      </w:r>
      <w:r>
        <w:br/>
      </w:r>
      <w:r>
        <w:rPr>
          <w:rFonts w:ascii="Times New Roman"/>
          <w:b w:val="false"/>
          <w:i w:val="false"/>
          <w:color w:val="000000"/>
          <w:sz w:val="28"/>
        </w:rPr>
        <w:t>
</w:t>
      </w:r>
      <w:r>
        <w:rPr>
          <w:rFonts w:ascii="Times New Roman"/>
          <w:b w:val="false"/>
          <w:i w:val="false"/>
          <w:color w:val="000000"/>
          <w:sz w:val="28"/>
        </w:rPr>
        <w:t>
      86. Жұмсақ балмұздақты оны өндіру орындарында ғана өткізуге жол беріледі.</w:t>
      </w:r>
      <w:r>
        <w:br/>
      </w:r>
      <w:r>
        <w:rPr>
          <w:rFonts w:ascii="Times New Roman"/>
          <w:b w:val="false"/>
          <w:i w:val="false"/>
          <w:color w:val="000000"/>
          <w:sz w:val="28"/>
        </w:rPr>
        <w:t>
</w:t>
      </w:r>
      <w:r>
        <w:rPr>
          <w:rFonts w:ascii="Times New Roman"/>
          <w:b w:val="false"/>
          <w:i w:val="false"/>
          <w:color w:val="000000"/>
          <w:sz w:val="28"/>
        </w:rPr>
        <w:t>
      87. Ұсақ-бөлшек сауданың жылжымалы құралдарының жабдықтары жұмыс күні аяқталысымен негізгі объектіде (тамақ өнімдерін өндіретін объект, сауда объектісі) санитариялық өңдеуден өтеді. Жылжымалы және тасымалданатын сауда жабдығы мен тамақ өнімдерін сатушылардың үйінде сақтауға жол берілмейді.</w:t>
      </w:r>
      <w:r>
        <w:br/>
      </w:r>
      <w:r>
        <w:rPr>
          <w:rFonts w:ascii="Times New Roman"/>
          <w:b w:val="false"/>
          <w:i w:val="false"/>
          <w:color w:val="000000"/>
          <w:sz w:val="28"/>
        </w:rPr>
        <w:t>
</w:t>
      </w:r>
      <w:r>
        <w:rPr>
          <w:rFonts w:ascii="Times New Roman"/>
          <w:b w:val="false"/>
          <w:i w:val="false"/>
          <w:color w:val="000000"/>
          <w:sz w:val="28"/>
        </w:rPr>
        <w:t>
      88. Ұсақ-бөлшек сауда объектілерінде қолжуғыш, қоқыс пен қалдықтарды жинауға арналған қақпағы бар сыйымдылық орнатылады, сатушының жеке заттарын сақтауға арналған орын белгіленеді.</w:t>
      </w:r>
      <w:r>
        <w:br/>
      </w:r>
      <w:r>
        <w:rPr>
          <w:rFonts w:ascii="Times New Roman"/>
          <w:b w:val="false"/>
          <w:i w:val="false"/>
          <w:color w:val="000000"/>
          <w:sz w:val="28"/>
        </w:rPr>
        <w:t>
</w:t>
      </w:r>
      <w:r>
        <w:rPr>
          <w:rFonts w:ascii="Times New Roman"/>
          <w:b w:val="false"/>
          <w:i w:val="false"/>
          <w:color w:val="000000"/>
          <w:sz w:val="28"/>
        </w:rPr>
        <w:t>
      Ұсақ-бөлшек сауда объектісінің сатушысы:</w:t>
      </w:r>
      <w:r>
        <w:br/>
      </w:r>
      <w:r>
        <w:rPr>
          <w:rFonts w:ascii="Times New Roman"/>
          <w:b w:val="false"/>
          <w:i w:val="false"/>
          <w:color w:val="000000"/>
          <w:sz w:val="28"/>
        </w:rPr>
        <w:t>
</w:t>
      </w:r>
      <w:r>
        <w:rPr>
          <w:rFonts w:ascii="Times New Roman"/>
          <w:b w:val="false"/>
          <w:i w:val="false"/>
          <w:color w:val="000000"/>
          <w:sz w:val="28"/>
        </w:rPr>
        <w:t xml:space="preserve">
      1) объектіні, іргелес аумақты таза ұстайды; </w:t>
      </w:r>
      <w:r>
        <w:br/>
      </w:r>
      <w:r>
        <w:rPr>
          <w:rFonts w:ascii="Times New Roman"/>
          <w:b w:val="false"/>
          <w:i w:val="false"/>
          <w:color w:val="000000"/>
          <w:sz w:val="28"/>
        </w:rPr>
        <w:t>
</w:t>
      </w:r>
      <w:r>
        <w:rPr>
          <w:rFonts w:ascii="Times New Roman"/>
          <w:b w:val="false"/>
          <w:i w:val="false"/>
          <w:color w:val="000000"/>
          <w:sz w:val="28"/>
        </w:rPr>
        <w:t xml:space="preserve">
      2) тамақ өнімдерін олардың қайдан алынғанын, сапасы мен қауіпсіздігін растайтын құжаттарымен қабылдауды және өткізуді жүзеге асырады; </w:t>
      </w:r>
      <w:r>
        <w:br/>
      </w:r>
      <w:r>
        <w:rPr>
          <w:rFonts w:ascii="Times New Roman"/>
          <w:b w:val="false"/>
          <w:i w:val="false"/>
          <w:color w:val="000000"/>
          <w:sz w:val="28"/>
        </w:rPr>
        <w:t>
</w:t>
      </w:r>
      <w:r>
        <w:rPr>
          <w:rFonts w:ascii="Times New Roman"/>
          <w:b w:val="false"/>
          <w:i w:val="false"/>
          <w:color w:val="000000"/>
          <w:sz w:val="28"/>
        </w:rPr>
        <w:t>
      3) өткізілетін тамақ өнімдерінің жарамдылық мерзімінің сақталуын қадағалайды;</w:t>
      </w:r>
      <w:r>
        <w:br/>
      </w:r>
      <w:r>
        <w:rPr>
          <w:rFonts w:ascii="Times New Roman"/>
          <w:b w:val="false"/>
          <w:i w:val="false"/>
          <w:color w:val="000000"/>
          <w:sz w:val="28"/>
        </w:rPr>
        <w:t>
</w:t>
      </w:r>
      <w:r>
        <w:rPr>
          <w:rFonts w:ascii="Times New Roman"/>
          <w:b w:val="false"/>
          <w:i w:val="false"/>
          <w:color w:val="000000"/>
          <w:sz w:val="28"/>
        </w:rPr>
        <w:t>
      4) тамақ өнімдерін өткізу мерзімі мен сату талаптарын сақтайды, сату кезінде қысқашты, қалақты, қалақшаны пайдаланады;</w:t>
      </w:r>
      <w:r>
        <w:br/>
      </w:r>
      <w:r>
        <w:rPr>
          <w:rFonts w:ascii="Times New Roman"/>
          <w:b w:val="false"/>
          <w:i w:val="false"/>
          <w:color w:val="000000"/>
          <w:sz w:val="28"/>
        </w:rPr>
        <w:t>
</w:t>
      </w:r>
      <w:r>
        <w:rPr>
          <w:rFonts w:ascii="Times New Roman"/>
          <w:b w:val="false"/>
          <w:i w:val="false"/>
          <w:color w:val="000000"/>
          <w:sz w:val="28"/>
        </w:rPr>
        <w:t>
      5) өнімдерді ластанудан қорғайды;</w:t>
      </w:r>
      <w:r>
        <w:br/>
      </w:r>
      <w:r>
        <w:rPr>
          <w:rFonts w:ascii="Times New Roman"/>
          <w:b w:val="false"/>
          <w:i w:val="false"/>
          <w:color w:val="000000"/>
          <w:sz w:val="28"/>
        </w:rPr>
        <w:t>
</w:t>
      </w:r>
      <w:r>
        <w:rPr>
          <w:rFonts w:ascii="Times New Roman"/>
          <w:b w:val="false"/>
          <w:i w:val="false"/>
          <w:color w:val="000000"/>
          <w:sz w:val="28"/>
        </w:rPr>
        <w:t>
      6) таза арнайы киім (халат, қолғаптар, қалпақ) киеді;</w:t>
      </w:r>
      <w:r>
        <w:br/>
      </w:r>
      <w:r>
        <w:rPr>
          <w:rFonts w:ascii="Times New Roman"/>
          <w:b w:val="false"/>
          <w:i w:val="false"/>
          <w:color w:val="000000"/>
          <w:sz w:val="28"/>
        </w:rPr>
        <w:t>
</w:t>
      </w:r>
      <w:r>
        <w:rPr>
          <w:rFonts w:ascii="Times New Roman"/>
          <w:b w:val="false"/>
          <w:i w:val="false"/>
          <w:color w:val="000000"/>
          <w:sz w:val="28"/>
        </w:rPr>
        <w:t>
      7) жеке гигиена қағидаларын сақтайды, қолын жүмыс кезіндегі әрбір үзілістен соң және қажеттілікке қарай жуады;</w:t>
      </w:r>
      <w:r>
        <w:br/>
      </w:r>
      <w:r>
        <w:rPr>
          <w:rFonts w:ascii="Times New Roman"/>
          <w:b w:val="false"/>
          <w:i w:val="false"/>
          <w:color w:val="000000"/>
          <w:sz w:val="28"/>
        </w:rPr>
        <w:t>
</w:t>
      </w:r>
      <w:r>
        <w:rPr>
          <w:rFonts w:ascii="Times New Roman"/>
          <w:b w:val="false"/>
          <w:i w:val="false"/>
          <w:color w:val="000000"/>
          <w:sz w:val="28"/>
        </w:rPr>
        <w:t>
      8) өзімен бірге жеке медициналық кітапшасы болды.</w:t>
      </w:r>
      <w:r>
        <w:br/>
      </w:r>
      <w:r>
        <w:rPr>
          <w:rFonts w:ascii="Times New Roman"/>
          <w:b w:val="false"/>
          <w:i w:val="false"/>
          <w:color w:val="000000"/>
          <w:sz w:val="28"/>
        </w:rPr>
        <w:t>
</w:t>
      </w:r>
      <w:r>
        <w:rPr>
          <w:rFonts w:ascii="Times New Roman"/>
          <w:b w:val="false"/>
          <w:i w:val="false"/>
          <w:color w:val="000000"/>
          <w:sz w:val="28"/>
        </w:rPr>
        <w:t>
      89. Осы бөлімнің 79 және 88-тармақтарының талаптары жергілікті атқарушы органдар белгілеген орындарда орналасқан ұсақ сауда объектілері үшін міндетті болып табылады.</w:t>
      </w:r>
    </w:p>
    <w:bookmarkEnd w:id="13"/>
    <w:bookmarkStart w:name="z15" w:id="14"/>
    <w:p>
      <w:pPr>
        <w:spacing w:after="0"/>
        <w:ind w:left="0"/>
        <w:jc w:val="left"/>
      </w:pPr>
      <w:r>
        <w:rPr>
          <w:rFonts w:ascii="Times New Roman"/>
          <w:b/>
          <w:i w:val="false"/>
          <w:color w:val="000000"/>
        </w:rPr>
        <w:t xml:space="preserve"> 
6. Азық-түлік базарларын күтіп-ұстауға және пайдалануға қойылатын талаптар</w:t>
      </w:r>
    </w:p>
    <w:bookmarkEnd w:id="14"/>
    <w:bookmarkStart w:name="z16" w:id="15"/>
    <w:p>
      <w:pPr>
        <w:spacing w:after="0"/>
        <w:ind w:left="0"/>
        <w:jc w:val="both"/>
      </w:pPr>
      <w:r>
        <w:rPr>
          <w:rFonts w:ascii="Times New Roman"/>
          <w:b w:val="false"/>
          <w:i w:val="false"/>
          <w:color w:val="000000"/>
          <w:sz w:val="28"/>
        </w:rPr>
        <w:t>
      90. Тамақ өнімдерін ірі партиямен автомашинадан сату кезінде азық-түлік базарының аумағында көлік ыңғайлы кіретін-шығатын жолмен жабдықталған жеке алаң бөлінеді. Автокөліктің сауда уақытында сауда аймағы арқылы жүруіне жол берілмейді.</w:t>
      </w:r>
      <w:r>
        <w:br/>
      </w:r>
      <w:r>
        <w:rPr>
          <w:rFonts w:ascii="Times New Roman"/>
          <w:b w:val="false"/>
          <w:i w:val="false"/>
          <w:color w:val="000000"/>
          <w:sz w:val="28"/>
        </w:rPr>
        <w:t>
</w:t>
      </w:r>
      <w:r>
        <w:rPr>
          <w:rFonts w:ascii="Times New Roman"/>
          <w:b w:val="false"/>
          <w:i w:val="false"/>
          <w:color w:val="000000"/>
          <w:sz w:val="28"/>
        </w:rPr>
        <w:t>
      91. Азық-түлік базарының аумағы функционалдық аймақтарға бөлінеді: сауда, қойма және әкімшілік-шаруашылық.</w:t>
      </w:r>
      <w:r>
        <w:br/>
      </w:r>
      <w:r>
        <w:rPr>
          <w:rFonts w:ascii="Times New Roman"/>
          <w:b w:val="false"/>
          <w:i w:val="false"/>
          <w:color w:val="000000"/>
          <w:sz w:val="28"/>
        </w:rPr>
        <w:t>
</w:t>
      </w:r>
      <w:r>
        <w:rPr>
          <w:rFonts w:ascii="Times New Roman"/>
          <w:b w:val="false"/>
          <w:i w:val="false"/>
          <w:color w:val="000000"/>
          <w:sz w:val="28"/>
        </w:rPr>
        <w:t>
      92. Сауда аймағында бір сауда орнына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есебімен сауда орындары бөлінеді, қоғамдық тамақтану, тұрмыстық қызмет көрсету объектілерін және зертхананы орналастыру үшін орындар көзделеді. Тамақ өнімдерін (өсімдіктен алынған, ет, балық, сүт және басқалары) өткізу арнайы бөлінген орындарда жүргізіледі.</w:t>
      </w:r>
      <w:r>
        <w:br/>
      </w:r>
      <w:r>
        <w:rPr>
          <w:rFonts w:ascii="Times New Roman"/>
          <w:b w:val="false"/>
          <w:i w:val="false"/>
          <w:color w:val="000000"/>
          <w:sz w:val="28"/>
        </w:rPr>
        <w:t>
</w:t>
      </w:r>
      <w:r>
        <w:rPr>
          <w:rFonts w:ascii="Times New Roman"/>
          <w:b w:val="false"/>
          <w:i w:val="false"/>
          <w:color w:val="000000"/>
          <w:sz w:val="28"/>
        </w:rPr>
        <w:t>
      93. Қойма аймағында азық-түлік тауарларын, тоңазыту құрылғыларын сақтауға арналған үй-жайлар орналасады.</w:t>
      </w:r>
      <w:r>
        <w:br/>
      </w:r>
      <w:r>
        <w:rPr>
          <w:rFonts w:ascii="Times New Roman"/>
          <w:b w:val="false"/>
          <w:i w:val="false"/>
          <w:color w:val="000000"/>
          <w:sz w:val="28"/>
        </w:rPr>
        <w:t>
</w:t>
      </w:r>
      <w:r>
        <w:rPr>
          <w:rFonts w:ascii="Times New Roman"/>
          <w:b w:val="false"/>
          <w:i w:val="false"/>
          <w:color w:val="000000"/>
          <w:sz w:val="28"/>
        </w:rPr>
        <w:t xml:space="preserve">
      94. Шаруашылық аймағында қоқыс жинауға арналған контейнерлері, автокөлікке арналған тұрақтары, дәретханалары бар алаңдар көзделеді. </w:t>
      </w:r>
      <w:r>
        <w:br/>
      </w:r>
      <w:r>
        <w:rPr>
          <w:rFonts w:ascii="Times New Roman"/>
          <w:b w:val="false"/>
          <w:i w:val="false"/>
          <w:color w:val="000000"/>
          <w:sz w:val="28"/>
        </w:rPr>
        <w:t>
</w:t>
      </w:r>
      <w:r>
        <w:rPr>
          <w:rFonts w:ascii="Times New Roman"/>
          <w:b w:val="false"/>
          <w:i w:val="false"/>
          <w:color w:val="000000"/>
          <w:sz w:val="28"/>
        </w:rPr>
        <w:t>
      95. Көліктің ыңғайлы кіруі мен шығуының, кірме жолдар мен жаяу жүргіншілердің жол айырымдарының қамтамасыз етілуі көзделеді.</w:t>
      </w:r>
      <w:r>
        <w:br/>
      </w:r>
      <w:r>
        <w:rPr>
          <w:rFonts w:ascii="Times New Roman"/>
          <w:b w:val="false"/>
          <w:i w:val="false"/>
          <w:color w:val="000000"/>
          <w:sz w:val="28"/>
        </w:rPr>
        <w:t>
</w:t>
      </w:r>
      <w:r>
        <w:rPr>
          <w:rFonts w:ascii="Times New Roman"/>
          <w:b w:val="false"/>
          <w:i w:val="false"/>
          <w:color w:val="000000"/>
          <w:sz w:val="28"/>
        </w:rPr>
        <w:t>
      96. Азық-түлік базарының аумағында су құбырының және суды бұрудың инженерлік желілеріне қосылған, 50 сауда орнына саны кемінде бір санитариялық аспаптан келетін персонал мен келушілерге арналған дәретханалар жабдықталады.</w:t>
      </w:r>
      <w:r>
        <w:br/>
      </w:r>
      <w:r>
        <w:rPr>
          <w:rFonts w:ascii="Times New Roman"/>
          <w:b w:val="false"/>
          <w:i w:val="false"/>
          <w:color w:val="000000"/>
          <w:sz w:val="28"/>
        </w:rPr>
        <w:t>
</w:t>
      </w:r>
      <w:r>
        <w:rPr>
          <w:rFonts w:ascii="Times New Roman"/>
          <w:b w:val="false"/>
          <w:i w:val="false"/>
          <w:color w:val="000000"/>
          <w:sz w:val="28"/>
        </w:rPr>
        <w:t>
      97. Келушілер мен персонал үшін азық-түлік базарының аумағында қолды, сауда мүкәммалын, жемістер мен көкөністерді жууға арналған құрылғылар орнатылады.</w:t>
      </w:r>
      <w:r>
        <w:br/>
      </w:r>
      <w:r>
        <w:rPr>
          <w:rFonts w:ascii="Times New Roman"/>
          <w:b w:val="false"/>
          <w:i w:val="false"/>
          <w:color w:val="000000"/>
          <w:sz w:val="28"/>
        </w:rPr>
        <w:t>
</w:t>
      </w:r>
      <w:r>
        <w:rPr>
          <w:rFonts w:ascii="Times New Roman"/>
          <w:b w:val="false"/>
          <w:i w:val="false"/>
          <w:color w:val="000000"/>
          <w:sz w:val="28"/>
        </w:rPr>
        <w:t>
      98. Аумақ және сауда орындары таза ұсталады, дезинфекциялай отырып ылғалды жинау күн сайын жүргізіледі.</w:t>
      </w:r>
      <w:r>
        <w:br/>
      </w:r>
      <w:r>
        <w:rPr>
          <w:rFonts w:ascii="Times New Roman"/>
          <w:b w:val="false"/>
          <w:i w:val="false"/>
          <w:color w:val="000000"/>
          <w:sz w:val="28"/>
        </w:rPr>
        <w:t>
</w:t>
      </w:r>
      <w:r>
        <w:rPr>
          <w:rFonts w:ascii="Times New Roman"/>
          <w:b w:val="false"/>
          <w:i w:val="false"/>
          <w:color w:val="000000"/>
          <w:sz w:val="28"/>
        </w:rPr>
        <w:t>
      99. Апта сайын күрделі жинаумен, тоңазыту жабдығын тексерумен, үй-жай мен аумақты дезинфекциялау, айғақтар болған кезде (кеміргіштер мен жәндіктердің болуы) дезинсекциялау және дератизациялау арқылы санитариялық күн жүргізіледі.</w:t>
      </w:r>
      <w:r>
        <w:br/>
      </w:r>
      <w:r>
        <w:rPr>
          <w:rFonts w:ascii="Times New Roman"/>
          <w:b w:val="false"/>
          <w:i w:val="false"/>
          <w:color w:val="000000"/>
          <w:sz w:val="28"/>
        </w:rPr>
        <w:t>
</w:t>
      </w:r>
      <w:r>
        <w:rPr>
          <w:rFonts w:ascii="Times New Roman"/>
          <w:b w:val="false"/>
          <w:i w:val="false"/>
          <w:color w:val="000000"/>
          <w:sz w:val="28"/>
        </w:rPr>
        <w:t>
      100. Азық-түлік базарының үй-жайын қолданылу мақсатына қарамастан баспана немесе түнейтін орын ретінде пайдалануға жол берілмейді. Бөгде адамдардың тамақ өнімдерін қабылдауға, сақтауға және сату үшін дайындауға арналған үй-жайларға кіруіне әкімшіліктің рұқсатымен және арнайы киімді міндетті түрде пайдаланған кезде жол беріледі.</w:t>
      </w:r>
      <w:r>
        <w:br/>
      </w:r>
      <w:r>
        <w:rPr>
          <w:rFonts w:ascii="Times New Roman"/>
          <w:b w:val="false"/>
          <w:i w:val="false"/>
          <w:color w:val="000000"/>
          <w:sz w:val="28"/>
        </w:rPr>
        <w:t>
</w:t>
      </w:r>
      <w:r>
        <w:rPr>
          <w:rFonts w:ascii="Times New Roman"/>
          <w:b w:val="false"/>
          <w:i w:val="false"/>
          <w:color w:val="000000"/>
          <w:sz w:val="28"/>
        </w:rPr>
        <w:t>
      101. Сауда мүкәммалы, торлар, стеллаждар, тұғырлар тамақ өнімдерімен жанасу үшін рұқсат етілген тот баспайтын, жеңіл жуылатын материалдардан жасалады. Торлар, стеллаждар еден деңгейінен кемінде 15 см биіктікте орнатылады.</w:t>
      </w:r>
      <w:r>
        <w:br/>
      </w:r>
      <w:r>
        <w:rPr>
          <w:rFonts w:ascii="Times New Roman"/>
          <w:b w:val="false"/>
          <w:i w:val="false"/>
          <w:color w:val="000000"/>
          <w:sz w:val="28"/>
        </w:rPr>
        <w:t>
</w:t>
      </w:r>
      <w:r>
        <w:rPr>
          <w:rFonts w:ascii="Times New Roman"/>
          <w:b w:val="false"/>
          <w:i w:val="false"/>
          <w:color w:val="000000"/>
          <w:sz w:val="28"/>
        </w:rPr>
        <w:t>
      102. Өнеркәсіптік емес (үй) дайындаудан шыққан тамақ өнімдерін сақтауға, тасымалдауға және өткізуге ветеринариялық-санитариялық сараптама нәтижелері бойынша ғана жол беріледі, оларды тек ауыл шаруашылық азық-түлік базарларында өткізуге ғана жол беріледі.</w:t>
      </w:r>
      <w:r>
        <w:br/>
      </w:r>
      <w:r>
        <w:rPr>
          <w:rFonts w:ascii="Times New Roman"/>
          <w:b w:val="false"/>
          <w:i w:val="false"/>
          <w:color w:val="000000"/>
          <w:sz w:val="28"/>
        </w:rPr>
        <w:t>
</w:t>
      </w:r>
      <w:r>
        <w:rPr>
          <w:rFonts w:ascii="Times New Roman"/>
          <w:b w:val="false"/>
          <w:i w:val="false"/>
          <w:color w:val="000000"/>
          <w:sz w:val="28"/>
        </w:rPr>
        <w:t>
      103. Азық-түлік базарында:</w:t>
      </w:r>
      <w:r>
        <w:br/>
      </w:r>
      <w:r>
        <w:rPr>
          <w:rFonts w:ascii="Times New Roman"/>
          <w:b w:val="false"/>
          <w:i w:val="false"/>
          <w:color w:val="000000"/>
          <w:sz w:val="28"/>
        </w:rPr>
        <w:t>
</w:t>
      </w:r>
      <w:r>
        <w:rPr>
          <w:rFonts w:ascii="Times New Roman"/>
          <w:b w:val="false"/>
          <w:i w:val="false"/>
          <w:color w:val="000000"/>
          <w:sz w:val="28"/>
        </w:rPr>
        <w:t>
      1) тірі үй жануарларын, малды және құсты;</w:t>
      </w:r>
      <w:r>
        <w:br/>
      </w:r>
      <w:r>
        <w:rPr>
          <w:rFonts w:ascii="Times New Roman"/>
          <w:b w:val="false"/>
          <w:i w:val="false"/>
          <w:color w:val="000000"/>
          <w:sz w:val="28"/>
        </w:rPr>
        <w:t>
</w:t>
      </w:r>
      <w:r>
        <w:rPr>
          <w:rFonts w:ascii="Times New Roman"/>
          <w:b w:val="false"/>
          <w:i w:val="false"/>
          <w:color w:val="000000"/>
          <w:sz w:val="28"/>
        </w:rPr>
        <w:t>
      2) өнеркәсіптік емес (үй) дайындаудан шыққан тұмшаланып қаптамаланған, консервіленген өнімдерді;</w:t>
      </w:r>
      <w:r>
        <w:br/>
      </w:r>
      <w:r>
        <w:rPr>
          <w:rFonts w:ascii="Times New Roman"/>
          <w:b w:val="false"/>
          <w:i w:val="false"/>
          <w:color w:val="000000"/>
          <w:sz w:val="28"/>
        </w:rPr>
        <w:t>
</w:t>
      </w:r>
      <w:r>
        <w:rPr>
          <w:rFonts w:ascii="Times New Roman"/>
          <w:b w:val="false"/>
          <w:i w:val="false"/>
          <w:color w:val="000000"/>
          <w:sz w:val="28"/>
        </w:rPr>
        <w:t>
      3) өнеркәсіптік емес (үй) дайындаудан шыққан кондитерлік, аспаздық (ет және балық, көкөніс, ұн) өнімдерді;</w:t>
      </w:r>
      <w:r>
        <w:br/>
      </w:r>
      <w:r>
        <w:rPr>
          <w:rFonts w:ascii="Times New Roman"/>
          <w:b w:val="false"/>
          <w:i w:val="false"/>
          <w:color w:val="000000"/>
          <w:sz w:val="28"/>
        </w:rPr>
        <w:t>
</w:t>
      </w:r>
      <w:r>
        <w:rPr>
          <w:rFonts w:ascii="Times New Roman"/>
          <w:b w:val="false"/>
          <w:i w:val="false"/>
          <w:color w:val="000000"/>
          <w:sz w:val="28"/>
        </w:rPr>
        <w:t>
      4) өнеркәсіптік емес дайындаудан шыққан жас және қайта өңделген саңырауқұлақтарды өткізуге жол берілмейді.</w:t>
      </w:r>
      <w:r>
        <w:br/>
      </w:r>
      <w:r>
        <w:rPr>
          <w:rFonts w:ascii="Times New Roman"/>
          <w:b w:val="false"/>
          <w:i w:val="false"/>
          <w:color w:val="000000"/>
          <w:sz w:val="28"/>
        </w:rPr>
        <w:t>
</w:t>
      </w:r>
      <w:r>
        <w:rPr>
          <w:rFonts w:ascii="Times New Roman"/>
          <w:b w:val="false"/>
          <w:i w:val="false"/>
          <w:color w:val="000000"/>
          <w:sz w:val="28"/>
        </w:rPr>
        <w:t>
      104. Сойылған малдың, балықтың, құстың еті мен басқа да шикі өнімдері, сүт пен сүт өнімдері және малдан алынатын өзге де өнімдер ветеринариялық-санитариялық сараптама нәтижелері болған кезде базардың бөлек үй-жайларында, бөлек сөрелерде өткізіледі.</w:t>
      </w:r>
      <w:r>
        <w:br/>
      </w:r>
      <w:r>
        <w:rPr>
          <w:rFonts w:ascii="Times New Roman"/>
          <w:b w:val="false"/>
          <w:i w:val="false"/>
          <w:color w:val="000000"/>
          <w:sz w:val="28"/>
        </w:rPr>
        <w:t>
</w:t>
      </w:r>
      <w:r>
        <w:rPr>
          <w:rFonts w:ascii="Times New Roman"/>
          <w:b w:val="false"/>
          <w:i w:val="false"/>
          <w:color w:val="000000"/>
          <w:sz w:val="28"/>
        </w:rPr>
        <w:t>
      105.Сатып алушылардың сүт пен сүт өнімдерінің дәмін татып көруіне бір рет қолданылатын қасықпен жол беріледі.</w:t>
      </w:r>
      <w:r>
        <w:br/>
      </w:r>
      <w:r>
        <w:rPr>
          <w:rFonts w:ascii="Times New Roman"/>
          <w:b w:val="false"/>
          <w:i w:val="false"/>
          <w:color w:val="000000"/>
          <w:sz w:val="28"/>
        </w:rPr>
        <w:t>
</w:t>
      </w:r>
      <w:r>
        <w:rPr>
          <w:rFonts w:ascii="Times New Roman"/>
          <w:b w:val="false"/>
          <w:i w:val="false"/>
          <w:color w:val="000000"/>
          <w:sz w:val="28"/>
        </w:rPr>
        <w:t>
      106. Базар аумағында қоғамдық тамақтану және сауда объектілерін құру және жабдықтау мемлекеттік санитариялық-эпидемиологиялық қадағалау органдарының келісімі бойынша жүргізіледі.</w:t>
      </w:r>
      <w:r>
        <w:br/>
      </w:r>
      <w:r>
        <w:rPr>
          <w:rFonts w:ascii="Times New Roman"/>
          <w:b w:val="false"/>
          <w:i w:val="false"/>
          <w:color w:val="000000"/>
          <w:sz w:val="28"/>
        </w:rPr>
        <w:t>
</w:t>
      </w:r>
      <w:r>
        <w:rPr>
          <w:rFonts w:ascii="Times New Roman"/>
          <w:b w:val="false"/>
          <w:i w:val="false"/>
          <w:color w:val="000000"/>
          <w:sz w:val="28"/>
        </w:rPr>
        <w:t>
      107. Ауыл шаруашылық өнімі саудасы өнімдерді жерге тікелей тиюден сақтайтын, тауарлық көршілестік қағидаттарын сақтау жолымен, тамақ өнімдерімен жанасу үшін қолдануға рұқсат етілген материалдардан жасалған ыдыспен жүзеге асырылады.</w:t>
      </w:r>
    </w:p>
    <w:bookmarkEnd w:id="15"/>
    <w:bookmarkStart w:name="z17" w:id="16"/>
    <w:p>
      <w:pPr>
        <w:spacing w:after="0"/>
        <w:ind w:left="0"/>
        <w:jc w:val="left"/>
      </w:pPr>
      <w:r>
        <w:rPr>
          <w:rFonts w:ascii="Times New Roman"/>
          <w:b/>
          <w:i w:val="false"/>
          <w:color w:val="000000"/>
        </w:rPr>
        <w:t xml:space="preserve"> 
7. Тамақ өнімдерін тасымалдау, сақтау, өлшеп-орау және</w:t>
      </w:r>
      <w:r>
        <w:br/>
      </w:r>
      <w:r>
        <w:rPr>
          <w:rFonts w:ascii="Times New Roman"/>
          <w:b/>
          <w:i w:val="false"/>
          <w:color w:val="000000"/>
        </w:rPr>
        <w:t>
өткізу жағдайларына қойылатын талаптар</w:t>
      </w:r>
    </w:p>
    <w:bookmarkEnd w:id="16"/>
    <w:bookmarkStart w:name="z18" w:id="17"/>
    <w:p>
      <w:pPr>
        <w:spacing w:after="0"/>
        <w:ind w:left="0"/>
        <w:jc w:val="both"/>
      </w:pPr>
      <w:r>
        <w:rPr>
          <w:rFonts w:ascii="Times New Roman"/>
          <w:b w:val="false"/>
          <w:i w:val="false"/>
          <w:color w:val="000000"/>
          <w:sz w:val="28"/>
        </w:rPr>
        <w:t>
      108. Тауарларды тиеу арнайы тиеу үй-жайы болған кезде тұрғын үй ғимаратының терезесі жоқ бүйірінен және/немесе жерасты туннельдерінен, және/немесе магистраль жағынан көзделеді. Тауарларды тұрғын үй ауласы жағынан тиеуге жол берілмейді.</w:t>
      </w:r>
      <w:r>
        <w:br/>
      </w:r>
      <w:r>
        <w:rPr>
          <w:rFonts w:ascii="Times New Roman"/>
          <w:b w:val="false"/>
          <w:i w:val="false"/>
          <w:color w:val="000000"/>
          <w:sz w:val="28"/>
        </w:rPr>
        <w:t>
</w:t>
      </w:r>
      <w:r>
        <w:rPr>
          <w:rFonts w:ascii="Times New Roman"/>
          <w:b w:val="false"/>
          <w:i w:val="false"/>
          <w:color w:val="000000"/>
          <w:sz w:val="28"/>
        </w:rPr>
        <w:t>
      109. Объектінің жүк түсіру платформалары тамақ өнімдерін атмосфералық жауын-шашыннан қорғайтын қалқамен жабдықталады, сондай-ақ платформаны жуу үшін су жеткізіледі.</w:t>
      </w:r>
      <w:r>
        <w:br/>
      </w:r>
      <w:r>
        <w:rPr>
          <w:rFonts w:ascii="Times New Roman"/>
          <w:b w:val="false"/>
          <w:i w:val="false"/>
          <w:color w:val="000000"/>
          <w:sz w:val="28"/>
        </w:rPr>
        <w:t>
</w:t>
      </w:r>
      <w:r>
        <w:rPr>
          <w:rFonts w:ascii="Times New Roman"/>
          <w:b w:val="false"/>
          <w:i w:val="false"/>
          <w:color w:val="000000"/>
          <w:sz w:val="28"/>
        </w:rPr>
        <w:t xml:space="preserve">
      110. Тамақ өнімдерінің әр партиясы қабылдау, сақтау, тасымалдау және өткізу кезінде олардың сапасын, қауіпсіздігін куәландыратын құжаттармен және олардың қадағалауын қамтамасыз ететін құжаттармен, сондай-ақ тез бұзылатын тамақ өнімдерін сақтау, тасымалдау және жарамдылық мерзімі/сақтау мерзімі шарттары туралы ақпаратпен - өнімдерді өндіру уақытын және күнін, сақтау температурасын және өткізудің соңғы мерзімін көрсете отырып жүк құжатымен қоса жүреді. </w:t>
      </w:r>
      <w:r>
        <w:br/>
      </w:r>
      <w:r>
        <w:rPr>
          <w:rFonts w:ascii="Times New Roman"/>
          <w:b w:val="false"/>
          <w:i w:val="false"/>
          <w:color w:val="000000"/>
          <w:sz w:val="28"/>
        </w:rPr>
        <w:t>
</w:t>
      </w:r>
      <w:r>
        <w:rPr>
          <w:rFonts w:ascii="Times New Roman"/>
          <w:b w:val="false"/>
          <w:i w:val="false"/>
          <w:color w:val="000000"/>
          <w:sz w:val="28"/>
        </w:rPr>
        <w:t>
      111. Қабылданатын, тез бұзылатын тамақ өнімдерінің саны объектідегі тоңазыту жабдығының (өнімдердің осы түрін сақтауға арналған) көлемімен айқындалады.</w:t>
      </w:r>
      <w:r>
        <w:br/>
      </w:r>
      <w:r>
        <w:rPr>
          <w:rFonts w:ascii="Times New Roman"/>
          <w:b w:val="false"/>
          <w:i w:val="false"/>
          <w:color w:val="000000"/>
          <w:sz w:val="28"/>
        </w:rPr>
        <w:t>
</w:t>
      </w:r>
      <w:r>
        <w:rPr>
          <w:rFonts w:ascii="Times New Roman"/>
          <w:b w:val="false"/>
          <w:i w:val="false"/>
          <w:color w:val="000000"/>
          <w:sz w:val="28"/>
        </w:rPr>
        <w:t>
      112. Тамақ өнімдерінің сақтау орындарына түсуі таза, құрғақ, бөтен иісі жоқ және бүтіндігі бұзылмаған ыдыс пен қаптамада жүзеге асырылады. Тамақ өнімдерін өнім берушінің ыдысынан неғұрлым кіші ыдысқа қайта салуға жол берілмейді.</w:t>
      </w:r>
      <w:r>
        <w:br/>
      </w:r>
      <w:r>
        <w:rPr>
          <w:rFonts w:ascii="Times New Roman"/>
          <w:b w:val="false"/>
          <w:i w:val="false"/>
          <w:color w:val="000000"/>
          <w:sz w:val="28"/>
        </w:rPr>
        <w:t>
</w:t>
      </w:r>
      <w:r>
        <w:rPr>
          <w:rFonts w:ascii="Times New Roman"/>
          <w:b w:val="false"/>
          <w:i w:val="false"/>
          <w:color w:val="000000"/>
          <w:sz w:val="28"/>
        </w:rPr>
        <w:t>
      113. Өнімнің жарамдылық, сақтау мерзімі мен түрі көрсетілген әр ыдыс орнының таңбалаушы жазба белгісі (затбелгі) жарамдылық/сақтау мерзімі аяқталғанға дейін, өнімді толық пайдаланғанға дейін сақталады.</w:t>
      </w:r>
      <w:r>
        <w:br/>
      </w:r>
      <w:r>
        <w:rPr>
          <w:rFonts w:ascii="Times New Roman"/>
          <w:b w:val="false"/>
          <w:i w:val="false"/>
          <w:color w:val="000000"/>
          <w:sz w:val="28"/>
        </w:rPr>
        <w:t>
</w:t>
      </w:r>
      <w:r>
        <w:rPr>
          <w:rFonts w:ascii="Times New Roman"/>
          <w:b w:val="false"/>
          <w:i w:val="false"/>
          <w:color w:val="000000"/>
          <w:sz w:val="28"/>
        </w:rPr>
        <w:t>
      114. Объект тамақ өнімдерін сақтау және өткізуге дайындау үшін қойма үй-жайларымен, шикізатты, дайын өнімді, қаптамалайтын және қосымша материалдарды бөлек сақтау үшін тоңазыту жабдығымен қамтамасыз етіледі, олар жеңіл жуылатын және дезинфекцияланатын материалдардан жасалған және биіктігі еденнен кемінде 15 см сөрелермен, стеллаждармен, тұғырықтармен және контейнерлермен, салқындату камералары конденсатты жинау және аластату жүйесімен, ал қажет болған кезде, қалайыланған ілмегі бар немесе тот баспайтын құрыштан жасалған аспалы арқалықтармен жабдықталады.</w:t>
      </w:r>
      <w:r>
        <w:br/>
      </w:r>
      <w:r>
        <w:rPr>
          <w:rFonts w:ascii="Times New Roman"/>
          <w:b w:val="false"/>
          <w:i w:val="false"/>
          <w:color w:val="000000"/>
          <w:sz w:val="28"/>
        </w:rPr>
        <w:t>
</w:t>
      </w:r>
      <w:r>
        <w:rPr>
          <w:rFonts w:ascii="Times New Roman"/>
          <w:b w:val="false"/>
          <w:i w:val="false"/>
          <w:color w:val="000000"/>
          <w:sz w:val="28"/>
        </w:rPr>
        <w:t xml:space="preserve">
      115. Объектілердегі барлық тамақ өнімдері стеллаждарда, тұғырықтарда, табандықтарда сақталады, бұл ретте, еденнен кемінде қашықтық 15 см болады. Тамақ өнімдерін еденде сақтауға жол берілмейді. </w:t>
      </w:r>
      <w:r>
        <w:br/>
      </w:r>
      <w:r>
        <w:rPr>
          <w:rFonts w:ascii="Times New Roman"/>
          <w:b w:val="false"/>
          <w:i w:val="false"/>
          <w:color w:val="000000"/>
          <w:sz w:val="28"/>
        </w:rPr>
        <w:t>
</w:t>
      </w:r>
      <w:r>
        <w:rPr>
          <w:rFonts w:ascii="Times New Roman"/>
          <w:b w:val="false"/>
          <w:i w:val="false"/>
          <w:color w:val="000000"/>
          <w:sz w:val="28"/>
        </w:rPr>
        <w:t>
      116. Тамақ өнімдерін тоңазыту камерасына және/немесе қойма үй-жайына орналастыру партияның шығарылу күні мен нөмірі көрсетіле отырып партиямен жүзеге асырылады.</w:t>
      </w:r>
      <w:r>
        <w:br/>
      </w:r>
      <w:r>
        <w:rPr>
          <w:rFonts w:ascii="Times New Roman"/>
          <w:b w:val="false"/>
          <w:i w:val="false"/>
          <w:color w:val="000000"/>
          <w:sz w:val="28"/>
        </w:rPr>
        <w:t>
</w:t>
      </w:r>
      <w:r>
        <w:rPr>
          <w:rFonts w:ascii="Times New Roman"/>
          <w:b w:val="false"/>
          <w:i w:val="false"/>
          <w:color w:val="000000"/>
          <w:sz w:val="28"/>
        </w:rPr>
        <w:t>
      117. Тамақ өнімдерін сақтауға арналған үй-жайда тағамдық емес материалдарды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118. Тамақ өнімін өнім түрі бойынша қабылданған сыныптамаға сәйкес сақтайды: құрғақ (ұн, қант, жарма, макарон өнімдері және басқалары), нан, ет, балық, құс, жұмыртқа, сүт-май, гастрономиялық, көкеністер мен жемістер.</w:t>
      </w:r>
      <w:r>
        <w:br/>
      </w:r>
      <w:r>
        <w:rPr>
          <w:rFonts w:ascii="Times New Roman"/>
          <w:b w:val="false"/>
          <w:i w:val="false"/>
          <w:color w:val="000000"/>
          <w:sz w:val="28"/>
        </w:rPr>
        <w:t>
</w:t>
      </w:r>
      <w:r>
        <w:rPr>
          <w:rFonts w:ascii="Times New Roman"/>
          <w:b w:val="false"/>
          <w:i w:val="false"/>
          <w:color w:val="000000"/>
          <w:sz w:val="28"/>
        </w:rPr>
        <w:t>
      119. Өзіне тән иісі бар тамақ өнімдерін (дәмдеуіштер, балық, ірімшік және басқалары) бөтен иісті сіңіріп алатын өнімдерден (шикі ет, сары май, жұмыртқа, шай, тұз, қант және басқалары) бөлек сақтайды.</w:t>
      </w:r>
      <w:r>
        <w:br/>
      </w:r>
      <w:r>
        <w:rPr>
          <w:rFonts w:ascii="Times New Roman"/>
          <w:b w:val="false"/>
          <w:i w:val="false"/>
          <w:color w:val="000000"/>
          <w:sz w:val="28"/>
        </w:rPr>
        <w:t>
</w:t>
      </w:r>
      <w:r>
        <w:rPr>
          <w:rFonts w:ascii="Times New Roman"/>
          <w:b w:val="false"/>
          <w:i w:val="false"/>
          <w:color w:val="000000"/>
          <w:sz w:val="28"/>
        </w:rPr>
        <w:t>
      120. Шикі өнімдерді (ет, құс, балық, көкөніс, жемістер, жұмыртқа және басқалары) тұтынуға дайын тамақ өнімдерімен, қаптамаланбаған дайын өнімдермен бірге сақтауға, қауіпті тамақ өнімдерін басқа тамақ өнімдерімен сақтауға, сондай-ақ оларды су құбыры мен кәріз құбырларына, жылыту құралдарына жақын, қойма үй-жайларынан тыс сақтауға жол берілмейді. Тамақ өнімдерін тікелей еденге жинауға жол берілмейді.</w:t>
      </w:r>
      <w:r>
        <w:br/>
      </w:r>
      <w:r>
        <w:rPr>
          <w:rFonts w:ascii="Times New Roman"/>
          <w:b w:val="false"/>
          <w:i w:val="false"/>
          <w:color w:val="000000"/>
          <w:sz w:val="28"/>
        </w:rPr>
        <w:t>
</w:t>
      </w:r>
      <w:r>
        <w:rPr>
          <w:rFonts w:ascii="Times New Roman"/>
          <w:b w:val="false"/>
          <w:i w:val="false"/>
          <w:color w:val="000000"/>
          <w:sz w:val="28"/>
        </w:rPr>
        <w:t>
      121. Тамақ өнімдерінің мына түрлерін сақтаудың ерекше шарттары қамтамасыз етіледі:</w:t>
      </w:r>
      <w:r>
        <w:br/>
      </w:r>
      <w:r>
        <w:rPr>
          <w:rFonts w:ascii="Times New Roman"/>
          <w:b w:val="false"/>
          <w:i w:val="false"/>
          <w:color w:val="000000"/>
          <w:sz w:val="28"/>
        </w:rPr>
        <w:t>
</w:t>
      </w:r>
      <w:r>
        <w:rPr>
          <w:rFonts w:ascii="Times New Roman"/>
          <w:b w:val="false"/>
          <w:i w:val="false"/>
          <w:color w:val="000000"/>
          <w:sz w:val="28"/>
        </w:rPr>
        <w:t>
      1) салқындатылған және тоңазытылған ет (тұтас ет, тұтас еттің жартысы, төрттен бір бөлігі) ілгектерге ілінген күйінде, тұтас еттің өзара, үй-жайдың қабырғасымен және еденімен жанасуына жол бермейтіндей сақталады. Блоктардағы (немесе ыдысқа салынған) етті стеллаждарда, тұғырықтарда және контейнерлерде сақтауға жол беріледі. Еттің жартылай фабрикаттары, субөнімдер, тоңазытылған және салқындатылған құс еті өнім берушінің ыдысында сақталады, қатарластырып жинаған кезде ауа айналысы қамтамасыз етіледі;</w:t>
      </w:r>
      <w:r>
        <w:br/>
      </w:r>
      <w:r>
        <w:rPr>
          <w:rFonts w:ascii="Times New Roman"/>
          <w:b w:val="false"/>
          <w:i w:val="false"/>
          <w:color w:val="000000"/>
          <w:sz w:val="28"/>
        </w:rPr>
        <w:t>
</w:t>
      </w:r>
      <w:r>
        <w:rPr>
          <w:rFonts w:ascii="Times New Roman"/>
          <w:b w:val="false"/>
          <w:i w:val="false"/>
          <w:color w:val="000000"/>
          <w:sz w:val="28"/>
        </w:rPr>
        <w:t>
      2) салқындатылған балық өнім берушінің ыдысында, сақтау температурасы 0-ден минус 2</w:t>
      </w:r>
      <w:r>
        <w:rPr>
          <w:rFonts w:ascii="Times New Roman"/>
          <w:b w:val="false"/>
          <w:i w:val="false"/>
          <w:color w:val="000000"/>
          <w:vertAlign w:val="superscript"/>
        </w:rPr>
        <w:t>0</w:t>
      </w:r>
      <w:r>
        <w:rPr>
          <w:rFonts w:ascii="Times New Roman"/>
          <w:b w:val="false"/>
          <w:i w:val="false"/>
          <w:color w:val="000000"/>
          <w:sz w:val="28"/>
        </w:rPr>
        <w:t>С дейін болған кезде екі тәуліктен асырмай сақталады;</w:t>
      </w:r>
      <w:r>
        <w:br/>
      </w:r>
      <w:r>
        <w:rPr>
          <w:rFonts w:ascii="Times New Roman"/>
          <w:b w:val="false"/>
          <w:i w:val="false"/>
          <w:color w:val="000000"/>
          <w:sz w:val="28"/>
        </w:rPr>
        <w:t>
</w:t>
      </w:r>
      <w:r>
        <w:rPr>
          <w:rFonts w:ascii="Times New Roman"/>
          <w:b w:val="false"/>
          <w:i w:val="false"/>
          <w:color w:val="000000"/>
          <w:sz w:val="28"/>
        </w:rPr>
        <w:t>
      3) сусымалы өнімдерді сақтау құрғақ, таза, жақсы желдетілетін, қамба зиянкестерімен ластанбаған, салыстырмалы ауа ылғалдылығы 75% аспайтын үй-жайда, қатарлардың арасы кемінде 75 см аралықпен, қабырғадан 50 см аралықтағы стеллаждарда қаптарға салынып қатарластырып жатқызылған күйі жүргізіледі;</w:t>
      </w:r>
      <w:r>
        <w:br/>
      </w:r>
      <w:r>
        <w:rPr>
          <w:rFonts w:ascii="Times New Roman"/>
          <w:b w:val="false"/>
          <w:i w:val="false"/>
          <w:color w:val="000000"/>
          <w:sz w:val="28"/>
        </w:rPr>
        <w:t>
</w:t>
      </w:r>
      <w:r>
        <w:rPr>
          <w:rFonts w:ascii="Times New Roman"/>
          <w:b w:val="false"/>
          <w:i w:val="false"/>
          <w:color w:val="000000"/>
          <w:sz w:val="28"/>
        </w:rPr>
        <w:t>
      4) иерсиниоздың және псевдотуберкулездің алдын алу мақсатында көкөністер сақтау үдерісінде кезең-кезеңмен тексеріледі және қайта өңделуі және тазартылуы тиіс;</w:t>
      </w:r>
      <w:r>
        <w:br/>
      </w:r>
      <w:r>
        <w:rPr>
          <w:rFonts w:ascii="Times New Roman"/>
          <w:b w:val="false"/>
          <w:i w:val="false"/>
          <w:color w:val="000000"/>
          <w:sz w:val="28"/>
        </w:rPr>
        <w:t>
</w:t>
      </w:r>
      <w:r>
        <w:rPr>
          <w:rFonts w:ascii="Times New Roman"/>
          <w:b w:val="false"/>
          <w:i w:val="false"/>
          <w:color w:val="000000"/>
          <w:sz w:val="28"/>
        </w:rPr>
        <w:t>
      5) азық-түлік картобы қараңғы үй-жайларда және/немесе оны тіке немесе шашыранды күннің сәулесінен қорғайтын ыдысты, қаптамалау материалдарын пайдалана отырып сақталады.</w:t>
      </w:r>
      <w:r>
        <w:br/>
      </w:r>
      <w:r>
        <w:rPr>
          <w:rFonts w:ascii="Times New Roman"/>
          <w:b w:val="false"/>
          <w:i w:val="false"/>
          <w:color w:val="000000"/>
          <w:sz w:val="28"/>
        </w:rPr>
        <w:t>
</w:t>
      </w:r>
      <w:r>
        <w:rPr>
          <w:rFonts w:ascii="Times New Roman"/>
          <w:b w:val="false"/>
          <w:i w:val="false"/>
          <w:color w:val="000000"/>
          <w:sz w:val="28"/>
        </w:rPr>
        <w:t>
      122. Бастапқы қаптамаланған және бастапқы өлшеп-оралған өнімді өндірушінің өндірісінен тыс қайта таңбалауға, қайта қаптамалауға және қайта өлшеп-орауға жол берілмейді.</w:t>
      </w:r>
      <w:r>
        <w:br/>
      </w:r>
      <w:r>
        <w:rPr>
          <w:rFonts w:ascii="Times New Roman"/>
          <w:b w:val="false"/>
          <w:i w:val="false"/>
          <w:color w:val="000000"/>
          <w:sz w:val="28"/>
        </w:rPr>
        <w:t>
</w:t>
      </w:r>
      <w:r>
        <w:rPr>
          <w:rFonts w:ascii="Times New Roman"/>
          <w:b w:val="false"/>
          <w:i w:val="false"/>
          <w:color w:val="000000"/>
          <w:sz w:val="28"/>
        </w:rPr>
        <w:t>
      123. Нормативтік және техникалық құжаттама талаптарына сәйкес емес деп танылған, халық денсаулығына қауіп төндіретін тамақ өнімдері өткізуден алып тасталады. Оны одан әрі пайдалану немесе жою мүмкіндігі туралы шешім тамақ өнімдерінің қауіпсіздігі туралы </w:t>
      </w:r>
      <w:r>
        <w:rPr>
          <w:rFonts w:ascii="Times New Roman"/>
          <w:b w:val="false"/>
          <w:i w:val="false"/>
          <w:color w:val="000000"/>
          <w:sz w:val="28"/>
        </w:rPr>
        <w:t>заңнамаға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124. Тамақ өнімі өлшеп-оралады және тамақ өнімдерімен жанасу үшін қолдануға рұқсат етілген материалдардан жасалған ыдысқа қаптамаланады. Ыдыс қаптамалайтын материал берік, таза, құрғақ, бөтен иіссіз және бүтіндігі бұзылмай пайдаланылады, арнайы бөлінген орында сақталады, оларды еденде сақтауға жол берілмейді.</w:t>
      </w:r>
      <w:r>
        <w:br/>
      </w:r>
      <w:r>
        <w:rPr>
          <w:rFonts w:ascii="Times New Roman"/>
          <w:b w:val="false"/>
          <w:i w:val="false"/>
          <w:color w:val="000000"/>
          <w:sz w:val="28"/>
        </w:rPr>
        <w:t>
</w:t>
      </w:r>
      <w:r>
        <w:rPr>
          <w:rFonts w:ascii="Times New Roman"/>
          <w:b w:val="false"/>
          <w:i w:val="false"/>
          <w:color w:val="000000"/>
          <w:sz w:val="28"/>
        </w:rPr>
        <w:t>
      125. Тамақ өнімдерін өткізу алдында тұтыну ыдысының беттері сүртіледі және алдын ала тазаланады және өлшеп-оралады.</w:t>
      </w:r>
      <w:r>
        <w:br/>
      </w:r>
      <w:r>
        <w:rPr>
          <w:rFonts w:ascii="Times New Roman"/>
          <w:b w:val="false"/>
          <w:i w:val="false"/>
          <w:color w:val="000000"/>
          <w:sz w:val="28"/>
        </w:rPr>
        <w:t>
</w:t>
      </w:r>
      <w:r>
        <w:rPr>
          <w:rFonts w:ascii="Times New Roman"/>
          <w:b w:val="false"/>
          <w:i w:val="false"/>
          <w:color w:val="000000"/>
          <w:sz w:val="28"/>
        </w:rPr>
        <w:t>
      126. Бос шынылар қорабын ашу үстел үстінде тұтынушыға жіберер алдында жүргізіледі. Консервіленген және банкі өнімдері бомбаждын және бөгде қосылыстардың болуына алдын ала мұқият тексеріледі.</w:t>
      </w:r>
      <w:r>
        <w:br/>
      </w:r>
      <w:r>
        <w:rPr>
          <w:rFonts w:ascii="Times New Roman"/>
          <w:b w:val="false"/>
          <w:i w:val="false"/>
          <w:color w:val="000000"/>
          <w:sz w:val="28"/>
        </w:rPr>
        <w:t>
</w:t>
      </w:r>
      <w:r>
        <w:rPr>
          <w:rFonts w:ascii="Times New Roman"/>
          <w:b w:val="false"/>
          <w:i w:val="false"/>
          <w:color w:val="000000"/>
          <w:sz w:val="28"/>
        </w:rPr>
        <w:t>
      127. Ашылған тұтыну қаптамасынан алынған өнімдерді өткізу бір жұмыс күні ішінде, бірақ сақтау шарттарын (температура, ылғалдылық) сақтаған кезде қаптамасын ашқан сәттен бастап 12 сағаттан аспайтын уақытта жүзеге асырылады.</w:t>
      </w:r>
      <w:r>
        <w:br/>
      </w:r>
      <w:r>
        <w:rPr>
          <w:rFonts w:ascii="Times New Roman"/>
          <w:b w:val="false"/>
          <w:i w:val="false"/>
          <w:color w:val="000000"/>
          <w:sz w:val="28"/>
        </w:rPr>
        <w:t>
</w:t>
      </w:r>
      <w:r>
        <w:rPr>
          <w:rFonts w:ascii="Times New Roman"/>
          <w:b w:val="false"/>
          <w:i w:val="false"/>
          <w:color w:val="000000"/>
          <w:sz w:val="28"/>
        </w:rPr>
        <w:t>
      128. Балалардың құрғақ қоспаларын өндірушінің талаптарына сәйкес ауаның температурасы мен салыстырмалы ылғалдылығы кезінде сақтайды және өткізеді.</w:t>
      </w:r>
      <w:r>
        <w:br/>
      </w:r>
      <w:r>
        <w:rPr>
          <w:rFonts w:ascii="Times New Roman"/>
          <w:b w:val="false"/>
          <w:i w:val="false"/>
          <w:color w:val="000000"/>
          <w:sz w:val="28"/>
        </w:rPr>
        <w:t>
</w:t>
      </w:r>
      <w:r>
        <w:rPr>
          <w:rFonts w:ascii="Times New Roman"/>
          <w:b w:val="false"/>
          <w:i w:val="false"/>
          <w:color w:val="000000"/>
          <w:sz w:val="28"/>
        </w:rPr>
        <w:t>
      129. Алкогольсіз сусындар 0</w:t>
      </w:r>
      <w:r>
        <w:rPr>
          <w:rFonts w:ascii="Times New Roman"/>
          <w:b w:val="false"/>
          <w:i w:val="false"/>
          <w:color w:val="000000"/>
          <w:vertAlign w:val="superscript"/>
        </w:rPr>
        <w:t>0</w:t>
      </w:r>
      <w:r>
        <w:rPr>
          <w:rFonts w:ascii="Times New Roman"/>
          <w:b w:val="false"/>
          <w:i w:val="false"/>
          <w:color w:val="000000"/>
          <w:sz w:val="28"/>
        </w:rPr>
        <w:t>С төмен емес және плюс 12</w:t>
      </w:r>
      <w:r>
        <w:rPr>
          <w:rFonts w:ascii="Times New Roman"/>
          <w:b w:val="false"/>
          <w:i w:val="false"/>
          <w:color w:val="000000"/>
          <w:vertAlign w:val="superscript"/>
        </w:rPr>
        <w:t>0</w:t>
      </w:r>
      <w:r>
        <w:rPr>
          <w:rFonts w:ascii="Times New Roman"/>
          <w:b w:val="false"/>
          <w:i w:val="false"/>
          <w:color w:val="000000"/>
          <w:sz w:val="28"/>
        </w:rPr>
        <w:t>С жоғары емес температура кезінде салыстырмалы ылғалдылығы 75% аспайтын құрғақ желдетілетін және қараңғыланған үй-жайларда сақталады, сақтау мерзімі кемінде 30 тәулік сусындар 0</w:t>
      </w:r>
      <w:r>
        <w:rPr>
          <w:rFonts w:ascii="Times New Roman"/>
          <w:b w:val="false"/>
          <w:i w:val="false"/>
          <w:color w:val="000000"/>
          <w:vertAlign w:val="superscript"/>
        </w:rPr>
        <w:t>0</w:t>
      </w:r>
      <w:r>
        <w:rPr>
          <w:rFonts w:ascii="Times New Roman"/>
          <w:b w:val="false"/>
          <w:i w:val="false"/>
          <w:color w:val="000000"/>
          <w:sz w:val="28"/>
        </w:rPr>
        <w:t>С төмен емес және плюс 18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сақталады.</w:t>
      </w:r>
      <w:r>
        <w:br/>
      </w:r>
      <w:r>
        <w:rPr>
          <w:rFonts w:ascii="Times New Roman"/>
          <w:b w:val="false"/>
          <w:i w:val="false"/>
          <w:color w:val="000000"/>
          <w:sz w:val="28"/>
        </w:rPr>
        <w:t>
</w:t>
      </w:r>
      <w:r>
        <w:rPr>
          <w:rFonts w:ascii="Times New Roman"/>
          <w:b w:val="false"/>
          <w:i w:val="false"/>
          <w:color w:val="000000"/>
          <w:sz w:val="28"/>
        </w:rPr>
        <w:t>
      130. Алкогольсіз сусындар мен шырындарды құйып сату кезінде бір рет қолданылатын ыдыс пайдаланылады.</w:t>
      </w:r>
      <w:r>
        <w:br/>
      </w:r>
      <w:r>
        <w:rPr>
          <w:rFonts w:ascii="Times New Roman"/>
          <w:b w:val="false"/>
          <w:i w:val="false"/>
          <w:color w:val="000000"/>
          <w:sz w:val="28"/>
        </w:rPr>
        <w:t>
</w:t>
      </w:r>
      <w:r>
        <w:rPr>
          <w:rFonts w:ascii="Times New Roman"/>
          <w:b w:val="false"/>
          <w:i w:val="false"/>
          <w:color w:val="000000"/>
          <w:sz w:val="28"/>
        </w:rPr>
        <w:t>
      131. Шикі және тұтынуға дайын тамақ өнімдерін өлшеу және қаптамалау бөлек жүргізіледі.</w:t>
      </w:r>
      <w:r>
        <w:br/>
      </w:r>
      <w:r>
        <w:rPr>
          <w:rFonts w:ascii="Times New Roman"/>
          <w:b w:val="false"/>
          <w:i w:val="false"/>
          <w:color w:val="000000"/>
          <w:sz w:val="28"/>
        </w:rPr>
        <w:t>
</w:t>
      </w:r>
      <w:r>
        <w:rPr>
          <w:rFonts w:ascii="Times New Roman"/>
          <w:b w:val="false"/>
          <w:i w:val="false"/>
          <w:color w:val="000000"/>
          <w:sz w:val="28"/>
        </w:rPr>
        <w:t>
      132. Сатып алушыларға өлшеп-оралмаған тамақ өнімдерін сату кезінде сатушы қысқашты, қалақты, қалақшаны пайдаланады.</w:t>
      </w:r>
      <w:r>
        <w:br/>
      </w:r>
      <w:r>
        <w:rPr>
          <w:rFonts w:ascii="Times New Roman"/>
          <w:b w:val="false"/>
          <w:i w:val="false"/>
          <w:color w:val="000000"/>
          <w:sz w:val="28"/>
        </w:rPr>
        <w:t>
</w:t>
      </w:r>
      <w:r>
        <w:rPr>
          <w:rFonts w:ascii="Times New Roman"/>
          <w:b w:val="false"/>
          <w:i w:val="false"/>
          <w:color w:val="000000"/>
          <w:sz w:val="28"/>
        </w:rPr>
        <w:t xml:space="preserve">
      133. Мыналарға: </w:t>
      </w:r>
      <w:r>
        <w:br/>
      </w:r>
      <w:r>
        <w:rPr>
          <w:rFonts w:ascii="Times New Roman"/>
          <w:b w:val="false"/>
          <w:i w:val="false"/>
          <w:color w:val="000000"/>
          <w:sz w:val="28"/>
        </w:rPr>
        <w:t>
</w:t>
      </w:r>
      <w:r>
        <w:rPr>
          <w:rFonts w:ascii="Times New Roman"/>
          <w:b w:val="false"/>
          <w:i w:val="false"/>
          <w:color w:val="000000"/>
          <w:sz w:val="28"/>
        </w:rPr>
        <w:t>
      1) тамақ өнімдерін орауыш қағазынсыз және басқа да қаптамалау материалдарынсыз тікелей таразыда өлшеуге;</w:t>
      </w:r>
      <w:r>
        <w:br/>
      </w:r>
      <w:r>
        <w:rPr>
          <w:rFonts w:ascii="Times New Roman"/>
          <w:b w:val="false"/>
          <w:i w:val="false"/>
          <w:color w:val="000000"/>
          <w:sz w:val="28"/>
        </w:rPr>
        <w:t>
</w:t>
      </w:r>
      <w:r>
        <w:rPr>
          <w:rFonts w:ascii="Times New Roman"/>
          <w:b w:val="false"/>
          <w:i w:val="false"/>
          <w:color w:val="000000"/>
          <w:sz w:val="28"/>
        </w:rPr>
        <w:t>
      2) тамақ өнімдерін сатуға дайындауға үй-жайларды және дәретханаларды жинаумен айналысатын техникалық персоналды тартуға;</w:t>
      </w:r>
      <w:r>
        <w:br/>
      </w:r>
      <w:r>
        <w:rPr>
          <w:rFonts w:ascii="Times New Roman"/>
          <w:b w:val="false"/>
          <w:i w:val="false"/>
          <w:color w:val="000000"/>
          <w:sz w:val="28"/>
        </w:rPr>
        <w:t>
</w:t>
      </w:r>
      <w:r>
        <w:rPr>
          <w:rFonts w:ascii="Times New Roman"/>
          <w:b w:val="false"/>
          <w:i w:val="false"/>
          <w:color w:val="000000"/>
          <w:sz w:val="28"/>
        </w:rPr>
        <w:t xml:space="preserve">
      3) даналап сататын ұсақкремді өнімдерді қаптамасыз өткізуге; </w:t>
      </w:r>
      <w:r>
        <w:br/>
      </w:r>
      <w:r>
        <w:rPr>
          <w:rFonts w:ascii="Times New Roman"/>
          <w:b w:val="false"/>
          <w:i w:val="false"/>
          <w:color w:val="000000"/>
          <w:sz w:val="28"/>
        </w:rPr>
        <w:t>
</w:t>
      </w:r>
      <w:r>
        <w:rPr>
          <w:rFonts w:ascii="Times New Roman"/>
          <w:b w:val="false"/>
          <w:i w:val="false"/>
          <w:color w:val="000000"/>
          <w:sz w:val="28"/>
        </w:rPr>
        <w:t>
      4) нан және нан-тоқаш өнімдерін үйіп, үй-жайлардың қабырғаларына тығыз, тауар асты төсемінсіз, сондай-ақ еденнен 35 см аз аралықта орналасқан стеллаждарда сақтауға;</w:t>
      </w:r>
      <w:r>
        <w:br/>
      </w:r>
      <w:r>
        <w:rPr>
          <w:rFonts w:ascii="Times New Roman"/>
          <w:b w:val="false"/>
          <w:i w:val="false"/>
          <w:color w:val="000000"/>
          <w:sz w:val="28"/>
        </w:rPr>
        <w:t>
</w:t>
      </w:r>
      <w:r>
        <w:rPr>
          <w:rFonts w:ascii="Times New Roman"/>
          <w:b w:val="false"/>
          <w:i w:val="false"/>
          <w:color w:val="000000"/>
          <w:sz w:val="28"/>
        </w:rPr>
        <w:t>
      5) қосалқы жұмысшылар мен сатып алушылардың нанды кесуіне;</w:t>
      </w:r>
      <w:r>
        <w:br/>
      </w:r>
      <w:r>
        <w:rPr>
          <w:rFonts w:ascii="Times New Roman"/>
          <w:b w:val="false"/>
          <w:i w:val="false"/>
          <w:color w:val="000000"/>
          <w:sz w:val="28"/>
        </w:rPr>
        <w:t>
</w:t>
      </w:r>
      <w:r>
        <w:rPr>
          <w:rFonts w:ascii="Times New Roman"/>
          <w:b w:val="false"/>
          <w:i w:val="false"/>
          <w:color w:val="000000"/>
          <w:sz w:val="28"/>
        </w:rPr>
        <w:t>
      6) нан және нан-тоқаш өнімдерін «үйіп», сондай-ақ басқа өнімдер үшін пайдаланылатын ыдыста тасымалдауға;</w:t>
      </w:r>
      <w:r>
        <w:br/>
      </w:r>
      <w:r>
        <w:rPr>
          <w:rFonts w:ascii="Times New Roman"/>
          <w:b w:val="false"/>
          <w:i w:val="false"/>
          <w:color w:val="000000"/>
          <w:sz w:val="28"/>
        </w:rPr>
        <w:t>
</w:t>
      </w:r>
      <w:r>
        <w:rPr>
          <w:rFonts w:ascii="Times New Roman"/>
          <w:b w:val="false"/>
          <w:i w:val="false"/>
          <w:color w:val="000000"/>
          <w:sz w:val="28"/>
        </w:rPr>
        <w:t>
      7) өндіру кезінде пестицидтердің және/немесе ветеринариялық препараттардың қолданылғаны (немесе осындайдың жоқтығы) туралы ақпараты жоқ өсімдіктен және жануардан алынған азық-түлік шикізатын қабылдауға, тасымалдауға, сақтауға және өткізуге;</w:t>
      </w:r>
      <w:r>
        <w:br/>
      </w:r>
      <w:r>
        <w:rPr>
          <w:rFonts w:ascii="Times New Roman"/>
          <w:b w:val="false"/>
          <w:i w:val="false"/>
          <w:color w:val="000000"/>
          <w:sz w:val="28"/>
        </w:rPr>
        <w:t>
</w:t>
      </w:r>
      <w:r>
        <w:rPr>
          <w:rFonts w:ascii="Times New Roman"/>
          <w:b w:val="false"/>
          <w:i w:val="false"/>
          <w:color w:val="000000"/>
          <w:sz w:val="28"/>
        </w:rPr>
        <w:t>
      8) тамақ өнімдерін өткізетін ұйымдардың мұздатылған тамақ өнімдерін жібітуіне (дефростациялауға);</w:t>
      </w:r>
      <w:r>
        <w:br/>
      </w:r>
      <w:r>
        <w:rPr>
          <w:rFonts w:ascii="Times New Roman"/>
          <w:b w:val="false"/>
          <w:i w:val="false"/>
          <w:color w:val="000000"/>
          <w:sz w:val="28"/>
        </w:rPr>
        <w:t>
</w:t>
      </w:r>
      <w:r>
        <w:rPr>
          <w:rFonts w:ascii="Times New Roman"/>
          <w:b w:val="false"/>
          <w:i w:val="false"/>
          <w:color w:val="000000"/>
          <w:sz w:val="28"/>
        </w:rPr>
        <w:t>
      9) сатып алушыларға еденге құлаған немесе өзге де жолмен ластанған, сондай-ақ өзге де себептер бойынша санитариялық жарамсыз деп танылған тамақ өнімдерін сатуға жол берілмейді. Бұл өнімдерді кейіннен жою үшін арнайы таңбаланған сыйымдылыққа жинайды.</w:t>
      </w:r>
      <w:r>
        <w:br/>
      </w:r>
      <w:r>
        <w:rPr>
          <w:rFonts w:ascii="Times New Roman"/>
          <w:b w:val="false"/>
          <w:i w:val="false"/>
          <w:color w:val="000000"/>
          <w:sz w:val="28"/>
        </w:rPr>
        <w:t>
</w:t>
      </w:r>
      <w:r>
        <w:rPr>
          <w:rFonts w:ascii="Times New Roman"/>
          <w:b w:val="false"/>
          <w:i w:val="false"/>
          <w:color w:val="000000"/>
          <w:sz w:val="28"/>
        </w:rPr>
        <w:t>
      134. Үйде қызмет көрсетуді ұйымдастыру кезінде тамақ өнімдерін тапсырыс берушіге жеткізуді өнімдердің ластануын және олардың бүлінуін болдырмайтын жағдайларда жүзеге асырады.</w:t>
      </w:r>
      <w:r>
        <w:br/>
      </w:r>
      <w:r>
        <w:rPr>
          <w:rFonts w:ascii="Times New Roman"/>
          <w:b w:val="false"/>
          <w:i w:val="false"/>
          <w:color w:val="000000"/>
          <w:sz w:val="28"/>
        </w:rPr>
        <w:t>
</w:t>
      </w:r>
      <w:r>
        <w:rPr>
          <w:rFonts w:ascii="Times New Roman"/>
          <w:b w:val="false"/>
          <w:i w:val="false"/>
          <w:color w:val="000000"/>
          <w:sz w:val="28"/>
        </w:rPr>
        <w:t>
      135. Белгіленген мерзімде өткізілмеген кремді-кондитерлік өнімдер өткізу мерзімі аяқталған сәттен бастап 24 сағаттан кешіктірмей кері қайтарылуы тиіс. Кремді өнімдерді тасымалдауды температураның плюс 6</w:t>
      </w:r>
      <w:r>
        <w:rPr>
          <w:rFonts w:ascii="Times New Roman"/>
          <w:b w:val="false"/>
          <w:i w:val="false"/>
          <w:color w:val="000000"/>
          <w:vertAlign w:val="superscript"/>
        </w:rPr>
        <w:t>0</w:t>
      </w:r>
      <w:r>
        <w:rPr>
          <w:rFonts w:ascii="Times New Roman"/>
          <w:b w:val="false"/>
          <w:i w:val="false"/>
          <w:color w:val="000000"/>
          <w:sz w:val="28"/>
        </w:rPr>
        <w:t>С артық жоғарылауын болдырмайтын жағдайларда салқындатылатын көлікпен жүргізеді.</w:t>
      </w:r>
      <w:r>
        <w:br/>
      </w:r>
      <w:r>
        <w:rPr>
          <w:rFonts w:ascii="Times New Roman"/>
          <w:b w:val="false"/>
          <w:i w:val="false"/>
          <w:color w:val="000000"/>
          <w:sz w:val="28"/>
        </w:rPr>
        <w:t>
</w:t>
      </w:r>
      <w:r>
        <w:rPr>
          <w:rFonts w:ascii="Times New Roman"/>
          <w:b w:val="false"/>
          <w:i w:val="false"/>
          <w:color w:val="000000"/>
          <w:sz w:val="28"/>
        </w:rPr>
        <w:t>
      136. Бәлішті тасымалдау мен қабылдауды қақпағы бар контейнерлерде жүзеге асырады, торттар жеке-жеке қаптамаланады.</w:t>
      </w:r>
      <w:r>
        <w:br/>
      </w:r>
      <w:r>
        <w:rPr>
          <w:rFonts w:ascii="Times New Roman"/>
          <w:b w:val="false"/>
          <w:i w:val="false"/>
          <w:color w:val="000000"/>
          <w:sz w:val="28"/>
        </w:rPr>
        <w:t>
</w:t>
      </w:r>
      <w:r>
        <w:rPr>
          <w:rFonts w:ascii="Times New Roman"/>
          <w:b w:val="false"/>
          <w:i w:val="false"/>
          <w:color w:val="000000"/>
          <w:sz w:val="28"/>
        </w:rPr>
        <w:t>
      137. Нан-тоқаш өнімдерін сатуды мамандандырылған және фирмалық нан-тоқаш және кондитерлік объектілерде және объектілердің бөлімдерінде жүргізеді.</w:t>
      </w:r>
      <w:r>
        <w:br/>
      </w:r>
      <w:r>
        <w:rPr>
          <w:rFonts w:ascii="Times New Roman"/>
          <w:b w:val="false"/>
          <w:i w:val="false"/>
          <w:color w:val="000000"/>
          <w:sz w:val="28"/>
        </w:rPr>
        <w:t>
</w:t>
      </w:r>
      <w:r>
        <w:rPr>
          <w:rFonts w:ascii="Times New Roman"/>
          <w:b w:val="false"/>
          <w:i w:val="false"/>
          <w:color w:val="000000"/>
          <w:sz w:val="28"/>
        </w:rPr>
        <w:t>
      138. Нан-тоқаш өнімдерінің әр партиясына пісірілген уақытын көрсете отырып, тауарлы-көлік жүкқұжаты қоса жүреді.</w:t>
      </w:r>
      <w:r>
        <w:br/>
      </w:r>
      <w:r>
        <w:rPr>
          <w:rFonts w:ascii="Times New Roman"/>
          <w:b w:val="false"/>
          <w:i w:val="false"/>
          <w:color w:val="000000"/>
          <w:sz w:val="28"/>
        </w:rPr>
        <w:t>
</w:t>
      </w:r>
      <w:r>
        <w:rPr>
          <w:rFonts w:ascii="Times New Roman"/>
          <w:b w:val="false"/>
          <w:i w:val="false"/>
          <w:color w:val="000000"/>
          <w:sz w:val="28"/>
        </w:rPr>
        <w:t>
      139. Нан және нан-тоқаш өнімдерін таза, құрғақ, жақсы желдетілетін үй-жайларда сақтайды.</w:t>
      </w:r>
      <w:r>
        <w:br/>
      </w:r>
      <w:r>
        <w:rPr>
          <w:rFonts w:ascii="Times New Roman"/>
          <w:b w:val="false"/>
          <w:i w:val="false"/>
          <w:color w:val="000000"/>
          <w:sz w:val="28"/>
        </w:rPr>
        <w:t>
</w:t>
      </w:r>
      <w:r>
        <w:rPr>
          <w:rFonts w:ascii="Times New Roman"/>
          <w:b w:val="false"/>
          <w:i w:val="false"/>
          <w:color w:val="000000"/>
          <w:sz w:val="28"/>
        </w:rPr>
        <w:t>
      140. Сақтау және өткізу үдерісінде нан мен нан-тоқаш өнімдерінің картоп ауруымен ауыру белгілері анықталған жағдайларда, осындай өнімдерді саудадан дереу алып тастайды. Сақтауға арналған сөрелерді жуу құралын қолдана отырып жылы сумен жуады және сірке қышқылының 3%-дық ерітіндісімен сүртеді. Картоп ауруының алдын алу мақсатында аптасына 1 реттен сиретпей нанды сақтауға арналған сөрелерді жуу құралдарын қолдана отырып жылы сумен жуады, сірке қышқылының 1%-дық ерітіндісімен сүртеді және содан кейін кептіреді.</w:t>
      </w:r>
      <w:r>
        <w:br/>
      </w:r>
      <w:r>
        <w:rPr>
          <w:rFonts w:ascii="Times New Roman"/>
          <w:b w:val="false"/>
          <w:i w:val="false"/>
          <w:color w:val="000000"/>
          <w:sz w:val="28"/>
        </w:rPr>
        <w:t>
</w:t>
      </w:r>
      <w:r>
        <w:rPr>
          <w:rFonts w:ascii="Times New Roman"/>
          <w:b w:val="false"/>
          <w:i w:val="false"/>
          <w:color w:val="000000"/>
          <w:sz w:val="28"/>
        </w:rPr>
        <w:t>
      141. Нан және нан-тоқаш өнімдерін іріктеу және жаңа пісірілгендігін анықтау үшін объектілерде (бөлімдерде) арнайы шанышқы, қысқаш қолданылады. Нан-тоқаш өнімдерін қаптамалау үшін қағаз немесе полиэтилен пакеттер қолданылады.</w:t>
      </w:r>
      <w:r>
        <w:br/>
      </w:r>
      <w:r>
        <w:rPr>
          <w:rFonts w:ascii="Times New Roman"/>
          <w:b w:val="false"/>
          <w:i w:val="false"/>
          <w:color w:val="000000"/>
          <w:sz w:val="28"/>
        </w:rPr>
        <w:t>
</w:t>
      </w:r>
      <w:r>
        <w:rPr>
          <w:rFonts w:ascii="Times New Roman"/>
          <w:b w:val="false"/>
          <w:i w:val="false"/>
          <w:color w:val="000000"/>
          <w:sz w:val="28"/>
        </w:rPr>
        <w:t>
      142. Өсімдіктен алынған азық-түлік шикізатының партиясына ауыл шаруашылық дақылдарын өңдеу кезінде пайдаланылған пестицидтер, азық-түлік қорларының зиянкестерімен күресу мақсатында сақтауға арналған үй-жайлар мен ыдыс фумигациясы турапы ақпарат қоса жүреді.</w:t>
      </w:r>
      <w:r>
        <w:br/>
      </w:r>
      <w:r>
        <w:rPr>
          <w:rFonts w:ascii="Times New Roman"/>
          <w:b w:val="false"/>
          <w:i w:val="false"/>
          <w:color w:val="000000"/>
          <w:sz w:val="28"/>
        </w:rPr>
        <w:t>
</w:t>
      </w:r>
      <w:r>
        <w:rPr>
          <w:rFonts w:ascii="Times New Roman"/>
          <w:b w:val="false"/>
          <w:i w:val="false"/>
          <w:color w:val="000000"/>
          <w:sz w:val="28"/>
        </w:rPr>
        <w:t>
      143. Жануардан алынған азық-түлік шикізатын өңделмеген және қайта өңделмеген күйінде тек ветеринариялық-санитариялық сараптама нәтижелері бойынша ғана, ветеринариялық ілеспе құжаттары болған кезде қабылдау, сақтау, тасымалдау және халыққа тамақ мақсатында өткізу үшін жол беріледі.</w:t>
      </w:r>
      <w:r>
        <w:br/>
      </w:r>
      <w:r>
        <w:rPr>
          <w:rFonts w:ascii="Times New Roman"/>
          <w:b w:val="false"/>
          <w:i w:val="false"/>
          <w:color w:val="000000"/>
          <w:sz w:val="28"/>
        </w:rPr>
        <w:t>
</w:t>
      </w:r>
      <w:r>
        <w:rPr>
          <w:rFonts w:ascii="Times New Roman"/>
          <w:b w:val="false"/>
          <w:i w:val="false"/>
          <w:color w:val="000000"/>
          <w:sz w:val="28"/>
        </w:rPr>
        <w:t>
      144. Сұйық тамақ өнімдерін (сүт, қаймақ, сүзбе, өсімдік майы мен басқалары) сату кезінде өнімдерді сатып алушының ыдысынан ортақ ыдысқа қайта құюға жол берілмейді. Құйып алуға арналған сауда мүкәммалын сүті, қаймағы, сүзбесі бар ыдыста қалдырмайды, арнайы ыдыста ұстайды, күн сайын жуады. Мүкәммал мақсатына сай пайдаланылады.</w:t>
      </w:r>
      <w:r>
        <w:br/>
      </w:r>
      <w:r>
        <w:rPr>
          <w:rFonts w:ascii="Times New Roman"/>
          <w:b w:val="false"/>
          <w:i w:val="false"/>
          <w:color w:val="000000"/>
          <w:sz w:val="28"/>
        </w:rPr>
        <w:t>
</w:t>
      </w:r>
      <w:r>
        <w:rPr>
          <w:rFonts w:ascii="Times New Roman"/>
          <w:b w:val="false"/>
          <w:i w:val="false"/>
          <w:color w:val="000000"/>
          <w:sz w:val="28"/>
        </w:rPr>
        <w:t>
      145. Сүт өңдейтін объектілер жеткізілетін фляга сүтін өткізу кезінде айналым ыдысы өндіруші кәсіпорында өңделеді, өткізу орындарында алдын ала жуылады.</w:t>
      </w:r>
      <w:r>
        <w:br/>
      </w:r>
      <w:r>
        <w:rPr>
          <w:rFonts w:ascii="Times New Roman"/>
          <w:b w:val="false"/>
          <w:i w:val="false"/>
          <w:color w:val="000000"/>
          <w:sz w:val="28"/>
        </w:rPr>
        <w:t>
</w:t>
      </w:r>
      <w:r>
        <w:rPr>
          <w:rFonts w:ascii="Times New Roman"/>
          <w:b w:val="false"/>
          <w:i w:val="false"/>
          <w:color w:val="000000"/>
          <w:sz w:val="28"/>
        </w:rPr>
        <w:t>
      146. Объектілерде:</w:t>
      </w:r>
      <w:r>
        <w:br/>
      </w:r>
      <w:r>
        <w:rPr>
          <w:rFonts w:ascii="Times New Roman"/>
          <w:b w:val="false"/>
          <w:i w:val="false"/>
          <w:color w:val="000000"/>
          <w:sz w:val="28"/>
        </w:rPr>
        <w:t>
</w:t>
      </w:r>
      <w:r>
        <w:rPr>
          <w:rFonts w:ascii="Times New Roman"/>
          <w:b w:val="false"/>
          <w:i w:val="false"/>
          <w:color w:val="000000"/>
          <w:sz w:val="28"/>
        </w:rPr>
        <w:t>
      1) қайдан алынғанын, сапасы мен қауіпсіздігін растайтын құжаттарынсыз;</w:t>
      </w:r>
      <w:r>
        <w:br/>
      </w:r>
      <w:r>
        <w:rPr>
          <w:rFonts w:ascii="Times New Roman"/>
          <w:b w:val="false"/>
          <w:i w:val="false"/>
          <w:color w:val="000000"/>
          <w:sz w:val="28"/>
        </w:rPr>
        <w:t>
</w:t>
      </w:r>
      <w:r>
        <w:rPr>
          <w:rFonts w:ascii="Times New Roman"/>
          <w:b w:val="false"/>
          <w:i w:val="false"/>
          <w:color w:val="000000"/>
          <w:sz w:val="28"/>
        </w:rPr>
        <w:t>
      2) тиісті таңбасы жоқ;</w:t>
      </w:r>
      <w:r>
        <w:br/>
      </w:r>
      <w:r>
        <w:rPr>
          <w:rFonts w:ascii="Times New Roman"/>
          <w:b w:val="false"/>
          <w:i w:val="false"/>
          <w:color w:val="000000"/>
          <w:sz w:val="28"/>
        </w:rPr>
        <w:t>
</w:t>
      </w:r>
      <w:r>
        <w:rPr>
          <w:rFonts w:ascii="Times New Roman"/>
          <w:b w:val="false"/>
          <w:i w:val="false"/>
          <w:color w:val="000000"/>
          <w:sz w:val="28"/>
        </w:rPr>
        <w:t>
      3) қаптамасының бүтіндігі бұзылған және ластанған ыдыста, затбелгісіз (немесе жапсырма қағазсыз);</w:t>
      </w:r>
      <w:r>
        <w:br/>
      </w:r>
      <w:r>
        <w:rPr>
          <w:rFonts w:ascii="Times New Roman"/>
          <w:b w:val="false"/>
          <w:i w:val="false"/>
          <w:color w:val="000000"/>
          <w:sz w:val="28"/>
        </w:rPr>
        <w:t>
</w:t>
      </w:r>
      <w:r>
        <w:rPr>
          <w:rFonts w:ascii="Times New Roman"/>
          <w:b w:val="false"/>
          <w:i w:val="false"/>
          <w:color w:val="000000"/>
          <w:sz w:val="28"/>
        </w:rPr>
        <w:t xml:space="preserve">
      4) ұсынылған ақпаратқа сәйкес болмаған кезде; </w:t>
      </w:r>
      <w:r>
        <w:br/>
      </w:r>
      <w:r>
        <w:rPr>
          <w:rFonts w:ascii="Times New Roman"/>
          <w:b w:val="false"/>
          <w:i w:val="false"/>
          <w:color w:val="000000"/>
          <w:sz w:val="28"/>
        </w:rPr>
        <w:t>
</w:t>
      </w:r>
      <w:r>
        <w:rPr>
          <w:rFonts w:ascii="Times New Roman"/>
          <w:b w:val="false"/>
          <w:i w:val="false"/>
          <w:color w:val="000000"/>
          <w:sz w:val="28"/>
        </w:rPr>
        <w:t xml:space="preserve">
      5) жалған өнім болса; </w:t>
      </w:r>
      <w:r>
        <w:br/>
      </w:r>
      <w:r>
        <w:rPr>
          <w:rFonts w:ascii="Times New Roman"/>
          <w:b w:val="false"/>
          <w:i w:val="false"/>
          <w:color w:val="000000"/>
          <w:sz w:val="28"/>
        </w:rPr>
        <w:t>
</w:t>
      </w:r>
      <w:r>
        <w:rPr>
          <w:rFonts w:ascii="Times New Roman"/>
          <w:b w:val="false"/>
          <w:i w:val="false"/>
          <w:color w:val="000000"/>
          <w:sz w:val="28"/>
        </w:rPr>
        <w:t>
      6) сақтаудың температуралық және ылғалдылық жағдайларын сақтау үшін жағдай болмаған кезде;</w:t>
      </w:r>
      <w:r>
        <w:br/>
      </w:r>
      <w:r>
        <w:rPr>
          <w:rFonts w:ascii="Times New Roman"/>
          <w:b w:val="false"/>
          <w:i w:val="false"/>
          <w:color w:val="000000"/>
          <w:sz w:val="28"/>
        </w:rPr>
        <w:t>
</w:t>
      </w:r>
      <w:r>
        <w:rPr>
          <w:rFonts w:ascii="Times New Roman"/>
          <w:b w:val="false"/>
          <w:i w:val="false"/>
          <w:color w:val="000000"/>
          <w:sz w:val="28"/>
        </w:rPr>
        <w:t>
      7) ішек-қарыннан тазартылмаған құсты, сальмонеллез бойынша қолайсыз шаруашылықтардан алынған жұмыртқаларды, қабығы лас, жарамсыз және кертілген жұмыртқаларды, үйрек пен қаз жұмыртқаларын;</w:t>
      </w:r>
      <w:r>
        <w:br/>
      </w:r>
      <w:r>
        <w:rPr>
          <w:rFonts w:ascii="Times New Roman"/>
          <w:b w:val="false"/>
          <w:i w:val="false"/>
          <w:color w:val="000000"/>
          <w:sz w:val="28"/>
        </w:rPr>
        <w:t>
</w:t>
      </w:r>
      <w:r>
        <w:rPr>
          <w:rFonts w:ascii="Times New Roman"/>
          <w:b w:val="false"/>
          <w:i w:val="false"/>
          <w:color w:val="000000"/>
          <w:sz w:val="28"/>
        </w:rPr>
        <w:t>
      8) ветеринариялық таңбасы жоқ етті, ветеринариялық-санитариялық сараптамадан өтпеген шартты түрде жарамды етті және ет өнімдерін, сондай-ақ жануардан алынған азық-түлік шикізатын және өнеркәсіптік емес дайындаудан шыққан тамақ өнімдерін;</w:t>
      </w:r>
      <w:r>
        <w:br/>
      </w:r>
      <w:r>
        <w:rPr>
          <w:rFonts w:ascii="Times New Roman"/>
          <w:b w:val="false"/>
          <w:i w:val="false"/>
          <w:color w:val="000000"/>
          <w:sz w:val="28"/>
        </w:rPr>
        <w:t>
</w:t>
      </w:r>
      <w:r>
        <w:rPr>
          <w:rFonts w:ascii="Times New Roman"/>
          <w:b w:val="false"/>
          <w:i w:val="false"/>
          <w:color w:val="000000"/>
          <w:sz w:val="28"/>
        </w:rPr>
        <w:t>
      9) пастерленбеген сүттен дайындалған сүзбені, кышқылдығы жоғары сүт пен кілегейді;</w:t>
      </w:r>
      <w:r>
        <w:br/>
      </w:r>
      <w:r>
        <w:rPr>
          <w:rFonts w:ascii="Times New Roman"/>
          <w:b w:val="false"/>
          <w:i w:val="false"/>
          <w:color w:val="000000"/>
          <w:sz w:val="28"/>
        </w:rPr>
        <w:t>
</w:t>
      </w:r>
      <w:r>
        <w:rPr>
          <w:rFonts w:ascii="Times New Roman"/>
          <w:b w:val="false"/>
          <w:i w:val="false"/>
          <w:color w:val="000000"/>
          <w:sz w:val="28"/>
        </w:rPr>
        <w:t>
      10) ақауы бар консервілерді - бомбаж, шартылдаған, аққан, тесілген және тесілген сызаты бар, пішіні өзгерген, микробиологиялық бүліну белгісі бар (көгерген, ашыған, шырышты) және басқаларын;</w:t>
      </w:r>
      <w:r>
        <w:br/>
      </w:r>
      <w:r>
        <w:rPr>
          <w:rFonts w:ascii="Times New Roman"/>
          <w:b w:val="false"/>
          <w:i w:val="false"/>
          <w:color w:val="000000"/>
          <w:sz w:val="28"/>
        </w:rPr>
        <w:t>
</w:t>
      </w:r>
      <w:r>
        <w:rPr>
          <w:rFonts w:ascii="Times New Roman"/>
          <w:b w:val="false"/>
          <w:i w:val="false"/>
          <w:color w:val="000000"/>
          <w:sz w:val="28"/>
        </w:rPr>
        <w:t>
      11) шіріген, бүлінген, қабығының бүтіндігі бұзылған көкөністер мен жемістерді, көктеген, өскін картопты, жартысы қалған және тілінген бақша дақылдарын;</w:t>
      </w:r>
      <w:r>
        <w:br/>
      </w:r>
      <w:r>
        <w:rPr>
          <w:rFonts w:ascii="Times New Roman"/>
          <w:b w:val="false"/>
          <w:i w:val="false"/>
          <w:color w:val="000000"/>
          <w:sz w:val="28"/>
        </w:rPr>
        <w:t>
</w:t>
      </w:r>
      <w:r>
        <w:rPr>
          <w:rFonts w:ascii="Times New Roman"/>
          <w:b w:val="false"/>
          <w:i w:val="false"/>
          <w:color w:val="000000"/>
          <w:sz w:val="28"/>
        </w:rPr>
        <w:t>
      12) дефростацияланған және екінші рет мұздатылған тамақ өнімдері мен азық-түлік шикізатын;</w:t>
      </w:r>
      <w:r>
        <w:br/>
      </w:r>
      <w:r>
        <w:rPr>
          <w:rFonts w:ascii="Times New Roman"/>
          <w:b w:val="false"/>
          <w:i w:val="false"/>
          <w:color w:val="000000"/>
          <w:sz w:val="28"/>
        </w:rPr>
        <w:t>
</w:t>
      </w:r>
      <w:r>
        <w:rPr>
          <w:rFonts w:ascii="Times New Roman"/>
          <w:b w:val="false"/>
          <w:i w:val="false"/>
          <w:color w:val="000000"/>
          <w:sz w:val="28"/>
        </w:rPr>
        <w:t xml:space="preserve">
      13) торттарды кесуге және оны бөліп сатуға; </w:t>
      </w:r>
      <w:r>
        <w:br/>
      </w:r>
      <w:r>
        <w:rPr>
          <w:rFonts w:ascii="Times New Roman"/>
          <w:b w:val="false"/>
          <w:i w:val="false"/>
          <w:color w:val="000000"/>
          <w:sz w:val="28"/>
        </w:rPr>
        <w:t>
</w:t>
      </w:r>
      <w:r>
        <w:rPr>
          <w:rFonts w:ascii="Times New Roman"/>
          <w:b w:val="false"/>
          <w:i w:val="false"/>
          <w:color w:val="000000"/>
          <w:sz w:val="28"/>
        </w:rPr>
        <w:t>
      14) жылу және/немесе өзге де өңдеуге түскен өнеркәсіптік емес (үй) дайындаудан шыққан тамақ өнімдерін (кептірілген ет, ет фаршы, котлеттер, іркілдек, шұжық өнімдері (қанды, өкпе-бауыр, қуырылған және басқалары), балық, көкөніс, ұн, кондитерлік өнімдер, ысталған азық түрлері, зельц, ет жартылай фабрикаттары және басқа да аспаздық өнімдер, жартылай фабрикаттар, сондай-ақ жануардан алынған басқа да өнімдер), квасты, шырынды, қайта өңделген саңырауқұлақты, сондай-ақ өнеркәсіпте дайындалмаған консервілерді;</w:t>
      </w:r>
      <w:r>
        <w:br/>
      </w:r>
      <w:r>
        <w:rPr>
          <w:rFonts w:ascii="Times New Roman"/>
          <w:b w:val="false"/>
          <w:i w:val="false"/>
          <w:color w:val="000000"/>
          <w:sz w:val="28"/>
        </w:rPr>
        <w:t>
</w:t>
      </w:r>
      <w:r>
        <w:rPr>
          <w:rFonts w:ascii="Times New Roman"/>
          <w:b w:val="false"/>
          <w:i w:val="false"/>
          <w:color w:val="000000"/>
          <w:sz w:val="28"/>
        </w:rPr>
        <w:t>
      15) азық-түлік базарларынан тыс өнеркәсіптік емес дайындаудан шыққан тамақ өнімдерін;</w:t>
      </w:r>
      <w:r>
        <w:br/>
      </w:r>
      <w:r>
        <w:rPr>
          <w:rFonts w:ascii="Times New Roman"/>
          <w:b w:val="false"/>
          <w:i w:val="false"/>
          <w:color w:val="000000"/>
          <w:sz w:val="28"/>
        </w:rPr>
        <w:t>
</w:t>
      </w:r>
      <w:r>
        <w:rPr>
          <w:rFonts w:ascii="Times New Roman"/>
          <w:b w:val="false"/>
          <w:i w:val="false"/>
          <w:color w:val="000000"/>
          <w:sz w:val="28"/>
        </w:rPr>
        <w:t>
      16) белгіленген жарамдылық/сақтау мерзімі болмаған кезде немесе жарамдылық мерзімі аяқталған;</w:t>
      </w:r>
      <w:r>
        <w:br/>
      </w:r>
      <w:r>
        <w:rPr>
          <w:rFonts w:ascii="Times New Roman"/>
          <w:b w:val="false"/>
          <w:i w:val="false"/>
          <w:color w:val="000000"/>
          <w:sz w:val="28"/>
        </w:rPr>
        <w:t>
</w:t>
      </w:r>
      <w:r>
        <w:rPr>
          <w:rFonts w:ascii="Times New Roman"/>
          <w:b w:val="false"/>
          <w:i w:val="false"/>
          <w:color w:val="000000"/>
          <w:sz w:val="28"/>
        </w:rPr>
        <w:t>
      17) сапасыздығының айқын белгілері, техникалық құжаттамада көрсетілген тамақ өнімі белгісінен айырмасы бар;</w:t>
      </w:r>
      <w:r>
        <w:br/>
      </w:r>
      <w:r>
        <w:rPr>
          <w:rFonts w:ascii="Times New Roman"/>
          <w:b w:val="false"/>
          <w:i w:val="false"/>
          <w:color w:val="000000"/>
          <w:sz w:val="28"/>
        </w:rPr>
        <w:t>
</w:t>
      </w:r>
      <w:r>
        <w:rPr>
          <w:rFonts w:ascii="Times New Roman"/>
          <w:b w:val="false"/>
          <w:i w:val="false"/>
          <w:color w:val="000000"/>
          <w:sz w:val="28"/>
        </w:rPr>
        <w:t>
      18) қауіпсіздік бойынша сәйкес болмаған кезде;</w:t>
      </w:r>
      <w:r>
        <w:br/>
      </w:r>
      <w:r>
        <w:rPr>
          <w:rFonts w:ascii="Times New Roman"/>
          <w:b w:val="false"/>
          <w:i w:val="false"/>
          <w:color w:val="000000"/>
          <w:sz w:val="28"/>
        </w:rPr>
        <w:t>
</w:t>
      </w:r>
      <w:r>
        <w:rPr>
          <w:rFonts w:ascii="Times New Roman"/>
          <w:b w:val="false"/>
          <w:i w:val="false"/>
          <w:color w:val="000000"/>
          <w:sz w:val="28"/>
        </w:rPr>
        <w:t>
      19) сатып алушының лас ыдысында және басылған макулатураны;</w:t>
      </w:r>
      <w:r>
        <w:br/>
      </w:r>
      <w:r>
        <w:rPr>
          <w:rFonts w:ascii="Times New Roman"/>
          <w:b w:val="false"/>
          <w:i w:val="false"/>
          <w:color w:val="000000"/>
          <w:sz w:val="28"/>
        </w:rPr>
        <w:t>
</w:t>
      </w:r>
      <w:r>
        <w:rPr>
          <w:rFonts w:ascii="Times New Roman"/>
          <w:b w:val="false"/>
          <w:i w:val="false"/>
          <w:color w:val="000000"/>
          <w:sz w:val="28"/>
        </w:rPr>
        <w:t>
      20) мемлекеттік тіркелуі тиіс өнімнің Мемлекеттік тіркеу туралы куәлігінің (көшірмесі) жоқ тамақ өнімдерін қабылдауға, сақтауға, тасымалдауға және өткізуге жол берілмейді.</w:t>
      </w:r>
      <w:r>
        <w:br/>
      </w:r>
      <w:r>
        <w:rPr>
          <w:rFonts w:ascii="Times New Roman"/>
          <w:b w:val="false"/>
          <w:i w:val="false"/>
          <w:color w:val="000000"/>
          <w:sz w:val="28"/>
        </w:rPr>
        <w:t>
</w:t>
      </w:r>
      <w:r>
        <w:rPr>
          <w:rFonts w:ascii="Times New Roman"/>
          <w:b w:val="false"/>
          <w:i w:val="false"/>
          <w:color w:val="000000"/>
          <w:sz w:val="28"/>
        </w:rPr>
        <w:t>
      147. Тамақ өнімдерін азық-түлік емес тауарлармен бірге өткізуге тек өнеркәсіптік қаптамада ғана жол беріледі. Азық-түлік емес тауарларды (тұрмыстық химия, жеңіл өнеркәсіп заттары) өткізу үшін сауда залдарында сауда аймақтары (бөлімдер, орындар) бөлінеді. Азық-түлік емес тауарларды өлшеп-орауға тыйым салынады. Сауда залдарынан және біртекті тауарлар тобын орналастыру қағидаты бойынша азық-түлік және азық-түлік емес тауарларға арналған бөлек қойма үй-жайлары көзделеді.</w:t>
      </w:r>
      <w:r>
        <w:br/>
      </w:r>
      <w:r>
        <w:rPr>
          <w:rFonts w:ascii="Times New Roman"/>
          <w:b w:val="false"/>
          <w:i w:val="false"/>
          <w:color w:val="000000"/>
          <w:sz w:val="28"/>
        </w:rPr>
        <w:t>
</w:t>
      </w:r>
      <w:r>
        <w:rPr>
          <w:rFonts w:ascii="Times New Roman"/>
          <w:b w:val="false"/>
          <w:i w:val="false"/>
          <w:color w:val="000000"/>
          <w:sz w:val="28"/>
        </w:rPr>
        <w:t>
      148. Жаңа ауланған балық пен балық өнімдерін сақтау және өткізу үшін объект бөлек тоңазытқыштармен қамтамасыз етіледі.</w:t>
      </w:r>
      <w:r>
        <w:br/>
      </w:r>
      <w:r>
        <w:rPr>
          <w:rFonts w:ascii="Times New Roman"/>
          <w:b w:val="false"/>
          <w:i w:val="false"/>
          <w:color w:val="000000"/>
          <w:sz w:val="28"/>
        </w:rPr>
        <w:t>
</w:t>
      </w:r>
      <w:r>
        <w:rPr>
          <w:rFonts w:ascii="Times New Roman"/>
          <w:b w:val="false"/>
          <w:i w:val="false"/>
          <w:color w:val="000000"/>
          <w:sz w:val="28"/>
        </w:rPr>
        <w:t>
      149. Тамақ өнімдерін сауда объектілерінен (көрсетілген объектілер жүзеге асыратын жылжымалы сауданы қоспағанда) тыс өткізуге жол берілмейді.</w:t>
      </w:r>
      <w:r>
        <w:br/>
      </w:r>
      <w:r>
        <w:rPr>
          <w:rFonts w:ascii="Times New Roman"/>
          <w:b w:val="false"/>
          <w:i w:val="false"/>
          <w:color w:val="000000"/>
          <w:sz w:val="28"/>
        </w:rPr>
        <w:t>
</w:t>
      </w:r>
      <w:r>
        <w:rPr>
          <w:rFonts w:ascii="Times New Roman"/>
          <w:b w:val="false"/>
          <w:i w:val="false"/>
          <w:color w:val="000000"/>
          <w:sz w:val="28"/>
        </w:rPr>
        <w:t>
      150. Объектілерде тамақ өнімдерін вакуумда қаптамалау жүргізуге жол берілмейді.</w:t>
      </w:r>
      <w:r>
        <w:br/>
      </w:r>
      <w:r>
        <w:rPr>
          <w:rFonts w:ascii="Times New Roman"/>
          <w:b w:val="false"/>
          <w:i w:val="false"/>
          <w:color w:val="000000"/>
          <w:sz w:val="28"/>
        </w:rPr>
        <w:t>
</w:t>
      </w:r>
      <w:r>
        <w:rPr>
          <w:rFonts w:ascii="Times New Roman"/>
          <w:b w:val="false"/>
          <w:i w:val="false"/>
          <w:color w:val="000000"/>
          <w:sz w:val="28"/>
        </w:rPr>
        <w:t xml:space="preserve">
      151. Тұтынуға дайын өлшеп-оралмаған өнімдерді өткізетін бөлімшелерде (секцияларда) жұмыртқаларды өткізуге жол берілмейді. </w:t>
      </w:r>
      <w:r>
        <w:br/>
      </w:r>
      <w:r>
        <w:rPr>
          <w:rFonts w:ascii="Times New Roman"/>
          <w:b w:val="false"/>
          <w:i w:val="false"/>
          <w:color w:val="000000"/>
          <w:sz w:val="28"/>
        </w:rPr>
        <w:t>
</w:t>
      </w:r>
      <w:r>
        <w:rPr>
          <w:rFonts w:ascii="Times New Roman"/>
          <w:b w:val="false"/>
          <w:i w:val="false"/>
          <w:color w:val="000000"/>
          <w:sz w:val="28"/>
        </w:rPr>
        <w:t>
      152. Тамақ өнімдерін тасымалдау үшін арнайы көлік пайдаланылады. Сақтау температурасы мен ылғалдылық параметрлері регламенттелген тамақ өнімдерін тасымалдауға арналған мамандандырылған көлік құралдары мен көлік жабдығы тасымалдаудың қажетті температурасын ұстап тұратын жабдықпен және температуралық режімнің тиісті параметрлері мен ылғалдылық деңгейін өлшеудің бақылау құралдарымен жарақталады. Тамақ өнімдерін азық-түлік емес тауарлармен бірге тасымалдауға жол берілмейді.</w:t>
      </w:r>
      <w:r>
        <w:br/>
      </w:r>
      <w:r>
        <w:rPr>
          <w:rFonts w:ascii="Times New Roman"/>
          <w:b w:val="false"/>
          <w:i w:val="false"/>
          <w:color w:val="000000"/>
          <w:sz w:val="28"/>
        </w:rPr>
        <w:t>
</w:t>
      </w:r>
      <w:r>
        <w:rPr>
          <w:rFonts w:ascii="Times New Roman"/>
          <w:b w:val="false"/>
          <w:i w:val="false"/>
          <w:color w:val="000000"/>
          <w:sz w:val="28"/>
        </w:rPr>
        <w:t>
      153. Тасымалдаушы тасымалдау үдерісінде тамақ өнімдерін </w:t>
      </w:r>
      <w:r>
        <w:rPr>
          <w:rFonts w:ascii="Times New Roman"/>
          <w:b w:val="false"/>
          <w:i w:val="false"/>
          <w:color w:val="000000"/>
          <w:sz w:val="28"/>
        </w:rPr>
        <w:t>тасымалдау</w:t>
      </w:r>
      <w:r>
        <w:rPr>
          <w:rFonts w:ascii="Times New Roman"/>
          <w:b w:val="false"/>
          <w:i w:val="false"/>
          <w:color w:val="000000"/>
          <w:sz w:val="28"/>
        </w:rPr>
        <w:t> </w:t>
      </w:r>
      <w:r>
        <w:rPr>
          <w:rFonts w:ascii="Times New Roman"/>
          <w:b w:val="false"/>
          <w:i w:val="false"/>
          <w:color w:val="000000"/>
          <w:sz w:val="28"/>
        </w:rPr>
        <w:t>талаптарын</w:t>
      </w:r>
      <w:r>
        <w:rPr>
          <w:rFonts w:ascii="Times New Roman"/>
          <w:b w:val="false"/>
          <w:i w:val="false"/>
          <w:color w:val="000000"/>
          <w:sz w:val="28"/>
        </w:rPr>
        <w:t xml:space="preserve"> сақтауды қамтамасыз етеді.</w:t>
      </w:r>
      <w:r>
        <w:br/>
      </w:r>
      <w:r>
        <w:rPr>
          <w:rFonts w:ascii="Times New Roman"/>
          <w:b w:val="false"/>
          <w:i w:val="false"/>
          <w:color w:val="000000"/>
          <w:sz w:val="28"/>
        </w:rPr>
        <w:t>
</w:t>
      </w:r>
      <w:r>
        <w:rPr>
          <w:rFonts w:ascii="Times New Roman"/>
          <w:b w:val="false"/>
          <w:i w:val="false"/>
          <w:color w:val="000000"/>
          <w:sz w:val="28"/>
        </w:rPr>
        <w:t>
      154. Дайын тамақ өнімдерін азық-түлік шикізатымен және шикі тамақ өнімдерімен бірге тасымалдауға жол берілмейді.</w:t>
      </w:r>
      <w:r>
        <w:br/>
      </w:r>
      <w:r>
        <w:rPr>
          <w:rFonts w:ascii="Times New Roman"/>
          <w:b w:val="false"/>
          <w:i w:val="false"/>
          <w:color w:val="000000"/>
          <w:sz w:val="28"/>
        </w:rPr>
        <w:t>
</w:t>
      </w:r>
      <w:r>
        <w:rPr>
          <w:rFonts w:ascii="Times New Roman"/>
          <w:b w:val="false"/>
          <w:i w:val="false"/>
          <w:color w:val="000000"/>
          <w:sz w:val="28"/>
        </w:rPr>
        <w:t>
      155. Сұйық және сусымалы, қаптамаланбаған тамақ өнімдерін тасымалдау таңбасы бар, тек сұйық және сусымалы тамақ өнімдерін тасымалдауға арналған пломбаланған сыйымдылықтарда, цистерналарда жүзеге асырылады.</w:t>
      </w:r>
      <w:r>
        <w:br/>
      </w:r>
      <w:r>
        <w:rPr>
          <w:rFonts w:ascii="Times New Roman"/>
          <w:b w:val="false"/>
          <w:i w:val="false"/>
          <w:color w:val="000000"/>
          <w:sz w:val="28"/>
        </w:rPr>
        <w:t>
</w:t>
      </w:r>
      <w:r>
        <w:rPr>
          <w:rFonts w:ascii="Times New Roman"/>
          <w:b w:val="false"/>
          <w:i w:val="false"/>
          <w:color w:val="000000"/>
          <w:sz w:val="28"/>
        </w:rPr>
        <w:t>
      156. Өнімді тиеу, тасымалдау және түсіру кезінде оны атмосфералық жауын-шашыннан, ылғалдан қорғайды.</w:t>
      </w:r>
      <w:r>
        <w:br/>
      </w:r>
      <w:r>
        <w:rPr>
          <w:rFonts w:ascii="Times New Roman"/>
          <w:b w:val="false"/>
          <w:i w:val="false"/>
          <w:color w:val="000000"/>
          <w:sz w:val="28"/>
        </w:rPr>
        <w:t>
</w:t>
      </w:r>
      <w:r>
        <w:rPr>
          <w:rFonts w:ascii="Times New Roman"/>
          <w:b w:val="false"/>
          <w:i w:val="false"/>
          <w:color w:val="000000"/>
          <w:sz w:val="28"/>
        </w:rPr>
        <w:t>
      157. Тамақ өнімдерін сақтау, тасымалдау және өткізуді өнімнің қауіпсіздігі мен сапасы көрсеткіштерінің сақталуын қамтамасыз ететін температуралық-ылғалдылық және жарық беретін режімдер кезінде жүзеге асырады.</w:t>
      </w:r>
      <w:r>
        <w:br/>
      </w:r>
      <w:r>
        <w:rPr>
          <w:rFonts w:ascii="Times New Roman"/>
          <w:b w:val="false"/>
          <w:i w:val="false"/>
          <w:color w:val="000000"/>
          <w:sz w:val="28"/>
        </w:rPr>
        <w:t>
</w:t>
      </w:r>
      <w:r>
        <w:rPr>
          <w:rFonts w:ascii="Times New Roman"/>
          <w:b w:val="false"/>
          <w:i w:val="false"/>
          <w:color w:val="000000"/>
          <w:sz w:val="28"/>
        </w:rPr>
        <w:t>
      158. Тамақ өнімдерін сақтау, тасымалдау және өткізу шарттарын, мерзімін өндірушінің өнімнің нақты түріне арналған нормативтік және/немесе техникалық құжаттамасына сәйкес сақтайды.</w:t>
      </w:r>
      <w:r>
        <w:br/>
      </w:r>
      <w:r>
        <w:rPr>
          <w:rFonts w:ascii="Times New Roman"/>
          <w:b w:val="false"/>
          <w:i w:val="false"/>
          <w:color w:val="000000"/>
          <w:sz w:val="28"/>
        </w:rPr>
        <w:t>
</w:t>
      </w:r>
      <w:r>
        <w:rPr>
          <w:rFonts w:ascii="Times New Roman"/>
          <w:b w:val="false"/>
          <w:i w:val="false"/>
          <w:color w:val="000000"/>
          <w:sz w:val="28"/>
        </w:rPr>
        <w:t>
      159. Жылдың жылы мезгілінде тез бұзылатын өнімдерді тасымалдау плюс 6</w:t>
      </w:r>
      <w:r>
        <w:rPr>
          <w:rFonts w:ascii="Times New Roman"/>
          <w:b w:val="false"/>
          <w:i w:val="false"/>
          <w:color w:val="000000"/>
          <w:vertAlign w:val="superscript"/>
        </w:rPr>
        <w:t>0</w:t>
      </w:r>
      <w:r>
        <w:rPr>
          <w:rFonts w:ascii="Times New Roman"/>
          <w:b w:val="false"/>
          <w:i w:val="false"/>
          <w:color w:val="000000"/>
          <w:sz w:val="28"/>
        </w:rPr>
        <w:t>С аспайтын температура кезінде:</w:t>
      </w:r>
      <w:r>
        <w:br/>
      </w:r>
      <w:r>
        <w:rPr>
          <w:rFonts w:ascii="Times New Roman"/>
          <w:b w:val="false"/>
          <w:i w:val="false"/>
          <w:color w:val="000000"/>
          <w:sz w:val="28"/>
        </w:rPr>
        <w:t>
</w:t>
      </w:r>
      <w:r>
        <w:rPr>
          <w:rFonts w:ascii="Times New Roman"/>
          <w:b w:val="false"/>
          <w:i w:val="false"/>
          <w:color w:val="000000"/>
          <w:sz w:val="28"/>
        </w:rPr>
        <w:t>
      1) салқындататын шанағы бар арнайы көлікте 6 сағаттан асырмай;</w:t>
      </w:r>
      <w:r>
        <w:br/>
      </w:r>
      <w:r>
        <w:rPr>
          <w:rFonts w:ascii="Times New Roman"/>
          <w:b w:val="false"/>
          <w:i w:val="false"/>
          <w:color w:val="000000"/>
          <w:sz w:val="28"/>
        </w:rPr>
        <w:t>
      2) суық келмейтін изотермиялы шанақтарда 1 сағаттан асырмай жүргізіледі.</w:t>
      </w:r>
      <w:r>
        <w:br/>
      </w:r>
      <w:r>
        <w:rPr>
          <w:rFonts w:ascii="Times New Roman"/>
          <w:b w:val="false"/>
          <w:i w:val="false"/>
          <w:color w:val="000000"/>
          <w:sz w:val="28"/>
        </w:rPr>
        <w:t>
</w:t>
      </w:r>
      <w:r>
        <w:rPr>
          <w:rFonts w:ascii="Times New Roman"/>
          <w:b w:val="false"/>
          <w:i w:val="false"/>
          <w:color w:val="000000"/>
          <w:sz w:val="28"/>
        </w:rPr>
        <w:t>
      160. Тасымалдау авторефрижераторларда: суыған және салқындатылған етті - плюс 6</w:t>
      </w:r>
      <w:r>
        <w:rPr>
          <w:rFonts w:ascii="Times New Roman"/>
          <w:b w:val="false"/>
          <w:i w:val="false"/>
          <w:color w:val="000000"/>
          <w:vertAlign w:val="superscript"/>
        </w:rPr>
        <w:t>0</w:t>
      </w:r>
      <w:r>
        <w:rPr>
          <w:rFonts w:ascii="Times New Roman"/>
          <w:b w:val="false"/>
          <w:i w:val="false"/>
          <w:color w:val="000000"/>
          <w:sz w:val="28"/>
        </w:rPr>
        <w:t>С температура кезінде, тоңазытылған етті - 0</w:t>
      </w:r>
      <w:r>
        <w:rPr>
          <w:rFonts w:ascii="Times New Roman"/>
          <w:b w:val="false"/>
          <w:i w:val="false"/>
          <w:color w:val="000000"/>
          <w:vertAlign w:val="superscript"/>
        </w:rPr>
        <w:t>0</w:t>
      </w:r>
      <w:r>
        <w:rPr>
          <w:rFonts w:ascii="Times New Roman"/>
          <w:b w:val="false"/>
          <w:i w:val="false"/>
          <w:color w:val="000000"/>
          <w:sz w:val="28"/>
        </w:rPr>
        <w:t>С температура кезінде жүргізіледі.</w:t>
      </w:r>
      <w:r>
        <w:br/>
      </w:r>
      <w:r>
        <w:rPr>
          <w:rFonts w:ascii="Times New Roman"/>
          <w:b w:val="false"/>
          <w:i w:val="false"/>
          <w:color w:val="000000"/>
          <w:sz w:val="28"/>
        </w:rPr>
        <w:t>
</w:t>
      </w:r>
      <w:r>
        <w:rPr>
          <w:rFonts w:ascii="Times New Roman"/>
          <w:b w:val="false"/>
          <w:i w:val="false"/>
          <w:color w:val="000000"/>
          <w:sz w:val="28"/>
        </w:rPr>
        <w:t>
      161. Тірі балықты мұзға арналған арнайы сыйымдылығы, сондай-ақ суды ауамен қанықтыруға арналған жабдығы бар жылу оқшаулағыш автомобильдерде-цистерналарда тасымалдайды.</w:t>
      </w:r>
      <w:r>
        <w:br/>
      </w:r>
      <w:r>
        <w:rPr>
          <w:rFonts w:ascii="Times New Roman"/>
          <w:b w:val="false"/>
          <w:i w:val="false"/>
          <w:color w:val="000000"/>
          <w:sz w:val="28"/>
        </w:rPr>
        <w:t>
</w:t>
      </w:r>
      <w:r>
        <w:rPr>
          <w:rFonts w:ascii="Times New Roman"/>
          <w:b w:val="false"/>
          <w:i w:val="false"/>
          <w:color w:val="000000"/>
          <w:sz w:val="28"/>
        </w:rPr>
        <w:t>
      162. Көлікті санитариялық өңдеуді су құбырына және кәріздеуге, ыстық сумен жабдықтау жүйесіне қосылған жуу блоктарында немесе алаңдарында жуу және дезинфекциялау құралдарын қолдана отырып жүргізеді. Шанақтың ішкі бетін дезинфекциялау он күнде бір реттен сиретпей жүргізіледі.</w:t>
      </w:r>
      <w:r>
        <w:br/>
      </w:r>
      <w:r>
        <w:rPr>
          <w:rFonts w:ascii="Times New Roman"/>
          <w:b w:val="false"/>
          <w:i w:val="false"/>
          <w:color w:val="000000"/>
          <w:sz w:val="28"/>
        </w:rPr>
        <w:t>
</w:t>
      </w:r>
      <w:r>
        <w:rPr>
          <w:rFonts w:ascii="Times New Roman"/>
          <w:b w:val="false"/>
          <w:i w:val="false"/>
          <w:color w:val="000000"/>
          <w:sz w:val="28"/>
        </w:rPr>
        <w:t>
      163. Өнімді, ыдысты, өнеркәсіптік қаптаманы кәдеге жарату және жою тамақ өнімінің қауіпсіздігі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жүзеге асырылады.</w:t>
      </w:r>
    </w:p>
    <w:bookmarkEnd w:id="17"/>
    <w:bookmarkStart w:name="z19" w:id="18"/>
    <w:p>
      <w:pPr>
        <w:spacing w:after="0"/>
        <w:ind w:left="0"/>
        <w:jc w:val="left"/>
      </w:pPr>
      <w:r>
        <w:rPr>
          <w:rFonts w:ascii="Times New Roman"/>
          <w:b/>
          <w:i w:val="false"/>
          <w:color w:val="000000"/>
        </w:rPr>
        <w:t xml:space="preserve"> 
8. Объектілердің аумағына, тұтыну қалдықтарын жинауға және шығаруға қойылатын талаптар</w:t>
      </w:r>
    </w:p>
    <w:bookmarkEnd w:id="18"/>
    <w:bookmarkStart w:name="z20" w:id="19"/>
    <w:p>
      <w:pPr>
        <w:spacing w:after="0"/>
        <w:ind w:left="0"/>
        <w:jc w:val="both"/>
      </w:pPr>
      <w:r>
        <w:rPr>
          <w:rFonts w:ascii="Times New Roman"/>
          <w:b w:val="false"/>
          <w:i w:val="false"/>
          <w:color w:val="000000"/>
          <w:sz w:val="28"/>
        </w:rPr>
        <w:t>
      164. Объектінің аумағы абаттандырылады, таза ұсталады. Аумақта қоқысты жинауға арналған, қақпағы бар контейнерлерді орнату үшін су өткізбейтін жабыны бар, үш жағынан тұтас қабырғамен қоршалған, арнайы бөлінген орында, объектінің шаруашылық аймағында алаң көзделеді. Қоқыс пен тамақ қалдықтары толуына байланысты шығарылады.</w:t>
      </w:r>
      <w:r>
        <w:br/>
      </w:r>
      <w:r>
        <w:rPr>
          <w:rFonts w:ascii="Times New Roman"/>
          <w:b w:val="false"/>
          <w:i w:val="false"/>
          <w:color w:val="000000"/>
          <w:sz w:val="28"/>
        </w:rPr>
        <w:t>
</w:t>
      </w:r>
      <w:r>
        <w:rPr>
          <w:rFonts w:ascii="Times New Roman"/>
          <w:b w:val="false"/>
          <w:i w:val="false"/>
          <w:color w:val="000000"/>
          <w:sz w:val="28"/>
        </w:rPr>
        <w:t>
      165. Аумақты жинау күн сайын жүргізіледі, жылдың жылы мезгілінде су себіледі, қысқы уақытта қар мен мұздан тазартылады.</w:t>
      </w:r>
      <w:r>
        <w:br/>
      </w:r>
      <w:r>
        <w:rPr>
          <w:rFonts w:ascii="Times New Roman"/>
          <w:b w:val="false"/>
          <w:i w:val="false"/>
          <w:color w:val="000000"/>
          <w:sz w:val="28"/>
        </w:rPr>
        <w:t>
</w:t>
      </w:r>
      <w:r>
        <w:rPr>
          <w:rFonts w:ascii="Times New Roman"/>
          <w:b w:val="false"/>
          <w:i w:val="false"/>
          <w:color w:val="000000"/>
          <w:sz w:val="28"/>
        </w:rPr>
        <w:t>
      166. Объектілердің ғимаратына кіреберісте қоқысқа арналған урналар орнатылады, оларды тазарту толуына байланысты жүргізіледі.</w:t>
      </w:r>
      <w:r>
        <w:br/>
      </w:r>
      <w:r>
        <w:rPr>
          <w:rFonts w:ascii="Times New Roman"/>
          <w:b w:val="false"/>
          <w:i w:val="false"/>
          <w:color w:val="000000"/>
          <w:sz w:val="28"/>
        </w:rPr>
        <w:t>
</w:t>
      </w:r>
      <w:r>
        <w:rPr>
          <w:rFonts w:ascii="Times New Roman"/>
          <w:b w:val="false"/>
          <w:i w:val="false"/>
          <w:color w:val="000000"/>
          <w:sz w:val="28"/>
        </w:rPr>
        <w:t>
      167. Базарларда сауда қатарларының желісіне жақын жерде бір бірінен 20 м аспайтын қашықтықта урналар орналастырылады.</w:t>
      </w:r>
      <w:r>
        <w:br/>
      </w:r>
      <w:r>
        <w:rPr>
          <w:rFonts w:ascii="Times New Roman"/>
          <w:b w:val="false"/>
          <w:i w:val="false"/>
          <w:color w:val="000000"/>
          <w:sz w:val="28"/>
        </w:rPr>
        <w:t>
</w:t>
      </w:r>
      <w:r>
        <w:rPr>
          <w:rFonts w:ascii="Times New Roman"/>
          <w:b w:val="false"/>
          <w:i w:val="false"/>
          <w:color w:val="000000"/>
          <w:sz w:val="28"/>
        </w:rPr>
        <w:t>
      168. Қоқысты шығару арнайы көлікпен жүзеге асырылады.</w:t>
      </w:r>
      <w:r>
        <w:br/>
      </w:r>
      <w:r>
        <w:rPr>
          <w:rFonts w:ascii="Times New Roman"/>
          <w:b w:val="false"/>
          <w:i w:val="false"/>
          <w:color w:val="000000"/>
          <w:sz w:val="28"/>
        </w:rPr>
        <w:t>
</w:t>
      </w:r>
      <w:r>
        <w:rPr>
          <w:rFonts w:ascii="Times New Roman"/>
          <w:b w:val="false"/>
          <w:i w:val="false"/>
          <w:color w:val="000000"/>
          <w:sz w:val="28"/>
        </w:rPr>
        <w:t>
      169. Кірме жолдар, аяқжол және жүкті түсіруге арналған алаңдар атмосфералық жауын-шашын мен еріген суды бұруға арналған еңісі бар қатты жабынмен қамтамасыз етіледі.</w:t>
      </w:r>
      <w:r>
        <w:br/>
      </w:r>
      <w:r>
        <w:rPr>
          <w:rFonts w:ascii="Times New Roman"/>
          <w:b w:val="false"/>
          <w:i w:val="false"/>
          <w:color w:val="000000"/>
          <w:sz w:val="28"/>
        </w:rPr>
        <w:t>
</w:t>
      </w:r>
      <w:r>
        <w:rPr>
          <w:rFonts w:ascii="Times New Roman"/>
          <w:b w:val="false"/>
          <w:i w:val="false"/>
          <w:color w:val="000000"/>
          <w:sz w:val="28"/>
        </w:rPr>
        <w:t>
      170. Тауарлардың ыдысы мен қорын сауда объектісіне іргелес аумақта жинауға жол берілмейді.</w:t>
      </w:r>
    </w:p>
    <w:bookmarkEnd w:id="19"/>
    <w:bookmarkStart w:name="z21" w:id="20"/>
    <w:p>
      <w:pPr>
        <w:spacing w:after="0"/>
        <w:ind w:left="0"/>
        <w:jc w:val="left"/>
      </w:pPr>
      <w:r>
        <w:rPr>
          <w:rFonts w:ascii="Times New Roman"/>
          <w:b/>
          <w:i w:val="false"/>
          <w:color w:val="000000"/>
        </w:rPr>
        <w:t xml:space="preserve"> 
9. Персоналдың тұрмыстық қызмет көрсетуге, медициналық тексеріп-қарауға және гигиеналық оқытуға қойылатын талаптар</w:t>
      </w:r>
    </w:p>
    <w:bookmarkEnd w:id="20"/>
    <w:bookmarkStart w:name="z22" w:id="21"/>
    <w:p>
      <w:pPr>
        <w:spacing w:after="0"/>
        <w:ind w:left="0"/>
        <w:jc w:val="both"/>
      </w:pPr>
      <w:r>
        <w:rPr>
          <w:rFonts w:ascii="Times New Roman"/>
          <w:b w:val="false"/>
          <w:i w:val="false"/>
          <w:color w:val="000000"/>
          <w:sz w:val="28"/>
        </w:rPr>
        <w:t>
      171. Ауданы 1000 шаршы метр және 50 сауда орны бар күрделі объектіде мынадай тұрмыстық үй-жайлар көзделеді: жеке және арнайы киімді бөлек сақталатын киім ілетін орын, араластырғышпен, қол жууға арналған құралдармен, бір рет қолданылатын сүлгілермен немесе электрлі сүлгімен жарақталған, ыстық және салқын су келіп тұрумен жабдықталған, қолды жууға арналған раковинасы бар санитариялық торап. Ұсақ-бөлшек уақытша сауда объектілерінде киім ілетін орынның орнына жеке заттарды сақтауға арналған орынды бөлуге жол беріледі.</w:t>
      </w:r>
      <w:r>
        <w:br/>
      </w:r>
      <w:r>
        <w:rPr>
          <w:rFonts w:ascii="Times New Roman"/>
          <w:b w:val="false"/>
          <w:i w:val="false"/>
          <w:color w:val="000000"/>
          <w:sz w:val="28"/>
        </w:rPr>
        <w:t>
</w:t>
      </w:r>
      <w:r>
        <w:rPr>
          <w:rFonts w:ascii="Times New Roman"/>
          <w:b w:val="false"/>
          <w:i w:val="false"/>
          <w:color w:val="000000"/>
          <w:sz w:val="28"/>
        </w:rPr>
        <w:t>
      172. Көтерме азық-түлік қоймалары жанынан қызмет көрсететін персоналға арналған жылытылатын үй-жай көзделеді.</w:t>
      </w:r>
      <w:r>
        <w:br/>
      </w:r>
      <w:r>
        <w:rPr>
          <w:rFonts w:ascii="Times New Roman"/>
          <w:b w:val="false"/>
          <w:i w:val="false"/>
          <w:color w:val="000000"/>
          <w:sz w:val="28"/>
        </w:rPr>
        <w:t>
</w:t>
      </w:r>
      <w:r>
        <w:rPr>
          <w:rFonts w:ascii="Times New Roman"/>
          <w:b w:val="false"/>
          <w:i w:val="false"/>
          <w:color w:val="000000"/>
          <w:sz w:val="28"/>
        </w:rPr>
        <w:t>
      173. Объект жұмыскерлері арнайы киіммен қамтамасыз етіледі.</w:t>
      </w:r>
      <w:r>
        <w:br/>
      </w:r>
      <w:r>
        <w:rPr>
          <w:rFonts w:ascii="Times New Roman"/>
          <w:b w:val="false"/>
          <w:i w:val="false"/>
          <w:color w:val="000000"/>
          <w:sz w:val="28"/>
        </w:rPr>
        <w:t>
</w:t>
      </w:r>
      <w:r>
        <w:rPr>
          <w:rFonts w:ascii="Times New Roman"/>
          <w:b w:val="false"/>
          <w:i w:val="false"/>
          <w:color w:val="000000"/>
          <w:sz w:val="28"/>
        </w:rPr>
        <w:t>
      174. Арнайы киімді жуу және дезинфекциялау орталықтанып жүргізіледі, кірді үйде жууға жол берілмейді.</w:t>
      </w:r>
      <w:r>
        <w:br/>
      </w:r>
      <w:r>
        <w:rPr>
          <w:rFonts w:ascii="Times New Roman"/>
          <w:b w:val="false"/>
          <w:i w:val="false"/>
          <w:color w:val="000000"/>
          <w:sz w:val="28"/>
        </w:rPr>
        <w:t>
</w:t>
      </w:r>
      <w:r>
        <w:rPr>
          <w:rFonts w:ascii="Times New Roman"/>
          <w:b w:val="false"/>
          <w:i w:val="false"/>
          <w:color w:val="000000"/>
          <w:sz w:val="28"/>
        </w:rPr>
        <w:t>
      175. Объектінің жұмыскерлері, тамақ өнімдерін тасымалдаумен, тиеумен, түсірумен, өткізумен айналысатын адамдар, сондай-ақ арнайы оқу орындарының оқушылары өндірістік тәжірибеден өтпес бұрын, жұмысқа тұру алдында алдын ала және мерзімдік міндетті медициналық тексеріп-қараудан өтеді. Медициналық тексеріп-қаралғаны және жұмысқа жіберілгені туралы белгі қойылған жеке медициналық кітапша жұмыс орнында сақталады.</w:t>
      </w:r>
      <w:r>
        <w:br/>
      </w:r>
      <w:r>
        <w:rPr>
          <w:rFonts w:ascii="Times New Roman"/>
          <w:b w:val="false"/>
          <w:i w:val="false"/>
          <w:color w:val="000000"/>
          <w:sz w:val="28"/>
        </w:rPr>
        <w:t>
</w:t>
      </w:r>
      <w:r>
        <w:rPr>
          <w:rFonts w:ascii="Times New Roman"/>
          <w:b w:val="false"/>
          <w:i w:val="false"/>
          <w:color w:val="000000"/>
          <w:sz w:val="28"/>
        </w:rPr>
        <w:t>
      176. Объектінің жұмыскерлері, тамақ өнімдерін тасымалдаумен, тиеумен, түсірумен, өткізумен айналысатын адамдар жеке гигиенаны сақтайды, қолдарының және арнайы киімдері мен аяқ киімдерінің таза болуын қадағалайды. Объектіден шығар кезде және дәретханаға бармас бұрын арнайы киімін шешеді.</w:t>
      </w:r>
      <w:r>
        <w:br/>
      </w:r>
      <w:r>
        <w:rPr>
          <w:rFonts w:ascii="Times New Roman"/>
          <w:b w:val="false"/>
          <w:i w:val="false"/>
          <w:color w:val="000000"/>
          <w:sz w:val="28"/>
        </w:rPr>
        <w:t>
</w:t>
      </w:r>
      <w:r>
        <w:rPr>
          <w:rFonts w:ascii="Times New Roman"/>
          <w:b w:val="false"/>
          <w:i w:val="false"/>
          <w:color w:val="000000"/>
          <w:sz w:val="28"/>
        </w:rPr>
        <w:t>
      177. Дәретханаларды жинауға және дезинфекциялауға арналған мүкәммал таңбаланады, әрбір жинаудан кейін дезинфекциялау ерітіндісімен өңделеді, арнайы бөлінген орында басқа үй-жайларды жинау мүкәммалынан бөлек сақталады. Дәретханаларды жинау тамақ өнімдерімен жанаспайтын және ыдысты өңдемейтін технихалық персоналға бекітіледі.</w:t>
      </w:r>
      <w:r>
        <w:br/>
      </w:r>
      <w:r>
        <w:rPr>
          <w:rFonts w:ascii="Times New Roman"/>
          <w:b w:val="false"/>
          <w:i w:val="false"/>
          <w:color w:val="000000"/>
          <w:sz w:val="28"/>
        </w:rPr>
        <w:t>
</w:t>
      </w:r>
      <w:r>
        <w:rPr>
          <w:rFonts w:ascii="Times New Roman"/>
          <w:b w:val="false"/>
          <w:i w:val="false"/>
          <w:color w:val="000000"/>
          <w:sz w:val="28"/>
        </w:rPr>
        <w:t>
      178. Тікелей жұмыс орындарында ас ішуге және темекі шегуге, тамақты жеке шкафтарда және киім ілетін орындарда сақтауға жол берілмейді.</w:t>
      </w:r>
      <w:r>
        <w:br/>
      </w:r>
      <w:r>
        <w:rPr>
          <w:rFonts w:ascii="Times New Roman"/>
          <w:b w:val="false"/>
          <w:i w:val="false"/>
          <w:color w:val="000000"/>
          <w:sz w:val="28"/>
        </w:rPr>
        <w:t>
</w:t>
      </w:r>
      <w:r>
        <w:rPr>
          <w:rFonts w:ascii="Times New Roman"/>
          <w:b w:val="false"/>
          <w:i w:val="false"/>
          <w:color w:val="000000"/>
          <w:sz w:val="28"/>
        </w:rPr>
        <w:t>
      179. Сауда және тоңазыту жабдығын жөндеу жұмыстарымен айналысатын персонал арнайы киіммен қамтамасыз етіледі, құрал-саймандар тамақ өнімдеріне бөгде заттардың түсуін болдырмау үшін тұтқалары бар арнайы жабық жәшіктермен тасымалданады.</w:t>
      </w:r>
    </w:p>
    <w:bookmarkEnd w:id="21"/>
    <w:bookmarkStart w:name="z23" w:id="22"/>
    <w:p>
      <w:pPr>
        <w:spacing w:after="0"/>
        <w:ind w:left="0"/>
        <w:jc w:val="both"/>
      </w:pPr>
      <w:r>
        <w:rPr>
          <w:rFonts w:ascii="Times New Roman"/>
          <w:b w:val="false"/>
          <w:i w:val="false"/>
          <w:color w:val="000000"/>
          <w:sz w:val="28"/>
        </w:rPr>
        <w:t xml:space="preserve">
«Тамақ өнімдерінің көтерме   </w:t>
      </w:r>
      <w:r>
        <w:br/>
      </w:r>
      <w:r>
        <w:rPr>
          <w:rFonts w:ascii="Times New Roman"/>
          <w:b w:val="false"/>
          <w:i w:val="false"/>
          <w:color w:val="000000"/>
          <w:sz w:val="28"/>
        </w:rPr>
        <w:t>
және бөлшек сауда объектілеріне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1-қосымша          </w:t>
      </w:r>
    </w:p>
    <w:bookmarkEnd w:id="22"/>
    <w:bookmarkStart w:name="z24" w:id="23"/>
    <w:p>
      <w:pPr>
        <w:spacing w:after="0"/>
        <w:ind w:left="0"/>
        <w:jc w:val="left"/>
      </w:pPr>
      <w:r>
        <w:rPr>
          <w:rFonts w:ascii="Times New Roman"/>
          <w:b/>
          <w:i w:val="false"/>
          <w:color w:val="000000"/>
        </w:rPr>
        <w:t xml:space="preserve"> 
Сауда объектісіндегі кафетерийдің ең аз ауданының</w:t>
      </w:r>
      <w:r>
        <w:br/>
      </w:r>
      <w:r>
        <w:rPr>
          <w:rFonts w:ascii="Times New Roman"/>
          <w:b/>
          <w:i w:val="false"/>
          <w:color w:val="000000"/>
        </w:rPr>
        <w:t>
үлес көрсеткіштері (сауда ауданының әрбір 10 м</w:t>
      </w:r>
      <w:r>
        <w:rPr>
          <w:rFonts w:ascii="Times New Roman"/>
          <w:b/>
          <w:i w:val="false"/>
          <w:color w:val="000000"/>
          <w:vertAlign w:val="superscript"/>
        </w:rPr>
        <w:t>2</w:t>
      </w:r>
      <w:r>
        <w:rPr>
          <w:rFonts w:ascii="Times New Roman"/>
          <w:b/>
          <w:i w:val="false"/>
          <w:color w:val="000000"/>
        </w:rPr>
        <w:t>)</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4153"/>
        <w:gridCol w:w="4933"/>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Кафетерийдің ең аз ауданының үлес көрсеткіштері м</w:t>
            </w:r>
            <w:r>
              <w:rPr>
                <w:rFonts w:ascii="Times New Roman"/>
                <w:b w:val="false"/>
                <w:i w:val="false"/>
                <w:color w:val="000000"/>
                <w:vertAlign w:val="superscript"/>
              </w:rPr>
              <w:t>2</w:t>
            </w:r>
          </w:p>
        </w:tc>
      </w:tr>
      <w:tr>
        <w:trPr>
          <w:trHeight w:val="97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дүкеннің көлемі 400 м</w:t>
            </w:r>
            <w:r>
              <w:rPr>
                <w:rFonts w:ascii="Times New Roman"/>
                <w:b w:val="false"/>
                <w:i w:val="false"/>
                <w:color w:val="000000"/>
                <w:vertAlign w:val="superscript"/>
              </w:rPr>
              <w:t>2</w:t>
            </w:r>
            <w:r>
              <w:rPr>
                <w:rFonts w:ascii="Times New Roman"/>
                <w:b w:val="false"/>
                <w:i w:val="false"/>
                <w:color w:val="000000"/>
                <w:sz w:val="20"/>
              </w:rPr>
              <w:t xml:space="preserve"> және одан кем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дүкеннің көлемі 400 м</w:t>
            </w:r>
            <w:r>
              <w:rPr>
                <w:rFonts w:ascii="Times New Roman"/>
                <w:b w:val="false"/>
                <w:i w:val="false"/>
                <w:color w:val="000000"/>
                <w:vertAlign w:val="superscript"/>
              </w:rPr>
              <w:t>2</w:t>
            </w:r>
            <w:r>
              <w:rPr>
                <w:rFonts w:ascii="Times New Roman"/>
                <w:b w:val="false"/>
                <w:i w:val="false"/>
                <w:color w:val="000000"/>
                <w:sz w:val="20"/>
              </w:rPr>
              <w:t xml:space="preserve"> астам артық</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залы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үй-жайлар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5" w:id="24"/>
    <w:p>
      <w:pPr>
        <w:spacing w:after="0"/>
        <w:ind w:left="0"/>
        <w:jc w:val="both"/>
      </w:pPr>
      <w:r>
        <w:rPr>
          <w:rFonts w:ascii="Times New Roman"/>
          <w:b w:val="false"/>
          <w:i w:val="false"/>
          <w:color w:val="000000"/>
          <w:sz w:val="28"/>
        </w:rPr>
        <w:t xml:space="preserve">
«Тамақ өнімдерінің көтерме   </w:t>
      </w:r>
      <w:r>
        <w:br/>
      </w:r>
      <w:r>
        <w:rPr>
          <w:rFonts w:ascii="Times New Roman"/>
          <w:b w:val="false"/>
          <w:i w:val="false"/>
          <w:color w:val="000000"/>
          <w:sz w:val="28"/>
        </w:rPr>
        <w:t>
және бөлшек сауда объектілеріне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24"/>
    <w:bookmarkStart w:name="z26" w:id="25"/>
    <w:p>
      <w:pPr>
        <w:spacing w:after="0"/>
        <w:ind w:left="0"/>
        <w:jc w:val="left"/>
      </w:pPr>
      <w:r>
        <w:rPr>
          <w:rFonts w:ascii="Times New Roman"/>
          <w:b/>
          <w:i w:val="false"/>
          <w:color w:val="000000"/>
        </w:rPr>
        <w:t xml:space="preserve"> 
Ауданы 50 м</w:t>
      </w:r>
      <w:r>
        <w:rPr>
          <w:rFonts w:ascii="Times New Roman"/>
          <w:b/>
          <w:i w:val="false"/>
          <w:color w:val="000000"/>
          <w:vertAlign w:val="superscript"/>
        </w:rPr>
        <w:t>2</w:t>
      </w:r>
      <w:r>
        <w:rPr>
          <w:rFonts w:ascii="Times New Roman"/>
          <w:b/>
          <w:i w:val="false"/>
          <w:color w:val="000000"/>
        </w:rPr>
        <w:t xml:space="preserve"> дейінгі тамақ өнімінің сауда объектісінің</w:t>
      </w:r>
      <w:r>
        <w:br/>
      </w:r>
      <w:r>
        <w:rPr>
          <w:rFonts w:ascii="Times New Roman"/>
          <w:b/>
          <w:i w:val="false"/>
          <w:color w:val="000000"/>
        </w:rPr>
        <w:t>
ең аз ауданы мен үй-жайларының жиынтығы</w:t>
      </w:r>
    </w:p>
    <w:bookmarkEnd w:id="25"/>
    <w:bookmarkStart w:name="z27" w:id="26"/>
    <w:p>
      <w:pPr>
        <w:spacing w:after="0"/>
        <w:ind w:left="0"/>
        <w:jc w:val="both"/>
      </w:pPr>
      <w:r>
        <w:rPr>
          <w:rFonts w:ascii="Times New Roman"/>
          <w:b w:val="false"/>
          <w:i w:val="false"/>
          <w:color w:val="000000"/>
          <w:sz w:val="28"/>
        </w:rPr>
        <w:t>
      1) сауда залы - кемінде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2) тауарларды сатуға дайындау учаскесі, раковинасымен жуу бөлмесі бар қойма — кемінде 8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3) персонал бөлмесі - кемінде 6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4) санитариялық торап - кемінде 1,5 м</w:t>
      </w:r>
      <w:r>
        <w:rPr>
          <w:rFonts w:ascii="Times New Roman"/>
          <w:b w:val="false"/>
          <w:i w:val="false"/>
          <w:color w:val="000000"/>
          <w:vertAlign w:val="superscript"/>
        </w:rPr>
        <w:t>2</w:t>
      </w:r>
      <w:r>
        <w:rPr>
          <w:rFonts w:ascii="Times New Roman"/>
          <w:b w:val="false"/>
          <w:i w:val="false"/>
          <w:color w:val="000000"/>
          <w:sz w:val="28"/>
        </w:rPr>
        <w:t xml:space="preserve"> (кәрізделмеген және ішінара кәрізделген жерлерде қолжуғышпен және ауладағы дәретханамен жабдықтауға жол беріледі). </w:t>
      </w:r>
    </w:p>
    <w:bookmarkEnd w:id="26"/>
    <w:bookmarkStart w:name="z28" w:id="27"/>
    <w:p>
      <w:pPr>
        <w:spacing w:after="0"/>
        <w:ind w:left="0"/>
        <w:jc w:val="both"/>
      </w:pPr>
      <w:r>
        <w:rPr>
          <w:rFonts w:ascii="Times New Roman"/>
          <w:b w:val="false"/>
          <w:i w:val="false"/>
          <w:color w:val="000000"/>
          <w:sz w:val="28"/>
        </w:rPr>
        <w:t>
      Ескертпе. Тұрмыстық үй-жайды қойма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қоймамен біріктіруге жол беріледі.</w:t>
      </w:r>
    </w:p>
    <w:bookmarkEnd w:id="27"/>
    <w:bookmarkStart w:name="z29" w:id="28"/>
    <w:p>
      <w:pPr>
        <w:spacing w:after="0"/>
        <w:ind w:left="0"/>
        <w:jc w:val="both"/>
      </w:pPr>
      <w:r>
        <w:rPr>
          <w:rFonts w:ascii="Times New Roman"/>
          <w:b w:val="false"/>
          <w:i w:val="false"/>
          <w:color w:val="000000"/>
          <w:sz w:val="28"/>
        </w:rPr>
        <w:t xml:space="preserve">
«Тамақ өнімдерінің көтерме   </w:t>
      </w:r>
      <w:r>
        <w:br/>
      </w:r>
      <w:r>
        <w:rPr>
          <w:rFonts w:ascii="Times New Roman"/>
          <w:b w:val="false"/>
          <w:i w:val="false"/>
          <w:color w:val="000000"/>
          <w:sz w:val="28"/>
        </w:rPr>
        <w:t>
және бөлшек сауда объектілеріне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28"/>
    <w:bookmarkStart w:name="z30" w:id="29"/>
    <w:p>
      <w:pPr>
        <w:spacing w:after="0"/>
        <w:ind w:left="0"/>
        <w:jc w:val="left"/>
      </w:pPr>
      <w:r>
        <w:rPr>
          <w:rFonts w:ascii="Times New Roman"/>
          <w:b/>
          <w:i w:val="false"/>
          <w:color w:val="000000"/>
        </w:rPr>
        <w:t xml:space="preserve"> 
Істен шыққан газразрядты шамдарды, сынап толтырылған</w:t>
      </w:r>
      <w:r>
        <w:br/>
      </w:r>
      <w:r>
        <w:rPr>
          <w:rFonts w:ascii="Times New Roman"/>
          <w:b/>
          <w:i w:val="false"/>
          <w:color w:val="000000"/>
        </w:rPr>
        <w:t>
өлшеу аспаптарын бақылау және кәдеге жарату журналы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4073"/>
        <w:gridCol w:w="4593"/>
        <w:gridCol w:w="313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шыққан шамдардың саны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жаратылған шамдардың 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1" w:id="30"/>
    <w:p>
      <w:pPr>
        <w:spacing w:after="0"/>
        <w:ind w:left="0"/>
        <w:jc w:val="both"/>
      </w:pPr>
      <w:r>
        <w:rPr>
          <w:rFonts w:ascii="Times New Roman"/>
          <w:b w:val="false"/>
          <w:i w:val="false"/>
          <w:color w:val="000000"/>
          <w:sz w:val="28"/>
        </w:rPr>
        <w:t xml:space="preserve">
«Тамақ өнімдерінің көтерме   </w:t>
      </w:r>
      <w:r>
        <w:br/>
      </w:r>
      <w:r>
        <w:rPr>
          <w:rFonts w:ascii="Times New Roman"/>
          <w:b w:val="false"/>
          <w:i w:val="false"/>
          <w:color w:val="000000"/>
          <w:sz w:val="28"/>
        </w:rPr>
        <w:t>
және бөлшек сауда объектілеріне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4-қосымша          </w:t>
      </w:r>
    </w:p>
    <w:bookmarkEnd w:id="30"/>
    <w:bookmarkStart w:name="z32" w:id="31"/>
    <w:p>
      <w:pPr>
        <w:spacing w:after="0"/>
        <w:ind w:left="0"/>
        <w:jc w:val="left"/>
      </w:pPr>
      <w:r>
        <w:rPr>
          <w:rFonts w:ascii="Times New Roman"/>
          <w:b/>
          <w:i w:val="false"/>
          <w:color w:val="000000"/>
        </w:rPr>
        <w:t xml:space="preserve"> 
Бөлшек сауда объектілерінің үй-жайларында ауаның</w:t>
      </w:r>
      <w:r>
        <w:br/>
      </w:r>
      <w:r>
        <w:rPr>
          <w:rFonts w:ascii="Times New Roman"/>
          <w:b/>
          <w:i w:val="false"/>
          <w:color w:val="000000"/>
        </w:rPr>
        <w:t>
есептелген температурасы мен ауа алмасу жиілігі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553"/>
        <w:gridCol w:w="2233"/>
        <w:gridCol w:w="1773"/>
        <w:gridCol w:w="207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салқын мезгіліне арналған ауаның рұқсат етілетін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 еселілігі немесе үй-жайдан шығарылатын ауаның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сору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тарату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400 м</w:t>
            </w:r>
            <w:r>
              <w:rPr>
                <w:rFonts w:ascii="Times New Roman"/>
                <w:b w:val="false"/>
                <w:i w:val="false"/>
                <w:color w:val="000000"/>
                <w:vertAlign w:val="superscript"/>
              </w:rPr>
              <w:t>2</w:t>
            </w:r>
            <w:r>
              <w:rPr>
                <w:rFonts w:ascii="Times New Roman"/>
                <w:b w:val="false"/>
                <w:i w:val="false"/>
                <w:color w:val="000000"/>
                <w:sz w:val="20"/>
              </w:rPr>
              <w:t xml:space="preserve"> және одан аз дүкендердің сауда залы: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4 305,56 фут</w:t>
            </w:r>
            <w:r>
              <w:rPr>
                <w:rFonts w:ascii="Times New Roman"/>
                <w:b w:val="false"/>
                <w:i w:val="false"/>
                <w:color w:val="000000"/>
                <w:vertAlign w:val="superscript"/>
              </w:rPr>
              <w:t>2</w:t>
            </w:r>
            <w:r>
              <w:rPr>
                <w:rFonts w:ascii="Times New Roman"/>
                <w:b w:val="false"/>
                <w:i w:val="false"/>
                <w:color w:val="000000"/>
                <w:sz w:val="20"/>
              </w:rPr>
              <w:t xml:space="preserve"> артық дүкендердің сауда залы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ретті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түсіретін үй-жайлар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сатуға дайындауға арналған (бөлек үй-жайда орналасқан жағдайда), жинақтау, қабылдау үй-жайлары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ретті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(салқындатылмайтын);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нан, кондитерлік өнімдер;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гастрономия, балық, сүт, жемістер, көкеністер, тұздалған өнімдер, шараптар, сусындар;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аяқ киім, парфюмерия, тұрмыстық химия тауарлары, химикаттар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өзге де тауарлар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тауарларды көрсететін үй-жайлар (жеке үй-жайда орналасқан кезде)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ретті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үтіктейтін бөлме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Қоқысқа арналған камералар (жылытылмайтын)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қалдықтарды механикалық престеуге арналған үй-жайлар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Қаптамалау материалдары мен мүкәммалды сақтауға арналған үй-жай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 қорының контейнерлерін сақтау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 сақтау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мүкәммалын, жуу құралдарын сақтау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бөлмесі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Салқындатылатын камералар: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 жартылай фабрикаттар, гастрономия, балық;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жемістер, көкөністер, кондитерлік өнімдер, сусындар;</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ретті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балмұздақ, тұшпара;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тамақ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ретті</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салқындатқышы бар салқындату камераларының машина бөлімшелері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арқылы салқындатылатын салқындату камераларының машина бөлімшелері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ретті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үй-жайлары, персонал бөлмесі, бас касса, күзет үй-жайы, АБЖ-ның бекініс пункті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орын, қосымша бөлме, персоналдың тамақ ішуіне арналған кәсіпорындар, персоналға арналған бөлме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алушыларға арналған көпшілік дәретханалар және персоналға арналған дәретханалар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 50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 бөлмелері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есе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Профилакторий бөлмесі (дүкен жерасты қабаттарда орналасқан кезде)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60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Тапсырыстарды қабылдау және беруге арналған үй-жайлар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ретті</w:t>
            </w:r>
          </w:p>
        </w:tc>
      </w:tr>
    </w:tbl>
    <w:bookmarkStart w:name="z33" w:id="3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Салқындату камералары үшін есептелген температура жылдың барлық кезеңіне қабылданған.</w:t>
      </w:r>
      <w:r>
        <w:br/>
      </w:r>
      <w:r>
        <w:rPr>
          <w:rFonts w:ascii="Times New Roman"/>
          <w:b w:val="false"/>
          <w:i w:val="false"/>
          <w:color w:val="000000"/>
          <w:sz w:val="28"/>
        </w:rPr>
        <w:t>
      2. Химиялық, синтетикалық немесе өзге де иісті заттары бар қоймаларға, сондай-ақ тауарларды сатуға дайындайтын үй-жайларды қойма алаңына орналастырған кезде және тұрақты жұмыс орындары болған кезде ішке сорылатын ауаны беру көзделеді (тұрақты жұмыс істейтіндер үшін 1 жұмыс орнына сағ. 60 м</w:t>
      </w:r>
      <w:r>
        <w:rPr>
          <w:rFonts w:ascii="Times New Roman"/>
          <w:b w:val="false"/>
          <w:i w:val="false"/>
          <w:color w:val="000000"/>
          <w:vertAlign w:val="superscript"/>
        </w:rPr>
        <w:t>3</w:t>
      </w:r>
      <w:r>
        <w:rPr>
          <w:rFonts w:ascii="Times New Roman"/>
          <w:b w:val="false"/>
          <w:i w:val="false"/>
          <w:color w:val="000000"/>
          <w:sz w:val="28"/>
        </w:rPr>
        <w:t xml:space="preserve"> есебінен).</w:t>
      </w:r>
      <w:r>
        <w:br/>
      </w:r>
      <w:r>
        <w:rPr>
          <w:rFonts w:ascii="Times New Roman"/>
          <w:b w:val="false"/>
          <w:i w:val="false"/>
          <w:color w:val="000000"/>
          <w:sz w:val="28"/>
        </w:rPr>
        <w:t>
      3. Сауда залына қосымша қызмет көрсететін үй-жайларды орналастыру кезінде ауаның есептелген температурасы мен ауа алмасу жиілігі сауда залдары үшін көрсетілгеннен төмен қабылданбайды.</w:t>
      </w:r>
      <w:r>
        <w:br/>
      </w:r>
      <w:r>
        <w:rPr>
          <w:rFonts w:ascii="Times New Roman"/>
          <w:b w:val="false"/>
          <w:i w:val="false"/>
          <w:color w:val="000000"/>
          <w:sz w:val="28"/>
        </w:rPr>
        <w:t>
      Кафетерий, шырын-барлар, тамақтану объектілері, аспаздық цехтар, оның ішінде олардың қосымша үй-жайлары үшін - есептелген ауа температурасы мен ауа алмасу еселілігі қолданыстағы нормативтік құжаттардың талаптарына сәйкес қолданылады.</w:t>
      </w:r>
      <w:r>
        <w:br/>
      </w:r>
      <w:r>
        <w:rPr>
          <w:rFonts w:ascii="Times New Roman"/>
          <w:b w:val="false"/>
          <w:i w:val="false"/>
          <w:color w:val="000000"/>
          <w:sz w:val="28"/>
        </w:rPr>
        <w:t>
      4. Тамақтану кәсіпорындары үшін ауаның есептелген температурасы мен ауа алмасу еселілігін қолданыстағы нормативтік құжаттардың талаптарына сәйкес қабылдау керек.</w:t>
      </w:r>
      <w:r>
        <w:br/>
      </w:r>
      <w:r>
        <w:rPr>
          <w:rFonts w:ascii="Times New Roman"/>
          <w:b w:val="false"/>
          <w:i w:val="false"/>
          <w:color w:val="000000"/>
          <w:sz w:val="28"/>
        </w:rPr>
        <w:t>
      5. Дүкендердің үй-жайларын жерасты қабаттарда орналастыру кезінде сауда залдарында бір адамға кемінде 30 м</w:t>
      </w:r>
      <w:r>
        <w:rPr>
          <w:rFonts w:ascii="Times New Roman"/>
          <w:b w:val="false"/>
          <w:i w:val="false"/>
          <w:color w:val="000000"/>
          <w:vertAlign w:val="superscript"/>
        </w:rPr>
        <w:t>3</w:t>
      </w:r>
      <w:r>
        <w:rPr>
          <w:rFonts w:ascii="Times New Roman"/>
          <w:b w:val="false"/>
          <w:i w:val="false"/>
          <w:color w:val="000000"/>
          <w:sz w:val="28"/>
        </w:rPr>
        <w:t>/сағ., ал қызметтік-тұрмыстық үй-жайларда - бір адамға кемінде 60 м</w:t>
      </w:r>
      <w:r>
        <w:rPr>
          <w:rFonts w:ascii="Times New Roman"/>
          <w:b w:val="false"/>
          <w:i w:val="false"/>
          <w:color w:val="000000"/>
          <w:vertAlign w:val="superscript"/>
        </w:rPr>
        <w:t>3</w:t>
      </w:r>
      <w:r>
        <w:rPr>
          <w:rFonts w:ascii="Times New Roman"/>
          <w:b w:val="false"/>
          <w:i w:val="false"/>
          <w:color w:val="000000"/>
          <w:sz w:val="28"/>
        </w:rPr>
        <w:t>/сағ. ауа алмасуы бар механикалық сору-сыртқа тарату желдеткіш жүйелері көзделеді.</w:t>
      </w:r>
      <w:r>
        <w:br/>
      </w:r>
      <w:r>
        <w:rPr>
          <w:rFonts w:ascii="Times New Roman"/>
          <w:b w:val="false"/>
          <w:i w:val="false"/>
          <w:color w:val="000000"/>
          <w:sz w:val="28"/>
        </w:rPr>
        <w:t>
      6. № 1, 2, 5, 7, 14-16, 20-22 және 24 үй-жайларда жобалауға арналған тапсырма бойынша ауа алмасу еселілігін кестеде көрсетілгеннен жоғары қабылдауға жол беріледі.</w:t>
      </w:r>
      <w:r>
        <w:br/>
      </w:r>
      <w:r>
        <w:rPr>
          <w:rFonts w:ascii="Times New Roman"/>
          <w:b w:val="false"/>
          <w:i w:val="false"/>
          <w:color w:val="000000"/>
          <w:sz w:val="28"/>
        </w:rPr>
        <w:t>
      7. Сауда залдарында плюс 10</w:t>
      </w:r>
      <w:r>
        <w:rPr>
          <w:rFonts w:ascii="Times New Roman"/>
          <w:b w:val="false"/>
          <w:i w:val="false"/>
          <w:color w:val="000000"/>
          <w:vertAlign w:val="superscript"/>
        </w:rPr>
        <w:t>0</w:t>
      </w:r>
      <w:r>
        <w:rPr>
          <w:rFonts w:ascii="Times New Roman"/>
          <w:b w:val="false"/>
          <w:i w:val="false"/>
          <w:color w:val="000000"/>
          <w:sz w:val="28"/>
        </w:rPr>
        <w:t>С ауа температурасында кезекші жылу қамтамасыз етіледі.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