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7ece" w14:textId="6347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"Жапонияға ресми ізгілік көмек көрсету туралы" Қазақстан Республикасы Үкіметінің 2011 жылғы 31 наурыздағы № 325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18 қаңтардағы № 95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«Жапонияға ресми ізгілік көмек көрсету туралы» Қазақстан Республикасы Үкіметінің 2011 жылғы 31 наурыздағы № 325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Жапонияға ресми ізгілік көмек көрсету үшін мемлекеттік материалдық резервтен саны 83250 (сексен үш мың екі жүз елу) физикалық қалбыр ет консервілері броньнан шығарылсын.».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