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79a5" w14:textId="7847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Жоғарғы Соты әкімшілік ғимаратының дирекциясы"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қаңтардағы № 106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Қазақстан Республикасының 2011 жылғы 1 наурыздағы Заңының </w:t>
      </w:r>
      <w:r>
        <w:rPr>
          <w:rFonts w:ascii="Times New Roman"/>
          <w:b w:val="false"/>
          <w:i w:val="false"/>
          <w:color w:val="000000"/>
          <w:sz w:val="28"/>
        </w:rPr>
        <w:t>130-бабына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Жоғарғы Соты әкімшілік ғимаратының дирекциясы республикалық мемлекеттік қазыналық кәсіпорны жарғылық капиталына мемлекеттің жүз пайыз қатысу үлесімен Қазақстан Республикасы Жоғарғы Соты әкімшілік ғимаратының дирекциясы жауапкершілігі шектеулі серіктестігіне (бұдан әрі - Серіктестік)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мәні қызметтік ғимараттарды пайдалануды, автокөлік қызметін көрсетуді жүзеге асыру және жабдықтау функцияларын орындау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Серіктестіктің мемлекеттік қатысу үлесін иелену және пайдалану құқығы заңнамада белгіленген тәртіппен Қазақстан Республикасы Жоғарғы Сотының жанындағы Соттардың қызметін қамтамасыз ету департаментіне (Қазақстан Республикасы Жоғарғы Сотының аппараты)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Қазақстан Республикасы Жоғарғы Сотының жанындағы Соттардың қызметін қамтамасыз ету департаментімен (Қазақстан Республикасы Жоғарғы Сотының аппараты)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Серіктестік жарғысының бекітілуін;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іске асыру жөнінде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қаулысымен бекітілген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деген бөлім мынадай мазмұндағы реттік нөмірі 21 - 143-жолмен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21-143 Қазақстан Республикасы Жоғарғы Соты әкімшілік ғимаратының дирекциясы ЖШС.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 </w:t>
      </w:r>
      <w:r>
        <w:rPr>
          <w:rFonts w:ascii="Times New Roman"/>
          <w:b w:val="false"/>
          <w:i w:val="false"/>
          <w:color w:val="000000"/>
          <w:sz w:val="28"/>
        </w:rPr>
        <w:t>№ 659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 жанындағы Соттардың қызметін қамтамасыз ету департаментіне (Қазақстан Республикасы Жоғарғы Сотының аппараты) деген бөлім: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269-1-жолмен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269-1 Қазақстан Республикасы Жоғарғы Соты әкімшілік ғимаратының дирекциясы ЖШС.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