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c3ba" w14:textId="a0cc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116 Қаулысы</w:t>
      </w:r>
    </w:p>
    <w:p>
      <w:pPr>
        <w:spacing w:after="0"/>
        <w:ind w:left="0"/>
        <w:jc w:val="both"/>
      </w:pPr>
      <w:bookmarkStart w:name="z1" w:id="0"/>
      <w:r>
        <w:rPr>
          <w:rFonts w:ascii="Times New Roman"/>
          <w:b w:val="false"/>
          <w:i w:val="false"/>
          <w:color w:val="000000"/>
          <w:sz w:val="28"/>
        </w:rPr>
        <w:t>
      «Назарбаев Университеті», «Назарбаев Зияткерлік мектептері» және «Назарбаев Қоры» мәртебесі туралы» Қазақстан Республикасының 2011 жылғы 19 қаңтардағы Заңының 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республикалық </w:t>
      </w:r>
      <w:r>
        <w:rPr>
          <w:rFonts w:ascii="Times New Roman"/>
          <w:b w:val="false"/>
          <w:i w:val="false"/>
          <w:color w:val="000000"/>
          <w:sz w:val="28"/>
        </w:rPr>
        <w:t>мүлік</w:t>
      </w:r>
      <w:r>
        <w:rPr>
          <w:rFonts w:ascii="Times New Roman"/>
          <w:b w:val="false"/>
          <w:i w:val="false"/>
          <w:color w:val="000000"/>
          <w:sz w:val="28"/>
        </w:rPr>
        <w:t xml:space="preserve"> Қазақстан Республикасы Денсаулық сақтау министрлігінің теңгерімінен «Назарбаев Университеті» дербес білім беру ұйымының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мен Қазақстан Республикасы Денсаулық сақтау министрлігі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116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«Назарбаев Университеті» дербес білім беру ұйымының меншігіне берілетін республикалық мүлік</w:t>
      </w:r>
    </w:p>
    <w:bookmarkEnd w:id="2"/>
    <w:bookmarkStart w:name="z7" w:id="3"/>
    <w:p>
      <w:pPr>
        <w:spacing w:after="0"/>
        <w:ind w:left="0"/>
        <w:jc w:val="both"/>
      </w:pPr>
      <w:r>
        <w:rPr>
          <w:rFonts w:ascii="Times New Roman"/>
          <w:b w:val="false"/>
          <w:i w:val="false"/>
          <w:color w:val="000000"/>
          <w:sz w:val="28"/>
        </w:rPr>
        <w:t>
      1) Астана қаласындағы жедел жәрдем станциясы бар 240 төсектік Жедел медициналық жәрдем ғылыми-зерттеу институтының (бұдан әрі – ҒЗИ) ғимарат түріндегі жалпы алаңы 31 563,4 м</w:t>
      </w:r>
      <w:r>
        <w:rPr>
          <w:rFonts w:ascii="Times New Roman"/>
          <w:b w:val="false"/>
          <w:i w:val="false"/>
          <w:color w:val="000000"/>
          <w:vertAlign w:val="superscript"/>
        </w:rPr>
        <w:t>2</w:t>
      </w:r>
      <w:r>
        <w:rPr>
          <w:rFonts w:ascii="Times New Roman"/>
          <w:b w:val="false"/>
          <w:i w:val="false"/>
          <w:color w:val="000000"/>
          <w:sz w:val="28"/>
        </w:rPr>
        <w:t xml:space="preserve"> мүлкі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5"/>
        <w:gridCol w:w="1295"/>
      </w:tblGrid>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м2</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Керей, Жәнібек хандар көшесі, 3 үй мекенжайында орналасқан ғимарат түріндегі мүлік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31 563,4</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25 649,8</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1 255,3</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1 909,6</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литер,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1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литері, 2007 жылы салынған, жалпы алаңы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bl>
    <w:bookmarkStart w:name="z8" w:id="4"/>
    <w:p>
      <w:pPr>
        <w:spacing w:after="0"/>
        <w:ind w:left="0"/>
        <w:jc w:val="both"/>
      </w:pPr>
      <w:r>
        <w:rPr>
          <w:rFonts w:ascii="Times New Roman"/>
          <w:b w:val="false"/>
          <w:i w:val="false"/>
          <w:color w:val="000000"/>
          <w:sz w:val="28"/>
        </w:rPr>
        <w:t>
      2) Медициналық және медициналық емес жабдықтар түріндегі ҒЗИ мүлкі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0"/>
        <w:gridCol w:w="1498"/>
        <w:gridCol w:w="1292"/>
      </w:tblGrid>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 тақтай төсегі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Рефлекстық балға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кг дейінгі еден үстіне қоятын таразы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шам (төбеге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 тақтай төсегі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Рефлекстық балға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кг дейінгі еден үстіне қоятын таразы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шам (төбеге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цифрлы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Травматолог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Травматологтың асептикалық 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орындық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шам (төбеге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таңғыштарын шешуге арналған қайшылар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Травматологтың септикалық 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орындық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шам (төбеге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 таңғыштарын шешуге арналған қайшылар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 кабинеті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 тақтай төсегі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және зерттеп-қарауға арналған медициналық үстел, гинекологиялық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Кольпоскоп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 кабинеті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дәрігерге арналған орындық, пациенттің креслосы, аспаптарға арналған қондырғысы бар офтальмолог дәрігердің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Ретинометр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емес офтальмоскопияға арналған жиынтық (тікелей емес офиальмоскоп)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Авторефрактометр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Саңылаулы қол шамы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 зерттеп-қарауға арналған эндоскопиялық жүйе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дәрігердің жұмыс орны»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 дәрігердің жұмыс орнына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берудің бақылаушысы, инфузиялық жиынтықтар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секциялы медициналық керме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секциялы медициналық керме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таңу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және зерттеп-қарауға арналған гинекологиялық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септикалық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Вакцинациялау кабиенті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Фонендоскоппен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операциялық кабинет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Хирургтің қолын автоматты жууға арналған (сенсорлы)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операциялық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Сателлиті бар көлеңкесіз операциялық шам, төбеге ілінетін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Наркоз-тыныс алу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трахеотомияға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Ларингоскопияға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Уретероцистоскоп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боксқа арналған изолятор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функционалды кереует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 бар төсек жанындағы аласа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Фонендоскобы бар 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Рефлекстік балға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Ларингоскопияға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Интубациялық түтіктерге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камералы дәрі-дәрмектерге арналған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рентгенаппаратты сақтау үй-жайы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рентгендік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бөлімшесінің рентген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рентгендік жүйе (графия и скопия)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басып шығару принтері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6-төсектік қабылдау бөлімшесінің ҚТП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арналған медициналық шам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Шаралары бар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берудің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Рефлекстік балға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арналы цифрлы электрокардиограф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Ақ-қара принтерлі түрлі-түсті доплермен шағын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 палатасында қанға арналған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Интубациялық түтіктерге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Таңуға арналған құрал-саймандардың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функционалды керует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 бар төсек жанындағы аласа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Полиуретанды жабынмен созылып жатуға қарсы матрас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қадағалауға арналған орталық станция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вентилятор жиынтықтары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шприцтік сорғы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Торакальдық вакуумдық аспиратор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тамыр қысымын өлшеуге арналған жүйе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Ларингоскопияға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трахеотомияға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Pack жылытпасы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Cold Pack пакеттер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Реаниматологтың жол сандығы (Шұғыл көмектің жинағы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бөлімшесінің вестибюлі немесе сырғытпаларды сақтауға арналған үй-жай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Науқастың орнын ауыстыруға арналған матрасы бар сырғытпа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сырғытпасы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Арқалығы бар орындық -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көлемдегі бикстер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аспаптардың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диагностикалық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Босандыруға арналған хирургиялық аспаптардың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Проктологиялық диагностикалық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тамырларды шұғыл таңуға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Трахеостомияға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Ампутацияға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аспаптарға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бөлімшесінің шұғылзертханасы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талдауын автоматты стрип-салыстыратын қондырғы</w:t>
            </w:r>
          </w:p>
          <w:p>
            <w:pPr>
              <w:spacing w:after="20"/>
              <w:ind w:left="20"/>
              <w:jc w:val="both"/>
            </w:pPr>
            <w:r>
              <w:rPr>
                <w:rFonts w:ascii="Times New Roman"/>
                <w:b w:val="false"/>
                <w:i w:val="false"/>
                <w:color w:val="000000"/>
                <w:sz w:val="20"/>
              </w:rPr>
              <w:t>(READER)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Қандағы қантты талдау аппараты (глюкометр)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Радиологиялық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резонанстық томограф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резонанстық томографтың негізіндегі томограф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басып шығару принтері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шиыршық томограф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Рентгендиагностика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рентгендік жүйе (графия и скопия)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Кассеталардың қорымен құрғақ басып шығару имеджерімен сандық рентгенография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және пациенттердің қорғау құралдарының жиынтығы (алжапқыштар, қолғаптар, гонад және қалқанша безді қорғау)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Дентальдық рентгенаппарат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Пантограф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дыбыстық сәулелену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доплері және принтері бар ультра дыбыстық сәулелену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Ақ-қара принтері және түрлі-түсті доплері бар шағын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тексеріп-қарауға арналған тақтай төсек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Эндоскопиялық бөлімше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дайындауға арналған бөлме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функционалды керует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тумбочка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гастроскопия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Бейнеорталық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TC-C2 ықшам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мониторы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Бейнегастроскоп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Дуоденобейнескоп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сору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және тексеріп-зерттеуге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гастроскопия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Бейнеорталық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TC-C2 ықшам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мониторы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Бейнеколоноскоп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сору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көзімен риноларингофиброскоп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Бронхобейнескоп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мониторы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жұмыс станциясы + млниторды ұстаушы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Бейнежүйе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сору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жәрдем үшін өкпенің жасанды вентиляциясы аппараты,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Цистоскопия және уретрофиброскопия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көзімен цистофиброскоп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көзімен уретро-ренофиброскоп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Эндоскоптарды жуу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Эндоскоптарды жууға арналған дезмашина (суды тазалау жүйесімен AER эндоскоптарын автоматты тазартуға арналған аппарат,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 демалатын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функционалды керует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керует жанындағы тумбочка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берудің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көлемдегі бикстер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 диагностика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Электрэнцефалограмма және доплерография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арналы сандық электроэнцефалограф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бир арналы Допплерлық жүйе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тексеріп-қарауға арналған тақтай төсек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Электромиография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электромиограф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тексеріп-қарауға арналған тақтай төсек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Электркардиограмма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Электркардиограмма мониторлау Холтерлік жүйесінің аппараттық-бағдарламалық кешені (тіркеушілері бар 5 қолданушы)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қысымды мониторлеу Холтерлік жүйесінің аппараттық-бағдарламалық кешені (тіркеушілері бар 5 қолданушы)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секциялы қарауға арналған жастықты тақтай төсек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Спирометрия және стресс-тест жүйесінің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 12 арналы жиынтықта: (Велоэргометр (стресс-жүйе)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Спирометриялық диагностикалық жүйе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төсектік жансақтау және 6 төсектік қабылдау бөлімшесінің қарқынды терапия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Жансақтау залы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секциялы медициналық керме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функционалдық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керует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Полиуретанды жабынымен созылуға қарсы матрац</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түсті төсек жанындағы монитор жиынтықта аспаптармен (каридобағдарламасымен)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 қадағалаудың орталық станциясы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Наркоз-тыныс алу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желдеткіш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берудің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Электркардиостимулятор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канальды цифрлы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Торакальдық вакуумдық аспиратор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тамыр қысымын өлшеуге арналған жүйе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рентгендік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құюға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Ларингоскопияға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жылытатын көрпе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Pack жылытпасы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Cold Pack пакеттері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тоңказытқыш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 палатасындағы қанға арналған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Таңуға арналған аспаптар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Реаниматологтың жол сандығы (Шұғыл көмек көрсетуге арналған кешен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Изолятор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желдеткіш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Дәрілерді беруге арналған бақылаушы,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тамыр қысымын өлшеуге арналған жүйе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 құюларға арналған таған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Pack жылытпасы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Cold Pack пакеттері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 науқасының боксы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 төсегі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Мобильдік тіреуішімен қызыл түсті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жанындағы монитор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терапияға арналған вентилятор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беруге арналған бақылаушы,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тамыр қысымын өлшеуге арналған жүйе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жылытылатын көрпе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Pack жылытпасы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Cold Pack пакеттері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Реанимация бөлімшесінің шұғыл зертханасы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жолақтарда биохимиялық шұғыл анализатор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Қышқыл-сілтілік теңгерімнің және қанның электролиттерінің анализаторы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Стриптерде несеп анализаторы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гематологиялық анализатор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 жылдамдығы минутына 100 - 3000 айналым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Гематокритті центрифуга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Дозаторлар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4,5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Спектрофотометр (бағдарламалық басқарумен автоматты)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нәрестелердің билирубинін анықтау құрылғысы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Қандағы қантты талдау аппараты (глюкометр)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PH-метр шағын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Ангиография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ангиограф + катетерлердің кешені және гемодинамикаға арналған бағдарламаға арналған микрокатетерлер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басып шығару принтері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функциональды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үшін өкпенің жасанды вентиляциясы аппараты,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жанындағы монитор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беруге арналған бақылаушы,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шприцтік сорғы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AMBU қабы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сырғытпасы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Диализдік зал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Гемодиализға арналған кресло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Гемодиализға арналған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Плазмоферез және гемосорбция залы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Плазмоферез және гемосорбцияға арналған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функциональды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тазалау жүйесіне арналған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тазалау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Операциялық-таңу диализдік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Наркоз-тыныс алу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Көлеңкеленбеген төбелік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Гемодиализ үшін қажетті хирургиялық аспаптардың кешені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дайындауға арналған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желдеткіш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функциональды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мейірбикенің кабинеті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бикстер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бөлімше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операциялық бөлме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секциясымен бөлінген операциялық үстел, қосалқы заттары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Наркоз-тыныс алу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Сателлитпен көлеңкеленбеген операциялық шам, төбелге ілінетін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консоль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Электрокоагулятор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Биполярлы және монополярлы кесуге және коагуляцияға және аргоноплазмендік коагуляцияға арналған жоғары жиілікті аппарат (жалпы хирургия, гинекология, урология үшін)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Қабырғаға ілінген керуеттегі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беруге арналған бақылаушы,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Төске арналған электрлі ара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Артроскопияға арналған аппараттар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Уретерореноскоп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Литотриптор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Хирургтің қолдарын автоматты жууға арналған аппарат (сенсорлы)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доғасымен рентген-аппарат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Рентгенқорғаушы алжапқыш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 үшін еден үсті тағандағы моторизирленген зумы бар операциялық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 үшін еден үсті тағандағы моторизирленген зумы бар операциялық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 сыналарының жиынтығымен ларингоскоптар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таңғыштарын шешуге арналған қайшылар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AMBU қабы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Интубациялық түтіктердің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хируригияға арналған бейнеэндоскопиялық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хирургияға арналған хирургиялық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 палатасындағы қанға арналған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қан тоқтататын бұрау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ішілік тетігімен, принтермен ультрадыбыстық диагностика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лазер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ішіне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науа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Стетоскоп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Асептикалық блоктың экспресс-стерилизациясы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құрғатумен экспресс стерилазациялауға арналған автоклав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Септикалық операциялық кабинет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секциясы бөлінген операциялық үстел, қосалқы заттар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Наркоз-тыныс алу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Сателлитпен көлеңкесіз операциялық шамы, төбелік модель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операциялық шам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 консоль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Электрокоагулятор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Биполярлы және монополярлы кесуге және коагуляцияға және аргоноплазмендік коагуляцияға арналған жоғары жиілікті аппарат (жалпы хирургия, гинекология, урология үшін)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беруге арналған бақылаушы,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хирургиялық аспаптар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 үшін еден үсті тағандағы мотоланған зумы бар операциялық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Хирургияға арналған аспаптар жиынтығы (электр. дерматом ересектерге және балаларға, электрлі дерматом қайтарымды-үдемелі, тері перфораторы, терінің микро-өңдеуге арналған аппарат, дозаланған дермобразияға арналған аппарат, эндоэкспандер, некротом, сыртқы белгілеуге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Үйеңкілердің жиынтығымен ларенгоскоптардың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 үшін бейнеэндоскопиялы тіреуіш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 үшін хирургиялық құрал-сайманнның кешені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 палатасындағы қанға арналған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Хирургтің қолын автоматты жууға арналған аппарат (сенсорлы)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AMBU қабы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орындық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науа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Интубациялық түтіктердің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Септикалық блоктың экспресс-стерилизациясы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құрғатумен экспресс стерилизацияға арналған автоклав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Наркоздан кейін ояту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кереует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жылытатын көрпе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вентилятор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 ішіне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хирургиялық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Хирургияға өтқалтаға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Хирургияға арналған жиынтық ішек-қарын жолы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Хирургияға тік ішекке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тамыры хирургиясына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 хирургиясына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Лапаротомияға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пен аппендикске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 қуысына операция үшін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қуығы хирургиясына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хирургиясына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травматологиялық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Сүйектерге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жамбас буынының хирургиясына арналған базалық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Бұрамаларды салуға арналған базалық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Бұрамаларды жоюға арналған базалық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буынында операцияға арналған хирургиялық аспаптар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Бұрамалардың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сүйекке операцияға арналған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Арқа-жұлын сұйықтығы дренажына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сүйегіне және травматологияға арналған электродрель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таңғыштарын алуға арналған қайшылар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медициналық жабдықтар және аспаптар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сатылы тіреуіш (тотықпайтын болат)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көлемдегі бикстер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блоктың экспресс-зертханасы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электролиттерінің анализаторы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Гипербариялық оксигенация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Барозал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функциональды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Клиникалық-диагностикалық зертхана: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 және коагулограмма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биохимиялық анализатор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 ұюту автоматты анализаторы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Электрофоретиялық жүйе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газдарының автоматты анализаторы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Қандағы қант анализі аппараты (глюкометр)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Дозаторлар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4,5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иммуноферментті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иммуноферментті анализаторы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Хроматография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тиімділікті сұйық хроматогрф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Гематологиялық анализатор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Эритроциттің шөгу жылдамдығын анықтау аппараты (эритроциттердің шөгу жылдамдығы)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сапаның суды тазарту жүйесі (сағатына 10 литр)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Гематокритті кішіцентрифуга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Аллергиялық тесттерге арналған автоматты анализатор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Полимерлі-тізбекті реакцияларды зерттеу бөлімі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Электрофорез тәртібінде полимерлі-тізбекті реакцияларды анализдеріне арналған аппараттар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бокстар (ламинарлық)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центрифуга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(VORTEX) бұлғауыш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бұлғауыш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(Шейкер) бұлғауышы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өсірінділерінің және микробактериялардың анализатoры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Қанның гемокультурасын анықтау құрылғысы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Сарысудың басқаша белсендірілуі құрылғысы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 4,5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Құрғақ-ауа термостаты (V 80 литр)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Автоклав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клиникалық бөлім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анализінің автоматты стрип-салыстырмалы қондырғысы (READER)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Бинокулярлы микроскоп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аналитикалық таразылар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 бөлімі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Иммунофлюоресценцияны анықтау люминесцентті микроскоп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 шкафы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 - дезинфекциялайтын машина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Дистиллятор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тазарту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Зертханаға арналған тоңазытқыштық жабдық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(Deepfreeze)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сөрелік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Қабырғалық зертх.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зертх.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Реактивтерге арналған зертханалық суырмалы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жуғыш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қос жуғыш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үстел (Cobas Integra)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Мәйітханаға арналған жұмыс үстелі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Таразыларға арналған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тоңазытқышы (криохолодильник) 322l</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 терапия палатасындағы қанға арналған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плазманы ерітуге арналған аппарат, 18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тобын анықтауға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бөлімше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кассетаға жабық үлгідегі тіндерді гистологиялық тазартуға арналған автомат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Бағдарламаларымен карусель типті автоматты вакуумдық компьютерленген процессор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Суреттердің талдау жүйесімен биологиялық микроскоп (FL)</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Сүйекті кесуге арналған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Кесіктерді ауыстыру жүйесімен ротациялық микротом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Гистологияны, цитологияны, гематологияны және микробиологияны бояуға арналған автомат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Жылытпасымен және суытуымен парафинге тіндердің үлгілерін құюға арналған құрама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include. Pos. 7 парафиндік диспансері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Цитоцентрифуга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Криостат (қатты мұздату қондырғысымен, үлгіні өздігінен салқындатумен және дезинфекция жүйесімен. Пышақтардың стандартты ұстаушысы. Шыны антироллерлі тілімі. Микротомды пышақ 16 см. ЕС ауыстыру ұстараларының ұстаушысы. Ауыстыру ұстаралары)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кешен (программа Видеотест Морфологии, бағдарламасы, цифрлы бейнекамера)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электрлі су моншасы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центрифуга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Суырмалы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биологиялық микроскоп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Deep Freezer мұздатқышы (вертикалды)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таразылар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тазарту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таразылар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бүктемелі ростомер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 үшін бүктемелі ростомер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Гистотека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Мәйітхана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Көтермелі арбасымен 6 орынды мәйітханаға арналған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Аутопсияға арналған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Аутопсияға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Мәйіттерге арналған жабық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Дәріханалық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бактериясыздандыру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заттарымен медициналық бу стерилизаторы, камерасының көлемі 570 литр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заттарымен жуу-дезинфекциялаушы машина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әрекет ету термодәнекерлеу әдісімен орауышына арналған құрылғы, принтерімен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180H жылытқышымен, температураны реттеумен, себетімен құрал-саймандарды ультрадыбыстық тазарту жүйесі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300 H жылытқышымен, температураны реттеумен, себетімен құрал-саймандарды ультрадыбыстық тазарту жүйесі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саптамасы бар пистолет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Орауыш материалдарының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жиһаз</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Матрацтарға арналған дезинфекциялық камера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бөлімшесі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жиілікті низкочастотной электротерапия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дыбыстық терапия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Ваккумдық терапия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терапия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Гидромассажды ванна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Парафиндік жылытқыш ванна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суырмалы тақтай төсек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суырмалы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Жүгірме жол жаттығу құрылғысыы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Велоэргометр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Физиотерапияға арналған Тахта Bobath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буынын емдеуге арналған «дөңгелек» жаттығу құрылғысы, 3-тип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арналған паралель сүйеніштерімен жаттығу құрылғысы (қырлы бөрене)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Құммен қаптар (жиынтық) ауырлату- 0,5 кг, 1,0; 2,0; 3,0; 3,5; және 5,0 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Жүруге арналған жаттығу құрылғысы cтеппер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Гантелдер (жиынтық)1 кг, 2 кг, 3 кг, 5 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Гимнастикаға арналған доптар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доп-тері, салмағы 1,5 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доп-тері, салмағы 2кг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төсектік палаталық бөлімше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 төсектік хирургия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А.20 төсектік септикалық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үстілік таразылар 200 кг дейін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Негатоскоп 2 кадрлық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ішіне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тіреуіш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30 төсектік асептикалық бөлімше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көлемдені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сатылы тіреуіш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 төсектік шұғыл гинекология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дәрет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үстілік таразы 200 кг дейін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көлемдегі бикстер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зерттеулер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доплерімен және принтермен гинекологиялық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Қарауға арналған гинекологиялық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Қарауға және тексеруге арналған медициналық үстел, гинекологиялық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арналған медициналық шам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Кольпоскоп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тіреуіш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операциялық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аяқ секциясымен пневмо-гидравликалық операциялық үстел (гинекологияға арналған)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Сателлитпен көлеңкесіз операциялық шам, төбелік модель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Наркоз-тыныс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Хирургтің қолын автоматты жууға арналған аппарат (сенсорлы)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Жүзлерінің жиынтығымен ларингоскоптардың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Абортқа арналған вакуумдық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Гистероскопиялық жиынтық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Гинекологияға бейнеэндоскопиялық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Гинекологияға арналған хирургиялық аспаптардың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Гинекологиялық хирургиялық аспаптардың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Босандыруға арналған хирургиялық аспаптардың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Кесарь тілігіне арналған жиынтық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 хирургиялық аспаптардың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Криохирургия аппараты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операциялық үй- жайға шұғыл бактериясыздандырылған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құрғатумен шұғыл стерилизацияға арналған автоклав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Операциядан кейінгі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функциональды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терапияға арналған желдеткіш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Кереует жанындағы монитор жиынтықта (анестезиялаушы газдарды анықтау модулімен)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 қадағалау орталық станциясы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жылытпалы көрпе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терапия палатасындағы қанға арналған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бөлме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инкубатор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жанындағы монитор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 жасанды желдету аппараты (неонатальдық)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Бойын өлшегішімен нәрестелерге арналған таразы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 төсектік полижарақат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 жабынымен созылуға қарсы матрац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арналық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құюларға арналған штатив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 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тіреуіш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аспаптарының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15 төсектік күйік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 жабынымен созылуға қарсы матрац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 төсегі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Мобильді тіреуімен қызыл түсті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үстілік таразылар 200 кг дейін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Күйікпен науқастарға аэротерапия палатасы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Күйік төсегі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 тіреуімен қызыл түсті шам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Ауыртпайтын заттарды енгізуге арналған перфузор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 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төсектік жедел жағдайлар терапиясы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20 төсектік шұғыл терапия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шприцтік сорғы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үстілік таразылар 200 кг дейін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Электрокардиография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Торакальдық вакуумдық аспиратор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көлмедегі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Дәрілерге арналған шыны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 құюларға арналған таған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мейірбикенің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В.30 төсектік шұғыл кардиология бөлімшесі, оның ішінде қарқынды терапия палатасының 6 төсек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үстілік таразылар 200 кг дейін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термометр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кардиология бөлімшесінің қарқынды терапия палатасы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Кереует жанындағы монитор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Өкпені жасанды желдету аппартаы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 қадағалаудың орталық станциясы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Ауыртпайтын заттарды енгізуге арналған перфузор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 жабынымен созылуға қарсы матрац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Жүздерінің жиынтығымен ларенгоскоптар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 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Оттекті концентратор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электрокардиограф 3/6 канальдық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Электрожылытпалы көрпе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Ультрадыбыстық диагностика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эхокардиограф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Электрокардиограмма бөмесі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Электрокардиограмманы мониторлау жүйесінің холтер кешені (тіркеушілер бар 5 тасымалдаушы)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Артериалды қысымды мониторлау жүйесінің холтер кешені (тіркеушілер бар 5 тасымалдаушы)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40 төсектік нейро жарақаттар және нейро қан тамыры патологиялар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үстелімен төсек жанындағы қысқа бағана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Алынбалы панелі бар оқтау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үстілік таразылар 200 кг дейін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 ыдысы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кадрлық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беру бақылаушысы, инфузиялық жиынтықта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 қарауға арналған медициналық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 қарауға және таңуға арналған медициналық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Таңуға арналған аспаптар жиынтығы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Электрокардиограмма, электроэнцефалограмма және электромиограмма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арналы сандық электрокардиограф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арналы сандық электроэнцефалограф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электромиограф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 төсектік токсикология бөлімшесі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функционалды керует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үстелімен төсек жанындағы қысқа бағана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кадрлы негатоскоп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үстілік таразылар 200 кг дейін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Алынбалы панелі бар оқтау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термометр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Емшара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секциялы тексеріп-қарау тақтай төсексы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беру бақылаушысы, инфузиялық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шприцтік сорғы жиынтықта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Вена ішіне құюларға арналған штатив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электрокардиограф 3/6 канальдық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медициналық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Тексеріп-қарауға арналған медициналық шам </w:t>
            </w:r>
          </w:p>
          <w:p>
            <w:pPr>
              <w:spacing w:after="20"/>
              <w:ind w:left="20"/>
              <w:jc w:val="both"/>
            </w:pPr>
            <w:r>
              <w:rPr>
                <w:rFonts w:ascii="Times New Roman"/>
                <w:b w:val="false"/>
                <w:i w:val="false"/>
                <w:color w:val="000000"/>
                <w:sz w:val="20"/>
              </w:rPr>
              <w:t>(төбеге ілетін)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қарауға және таңуға арналған медициналық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медициналық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сорғы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орындық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көлемдегі бикстер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мейірбике бөлмесі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Дәрілерге арналған шыны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Дәрі-дәрмектерге арналған 2 камералы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жабдықтар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Қабырғалық зертханалық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зертханалық үстел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Микроскоптың атына үстел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машиналары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жәрдем машиналары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тоқты қондырғылар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Өрт дабылы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«ОzЕr» маркалы өрт бадылының қабылдау-бақылау құрылғысы, Түркия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 хабарландыру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Қабылдау-бақылау құрылғысы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Мейірбикені шақытрту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 дәліздік шам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Бауылы шақырту кнопкасы, қос индекфекациялы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Шақырту дабылы: басқару тетігі немесе 30 дейінгі дабыл саны бар көрсеткіш тақта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Мейірбикені шақыру жүйесі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газдар жүйесінің қайнар көзі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Қауіпсіздік, камера, сағаттар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сағаттар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ССТV,МАSТЕR СLОСК жабдықтары, сағатты бақылау орталығы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Күзет жүйесі: бейнебақылау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қадағалау бейнекамерасы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бейнекамера 520 твл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Бейнемагнитофон/дискке жазу, 16 арна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түрлі-түсті монитор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мониторы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Жерге қосу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6-тарау. Телефонизация және теледидар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Телефондық үйлестіруші қалқан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Телефондық үйлестіруші қалқан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ПатчПорт Коммутациялық панелі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жәшіктері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 10 ква маркалы операция жасау бөлмесіндегі электроиззоляциялық панелі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Компьютер-принтер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 құрғатушылар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сорғылары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«Ozti» компаниясының ас үй жабдығы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 үй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А-ас үй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электр пеші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бар электрогриль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Шкафы бар индукциялық электрожаровнясы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тамақтарды беруге арналған буфетімен электртіреуі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4-конфорлы духовкасымен элеткропеші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Тор-май ұстап қалушы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Фильтрі бар суырмалы қондырғы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құйылысымен, бір жуғышымен жуу бақалшағымен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Қазандарға және ыдысқа арналған стеллаж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3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және сөрелері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арба 2/1, 17 қатарлы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 бар жылжымалы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Фильтрі бар суырмалы қондырғы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Духовкасымен конвекциялық индукциялық пеш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Духовкаға арналған легенімен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қазан/таба көлемі 100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қазан көлемі 80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бір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сөрелерімен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Тотықпайтын болаттан 4 сөрелік стеллаждар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В-Етті даярлау, үй құсының еті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құйылысымы, бір жуғышы, жуу бақалшағы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тотықпайтын болаттан ет тұрауышы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Поливинилхлоридті жабыны және буфеті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Поливинилхлоридті жабыны бар ет сандық арналған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Қоқысқа арналған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1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құйылысымен, бір жуғышымен жуу бақалшағымен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С-көкөністерді даярлау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1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жуғыш бақалшағымен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Құрғашымен көкөністерді жууға арналғарн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 тазалауға арналған аппарат қуаттылығы 10 кг/круг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Ситпен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аяқтарымне және 2 дистктерімен көкөністерді дайындауға арналған тұрауыш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3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Сөрелерімен жылжымалы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DK-таңғы ас даярлау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құйылысымен, бір жуғышымен жуу бақалшағымен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3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турауға арналған аппарат пышақтар жуандылығы 270 мм.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Қазандарға және ыдысқа арналған стеллаж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DS-суық тамақтарды даярлау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турауға арналған аппарат пышақтар жуандылығы 270 мм.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3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Сөрелерісіз екі жуғыш бақалшағымен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сөре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E-қамырды және нан өнімдерін даярлау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Гастрономиялық 3 есікті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арба 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Суырмалы қондырғы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және қанттан жасалған өнімдеріге арналған арба, көлемі 100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Духовкасы бар электрлік конвекциялық пеш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Духовкаға арналған легенімен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Буфеті бар беті мәрмәрдан жасалған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құйылмалы, бір жуғышы, жуу бақалшағы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л планетарлық миксер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30 кг/айналым, қамыр илеуш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F-жеміс-жидектерді, шырынды даярлау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1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Сөрелерімен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Буфеті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құйылысымен, бір жуғышымен жуу бақалшағымен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Тотықпайтын болаттан 4 сөрелік стеллаждар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G-Диеталық ас үйі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1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құйылысымен, бір жуғышымен жуу бақалшағымен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2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 қыспақ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Фильтрі бар суырмалы қондырғы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Сөрелерімен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Конвейері бар тостер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конфорлық электропеш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жұмыс жасау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жасау орнымен қос элеткропеш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жұмыс жасау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Төсеуіші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тостер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Н-ыдыс жуу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жуу машинасына кір ыдысты беру тіреуіші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сервистік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жуу машинасына арналған оң кіру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жуғыш компрессор-спрей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жуу машинасы қуаттылығы 1000 ыдыс/сағ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Фильтрі бар суырмалы қондырғы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жуу машинасына сол кіру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арба 120 мм.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жасалған бөлінбелі 4 сөрелік стеллаждар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I-Жуу асханасы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Қазандарға арналған арба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жасалған бөлінбелі 4 сөрелік стеллаждар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Торымен қазандар мен кастрюлімен жуғыш бақалшақ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жуғыш компрессор-спрей (суық-ыстық су)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J-қабаттар бойынша қызмет көрсету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арба 3 сөре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Банкеттік арба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тамақтарға арналған телескопиялық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К-арбаларды жуу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Арбаларды жууға арналған платформа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арналған компрессор спрей ұзындығы 10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L-дәліз</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таразылар салмағы 300 кг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M-қызмет көрсету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 ішетін ыдыс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 үй ыдысы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Шұңғыл табақ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табағы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Салат табағы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(шанышқылар, пышақтар, қасықтар)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Леген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бұрыш салғыш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Стақандар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Салфетка салғыш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Сөре-ыстық тамақтарға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леген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Жарықтандырылған стеллаж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3-есікті гастрономиялық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 тоңазытқыш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леген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арба 2 қатар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Буфеті және сөрелері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N-ас үй және демалу бөлмесі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тамақтарды беруге конвейер тіреу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леген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Сөре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және сөрелері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құйылысы, бір жуғышы, жуу бақалшағы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шәйнегі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О-нан өнімдерінің қоймасы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Буфеті бар жұмыс орны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турауға арналған аппарат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Тотықпайтын болаттан 4 сөрелік стеллаж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Р-тоңазытқыштық қоймалар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өнімдеріне арналған көлденең тоңазытқыштық қойма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4 сөрелік бөлінбелі 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өнімдеріне арналған горизонтальды мұздатқыш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4 сөрелік бөлінбелі 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өнімдеріне арналған горизонтальды мұздатқыш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4 сөрелік бөлінбелі 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жидекке арналған көлденең мұздатқыш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4 сөрелік бөлінбелі 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өнімдеріне арналған горизонтальды мұздатқыш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Тотықпайтын болаттан 4 сөрелік бөлінбелі стеллаж</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горизонтальды мұздатқыш қойма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Тотықпайтын болаттан стеллаждар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R-балықты даярлау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даярлауға арналған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Шкафы және сөрелері бар жұмыс орны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Қабырғалық шкаф</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Гастрономиялық 1 есікті тоңазытқыш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арналған 4-бұрышты бақалшақ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S-қосымша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жууға арналған 4-бұрышты бақалшақ</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Тор-май ұстап қалушы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арналған компрессор 15 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Пышақтарды зарарсыздандырғыш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КilМА»/2850 квт/ маркалы жылуалмастырғыш және жөндегіштер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чиллердің /1000 квт/ және қозғалтқыш-реттегіштің бағасы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сорғылар мен жөндегіштер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ауа – жылыту бүркеніштері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распределительный шкаф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распределительный аварийный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UРS үздіксіз қуат көзі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«ОzЕr» маркалы механикалық басқару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«ОzЕr» маркалы автоматтық басқару панелі Түркия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«Reanimed» компаниясының медициналық газдары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вакуум станциясы 2х200 М3/САҒ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 орталық станциясы 2х151 М3/ 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ММ кереуетінің басқы бөлігінің жабдығы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медициналық хирургиялық консоль PENDANT</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мен қызмет көрсетудің ішкі жүйесі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мен қызмет көрсетудің ішкі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Бірсекциялы төсекке арналған реанимациялық жүйе 1800 мм.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«Tyssen Krupp» компаниясының лифттері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«Tyssen Krupp» компаниясының лифттері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вентиляциясы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АНU-2-1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АНU-2-2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АНU-3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АНU-4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АНU-5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АНU-6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АНU-6-1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КilМА» маркалы ағынды қондырғы АНU-7-11 /бағасы, монтаж және іске қосу-жөндеу жұмыстары /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АНU-7-2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АНU-8-1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АНU-8-2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АНU-9-1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АНU-9-2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АНU-10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АНU-13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АНU-14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АНU-15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АНU-16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АНU-17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АНU-18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АНU-19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АНU-20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АНU-21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АНU-22/бағасы,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АНU- У1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КilМА» маркалы ағынды қондырғы АНU- У2 /бағасы, монтаж және іске қосу-жөндеу жұмыстары /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ЕF-3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КilМА» маркалы ағынды қондырғы ЕF-4 /бағасы, монтаж және іске қосу-жөндеу жұмыстары /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ЕF-5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ЕF-6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ЕF-7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ЕF-8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ЕF-9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ЕF-10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ЕF-11-1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ЕF-11-2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ЕF-12-1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ЕF-12-2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ЕF-13-1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ЕF-13-2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КilМА» маркалы ағынды қондырғы ЕF-14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ЕF-15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КilМА»маркалы ағынды қондырғы ЕF-16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ЕF-17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ЕF-18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ЕF-19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ЕF-20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ЕF-21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ЕF-22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ЕF-23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ЕF-24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ЕF-25/бағасы,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ЕF-26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ЕF-27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ЕF-28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КilМА» маркалы ағынды қондырғы ЕF-43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(0-500 м3/ч) маркалы электроқыздырғышты аппарат САV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(500-1000 м3/ч) маркалы электроқыздырғышты аппарат САV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(1000-1500 м3/ч) маркалы электроқыздырғышты аппарат САV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«СlisОn» (1500-2000 м3/ч) маркалы электроқыздырғышты аппарат САV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электроқыздырғышты аппарат САV (2000-2500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электроқыздырғышты аппарат САV (2500-3000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электроқыздырғышты аппарат САV (4000-4500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электроқыздырғышты аппарат САV (4500-5000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аппарат (0-500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(500-1000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(1000-1500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(1500-2000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(2000-2500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(2500-3000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(3500-4000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«СlisОn» маркалы VAV (4000-4500 м3/ч)</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Фанкойлы York</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VAPAK аппарат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канализация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тазалаудың осмоздық жүйесі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сорғы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«Adyton» компаниясының жиһаз жабдықтары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жабынымен кресло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80х40х120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45х45х180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90х60х180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90х60х180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140х60х180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бағана 42х56х58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үстелі 100х100х43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үстелі 50х50х43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1300х70/100х74/105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260х70/100х74/105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760х70/100х74/105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140х70/100х74/105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1650х80х74/105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200х70х74/105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220х70х74/105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235х70х74/105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250х70х74/105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320х70х74/105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370х70х74/105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390х70х74/105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400х70х74/105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440х70х74/105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480х70х74/105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578х80х74/105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630х80х74/105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900х70х74/105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500х70/100х74/105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үстелі80х80х74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үстелі80х80х74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үстелі90х9074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үстелі100х80х74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үстелі120х80х74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үстелі140х80х74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үстелі160х80х74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үстелі180х80х74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үстелі120х80х74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140х80х74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үстелі160х80х74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180х80х74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80х50х43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жұптық канапе диван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өткзгуе арналған үстел 240х120х74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Кресло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жұптық канапе диван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жұптық канапе диван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жұптық канапе диван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Шкаф 200х40х160 шыны есіктерімен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230х100/75х75 меламин жабынды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металл аяқты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металл аяқты мата жабынымен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Конференц-залға арналған орындықтар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Күтушілерге арналған 3 жұптық мата жабынымен орындықтар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шкаф 200х50х160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Хатшыға арналған шынтақшалы мата жабыныды кресло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шынтақшалы мата жабыныды кресло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шынтақшалы мата жабыныды кресло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жабыныды кресло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шынтақшалы мата жабыныды кресло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шынтақшалы мата жабыныды кресло</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Шынтақшасыз металл аяқшалы пластикалық орындық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залына арналған металл аяқшалы 2 жұптық пластикалық орындықтар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залына арналған металл аяқшалы 3 жұптық пластикалық орындықтар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«Laminar» компаниясының таза бөлмелер кешендері, Миасс медициналық жабдықтар зауыты, Миасс қ., Ресей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бөлмелер кешені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«ClisOn KIIMA» вентиляциясы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қондырғы AHU -26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AHU -27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қондырғы EF-33 /бағасы, монтаж және іске қосу-жөндеу жұмыстары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EF-34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EF-35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машиналарының жабдықтары-меджарақтандырылуы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Кардиореанимациялық автомобильдің меджарақтандырылуы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автомобильдерінің медициналық жарақтандырылуы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автомобильдердің медициналық жарақтандырылуы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реанимациялық автомобильдерінің медициналық жарақтандырылуы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Педиатриялық автомобильдің меджарақтандырылуы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автомобильдің меджарақтандырылуы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а/м гараждың және жуу орнының жабдықтары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аппараты NEPTunE4-49 «NifisK-AITO» (140 градусқа дейін қыздыра алатын, дизелдік отынды, шығын 4.4 с/л, 180 бар, 950 л\с, 3- фазалы 380 В, қуаттылығ 6.9 кВт, салмағы 135 кг «Ламэд» қондырғылы және қойылмалы)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шаңсорғыш MAXXI 7-4 WD DUO дымқыл\құрғақ тазалау, разрежение 215 мБар, қуаттылығ 2х1500 Вт, ауа ағыны 400 л\мин, шуыл деңгейі 69 дБ, контейнер көлемі 75 л, қуат 230 В, салмағы 22 кг, кабель, 10м «Ламэд» қондырғылы және қойылмалы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 SuPErTiger 402 M майлы коаксиальді, қысым 10 бар, тапсырыс 400 л\мин, қуат220 В, ресивер 50 л «Ламэд»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 Турция маркалы бөлінбелі шкаф, Щит ЩБП</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Механическая панель управления марки «Озер» Турция маркалы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 Турция маркалы автоматты панелі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және дауыстық хабарландыру</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Төбелік динамика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Қабырғалық типті динамиктер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шкафы (Т)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Телефонизация, теледидар</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Коммутациялық панель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«ClisOn KIIMA» вентиляциясы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EF- 29,30/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AHU-23\24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«Tyssen Krupp» компаниясының лифтілері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кг жүк көтергіші бар жылдамдығы 1 м/с 2 аялдамалы лифт</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«Adyton» компаниясының жиһаздық жабдығы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- 80Х40Х200:Н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үстелі(АRINNА SЕRISI)- 140Х80Х74:Н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 начальника с подлокотнниками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- 80Х40Х90:Н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(VЕGА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- 80Х40Х90:Н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- 80Х40Х90:Н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-80х40х90:Н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- 45х45х180:Н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үстелі(АRINNА SЕRISI)- 140Х80Х74:Н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Шынтақшаларымен бастықтың креслосы (VЕGА SЕRISI)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Келушілерге арналған орындық, маталық жабын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- 80Х40Х90:Н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 (АRINNА SЕRISI)- 140Х80Х74:Н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«Tolkar» кір жуу бөлмесінің жабдығы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Микропроцесстік басқару тетігімен автоматтандырылған, жуу және сығу машинасы, қуаттылығы 60 кг/сағ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Микропроцесстік басқару тетігімен автоматтандырылған, жуу және сығу машинасы, қуаттылығы 208 кг/сағ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Микропроцесстік басқару тетігімен автоматтандырылған, жуу және сығу машинасы, қуаттылығы 450 кг/сағ</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Микропроцесстік басқару тетігімен автоматтандырылған, цилиндрлік үтіктеу машинасы, қуаттылығы 550х1800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мөлшерлі үтіктеу пресспен, вакуумдық бойлермен, толық автоматтандырылған, пневманиялық әмбебап үтіктеу пресі 20 L/40 L</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дөңгелекте (екеуі тежегіш механизмімен) тотықпайтын болаттан жасалған жылжымалы жұмыс үстелі мөлшері 1600Х700Х850 мм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төсек жабдықтарына арналған сөрелерімен төрт толық айналмалы дөңгелерктерде (екеуі тежегіш механизмімен) арба-ілгіш мөлшері 57Х126Х174 см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бұйымдарды көшіруге арналған арба, сыйымдылығы 280 л, төрт толық айналмалы дөңгелерктерде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бұйымдарды көшіруге арналған арба, сыйымдылығы 500 л, төрт толық айналмалы дөңгелерктерде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жабдықтарына арналған тотықпайтын болаттан жасалған стеллаждар-шкаф, 3 сөрелік, шкаф типті, мөлшері: 50Х100Х185 см</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 жарықтандыру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бөленбелі шкаф,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апаттық бөленбелі шкаф,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басқарудың механикалық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басқарудың автоматты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бөлмесін жарықтандыру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бөленбелі шкаф,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басқарудың механикалық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басқарудың автоматты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 өрт сөндіру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өрт сөндіргішпен өрт шкафы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 бөлмесін өрт сөндіруі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өрт сөндіргішпен өрт шкафы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Дауыстық және дауыстық хабарландыру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Дыбыстық және сөйлеу хабарландырғышы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 телефонизациясы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телефондық бөлінбелі қалқаншасы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Телефонизация прачечная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 распределительный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ТМ-1600/10 Түш фазалы майлы 1600кВА ұяларымен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 625 кВА (1650 КVА ( МJВ 450 МВ4)+Алтернатор ( МJВ 450 МВ4 ) +Мануальдық бақылау панелі ( ТLМ517 ) +күнделікті отын ыдысы1600Х600Х1600)2,56 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Қондырғымен және жөндегіштермен газификатордың ГХК-2/8 құны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Дыбыстық және сөйлеу хабарлауышы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 өндірісі, «ЕrЕnsАn» сұйық отында су жылытатын қазандық, жылулығы 3,5 МВт дейін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Сорғылар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 ыдысы 1000л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өндірісі, «ЕrЕnsАn» маркалы ыстық қысымды су бойлерлері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басқарудың механикалық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«OzEr» маркалы басқарудың автоматты панелі, Түркия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шкафы(Т)+өртке қарсы жәшік+өрт жабдығы+өрт сөндіргіш ОУ40+өрт краны(Т)+өрт жеңі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автомашинаға гараж бойынша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AHU-25/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қондырғы EF-33 /бағасы, монтаж және іске қосу-жөндеу жұмыстары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шкафы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бөлінбелі шкаф,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«OzEr» маркалы басқарудың механикалық панелі, Түркия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«OzEr» маркалы басқарудың автоматты панелі, Түркия</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Бақылау-өткізу пункті 4 дана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Өртсөндіргіш ОУ2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бөлінбелі шкафы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Панасоник телефон аппараты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желілер, су қоймасы, жылу желісі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«Гидрофор» сорғысы 750 л багымен және жиынтығымен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«Гидрофор» сорғысы резервтік және жиынтығымен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Қанқан тобымен сорғы және «Standart» жиынтығы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сорғы станциясы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тазарту жүйесі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резервуары 3х50М3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